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Колотуха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Ігор</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Олександрович</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методист</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Комунальний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заклад</w:t>
      </w:r>
      <w:r w:rsidRPr="00BD2F55">
        <w:rPr>
          <w:rFonts w:ascii="Verdana" w:eastAsia="Times New Roman" w:hAnsi="Verdana" w:cs="Times New Roman"/>
          <w:color w:val="000000"/>
          <w:kern w:val="0"/>
          <w:sz w:val="24"/>
          <w:szCs w:val="24"/>
          <w:lang w:eastAsia="ru-RU"/>
        </w:rPr>
        <w:t xml:space="preserve"> &amp;laquo;</w:t>
      </w:r>
      <w:r w:rsidRPr="00BD2F55">
        <w:rPr>
          <w:rFonts w:ascii="Verdana" w:eastAsia="Times New Roman" w:hAnsi="Verdana" w:cs="Times New Roman" w:hint="eastAsia"/>
          <w:color w:val="000000"/>
          <w:kern w:val="0"/>
          <w:sz w:val="24"/>
          <w:szCs w:val="24"/>
          <w:lang w:eastAsia="ru-RU"/>
        </w:rPr>
        <w:t>Кіровоградський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обласний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центр</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туризму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краєзнавства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екскурсій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учнівської</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молоді</w:t>
      </w:r>
      <w:r w:rsidRPr="00BD2F55">
        <w:rPr>
          <w:rFonts w:ascii="Verdana" w:eastAsia="Times New Roman" w:hAnsi="Verdana" w:cs="Times New Roman"/>
          <w:color w:val="000000"/>
          <w:kern w:val="0"/>
          <w:sz w:val="24"/>
          <w:szCs w:val="24"/>
          <w:lang w:eastAsia="ru-RU"/>
        </w:rPr>
        <w:t xml:space="preserve">&amp;raquo;. </w:t>
      </w:r>
      <w:r w:rsidRPr="00BD2F55">
        <w:rPr>
          <w:rFonts w:ascii="Verdana" w:eastAsia="Times New Roman" w:hAnsi="Verdana" w:cs="Times New Roman" w:hint="eastAsia"/>
          <w:color w:val="000000"/>
          <w:kern w:val="0"/>
          <w:sz w:val="24"/>
          <w:szCs w:val="24"/>
          <w:lang w:eastAsia="ru-RU"/>
        </w:rPr>
        <w:t>Назва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дисертації</w:t>
      </w:r>
      <w:r w:rsidRPr="00BD2F55">
        <w:rPr>
          <w:rFonts w:ascii="Verdana" w:eastAsia="Times New Roman" w:hAnsi="Verdana" w:cs="Times New Roman"/>
          <w:color w:val="000000"/>
          <w:kern w:val="0"/>
          <w:sz w:val="24"/>
          <w:szCs w:val="24"/>
          <w:lang w:eastAsia="ru-RU"/>
        </w:rPr>
        <w:t>: &amp;laquo;</w:t>
      </w:r>
      <w:r w:rsidRPr="00BD2F55">
        <w:rPr>
          <w:rFonts w:ascii="Verdana" w:eastAsia="Times New Roman" w:hAnsi="Verdana" w:cs="Times New Roman" w:hint="eastAsia"/>
          <w:color w:val="000000"/>
          <w:kern w:val="0"/>
          <w:sz w:val="24"/>
          <w:szCs w:val="24"/>
          <w:lang w:eastAsia="ru-RU"/>
        </w:rPr>
        <w:t>Громадський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міста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суспільно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географічне</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дослідження</w:t>
      </w:r>
      <w:r w:rsidRPr="00BD2F55">
        <w:rPr>
          <w:rFonts w:ascii="Verdana" w:eastAsia="Times New Roman" w:hAnsi="Verdana" w:cs="Times New Roman"/>
          <w:color w:val="000000"/>
          <w:kern w:val="0"/>
          <w:sz w:val="24"/>
          <w:szCs w:val="24"/>
          <w:lang w:eastAsia="ru-RU"/>
        </w:rPr>
        <w:t xml:space="preserve">&amp;raquo;. </w:t>
      </w:r>
      <w:r w:rsidRPr="00BD2F55">
        <w:rPr>
          <w:rFonts w:ascii="Verdana" w:eastAsia="Times New Roman" w:hAnsi="Verdana" w:cs="Times New Roman" w:hint="eastAsia"/>
          <w:color w:val="000000"/>
          <w:kern w:val="0"/>
          <w:sz w:val="24"/>
          <w:szCs w:val="24"/>
          <w:lang w:eastAsia="ru-RU"/>
        </w:rPr>
        <w:t>Шифр</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назва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спеціальності</w:t>
      </w:r>
      <w:r w:rsidRPr="00BD2F55">
        <w:rPr>
          <w:rFonts w:ascii="Verdana" w:eastAsia="Times New Roman" w:hAnsi="Verdana" w:cs="Times New Roman"/>
          <w:color w:val="000000"/>
          <w:kern w:val="0"/>
          <w:sz w:val="24"/>
          <w:szCs w:val="24"/>
          <w:lang w:eastAsia="ru-RU"/>
        </w:rPr>
        <w:t xml:space="preserve"> - 11.00.02 - </w:t>
      </w:r>
      <w:r w:rsidRPr="00BD2F55">
        <w:rPr>
          <w:rFonts w:ascii="Verdana" w:eastAsia="Times New Roman" w:hAnsi="Verdana" w:cs="Times New Roman" w:hint="eastAsia"/>
          <w:color w:val="000000"/>
          <w:kern w:val="0"/>
          <w:sz w:val="24"/>
          <w:szCs w:val="24"/>
          <w:lang w:eastAsia="ru-RU"/>
        </w:rPr>
        <w:t>економічна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соціальна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географія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Спецрада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w:t>
      </w:r>
      <w:r w:rsidRPr="00BD2F55">
        <w:rPr>
          <w:rFonts w:ascii="Verdana" w:eastAsia="Times New Roman" w:hAnsi="Verdana" w:cs="Times New Roman"/>
          <w:color w:val="000000"/>
          <w:kern w:val="0"/>
          <w:sz w:val="24"/>
          <w:szCs w:val="24"/>
          <w:lang w:eastAsia="ru-RU"/>
        </w:rPr>
        <w:t xml:space="preserve"> 26.001.07 </w:t>
      </w:r>
      <w:r w:rsidRPr="00BD2F55">
        <w:rPr>
          <w:rFonts w:ascii="Verdana" w:eastAsia="Times New Roman" w:hAnsi="Verdana" w:cs="Times New Roman" w:hint="eastAsia"/>
          <w:color w:val="000000"/>
          <w:kern w:val="0"/>
          <w:sz w:val="24"/>
          <w:szCs w:val="24"/>
          <w:lang w:eastAsia="ru-RU"/>
        </w:rPr>
        <w:t>Київського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національного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університету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імені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Тараса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Шевченка</w:t>
      </w:r>
    </w:p>
    <w:p w:rsidR="00BD2F55" w:rsidRPr="00BD2F55" w:rsidRDefault="00BD2F55" w:rsidP="00BD2F55">
      <w:pPr>
        <w:rPr>
          <w:rFonts w:ascii="Verdana" w:eastAsia="Times New Roman" w:hAnsi="Verdana" w:cs="Times New Roman"/>
          <w:color w:val="000000"/>
          <w:kern w:val="0"/>
          <w:sz w:val="24"/>
          <w:szCs w:val="24"/>
          <w:lang w:eastAsia="ru-RU"/>
        </w:rPr>
      </w:pPr>
    </w:p>
    <w:p w:rsidR="00BD2F55" w:rsidRPr="00BD2F55" w:rsidRDefault="00BD2F55" w:rsidP="00BD2F55">
      <w:pPr>
        <w:rPr>
          <w:rFonts w:ascii="Verdana" w:eastAsia="Times New Roman" w:hAnsi="Verdana" w:cs="Times New Roman"/>
          <w:color w:val="000000"/>
          <w:kern w:val="0"/>
          <w:sz w:val="24"/>
          <w:szCs w:val="24"/>
          <w:lang w:eastAsia="ru-RU"/>
        </w:rPr>
      </w:pPr>
    </w:p>
    <w:p w:rsidR="00BD2F55" w:rsidRPr="00BD2F55" w:rsidRDefault="00BD2F55" w:rsidP="00BD2F55">
      <w:pPr>
        <w:rPr>
          <w:rFonts w:ascii="Verdana" w:eastAsia="Times New Roman" w:hAnsi="Verdana" w:cs="Times New Roman"/>
          <w:color w:val="000000"/>
          <w:kern w:val="0"/>
          <w:sz w:val="24"/>
          <w:szCs w:val="24"/>
          <w:lang w:eastAsia="ru-RU"/>
        </w:rPr>
      </w:pPr>
    </w:p>
    <w:p w:rsidR="00BD2F55" w:rsidRPr="00BD2F55" w:rsidRDefault="00BD2F55" w:rsidP="00BD2F55">
      <w:pPr>
        <w:rPr>
          <w:rFonts w:ascii="Verdana" w:eastAsia="Times New Roman" w:hAnsi="Verdana" w:cs="Times New Roman"/>
          <w:color w:val="000000"/>
          <w:kern w:val="0"/>
          <w:sz w:val="24"/>
          <w:szCs w:val="24"/>
          <w:lang w:eastAsia="ru-RU"/>
        </w:rPr>
      </w:pP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Київський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національний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університет</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імені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Тараса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Шевченка</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Міністерство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освіти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науки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України</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Київський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національний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університет</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імені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Тараса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Шевченка</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Міністерство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освіти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науки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України</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Кваліфікаційна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наукова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праця</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на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правах</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рукопису</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КОЛОТУХА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ІГОР</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ОЛЕКСАНДРОВИЧ</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УДК</w:t>
      </w:r>
      <w:r w:rsidRPr="00BD2F55">
        <w:rPr>
          <w:rFonts w:ascii="Verdana" w:eastAsia="Times New Roman" w:hAnsi="Verdana" w:cs="Times New Roman"/>
          <w:color w:val="000000"/>
          <w:kern w:val="0"/>
          <w:sz w:val="24"/>
          <w:szCs w:val="24"/>
          <w:lang w:eastAsia="ru-RU"/>
        </w:rPr>
        <w:t xml:space="preserve"> 911.3:[656.025.2:656.34] (477-25)</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ДИСЕРТАЦІЯ</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ГРОМАДСЬКИЙ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МІСТА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СУСПІЛЬНО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ГЕОГРАФІЧНЕ</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ДОСЛІДЖЕННЯ</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Спеціальність</w:t>
      </w:r>
      <w:r w:rsidRPr="00BD2F55">
        <w:rPr>
          <w:rFonts w:ascii="Verdana" w:eastAsia="Times New Roman" w:hAnsi="Verdana" w:cs="Times New Roman"/>
          <w:color w:val="000000"/>
          <w:kern w:val="0"/>
          <w:sz w:val="24"/>
          <w:szCs w:val="24"/>
          <w:lang w:eastAsia="ru-RU"/>
        </w:rPr>
        <w:t xml:space="preserve"> 11.00.02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економічна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соціальна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географія</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Подається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здобуття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наукового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ступеня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кандидата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географічних</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наук</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Дисертація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містить</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результати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власних</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досліджень</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Використання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ідей</w:t>
      </w:r>
      <w:r w:rsidRPr="00BD2F55">
        <w:rPr>
          <w:rFonts w:ascii="Verdana" w:eastAsia="Times New Roman" w:hAnsi="Verdana" w:cs="Times New Roman"/>
          <w:color w:val="000000"/>
          <w:kern w:val="0"/>
          <w:sz w:val="24"/>
          <w:szCs w:val="24"/>
          <w:lang w:eastAsia="ru-RU"/>
        </w:rPr>
        <w:t>,</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результатів</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текстів</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інших</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авторів</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мають</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посилання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відповідне</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джерело</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___________________________ </w:t>
      </w:r>
      <w:r w:rsidRPr="00BD2F55">
        <w:rPr>
          <w:rFonts w:ascii="Verdana" w:eastAsia="Times New Roman" w:hAnsi="Verdana" w:cs="Times New Roman" w:hint="eastAsia"/>
          <w:color w:val="000000"/>
          <w:kern w:val="0"/>
          <w:sz w:val="24"/>
          <w:szCs w:val="24"/>
          <w:lang w:eastAsia="ru-RU"/>
        </w:rPr>
        <w:t>І</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Колотуха</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Науковий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керівник</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Мезенцев</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Костянтин</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Володимирович</w:t>
      </w:r>
      <w:r w:rsidRPr="00BD2F55">
        <w:rPr>
          <w:rFonts w:ascii="Verdana" w:eastAsia="Times New Roman" w:hAnsi="Verdana" w:cs="Times New Roman"/>
          <w:color w:val="000000"/>
          <w:kern w:val="0"/>
          <w:sz w:val="24"/>
          <w:szCs w:val="24"/>
          <w:lang w:eastAsia="ru-RU"/>
        </w:rPr>
        <w:t>,</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доктор</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географічних</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наук</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професор</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Київ</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2019</w:t>
      </w:r>
    </w:p>
    <w:p w:rsidR="00BD2F55" w:rsidRPr="00BD2F55" w:rsidRDefault="00BD2F55" w:rsidP="00BD2F55">
      <w:pPr>
        <w:rPr>
          <w:rFonts w:ascii="Verdana" w:eastAsia="Times New Roman" w:hAnsi="Verdana" w:cs="Times New Roman"/>
          <w:color w:val="000000"/>
          <w:kern w:val="0"/>
          <w:sz w:val="24"/>
          <w:szCs w:val="24"/>
          <w:lang w:eastAsia="ru-RU"/>
        </w:rPr>
      </w:pPr>
    </w:p>
    <w:p w:rsidR="00BD2F55" w:rsidRPr="00BD2F55" w:rsidRDefault="00BD2F55" w:rsidP="00BD2F55">
      <w:pPr>
        <w:rPr>
          <w:rFonts w:ascii="Verdana" w:eastAsia="Times New Roman" w:hAnsi="Verdana" w:cs="Times New Roman"/>
          <w:color w:val="000000"/>
          <w:kern w:val="0"/>
          <w:sz w:val="24"/>
          <w:szCs w:val="24"/>
          <w:lang w:eastAsia="ru-RU"/>
        </w:rPr>
      </w:pPr>
    </w:p>
    <w:p w:rsidR="00BD2F55" w:rsidRPr="00BD2F55" w:rsidRDefault="00BD2F55" w:rsidP="00BD2F55">
      <w:pPr>
        <w:rPr>
          <w:rFonts w:ascii="Verdana" w:eastAsia="Times New Roman" w:hAnsi="Verdana" w:cs="Times New Roman"/>
          <w:color w:val="000000"/>
          <w:kern w:val="0"/>
          <w:sz w:val="24"/>
          <w:szCs w:val="24"/>
          <w:lang w:eastAsia="ru-RU"/>
        </w:rPr>
      </w:pPr>
    </w:p>
    <w:p w:rsidR="00BD2F55" w:rsidRPr="00BD2F55" w:rsidRDefault="00BD2F55" w:rsidP="00BD2F55">
      <w:pPr>
        <w:rPr>
          <w:rFonts w:ascii="Verdana" w:eastAsia="Times New Roman" w:hAnsi="Verdana" w:cs="Times New Roman"/>
          <w:color w:val="000000"/>
          <w:kern w:val="0"/>
          <w:sz w:val="24"/>
          <w:szCs w:val="24"/>
          <w:lang w:eastAsia="ru-RU"/>
        </w:rPr>
      </w:pP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ЗМІСТ</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Перелік</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умовних</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позначень</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16</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Вступ</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17</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Розділ</w:t>
      </w:r>
      <w:r w:rsidRPr="00BD2F55">
        <w:rPr>
          <w:rFonts w:ascii="Verdana" w:eastAsia="Times New Roman" w:hAnsi="Verdana" w:cs="Times New Roman"/>
          <w:color w:val="000000"/>
          <w:kern w:val="0"/>
          <w:sz w:val="24"/>
          <w:szCs w:val="24"/>
          <w:lang w:eastAsia="ru-RU"/>
        </w:rPr>
        <w:t xml:space="preserve"> 1. </w:t>
      </w:r>
      <w:r w:rsidRPr="00BD2F55">
        <w:rPr>
          <w:rFonts w:ascii="Verdana" w:eastAsia="Times New Roman" w:hAnsi="Verdana" w:cs="Times New Roman" w:hint="eastAsia"/>
          <w:color w:val="000000"/>
          <w:kern w:val="0"/>
          <w:sz w:val="24"/>
          <w:szCs w:val="24"/>
          <w:lang w:eastAsia="ru-RU"/>
        </w:rPr>
        <w:t>Теоретико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методичні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основи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суспільно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географічного</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вивчення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міста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23</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1.1. </w:t>
      </w:r>
      <w:r w:rsidRPr="00BD2F55">
        <w:rPr>
          <w:rFonts w:ascii="Verdana" w:eastAsia="Times New Roman" w:hAnsi="Verdana" w:cs="Times New Roman" w:hint="eastAsia"/>
          <w:color w:val="000000"/>
          <w:kern w:val="0"/>
          <w:sz w:val="24"/>
          <w:szCs w:val="24"/>
          <w:lang w:eastAsia="ru-RU"/>
        </w:rPr>
        <w:t>Громадський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міста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як</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об’єкт</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суспільно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географічного</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дослідження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23</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1.2. </w:t>
      </w:r>
      <w:r w:rsidRPr="00BD2F55">
        <w:rPr>
          <w:rFonts w:ascii="Verdana" w:eastAsia="Times New Roman" w:hAnsi="Verdana" w:cs="Times New Roman" w:hint="eastAsia"/>
          <w:color w:val="000000"/>
          <w:kern w:val="0"/>
          <w:sz w:val="24"/>
          <w:szCs w:val="24"/>
          <w:lang w:eastAsia="ru-RU"/>
        </w:rPr>
        <w:t>Концепції</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розвитку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сучасного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міста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роль</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в</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них</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 32</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1.3. </w:t>
      </w:r>
      <w:r w:rsidRPr="00BD2F55">
        <w:rPr>
          <w:rFonts w:ascii="Verdana" w:eastAsia="Times New Roman" w:hAnsi="Verdana" w:cs="Times New Roman" w:hint="eastAsia"/>
          <w:color w:val="000000"/>
          <w:kern w:val="0"/>
          <w:sz w:val="24"/>
          <w:szCs w:val="24"/>
          <w:lang w:eastAsia="ru-RU"/>
        </w:rPr>
        <w:t>Зарубіжні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вітчизняні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суспільно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географічні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дослідження</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міста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38</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1.4. </w:t>
      </w:r>
      <w:r w:rsidRPr="00BD2F55">
        <w:rPr>
          <w:rFonts w:ascii="Verdana" w:eastAsia="Times New Roman" w:hAnsi="Verdana" w:cs="Times New Roman" w:hint="eastAsia"/>
          <w:color w:val="000000"/>
          <w:kern w:val="0"/>
          <w:sz w:val="24"/>
          <w:szCs w:val="24"/>
          <w:lang w:eastAsia="ru-RU"/>
        </w:rPr>
        <w:t>Методика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суспільно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географічного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дослідження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міського</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46</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Висновки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розділу</w:t>
      </w:r>
      <w:r w:rsidRPr="00BD2F55">
        <w:rPr>
          <w:rFonts w:ascii="Verdana" w:eastAsia="Times New Roman" w:hAnsi="Verdana" w:cs="Times New Roman"/>
          <w:color w:val="000000"/>
          <w:kern w:val="0"/>
          <w:sz w:val="24"/>
          <w:szCs w:val="24"/>
          <w:lang w:eastAsia="ru-RU"/>
        </w:rPr>
        <w:t xml:space="preserve"> 1</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 . 61</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Розділ</w:t>
      </w:r>
      <w:r w:rsidRPr="00BD2F55">
        <w:rPr>
          <w:rFonts w:ascii="Verdana" w:eastAsia="Times New Roman" w:hAnsi="Verdana" w:cs="Times New Roman"/>
          <w:color w:val="000000"/>
          <w:kern w:val="0"/>
          <w:sz w:val="24"/>
          <w:szCs w:val="24"/>
          <w:lang w:eastAsia="ru-RU"/>
        </w:rPr>
        <w:t xml:space="preserve"> 2. </w:t>
      </w:r>
      <w:r w:rsidRPr="00BD2F55">
        <w:rPr>
          <w:rFonts w:ascii="Verdana" w:eastAsia="Times New Roman" w:hAnsi="Verdana" w:cs="Times New Roman" w:hint="eastAsia"/>
          <w:color w:val="000000"/>
          <w:kern w:val="0"/>
          <w:sz w:val="24"/>
          <w:szCs w:val="24"/>
          <w:lang w:eastAsia="ru-RU"/>
        </w:rPr>
        <w:t>Чинники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розміщення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функціонування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розвитку</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 65</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2.1. </w:t>
      </w:r>
      <w:r w:rsidRPr="00BD2F55">
        <w:rPr>
          <w:rFonts w:ascii="Verdana" w:eastAsia="Times New Roman" w:hAnsi="Verdana" w:cs="Times New Roman" w:hint="eastAsia"/>
          <w:color w:val="000000"/>
          <w:kern w:val="0"/>
          <w:sz w:val="24"/>
          <w:szCs w:val="24"/>
          <w:lang w:eastAsia="ru-RU"/>
        </w:rPr>
        <w:t>Історико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географічні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аспекти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розвитку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65</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2.2. </w:t>
      </w:r>
      <w:r w:rsidRPr="00BD2F55">
        <w:rPr>
          <w:rFonts w:ascii="Verdana" w:eastAsia="Times New Roman" w:hAnsi="Verdana" w:cs="Times New Roman" w:hint="eastAsia"/>
          <w:color w:val="000000"/>
          <w:kern w:val="0"/>
          <w:sz w:val="24"/>
          <w:szCs w:val="24"/>
          <w:lang w:eastAsia="ru-RU"/>
        </w:rPr>
        <w:t>Умови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фактори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розміщення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функціонування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розвитку</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73</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2.3. </w:t>
      </w:r>
      <w:r w:rsidRPr="00BD2F55">
        <w:rPr>
          <w:rFonts w:ascii="Verdana" w:eastAsia="Times New Roman" w:hAnsi="Verdana" w:cs="Times New Roman" w:hint="eastAsia"/>
          <w:color w:val="000000"/>
          <w:kern w:val="0"/>
          <w:sz w:val="24"/>
          <w:szCs w:val="24"/>
          <w:lang w:eastAsia="ru-RU"/>
        </w:rPr>
        <w:t>Організаційно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управлінські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чинники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розвитку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громадського</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86</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2.4. </w:t>
      </w:r>
      <w:r w:rsidRPr="00BD2F55">
        <w:rPr>
          <w:rFonts w:ascii="Verdana" w:eastAsia="Times New Roman" w:hAnsi="Verdana" w:cs="Times New Roman" w:hint="eastAsia"/>
          <w:color w:val="000000"/>
          <w:kern w:val="0"/>
          <w:sz w:val="24"/>
          <w:szCs w:val="24"/>
          <w:lang w:eastAsia="ru-RU"/>
        </w:rPr>
        <w:t>Сучасний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стан</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інфраструктури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 95</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Висновки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розділу</w:t>
      </w:r>
      <w:r w:rsidRPr="00BD2F55">
        <w:rPr>
          <w:rFonts w:ascii="Verdana" w:eastAsia="Times New Roman" w:hAnsi="Verdana" w:cs="Times New Roman"/>
          <w:color w:val="000000"/>
          <w:kern w:val="0"/>
          <w:sz w:val="24"/>
          <w:szCs w:val="24"/>
          <w:lang w:eastAsia="ru-RU"/>
        </w:rPr>
        <w:t xml:space="preserve"> 2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106</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15</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Розділ</w:t>
      </w:r>
      <w:r w:rsidRPr="00BD2F55">
        <w:rPr>
          <w:rFonts w:ascii="Verdana" w:eastAsia="Times New Roman" w:hAnsi="Verdana" w:cs="Times New Roman"/>
          <w:color w:val="000000"/>
          <w:kern w:val="0"/>
          <w:sz w:val="24"/>
          <w:szCs w:val="24"/>
          <w:lang w:eastAsia="ru-RU"/>
        </w:rPr>
        <w:t xml:space="preserve"> 3. </w:t>
      </w:r>
      <w:r w:rsidRPr="00BD2F55">
        <w:rPr>
          <w:rFonts w:ascii="Verdana" w:eastAsia="Times New Roman" w:hAnsi="Verdana" w:cs="Times New Roman" w:hint="eastAsia"/>
          <w:color w:val="000000"/>
          <w:kern w:val="0"/>
          <w:sz w:val="24"/>
          <w:szCs w:val="24"/>
          <w:lang w:eastAsia="ru-RU"/>
        </w:rPr>
        <w:t>Просторово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часовий</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аналіз</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проблеми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перспективи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його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функціонування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розвитку</w:t>
      </w:r>
      <w:r w:rsidRPr="00BD2F55">
        <w:rPr>
          <w:rFonts w:ascii="Verdana" w:eastAsia="Times New Roman" w:hAnsi="Verdana" w:cs="Times New Roman"/>
          <w:color w:val="000000"/>
          <w:kern w:val="0"/>
          <w:sz w:val="24"/>
          <w:szCs w:val="24"/>
          <w:lang w:eastAsia="ru-RU"/>
        </w:rPr>
        <w:t xml:space="preserve"> . 109</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3.1. </w:t>
      </w:r>
      <w:r w:rsidRPr="00BD2F55">
        <w:rPr>
          <w:rFonts w:ascii="Verdana" w:eastAsia="Times New Roman" w:hAnsi="Verdana" w:cs="Times New Roman" w:hint="eastAsia"/>
          <w:color w:val="000000"/>
          <w:kern w:val="0"/>
          <w:sz w:val="24"/>
          <w:szCs w:val="24"/>
          <w:lang w:eastAsia="ru-RU"/>
        </w:rPr>
        <w:t>Функціонально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компонентна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структура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109</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3.2. </w:t>
      </w:r>
      <w:r w:rsidRPr="00BD2F55">
        <w:rPr>
          <w:rFonts w:ascii="Verdana" w:eastAsia="Times New Roman" w:hAnsi="Verdana" w:cs="Times New Roman" w:hint="eastAsia"/>
          <w:color w:val="000000"/>
          <w:kern w:val="0"/>
          <w:sz w:val="24"/>
          <w:szCs w:val="24"/>
          <w:lang w:eastAsia="ru-RU"/>
        </w:rPr>
        <w:t>Еволюція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функціонально</w:t>
      </w:r>
      <w:r w:rsidRPr="00BD2F55">
        <w:rPr>
          <w:rFonts w:ascii="Verdana" w:eastAsia="Times New Roman" w:hAnsi="Verdana" w:cs="Times New Roman"/>
          <w:color w:val="000000"/>
          <w:kern w:val="0"/>
          <w:sz w:val="24"/>
          <w:szCs w:val="24"/>
          <w:lang w:eastAsia="ru-RU"/>
        </w:rPr>
        <w:t>-</w:t>
      </w:r>
      <w:r w:rsidRPr="00BD2F55">
        <w:rPr>
          <w:rFonts w:ascii="Verdana" w:eastAsia="Times New Roman" w:hAnsi="Verdana" w:cs="Times New Roman" w:hint="eastAsia"/>
          <w:color w:val="000000"/>
          <w:kern w:val="0"/>
          <w:sz w:val="24"/>
          <w:szCs w:val="24"/>
          <w:lang w:eastAsia="ru-RU"/>
        </w:rPr>
        <w:t>територіальної</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структури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громадського</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126</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3.3. </w:t>
      </w:r>
      <w:r w:rsidRPr="00BD2F55">
        <w:rPr>
          <w:rFonts w:ascii="Verdana" w:eastAsia="Times New Roman" w:hAnsi="Verdana" w:cs="Times New Roman" w:hint="eastAsia"/>
          <w:color w:val="000000"/>
          <w:kern w:val="0"/>
          <w:sz w:val="24"/>
          <w:szCs w:val="24"/>
          <w:lang w:eastAsia="ru-RU"/>
        </w:rPr>
        <w:t>Класифікація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ідентифікація</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просторових</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транспортних</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утворень</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159</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color w:val="000000"/>
          <w:kern w:val="0"/>
          <w:sz w:val="24"/>
          <w:szCs w:val="24"/>
          <w:lang w:eastAsia="ru-RU"/>
        </w:rPr>
        <w:t xml:space="preserve">3.4. </w:t>
      </w:r>
      <w:r w:rsidRPr="00BD2F55">
        <w:rPr>
          <w:rFonts w:ascii="Verdana" w:eastAsia="Times New Roman" w:hAnsi="Verdana" w:cs="Times New Roman" w:hint="eastAsia"/>
          <w:color w:val="000000"/>
          <w:kern w:val="0"/>
          <w:sz w:val="24"/>
          <w:szCs w:val="24"/>
          <w:lang w:eastAsia="ru-RU"/>
        </w:rPr>
        <w:t>Проблеми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територіальної</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організації</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напрями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розвитку</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громадського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транспорту</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міста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Києва</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171</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Висновки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до</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розділу</w:t>
      </w:r>
      <w:r w:rsidRPr="00BD2F55">
        <w:rPr>
          <w:rFonts w:ascii="Verdana" w:eastAsia="Times New Roman" w:hAnsi="Verdana" w:cs="Times New Roman"/>
          <w:color w:val="000000"/>
          <w:kern w:val="0"/>
          <w:sz w:val="24"/>
          <w:szCs w:val="24"/>
          <w:lang w:eastAsia="ru-RU"/>
        </w:rPr>
        <w:t xml:space="preserve"> 3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xml:space="preserve"> 187</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Висновки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190</w:t>
      </w:r>
    </w:p>
    <w:p w:rsidR="00BD2F55" w:rsidRPr="00BD2F55"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Список</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використаних</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джерел</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194</w:t>
      </w:r>
    </w:p>
    <w:p w:rsidR="000E73FD" w:rsidRDefault="00BD2F55" w:rsidP="00BD2F55">
      <w:pPr>
        <w:rPr>
          <w:rFonts w:ascii="Verdana" w:eastAsia="Times New Roman" w:hAnsi="Verdana" w:cs="Times New Roman"/>
          <w:color w:val="000000"/>
          <w:kern w:val="0"/>
          <w:sz w:val="24"/>
          <w:szCs w:val="24"/>
          <w:lang w:eastAsia="ru-RU"/>
        </w:rPr>
      </w:pPr>
      <w:r w:rsidRPr="00BD2F55">
        <w:rPr>
          <w:rFonts w:ascii="Verdana" w:eastAsia="Times New Roman" w:hAnsi="Verdana" w:cs="Times New Roman" w:hint="eastAsia"/>
          <w:color w:val="000000"/>
          <w:kern w:val="0"/>
          <w:sz w:val="24"/>
          <w:szCs w:val="24"/>
          <w:lang w:eastAsia="ru-RU"/>
        </w:rPr>
        <w:t>Додатки</w:t>
      </w:r>
      <w:r w:rsidRPr="00BD2F55">
        <w:rPr>
          <w:rFonts w:ascii="Verdana" w:eastAsia="Times New Roman" w:hAnsi="Verdana" w:cs="Times New Roman"/>
          <w:color w:val="000000"/>
          <w:kern w:val="0"/>
          <w:sz w:val="24"/>
          <w:szCs w:val="24"/>
          <w:lang w:eastAsia="ru-RU"/>
        </w:rPr>
        <w:t xml:space="preserve"> </w:t>
      </w:r>
      <w:r w:rsidRPr="00BD2F55">
        <w:rPr>
          <w:rFonts w:ascii="Verdana" w:eastAsia="Times New Roman" w:hAnsi="Verdana" w:cs="Times New Roman" w:hint="eastAsia"/>
          <w:color w:val="000000"/>
          <w:kern w:val="0"/>
          <w:sz w:val="24"/>
          <w:szCs w:val="24"/>
          <w:lang w:eastAsia="ru-RU"/>
        </w:rPr>
        <w:t>……………………………………………………………………</w:t>
      </w:r>
      <w:r w:rsidRPr="00BD2F55">
        <w:rPr>
          <w:rFonts w:ascii="Verdana" w:eastAsia="Times New Roman" w:hAnsi="Verdana" w:cs="Times New Roman"/>
          <w:color w:val="000000"/>
          <w:kern w:val="0"/>
          <w:sz w:val="24"/>
          <w:szCs w:val="24"/>
          <w:lang w:eastAsia="ru-RU"/>
        </w:rPr>
        <w:t>. 213</w:t>
      </w:r>
    </w:p>
    <w:p w:rsidR="00BD2F55" w:rsidRDefault="00BD2F55" w:rsidP="00BD2F55">
      <w:pPr>
        <w:rPr>
          <w:rFonts w:ascii="Verdana" w:eastAsia="Times New Roman" w:hAnsi="Verdana" w:cs="Times New Roman"/>
          <w:color w:val="000000"/>
          <w:kern w:val="0"/>
          <w:sz w:val="24"/>
          <w:szCs w:val="24"/>
          <w:lang w:eastAsia="ru-RU"/>
        </w:rPr>
      </w:pPr>
    </w:p>
    <w:p w:rsidR="00BD2F55" w:rsidRDefault="00BD2F55" w:rsidP="00BD2F55">
      <w:pPr>
        <w:rPr>
          <w:rFonts w:ascii="Verdana" w:eastAsia="Times New Roman" w:hAnsi="Verdana" w:cs="Times New Roman"/>
          <w:color w:val="000000"/>
          <w:kern w:val="0"/>
          <w:sz w:val="24"/>
          <w:szCs w:val="24"/>
          <w:lang w:eastAsia="ru-RU"/>
        </w:rPr>
      </w:pPr>
    </w:p>
    <w:p w:rsidR="00BD2F55" w:rsidRDefault="00BD2F55" w:rsidP="00BD2F55">
      <w:pPr>
        <w:rPr>
          <w:rFonts w:ascii="Verdana" w:eastAsia="Times New Roman" w:hAnsi="Verdana" w:cs="Times New Roman"/>
          <w:color w:val="000000"/>
          <w:kern w:val="0"/>
          <w:sz w:val="24"/>
          <w:szCs w:val="24"/>
          <w:lang w:eastAsia="ru-RU"/>
        </w:rPr>
      </w:pPr>
    </w:p>
    <w:p w:rsidR="00BD2F55" w:rsidRDefault="00BD2F55" w:rsidP="00BD2F55">
      <w:r>
        <w:rPr>
          <w:rFonts w:hint="eastAsia"/>
        </w:rPr>
        <w:t>ВИСНОВКИ</w:t>
      </w:r>
    </w:p>
    <w:p w:rsidR="00BD2F55" w:rsidRDefault="00BD2F55" w:rsidP="00BD2F55">
      <w:r>
        <w:t></w:t>
      </w:r>
      <w:r>
        <w:t></w:t>
      </w:r>
      <w:r>
        <w:t></w:t>
      </w:r>
      <w:r>
        <w:rPr>
          <w:rFonts w:hint="eastAsia"/>
        </w:rPr>
        <w:t>Важливою</w:t>
      </w:r>
      <w:r>
        <w:t></w:t>
      </w:r>
      <w:r>
        <w:rPr>
          <w:rFonts w:hint="eastAsia"/>
        </w:rPr>
        <w:t>складовою</w:t>
      </w:r>
      <w:r>
        <w:t></w:t>
      </w:r>
      <w:r>
        <w:rPr>
          <w:rFonts w:hint="eastAsia"/>
        </w:rPr>
        <w:t>географії</w:t>
      </w:r>
      <w:r>
        <w:t></w:t>
      </w:r>
      <w:r>
        <w:rPr>
          <w:rFonts w:hint="eastAsia"/>
        </w:rPr>
        <w:t>транспорту</w:t>
      </w:r>
      <w:r>
        <w:t></w:t>
      </w:r>
      <w:r>
        <w:rPr>
          <w:rFonts w:hint="eastAsia"/>
        </w:rPr>
        <w:t>як</w:t>
      </w:r>
      <w:r>
        <w:t></w:t>
      </w:r>
      <w:r>
        <w:rPr>
          <w:rFonts w:hint="eastAsia"/>
        </w:rPr>
        <w:t>суспільногеографічної</w:t>
      </w:r>
      <w:r>
        <w:t></w:t>
      </w:r>
      <w:r>
        <w:rPr>
          <w:rFonts w:hint="eastAsia"/>
        </w:rPr>
        <w:t>дисципліни</w:t>
      </w:r>
      <w:r>
        <w:t></w:t>
      </w:r>
      <w:r>
        <w:rPr>
          <w:rFonts w:hint="eastAsia"/>
        </w:rPr>
        <w:t>є</w:t>
      </w:r>
      <w:r>
        <w:t></w:t>
      </w:r>
      <w:r>
        <w:rPr>
          <w:rFonts w:hint="eastAsia"/>
        </w:rPr>
        <w:t>географія</w:t>
      </w:r>
      <w:r>
        <w:t></w:t>
      </w:r>
      <w:r>
        <w:rPr>
          <w:rFonts w:hint="eastAsia"/>
        </w:rPr>
        <w:t>міського</w:t>
      </w:r>
      <w:r>
        <w:t></w:t>
      </w:r>
      <w:r>
        <w:rPr>
          <w:rFonts w:hint="eastAsia"/>
        </w:rPr>
        <w:t>громадського</w:t>
      </w:r>
      <w:r>
        <w:t></w:t>
      </w:r>
      <w:r>
        <w:rPr>
          <w:rFonts w:hint="eastAsia"/>
        </w:rPr>
        <w:t>транспорту</w:t>
      </w:r>
      <w:r>
        <w:t></w:t>
      </w:r>
    </w:p>
    <w:p w:rsidR="00BD2F55" w:rsidRDefault="00BD2F55" w:rsidP="00BD2F55">
      <w:r>
        <w:rPr>
          <w:rFonts w:hint="eastAsia"/>
        </w:rPr>
        <w:t>об’єктом</w:t>
      </w:r>
      <w:r>
        <w:t></w:t>
      </w:r>
      <w:r>
        <w:rPr>
          <w:rFonts w:hint="eastAsia"/>
        </w:rPr>
        <w:t>дослідження</w:t>
      </w:r>
      <w:r>
        <w:t></w:t>
      </w:r>
      <w:r>
        <w:rPr>
          <w:rFonts w:hint="eastAsia"/>
        </w:rPr>
        <w:t>якої</w:t>
      </w:r>
      <w:r>
        <w:t></w:t>
      </w:r>
      <w:r>
        <w:rPr>
          <w:rFonts w:hint="eastAsia"/>
        </w:rPr>
        <w:t>є</w:t>
      </w:r>
      <w:r>
        <w:t></w:t>
      </w:r>
      <w:r>
        <w:rPr>
          <w:rFonts w:hint="eastAsia"/>
        </w:rPr>
        <w:t>територіальні</w:t>
      </w:r>
      <w:r>
        <w:t></w:t>
      </w:r>
      <w:r>
        <w:t></w:t>
      </w:r>
      <w:r>
        <w:rPr>
          <w:rFonts w:hint="eastAsia"/>
        </w:rPr>
        <w:t>просторові</w:t>
      </w:r>
      <w:r>
        <w:t></w:t>
      </w:r>
      <w:r>
        <w:t></w:t>
      </w:r>
      <w:r>
        <w:rPr>
          <w:rFonts w:hint="eastAsia"/>
        </w:rPr>
        <w:t>транспортні</w:t>
      </w:r>
      <w:r>
        <w:t></w:t>
      </w:r>
      <w:r>
        <w:rPr>
          <w:rFonts w:hint="eastAsia"/>
        </w:rPr>
        <w:t>системи</w:t>
      </w:r>
      <w:r>
        <w:t></w:t>
      </w:r>
    </w:p>
    <w:p w:rsidR="00BD2F55" w:rsidRDefault="00BD2F55" w:rsidP="00BD2F55">
      <w:r>
        <w:rPr>
          <w:rFonts w:hint="eastAsia"/>
        </w:rPr>
        <w:t>що</w:t>
      </w:r>
      <w:r>
        <w:t></w:t>
      </w:r>
      <w:r>
        <w:rPr>
          <w:rFonts w:hint="eastAsia"/>
        </w:rPr>
        <w:t>складаються</w:t>
      </w:r>
      <w:r>
        <w:t></w:t>
      </w:r>
      <w:r>
        <w:rPr>
          <w:rFonts w:hint="eastAsia"/>
        </w:rPr>
        <w:t>з</w:t>
      </w:r>
      <w:r>
        <w:t></w:t>
      </w:r>
      <w:r>
        <w:rPr>
          <w:rFonts w:hint="eastAsia"/>
        </w:rPr>
        <w:t>транспортних</w:t>
      </w:r>
      <w:r>
        <w:t></w:t>
      </w:r>
      <w:r>
        <w:rPr>
          <w:rFonts w:hint="eastAsia"/>
        </w:rPr>
        <w:t>мереж</w:t>
      </w:r>
      <w:r>
        <w:t></w:t>
      </w:r>
      <w:r>
        <w:rPr>
          <w:rFonts w:hint="eastAsia"/>
        </w:rPr>
        <w:t>міста</w:t>
      </w:r>
      <w:r>
        <w:t></w:t>
      </w:r>
      <w:r>
        <w:t></w:t>
      </w:r>
      <w:r>
        <w:rPr>
          <w:rFonts w:hint="eastAsia"/>
        </w:rPr>
        <w:t>територіальних</w:t>
      </w:r>
      <w:r>
        <w:t></w:t>
      </w:r>
      <w:r>
        <w:rPr>
          <w:rFonts w:hint="eastAsia"/>
        </w:rPr>
        <w:t>транспортних</w:t>
      </w:r>
    </w:p>
    <w:p w:rsidR="00BD2F55" w:rsidRDefault="00BD2F55" w:rsidP="00BD2F55">
      <w:r>
        <w:rPr>
          <w:rFonts w:hint="eastAsia"/>
        </w:rPr>
        <w:t>утворень</w:t>
      </w:r>
      <w:r>
        <w:t></w:t>
      </w:r>
      <w:r>
        <w:rPr>
          <w:rFonts w:hint="eastAsia"/>
        </w:rPr>
        <w:t>та</w:t>
      </w:r>
      <w:r>
        <w:t></w:t>
      </w:r>
      <w:r>
        <w:rPr>
          <w:rFonts w:hint="eastAsia"/>
        </w:rPr>
        <w:t>транспортних</w:t>
      </w:r>
      <w:r>
        <w:t></w:t>
      </w:r>
      <w:r>
        <w:rPr>
          <w:rFonts w:hint="eastAsia"/>
        </w:rPr>
        <w:t>потоків</w:t>
      </w:r>
      <w:r>
        <w:t></w:t>
      </w:r>
      <w:r>
        <w:t></w:t>
      </w:r>
      <w:r>
        <w:rPr>
          <w:rFonts w:hint="eastAsia"/>
        </w:rPr>
        <w:t>а</w:t>
      </w:r>
      <w:r>
        <w:t></w:t>
      </w:r>
      <w:r>
        <w:rPr>
          <w:rFonts w:hint="eastAsia"/>
        </w:rPr>
        <w:t>предметом</w:t>
      </w:r>
      <w:r>
        <w:t></w:t>
      </w:r>
      <w:r>
        <w:rPr>
          <w:rFonts w:hint="eastAsia"/>
        </w:rPr>
        <w:t>–</w:t>
      </w:r>
      <w:r>
        <w:t></w:t>
      </w:r>
      <w:r>
        <w:rPr>
          <w:rFonts w:hint="eastAsia"/>
        </w:rPr>
        <w:t>просторова</w:t>
      </w:r>
      <w:r>
        <w:t></w:t>
      </w:r>
      <w:r>
        <w:rPr>
          <w:rFonts w:hint="eastAsia"/>
        </w:rPr>
        <w:t>взаємодія</w:t>
      </w:r>
    </w:p>
    <w:p w:rsidR="00BD2F55" w:rsidRDefault="00BD2F55" w:rsidP="00BD2F55">
      <w:r>
        <w:rPr>
          <w:rFonts w:hint="eastAsia"/>
        </w:rPr>
        <w:t>різних</w:t>
      </w:r>
      <w:r>
        <w:t></w:t>
      </w:r>
      <w:r>
        <w:rPr>
          <w:rFonts w:hint="eastAsia"/>
        </w:rPr>
        <w:t>елементів</w:t>
      </w:r>
      <w:r>
        <w:t></w:t>
      </w:r>
      <w:r>
        <w:rPr>
          <w:rFonts w:hint="eastAsia"/>
        </w:rPr>
        <w:t>територіальної</w:t>
      </w:r>
      <w:r>
        <w:t></w:t>
      </w:r>
      <w:r>
        <w:rPr>
          <w:rFonts w:hint="eastAsia"/>
        </w:rPr>
        <w:t>транспортної</w:t>
      </w:r>
      <w:r>
        <w:t></w:t>
      </w:r>
      <w:r>
        <w:rPr>
          <w:rFonts w:hint="eastAsia"/>
        </w:rPr>
        <w:t>системи</w:t>
      </w:r>
      <w:r>
        <w:t></w:t>
      </w:r>
      <w:r>
        <w:rPr>
          <w:rFonts w:hint="eastAsia"/>
        </w:rPr>
        <w:t>міста</w:t>
      </w:r>
      <w:r>
        <w:t></w:t>
      </w:r>
      <w:r>
        <w:t></w:t>
      </w:r>
      <w:r>
        <w:rPr>
          <w:rFonts w:hint="eastAsia"/>
        </w:rPr>
        <w:t>яка</w:t>
      </w:r>
    </w:p>
    <w:p w:rsidR="00BD2F55" w:rsidRDefault="00BD2F55" w:rsidP="00BD2F55">
      <w:r>
        <w:rPr>
          <w:rFonts w:hint="eastAsia"/>
        </w:rPr>
        <w:t>проявляється</w:t>
      </w:r>
      <w:r>
        <w:t></w:t>
      </w:r>
      <w:r>
        <w:rPr>
          <w:rFonts w:hint="eastAsia"/>
        </w:rPr>
        <w:t>у</w:t>
      </w:r>
      <w:r>
        <w:t></w:t>
      </w:r>
      <w:r>
        <w:rPr>
          <w:rFonts w:hint="eastAsia"/>
        </w:rPr>
        <w:t>вигляді</w:t>
      </w:r>
      <w:r>
        <w:t></w:t>
      </w:r>
      <w:r>
        <w:rPr>
          <w:rFonts w:hint="eastAsia"/>
        </w:rPr>
        <w:t>транспортно</w:t>
      </w:r>
      <w:r>
        <w:t></w:t>
      </w:r>
      <w:r>
        <w:rPr>
          <w:rFonts w:hint="eastAsia"/>
        </w:rPr>
        <w:t>географічних</w:t>
      </w:r>
      <w:r>
        <w:t></w:t>
      </w:r>
      <w:r>
        <w:rPr>
          <w:rFonts w:hint="eastAsia"/>
        </w:rPr>
        <w:t>відносин</w:t>
      </w:r>
      <w:r>
        <w:t></w:t>
      </w:r>
      <w:r>
        <w:t></w:t>
      </w:r>
      <w:r>
        <w:rPr>
          <w:rFonts w:hint="eastAsia"/>
        </w:rPr>
        <w:t>транспортне</w:t>
      </w:r>
    </w:p>
    <w:p w:rsidR="00BD2F55" w:rsidRDefault="00BD2F55" w:rsidP="00BD2F55">
      <w:r>
        <w:rPr>
          <w:rFonts w:hint="eastAsia"/>
        </w:rPr>
        <w:t>тяжіння</w:t>
      </w:r>
      <w:r>
        <w:t></w:t>
      </w:r>
      <w:r>
        <w:t></w:t>
      </w:r>
      <w:r>
        <w:rPr>
          <w:rFonts w:hint="eastAsia"/>
        </w:rPr>
        <w:t>просторова</w:t>
      </w:r>
      <w:r>
        <w:t></w:t>
      </w:r>
      <w:r>
        <w:rPr>
          <w:rFonts w:hint="eastAsia"/>
        </w:rPr>
        <w:t>віддаленість</w:t>
      </w:r>
      <w:r>
        <w:t></w:t>
      </w:r>
      <w:r>
        <w:t></w:t>
      </w:r>
      <w:r>
        <w:rPr>
          <w:rFonts w:hint="eastAsia"/>
        </w:rPr>
        <w:t>транспортно</w:t>
      </w:r>
      <w:r>
        <w:t></w:t>
      </w:r>
      <w:r>
        <w:rPr>
          <w:rFonts w:hint="eastAsia"/>
        </w:rPr>
        <w:t>географічне</w:t>
      </w:r>
      <w:r>
        <w:t></w:t>
      </w:r>
      <w:r>
        <w:rPr>
          <w:rFonts w:hint="eastAsia"/>
        </w:rPr>
        <w:t>положення</w:t>
      </w:r>
      <w:r>
        <w:t></w:t>
      </w:r>
    </w:p>
    <w:p w:rsidR="00BD2F55" w:rsidRDefault="00BD2F55" w:rsidP="00BD2F55">
      <w:r>
        <w:rPr>
          <w:rFonts w:hint="eastAsia"/>
        </w:rPr>
        <w:t>транспортні</w:t>
      </w:r>
      <w:r>
        <w:t></w:t>
      </w:r>
      <w:r>
        <w:rPr>
          <w:rFonts w:hint="eastAsia"/>
        </w:rPr>
        <w:t>доступність</w:t>
      </w:r>
      <w:r>
        <w:t></w:t>
      </w:r>
      <w:r>
        <w:t></w:t>
      </w:r>
      <w:r>
        <w:rPr>
          <w:rFonts w:hint="eastAsia"/>
        </w:rPr>
        <w:t>зв’язність</w:t>
      </w:r>
      <w:r>
        <w:t></w:t>
      </w:r>
      <w:r>
        <w:rPr>
          <w:rFonts w:hint="eastAsia"/>
        </w:rPr>
        <w:t>і</w:t>
      </w:r>
      <w:r>
        <w:t></w:t>
      </w:r>
      <w:r>
        <w:rPr>
          <w:rFonts w:hint="eastAsia"/>
        </w:rPr>
        <w:t>проникність</w:t>
      </w:r>
      <w:r>
        <w:t></w:t>
      </w:r>
      <w:r>
        <w:rPr>
          <w:rFonts w:hint="eastAsia"/>
        </w:rPr>
        <w:t>території</w:t>
      </w:r>
      <w:r>
        <w:t></w:t>
      </w:r>
      <w:r>
        <w:t></w:t>
      </w:r>
      <w:r>
        <w:t></w:t>
      </w:r>
      <w:r>
        <w:rPr>
          <w:rFonts w:hint="eastAsia"/>
        </w:rPr>
        <w:t>Формування</w:t>
      </w:r>
    </w:p>
    <w:p w:rsidR="00BD2F55" w:rsidRDefault="00BD2F55" w:rsidP="00BD2F55">
      <w:r>
        <w:rPr>
          <w:rFonts w:hint="eastAsia"/>
        </w:rPr>
        <w:t>національних</w:t>
      </w:r>
      <w:r>
        <w:t></w:t>
      </w:r>
      <w:r>
        <w:rPr>
          <w:rFonts w:hint="eastAsia"/>
        </w:rPr>
        <w:t>шкіл</w:t>
      </w:r>
      <w:r>
        <w:t></w:t>
      </w:r>
      <w:r>
        <w:rPr>
          <w:rFonts w:hint="eastAsia"/>
        </w:rPr>
        <w:t>географії</w:t>
      </w:r>
      <w:r>
        <w:t></w:t>
      </w:r>
      <w:r>
        <w:rPr>
          <w:rFonts w:hint="eastAsia"/>
        </w:rPr>
        <w:t>транспорту</w:t>
      </w:r>
      <w:r>
        <w:t></w:t>
      </w:r>
      <w:r>
        <w:rPr>
          <w:rFonts w:hint="eastAsia"/>
        </w:rPr>
        <w:t>розпочалося</w:t>
      </w:r>
      <w:r>
        <w:t></w:t>
      </w:r>
      <w:r>
        <w:rPr>
          <w:rFonts w:hint="eastAsia"/>
        </w:rPr>
        <w:t>з</w:t>
      </w:r>
      <w:r>
        <w:t></w:t>
      </w:r>
      <w:r>
        <w:rPr>
          <w:rFonts w:hint="eastAsia"/>
        </w:rPr>
        <w:t>кінця</w:t>
      </w:r>
      <w:r>
        <w:t></w:t>
      </w:r>
      <w:r>
        <w:rPr>
          <w:rFonts w:hint="eastAsia"/>
        </w:rPr>
        <w:t>ХІХ</w:t>
      </w:r>
      <w:r>
        <w:t></w:t>
      </w:r>
      <w:r>
        <w:rPr>
          <w:rFonts w:hint="eastAsia"/>
        </w:rPr>
        <w:t>століття</w:t>
      </w:r>
      <w:r>
        <w:t></w:t>
      </w:r>
    </w:p>
    <w:p w:rsidR="00BD2F55" w:rsidRDefault="00BD2F55" w:rsidP="00BD2F55">
      <w:r>
        <w:rPr>
          <w:rFonts w:hint="eastAsia"/>
        </w:rPr>
        <w:t>Географічні</w:t>
      </w:r>
      <w:r>
        <w:t></w:t>
      </w:r>
      <w:r>
        <w:rPr>
          <w:rFonts w:hint="eastAsia"/>
        </w:rPr>
        <w:t>дослідження</w:t>
      </w:r>
      <w:r>
        <w:t></w:t>
      </w:r>
      <w:r>
        <w:rPr>
          <w:rFonts w:hint="eastAsia"/>
        </w:rPr>
        <w:t>транспорту</w:t>
      </w:r>
      <w:r>
        <w:t></w:t>
      </w:r>
      <w:r>
        <w:rPr>
          <w:rFonts w:hint="eastAsia"/>
        </w:rPr>
        <w:t>українських</w:t>
      </w:r>
      <w:r>
        <w:t></w:t>
      </w:r>
      <w:r>
        <w:rPr>
          <w:rFonts w:hint="eastAsia"/>
        </w:rPr>
        <w:t>вчених</w:t>
      </w:r>
      <w:r>
        <w:t></w:t>
      </w:r>
      <w:r>
        <w:rPr>
          <w:rFonts w:hint="eastAsia"/>
        </w:rPr>
        <w:t>розвивалися</w:t>
      </w:r>
      <w:r>
        <w:t></w:t>
      </w:r>
      <w:r>
        <w:rPr>
          <w:rFonts w:hint="eastAsia"/>
        </w:rPr>
        <w:t>у</w:t>
      </w:r>
      <w:r>
        <w:t></w:t>
      </w:r>
      <w:r>
        <w:rPr>
          <w:rFonts w:hint="eastAsia"/>
        </w:rPr>
        <w:t>руслі</w:t>
      </w:r>
    </w:p>
    <w:p w:rsidR="00BD2F55" w:rsidRDefault="00BD2F55" w:rsidP="00BD2F55">
      <w:r>
        <w:rPr>
          <w:rFonts w:hint="eastAsia"/>
        </w:rPr>
        <w:t>спершу</w:t>
      </w:r>
      <w:r>
        <w:t></w:t>
      </w:r>
      <w:r>
        <w:rPr>
          <w:rFonts w:hint="eastAsia"/>
        </w:rPr>
        <w:t>німецької</w:t>
      </w:r>
      <w:r>
        <w:t></w:t>
      </w:r>
      <w:r>
        <w:t></w:t>
      </w:r>
      <w:r>
        <w:rPr>
          <w:rFonts w:hint="eastAsia"/>
        </w:rPr>
        <w:t>а</w:t>
      </w:r>
      <w:r>
        <w:t></w:t>
      </w:r>
      <w:r>
        <w:rPr>
          <w:rFonts w:hint="eastAsia"/>
        </w:rPr>
        <w:t>згодом</w:t>
      </w:r>
      <w:r>
        <w:t></w:t>
      </w:r>
      <w:r>
        <w:rPr>
          <w:rFonts w:hint="eastAsia"/>
        </w:rPr>
        <w:t>радянської</w:t>
      </w:r>
      <w:r>
        <w:t></w:t>
      </w:r>
      <w:r>
        <w:rPr>
          <w:rFonts w:hint="eastAsia"/>
        </w:rPr>
        <w:t>школи</w:t>
      </w:r>
      <w:r>
        <w:t></w:t>
      </w:r>
      <w:r>
        <w:t></w:t>
      </w:r>
      <w:r>
        <w:rPr>
          <w:rFonts w:hint="eastAsia"/>
        </w:rPr>
        <w:t>Сучасний</w:t>
      </w:r>
      <w:r>
        <w:t></w:t>
      </w:r>
      <w:r>
        <w:rPr>
          <w:rFonts w:hint="eastAsia"/>
        </w:rPr>
        <w:t>етап</w:t>
      </w:r>
      <w:r>
        <w:t></w:t>
      </w:r>
      <w:r>
        <w:rPr>
          <w:rFonts w:hint="eastAsia"/>
        </w:rPr>
        <w:t>розвитку</w:t>
      </w:r>
    </w:p>
    <w:p w:rsidR="00BD2F55" w:rsidRDefault="00BD2F55" w:rsidP="00BD2F55">
      <w:r>
        <w:rPr>
          <w:rFonts w:hint="eastAsia"/>
        </w:rPr>
        <w:t>географії</w:t>
      </w:r>
      <w:r>
        <w:t></w:t>
      </w:r>
      <w:r>
        <w:rPr>
          <w:rFonts w:hint="eastAsia"/>
        </w:rPr>
        <w:t>транспорту</w:t>
      </w:r>
      <w:r>
        <w:t></w:t>
      </w:r>
      <w:r>
        <w:rPr>
          <w:rFonts w:hint="eastAsia"/>
        </w:rPr>
        <w:t>характеризується</w:t>
      </w:r>
      <w:r>
        <w:t></w:t>
      </w:r>
      <w:r>
        <w:rPr>
          <w:rFonts w:hint="eastAsia"/>
        </w:rPr>
        <w:t>виходом</w:t>
      </w:r>
      <w:r>
        <w:t></w:t>
      </w:r>
      <w:r>
        <w:rPr>
          <w:rFonts w:hint="eastAsia"/>
        </w:rPr>
        <w:t>за</w:t>
      </w:r>
      <w:r>
        <w:t></w:t>
      </w:r>
      <w:r>
        <w:rPr>
          <w:rFonts w:hint="eastAsia"/>
        </w:rPr>
        <w:t>межі</w:t>
      </w:r>
      <w:r>
        <w:t></w:t>
      </w:r>
      <w:r>
        <w:rPr>
          <w:rFonts w:hint="eastAsia"/>
        </w:rPr>
        <w:t>національних</w:t>
      </w:r>
      <w:r>
        <w:t></w:t>
      </w:r>
      <w:r>
        <w:rPr>
          <w:rFonts w:hint="eastAsia"/>
        </w:rPr>
        <w:t>шкіл</w:t>
      </w:r>
      <w:r>
        <w:t></w:t>
      </w:r>
      <w:r>
        <w:rPr>
          <w:rFonts w:hint="eastAsia"/>
        </w:rPr>
        <w:t>та</w:t>
      </w:r>
    </w:p>
    <w:p w:rsidR="00BD2F55" w:rsidRDefault="00BD2F55" w:rsidP="00BD2F55">
      <w:r>
        <w:rPr>
          <w:rFonts w:hint="eastAsia"/>
        </w:rPr>
        <w:t>глобалізацією</w:t>
      </w:r>
      <w:r>
        <w:t></w:t>
      </w:r>
      <w:r>
        <w:rPr>
          <w:rFonts w:hint="eastAsia"/>
        </w:rPr>
        <w:t>виробництва</w:t>
      </w:r>
      <w:r>
        <w:t></w:t>
      </w:r>
      <w:r>
        <w:rPr>
          <w:rFonts w:hint="eastAsia"/>
        </w:rPr>
        <w:t>і</w:t>
      </w:r>
      <w:r>
        <w:t></w:t>
      </w:r>
      <w:r>
        <w:rPr>
          <w:rFonts w:hint="eastAsia"/>
        </w:rPr>
        <w:t>перетоку</w:t>
      </w:r>
      <w:r>
        <w:t></w:t>
      </w:r>
      <w:r>
        <w:rPr>
          <w:rFonts w:hint="eastAsia"/>
        </w:rPr>
        <w:t>знань</w:t>
      </w:r>
      <w:r>
        <w:t></w:t>
      </w:r>
      <w:r>
        <w:t></w:t>
      </w:r>
      <w:r>
        <w:rPr>
          <w:rFonts w:hint="eastAsia"/>
        </w:rPr>
        <w:t>Якщо</w:t>
      </w:r>
      <w:r>
        <w:t></w:t>
      </w:r>
      <w:r>
        <w:rPr>
          <w:rFonts w:hint="eastAsia"/>
        </w:rPr>
        <w:t>на</w:t>
      </w:r>
      <w:r>
        <w:t></w:t>
      </w:r>
      <w:r>
        <w:rPr>
          <w:rFonts w:hint="eastAsia"/>
        </w:rPr>
        <w:t>перших</w:t>
      </w:r>
      <w:r>
        <w:t></w:t>
      </w:r>
      <w:r>
        <w:rPr>
          <w:rFonts w:hint="eastAsia"/>
        </w:rPr>
        <w:t>етапах</w:t>
      </w:r>
    </w:p>
    <w:p w:rsidR="00BD2F55" w:rsidRDefault="00BD2F55" w:rsidP="00BD2F55">
      <w:r>
        <w:rPr>
          <w:rFonts w:hint="eastAsia"/>
        </w:rPr>
        <w:t>переважали</w:t>
      </w:r>
      <w:r>
        <w:t></w:t>
      </w:r>
      <w:r>
        <w:rPr>
          <w:rFonts w:hint="eastAsia"/>
        </w:rPr>
        <w:t>економіко</w:t>
      </w:r>
      <w:r>
        <w:t></w:t>
      </w:r>
      <w:r>
        <w:rPr>
          <w:rFonts w:hint="eastAsia"/>
        </w:rPr>
        <w:t>географічні</w:t>
      </w:r>
      <w:r>
        <w:t></w:t>
      </w:r>
      <w:r>
        <w:rPr>
          <w:rFonts w:hint="eastAsia"/>
        </w:rPr>
        <w:t>аспекти</w:t>
      </w:r>
      <w:r>
        <w:t></w:t>
      </w:r>
      <w:r>
        <w:rPr>
          <w:rFonts w:hint="eastAsia"/>
        </w:rPr>
        <w:t>транспортно</w:t>
      </w:r>
      <w:r>
        <w:t></w:t>
      </w:r>
      <w:r>
        <w:rPr>
          <w:rFonts w:hint="eastAsia"/>
        </w:rPr>
        <w:t>географічних</w:t>
      </w:r>
    </w:p>
    <w:p w:rsidR="00BD2F55" w:rsidRDefault="00BD2F55" w:rsidP="00BD2F55">
      <w:r>
        <w:rPr>
          <w:rFonts w:hint="eastAsia"/>
        </w:rPr>
        <w:t>досліджень</w:t>
      </w:r>
      <w:r>
        <w:t></w:t>
      </w:r>
      <w:r>
        <w:t></w:t>
      </w:r>
      <w:r>
        <w:rPr>
          <w:rFonts w:hint="eastAsia"/>
        </w:rPr>
        <w:t>то</w:t>
      </w:r>
      <w:r>
        <w:t></w:t>
      </w:r>
      <w:r>
        <w:rPr>
          <w:rFonts w:hint="eastAsia"/>
        </w:rPr>
        <w:t>з</w:t>
      </w:r>
      <w:r>
        <w:t></w:t>
      </w:r>
      <w:r>
        <w:rPr>
          <w:rFonts w:hint="eastAsia"/>
        </w:rPr>
        <w:t>кінця</w:t>
      </w:r>
      <w:r>
        <w:t></w:t>
      </w:r>
      <w:r>
        <w:rPr>
          <w:rFonts w:hint="eastAsia"/>
        </w:rPr>
        <w:t>ХХ</w:t>
      </w:r>
      <w:r>
        <w:t></w:t>
      </w:r>
      <w:r>
        <w:rPr>
          <w:rFonts w:hint="eastAsia"/>
        </w:rPr>
        <w:t>ст</w:t>
      </w:r>
      <w:r>
        <w:t></w:t>
      </w:r>
      <w:r>
        <w:t></w:t>
      </w:r>
      <w:r>
        <w:rPr>
          <w:rFonts w:hint="eastAsia"/>
        </w:rPr>
        <w:t>відбувається</w:t>
      </w:r>
      <w:r>
        <w:t></w:t>
      </w:r>
      <w:r>
        <w:rPr>
          <w:rFonts w:hint="eastAsia"/>
        </w:rPr>
        <w:t>їх</w:t>
      </w:r>
      <w:r>
        <w:t></w:t>
      </w:r>
      <w:r>
        <w:rPr>
          <w:rFonts w:hint="eastAsia"/>
        </w:rPr>
        <w:t>гуманізація</w:t>
      </w:r>
      <w:r>
        <w:t></w:t>
      </w:r>
      <w:r>
        <w:t></w:t>
      </w:r>
      <w:r>
        <w:rPr>
          <w:rFonts w:hint="eastAsia"/>
        </w:rPr>
        <w:t>Особливий</w:t>
      </w:r>
      <w:r>
        <w:t></w:t>
      </w:r>
      <w:r>
        <w:rPr>
          <w:rFonts w:hint="eastAsia"/>
        </w:rPr>
        <w:t>фокус</w:t>
      </w:r>
    </w:p>
    <w:p w:rsidR="00BD2F55" w:rsidRDefault="00BD2F55" w:rsidP="00BD2F55">
      <w:r>
        <w:rPr>
          <w:rFonts w:hint="eastAsia"/>
        </w:rPr>
        <w:t>досліджень</w:t>
      </w:r>
      <w:r>
        <w:t></w:t>
      </w:r>
      <w:r>
        <w:rPr>
          <w:rFonts w:hint="eastAsia"/>
        </w:rPr>
        <w:t>сформувався</w:t>
      </w:r>
      <w:r>
        <w:t></w:t>
      </w:r>
      <w:r>
        <w:rPr>
          <w:rFonts w:hint="eastAsia"/>
        </w:rPr>
        <w:t>на</w:t>
      </w:r>
      <w:r>
        <w:t></w:t>
      </w:r>
      <w:r>
        <w:rPr>
          <w:rFonts w:hint="eastAsia"/>
        </w:rPr>
        <w:t>перетині</w:t>
      </w:r>
      <w:r>
        <w:t></w:t>
      </w:r>
      <w:r>
        <w:rPr>
          <w:rFonts w:hint="eastAsia"/>
        </w:rPr>
        <w:t>географії</w:t>
      </w:r>
      <w:r>
        <w:t></w:t>
      </w:r>
      <w:r>
        <w:rPr>
          <w:rFonts w:hint="eastAsia"/>
        </w:rPr>
        <w:t>транспорту</w:t>
      </w:r>
      <w:r>
        <w:t></w:t>
      </w:r>
      <w:r>
        <w:rPr>
          <w:rFonts w:hint="eastAsia"/>
        </w:rPr>
        <w:t>та</w:t>
      </w:r>
      <w:r>
        <w:t></w:t>
      </w:r>
      <w:r>
        <w:rPr>
          <w:rFonts w:hint="eastAsia"/>
        </w:rPr>
        <w:t>геоурбінстики</w:t>
      </w:r>
      <w:r>
        <w:t></w:t>
      </w:r>
      <w:r>
        <w:rPr>
          <w:rFonts w:hint="eastAsia"/>
        </w:rPr>
        <w:t>і</w:t>
      </w:r>
    </w:p>
    <w:p w:rsidR="00BD2F55" w:rsidRDefault="00BD2F55" w:rsidP="00BD2F55">
      <w:r>
        <w:rPr>
          <w:rFonts w:hint="eastAsia"/>
        </w:rPr>
        <w:t>стосується</w:t>
      </w:r>
      <w:r>
        <w:t></w:t>
      </w:r>
      <w:r>
        <w:rPr>
          <w:rFonts w:hint="eastAsia"/>
        </w:rPr>
        <w:t>міського</w:t>
      </w:r>
      <w:r>
        <w:t></w:t>
      </w:r>
      <w:r>
        <w:rPr>
          <w:rFonts w:hint="eastAsia"/>
        </w:rPr>
        <w:t>масштабу</w:t>
      </w:r>
      <w:r>
        <w:t></w:t>
      </w:r>
      <w:r>
        <w:rPr>
          <w:rFonts w:hint="eastAsia"/>
        </w:rPr>
        <w:t>досліджень</w:t>
      </w:r>
      <w:r>
        <w:t></w:t>
      </w:r>
      <w:r>
        <w:rPr>
          <w:rFonts w:hint="eastAsia"/>
        </w:rPr>
        <w:t>транспортних</w:t>
      </w:r>
      <w:r>
        <w:t></w:t>
      </w:r>
      <w:r>
        <w:rPr>
          <w:rFonts w:hint="eastAsia"/>
        </w:rPr>
        <w:t>систем</w:t>
      </w:r>
      <w:r>
        <w:t></w:t>
      </w:r>
      <w:r>
        <w:t></w:t>
      </w:r>
      <w:r>
        <w:rPr>
          <w:rFonts w:hint="eastAsia"/>
        </w:rPr>
        <w:t>З</w:t>
      </w:r>
      <w:r>
        <w:t></w:t>
      </w:r>
      <w:r>
        <w:rPr>
          <w:rFonts w:hint="eastAsia"/>
        </w:rPr>
        <w:t>точки</w:t>
      </w:r>
      <w:r>
        <w:t></w:t>
      </w:r>
      <w:r>
        <w:rPr>
          <w:rFonts w:hint="eastAsia"/>
        </w:rPr>
        <w:t>зору</w:t>
      </w:r>
    </w:p>
    <w:p w:rsidR="00BD2F55" w:rsidRDefault="00BD2F55" w:rsidP="00BD2F55">
      <w:r>
        <w:rPr>
          <w:rFonts w:hint="eastAsia"/>
        </w:rPr>
        <w:t>реалізації</w:t>
      </w:r>
      <w:r>
        <w:t></w:t>
      </w:r>
      <w:r>
        <w:rPr>
          <w:rFonts w:hint="eastAsia"/>
        </w:rPr>
        <w:t>стратегічних</w:t>
      </w:r>
      <w:r>
        <w:t></w:t>
      </w:r>
      <w:r>
        <w:rPr>
          <w:rFonts w:hint="eastAsia"/>
        </w:rPr>
        <w:t>пріоритетів</w:t>
      </w:r>
      <w:r>
        <w:t></w:t>
      </w:r>
      <w:r>
        <w:rPr>
          <w:rFonts w:hint="eastAsia"/>
        </w:rPr>
        <w:t>максимально</w:t>
      </w:r>
      <w:r>
        <w:t></w:t>
      </w:r>
      <w:r>
        <w:rPr>
          <w:rFonts w:hint="eastAsia"/>
        </w:rPr>
        <w:t>ефективного</w:t>
      </w:r>
      <w:r>
        <w:t></w:t>
      </w:r>
      <w:r>
        <w:rPr>
          <w:rFonts w:hint="eastAsia"/>
        </w:rPr>
        <w:t>використання</w:t>
      </w:r>
    </w:p>
    <w:p w:rsidR="00BD2F55" w:rsidRDefault="00BD2F55" w:rsidP="00BD2F55">
      <w:r>
        <w:rPr>
          <w:rFonts w:hint="eastAsia"/>
        </w:rPr>
        <w:t>наявних</w:t>
      </w:r>
      <w:r>
        <w:t></w:t>
      </w:r>
      <w:r>
        <w:rPr>
          <w:rFonts w:hint="eastAsia"/>
        </w:rPr>
        <w:t>ресурсів</w:t>
      </w:r>
      <w:r>
        <w:t></w:t>
      </w:r>
      <w:r>
        <w:rPr>
          <w:rFonts w:hint="eastAsia"/>
        </w:rPr>
        <w:t>та</w:t>
      </w:r>
      <w:r>
        <w:t></w:t>
      </w:r>
      <w:r>
        <w:rPr>
          <w:rFonts w:hint="eastAsia"/>
        </w:rPr>
        <w:t>забезпечення</w:t>
      </w:r>
      <w:r>
        <w:t></w:t>
      </w:r>
      <w:r>
        <w:rPr>
          <w:rFonts w:hint="eastAsia"/>
        </w:rPr>
        <w:t>високої</w:t>
      </w:r>
      <w:r>
        <w:t></w:t>
      </w:r>
      <w:r>
        <w:rPr>
          <w:rFonts w:hint="eastAsia"/>
        </w:rPr>
        <w:t>якості</w:t>
      </w:r>
      <w:r>
        <w:t></w:t>
      </w:r>
      <w:r>
        <w:rPr>
          <w:rFonts w:hint="eastAsia"/>
        </w:rPr>
        <w:t>життя</w:t>
      </w:r>
      <w:r>
        <w:t></w:t>
      </w:r>
      <w:r>
        <w:rPr>
          <w:rFonts w:hint="eastAsia"/>
        </w:rPr>
        <w:t>населення</w:t>
      </w:r>
      <w:r>
        <w:t></w:t>
      </w:r>
      <w:r>
        <w:t></w:t>
      </w:r>
      <w:r>
        <w:rPr>
          <w:rFonts w:hint="eastAsia"/>
        </w:rPr>
        <w:t>науковий</w:t>
      </w:r>
    </w:p>
    <w:p w:rsidR="00BD2F55" w:rsidRDefault="00BD2F55" w:rsidP="00BD2F55">
      <w:r>
        <w:rPr>
          <w:rFonts w:hint="eastAsia"/>
        </w:rPr>
        <w:t>інтерес</w:t>
      </w:r>
      <w:r>
        <w:t></w:t>
      </w:r>
      <w:r>
        <w:rPr>
          <w:rFonts w:hint="eastAsia"/>
        </w:rPr>
        <w:t>становить</w:t>
      </w:r>
      <w:r>
        <w:t></w:t>
      </w:r>
      <w:r>
        <w:rPr>
          <w:rFonts w:hint="eastAsia"/>
        </w:rPr>
        <w:t>концепція</w:t>
      </w:r>
      <w:r>
        <w:t></w:t>
      </w:r>
      <w:r>
        <w:t></w:t>
      </w:r>
      <w:r>
        <w:rPr>
          <w:rFonts w:hint="eastAsia"/>
        </w:rPr>
        <w:t>розумного</w:t>
      </w:r>
      <w:r>
        <w:t></w:t>
      </w:r>
      <w:r>
        <w:rPr>
          <w:rFonts w:hint="eastAsia"/>
        </w:rPr>
        <w:t>міста</w:t>
      </w:r>
      <w:r>
        <w:t></w:t>
      </w:r>
      <w:r>
        <w:t></w:t>
      </w:r>
      <w:r>
        <w:t></w:t>
      </w:r>
      <w:r>
        <w:rPr>
          <w:rFonts w:hint="eastAsia"/>
        </w:rPr>
        <w:t>яка</w:t>
      </w:r>
      <w:r>
        <w:t></w:t>
      </w:r>
      <w:r>
        <w:rPr>
          <w:rFonts w:hint="eastAsia"/>
        </w:rPr>
        <w:t>передбачає</w:t>
      </w:r>
      <w:r>
        <w:t></w:t>
      </w:r>
      <w:r>
        <w:rPr>
          <w:rFonts w:hint="eastAsia"/>
        </w:rPr>
        <w:t>пріоритетний</w:t>
      </w:r>
    </w:p>
    <w:p w:rsidR="00BD2F55" w:rsidRDefault="00BD2F55" w:rsidP="00BD2F55">
      <w:r>
        <w:rPr>
          <w:rFonts w:hint="eastAsia"/>
        </w:rPr>
        <w:t>розвиток</w:t>
      </w:r>
      <w:r>
        <w:t></w:t>
      </w:r>
      <w:r>
        <w:rPr>
          <w:rFonts w:hint="eastAsia"/>
        </w:rPr>
        <w:t>системи</w:t>
      </w:r>
      <w:r>
        <w:t></w:t>
      </w:r>
      <w:r>
        <w:rPr>
          <w:rFonts w:hint="eastAsia"/>
        </w:rPr>
        <w:t>міського</w:t>
      </w:r>
      <w:r>
        <w:t></w:t>
      </w:r>
      <w:r>
        <w:rPr>
          <w:rFonts w:hint="eastAsia"/>
        </w:rPr>
        <w:t>громадського</w:t>
      </w:r>
      <w:r>
        <w:t></w:t>
      </w:r>
      <w:r>
        <w:rPr>
          <w:rFonts w:hint="eastAsia"/>
        </w:rPr>
        <w:t>транспорту</w:t>
      </w:r>
      <w:r>
        <w:t></w:t>
      </w:r>
      <w:r>
        <w:rPr>
          <w:rFonts w:hint="eastAsia"/>
        </w:rPr>
        <w:t>як</w:t>
      </w:r>
      <w:r>
        <w:t></w:t>
      </w:r>
      <w:r>
        <w:rPr>
          <w:rFonts w:hint="eastAsia"/>
        </w:rPr>
        <w:t>противаги</w:t>
      </w:r>
      <w:r>
        <w:t></w:t>
      </w:r>
      <w:r>
        <w:rPr>
          <w:rFonts w:hint="eastAsia"/>
        </w:rPr>
        <w:t>надмірній</w:t>
      </w:r>
    </w:p>
    <w:p w:rsidR="00BD2F55" w:rsidRDefault="00BD2F55" w:rsidP="00BD2F55">
      <w:r>
        <w:rPr>
          <w:rFonts w:hint="eastAsia"/>
        </w:rPr>
        <w:t>автомобілізації</w:t>
      </w:r>
      <w:r>
        <w:t></w:t>
      </w:r>
      <w:r>
        <w:rPr>
          <w:rFonts w:hint="eastAsia"/>
        </w:rPr>
        <w:t>міста</w:t>
      </w:r>
      <w:r>
        <w:t></w:t>
      </w:r>
    </w:p>
    <w:p w:rsidR="00BD2F55" w:rsidRDefault="00BD2F55" w:rsidP="00BD2F55">
      <w:r>
        <w:t></w:t>
      </w:r>
      <w:r>
        <w:t></w:t>
      </w:r>
      <w:r>
        <w:t></w:t>
      </w:r>
      <w:r>
        <w:rPr>
          <w:rFonts w:hint="eastAsia"/>
        </w:rPr>
        <w:t>Методика</w:t>
      </w:r>
      <w:r>
        <w:t></w:t>
      </w:r>
      <w:r>
        <w:rPr>
          <w:rFonts w:hint="eastAsia"/>
        </w:rPr>
        <w:t>суспільно</w:t>
      </w:r>
      <w:r>
        <w:t></w:t>
      </w:r>
      <w:r>
        <w:rPr>
          <w:rFonts w:hint="eastAsia"/>
        </w:rPr>
        <w:t>географічного</w:t>
      </w:r>
      <w:r>
        <w:t></w:t>
      </w:r>
      <w:r>
        <w:rPr>
          <w:rFonts w:hint="eastAsia"/>
        </w:rPr>
        <w:t>дослідження</w:t>
      </w:r>
      <w:r>
        <w:t></w:t>
      </w:r>
      <w:r>
        <w:rPr>
          <w:rFonts w:hint="eastAsia"/>
        </w:rPr>
        <w:t>громадського</w:t>
      </w:r>
    </w:p>
    <w:p w:rsidR="00BD2F55" w:rsidRDefault="00BD2F55" w:rsidP="00BD2F55">
      <w:r>
        <w:rPr>
          <w:rFonts w:hint="eastAsia"/>
        </w:rPr>
        <w:t>транспорту</w:t>
      </w:r>
      <w:r>
        <w:t></w:t>
      </w:r>
      <w:r>
        <w:rPr>
          <w:rFonts w:hint="eastAsia"/>
        </w:rPr>
        <w:t>великого</w:t>
      </w:r>
      <w:r>
        <w:t></w:t>
      </w:r>
      <w:r>
        <w:rPr>
          <w:rFonts w:hint="eastAsia"/>
        </w:rPr>
        <w:t>міста</w:t>
      </w:r>
      <w:r>
        <w:t></w:t>
      </w:r>
      <w:r>
        <w:rPr>
          <w:rFonts w:hint="eastAsia"/>
        </w:rPr>
        <w:t>передбачає</w:t>
      </w:r>
      <w:r>
        <w:t></w:t>
      </w:r>
      <w:r>
        <w:rPr>
          <w:rFonts w:hint="eastAsia"/>
        </w:rPr>
        <w:t>чотири</w:t>
      </w:r>
      <w:r>
        <w:t></w:t>
      </w:r>
      <w:r>
        <w:rPr>
          <w:rFonts w:hint="eastAsia"/>
        </w:rPr>
        <w:t>послідовних</w:t>
      </w:r>
      <w:r>
        <w:t></w:t>
      </w:r>
      <w:r>
        <w:rPr>
          <w:rFonts w:hint="eastAsia"/>
        </w:rPr>
        <w:t>етапи</w:t>
      </w:r>
      <w:r>
        <w:t></w:t>
      </w:r>
    </w:p>
    <w:p w:rsidR="00BD2F55" w:rsidRDefault="00BD2F55" w:rsidP="00BD2F55">
      <w:r>
        <w:rPr>
          <w:rFonts w:hint="eastAsia"/>
        </w:rPr>
        <w:t>підготовчий</w:t>
      </w:r>
      <w:r>
        <w:t></w:t>
      </w:r>
      <w:r>
        <w:t></w:t>
      </w:r>
      <w:r>
        <w:rPr>
          <w:rFonts w:hint="eastAsia"/>
        </w:rPr>
        <w:t>визначення</w:t>
      </w:r>
      <w:r>
        <w:t></w:t>
      </w:r>
      <w:r>
        <w:rPr>
          <w:rFonts w:hint="eastAsia"/>
        </w:rPr>
        <w:t>соціального</w:t>
      </w:r>
      <w:r>
        <w:t></w:t>
      </w:r>
      <w:r>
        <w:rPr>
          <w:rFonts w:hint="eastAsia"/>
        </w:rPr>
        <w:t>замовлення</w:t>
      </w:r>
      <w:r>
        <w:t></w:t>
      </w:r>
      <w:r>
        <w:rPr>
          <w:rFonts w:hint="eastAsia"/>
        </w:rPr>
        <w:t>на</w:t>
      </w:r>
      <w:r>
        <w:t></w:t>
      </w:r>
      <w:r>
        <w:rPr>
          <w:rFonts w:hint="eastAsia"/>
        </w:rPr>
        <w:t>дослідження</w:t>
      </w:r>
      <w:r>
        <w:t></w:t>
      </w:r>
      <w:r>
        <w:rPr>
          <w:rFonts w:hint="eastAsia"/>
        </w:rPr>
        <w:t>розвитку</w:t>
      </w:r>
    </w:p>
    <w:p w:rsidR="00BD2F55" w:rsidRDefault="00BD2F55" w:rsidP="00BD2F55">
      <w:r>
        <w:rPr>
          <w:rFonts w:hint="eastAsia"/>
        </w:rPr>
        <w:t>системи</w:t>
      </w:r>
      <w:r>
        <w:t></w:t>
      </w:r>
      <w:r>
        <w:rPr>
          <w:rFonts w:hint="eastAsia"/>
        </w:rPr>
        <w:t>міського</w:t>
      </w:r>
      <w:r>
        <w:t></w:t>
      </w:r>
      <w:r>
        <w:rPr>
          <w:rFonts w:hint="eastAsia"/>
        </w:rPr>
        <w:t>громадського</w:t>
      </w:r>
      <w:r>
        <w:t></w:t>
      </w:r>
      <w:r>
        <w:rPr>
          <w:rFonts w:hint="eastAsia"/>
        </w:rPr>
        <w:t>транспорту</w:t>
      </w:r>
      <w:r>
        <w:t></w:t>
      </w:r>
      <w:r>
        <w:t></w:t>
      </w:r>
      <w:r>
        <w:rPr>
          <w:rFonts w:hint="eastAsia"/>
        </w:rPr>
        <w:t>аналіз</w:t>
      </w:r>
      <w:r>
        <w:t></w:t>
      </w:r>
      <w:r>
        <w:rPr>
          <w:rFonts w:hint="eastAsia"/>
        </w:rPr>
        <w:t>попередніх</w:t>
      </w:r>
      <w:r>
        <w:t></w:t>
      </w:r>
      <w:r>
        <w:rPr>
          <w:rFonts w:hint="eastAsia"/>
        </w:rPr>
        <w:t>досліджень</w:t>
      </w:r>
      <w:r>
        <w:t></w:t>
      </w:r>
      <w:r>
        <w:t></w:t>
      </w:r>
    </w:p>
    <w:p w:rsidR="00BD2F55" w:rsidRDefault="00BD2F55" w:rsidP="00BD2F55">
      <w:r>
        <w:t></w:t>
      </w:r>
      <w:r>
        <w:t></w:t>
      </w:r>
      <w:r>
        <w:t></w:t>
      </w:r>
    </w:p>
    <w:p w:rsidR="00BD2F55" w:rsidRDefault="00BD2F55" w:rsidP="00BD2F55">
      <w:r>
        <w:rPr>
          <w:rFonts w:hint="eastAsia"/>
        </w:rPr>
        <w:t>систематизація</w:t>
      </w:r>
      <w:r>
        <w:t></w:t>
      </w:r>
      <w:r>
        <w:rPr>
          <w:rFonts w:hint="eastAsia"/>
        </w:rPr>
        <w:t>основних</w:t>
      </w:r>
      <w:r>
        <w:t></w:t>
      </w:r>
      <w:r>
        <w:rPr>
          <w:rFonts w:hint="eastAsia"/>
        </w:rPr>
        <w:t>наукових</w:t>
      </w:r>
      <w:r>
        <w:t></w:t>
      </w:r>
      <w:r>
        <w:rPr>
          <w:rFonts w:hint="eastAsia"/>
        </w:rPr>
        <w:t>підходів</w:t>
      </w:r>
      <w:r>
        <w:t></w:t>
      </w:r>
      <w:r>
        <w:rPr>
          <w:rFonts w:hint="eastAsia"/>
        </w:rPr>
        <w:t>та</w:t>
      </w:r>
      <w:r>
        <w:t></w:t>
      </w:r>
      <w:r>
        <w:rPr>
          <w:rFonts w:hint="eastAsia"/>
        </w:rPr>
        <w:t>розробка</w:t>
      </w:r>
      <w:r>
        <w:t></w:t>
      </w:r>
      <w:r>
        <w:rPr>
          <w:rFonts w:hint="eastAsia"/>
        </w:rPr>
        <w:t>концептуальних</w:t>
      </w:r>
    </w:p>
    <w:p w:rsidR="00BD2F55" w:rsidRDefault="00BD2F55" w:rsidP="00BD2F55">
      <w:r>
        <w:rPr>
          <w:rFonts w:hint="eastAsia"/>
        </w:rPr>
        <w:t>засад</w:t>
      </w:r>
      <w:r>
        <w:t></w:t>
      </w:r>
      <w:r>
        <w:rPr>
          <w:rFonts w:hint="eastAsia"/>
        </w:rPr>
        <w:t>дослідження</w:t>
      </w:r>
      <w:r>
        <w:t></w:t>
      </w:r>
      <w:r>
        <w:t></w:t>
      </w:r>
      <w:r>
        <w:rPr>
          <w:rFonts w:hint="eastAsia"/>
        </w:rPr>
        <w:t>визначення</w:t>
      </w:r>
      <w:r>
        <w:t></w:t>
      </w:r>
      <w:r>
        <w:rPr>
          <w:rFonts w:hint="eastAsia"/>
        </w:rPr>
        <w:t>джерел</w:t>
      </w:r>
      <w:r>
        <w:t></w:t>
      </w:r>
      <w:r>
        <w:rPr>
          <w:rFonts w:hint="eastAsia"/>
        </w:rPr>
        <w:t>інформації</w:t>
      </w:r>
      <w:r>
        <w:t></w:t>
      </w:r>
      <w:r>
        <w:rPr>
          <w:rFonts w:hint="eastAsia"/>
        </w:rPr>
        <w:t>та</w:t>
      </w:r>
      <w:r>
        <w:t></w:t>
      </w:r>
      <w:r>
        <w:rPr>
          <w:rFonts w:hint="eastAsia"/>
        </w:rPr>
        <w:t>термінів</w:t>
      </w:r>
      <w:r>
        <w:t></w:t>
      </w:r>
      <w:r>
        <w:rPr>
          <w:rFonts w:hint="eastAsia"/>
        </w:rPr>
        <w:t>проведення</w:t>
      </w:r>
    </w:p>
    <w:p w:rsidR="00BD2F55" w:rsidRDefault="00BD2F55" w:rsidP="00BD2F55">
      <w:r>
        <w:rPr>
          <w:rFonts w:hint="eastAsia"/>
        </w:rPr>
        <w:t>дослідження</w:t>
      </w:r>
      <w:r>
        <w:t></w:t>
      </w:r>
      <w:r>
        <w:t></w:t>
      </w:r>
      <w:r>
        <w:t></w:t>
      </w:r>
      <w:r>
        <w:rPr>
          <w:rFonts w:hint="eastAsia"/>
        </w:rPr>
        <w:t>концептуально</w:t>
      </w:r>
      <w:r>
        <w:t></w:t>
      </w:r>
      <w:r>
        <w:rPr>
          <w:rFonts w:hint="eastAsia"/>
        </w:rPr>
        <w:t>інформаційний</w:t>
      </w:r>
      <w:r>
        <w:t></w:t>
      </w:r>
      <w:r>
        <w:t></w:t>
      </w:r>
      <w:r>
        <w:rPr>
          <w:rFonts w:hint="eastAsia"/>
        </w:rPr>
        <w:t>розробка</w:t>
      </w:r>
      <w:r>
        <w:t></w:t>
      </w:r>
      <w:r>
        <w:rPr>
          <w:rFonts w:hint="eastAsia"/>
        </w:rPr>
        <w:t>суспільногеографічної</w:t>
      </w:r>
      <w:r>
        <w:t></w:t>
      </w:r>
      <w:r>
        <w:rPr>
          <w:rFonts w:hint="eastAsia"/>
        </w:rPr>
        <w:t>моделі</w:t>
      </w:r>
      <w:r>
        <w:t></w:t>
      </w:r>
      <w:r>
        <w:rPr>
          <w:rFonts w:hint="eastAsia"/>
        </w:rPr>
        <w:t>об’єкту</w:t>
      </w:r>
      <w:r>
        <w:t></w:t>
      </w:r>
      <w:r>
        <w:rPr>
          <w:rFonts w:hint="eastAsia"/>
        </w:rPr>
        <w:t>дослідження</w:t>
      </w:r>
      <w:r>
        <w:t></w:t>
      </w:r>
      <w:r>
        <w:rPr>
          <w:rFonts w:hint="eastAsia"/>
        </w:rPr>
        <w:t>–</w:t>
      </w:r>
      <w:r>
        <w:t></w:t>
      </w:r>
      <w:r>
        <w:rPr>
          <w:rFonts w:hint="eastAsia"/>
        </w:rPr>
        <w:t>міського</w:t>
      </w:r>
      <w:r>
        <w:t></w:t>
      </w:r>
      <w:r>
        <w:rPr>
          <w:rFonts w:hint="eastAsia"/>
        </w:rPr>
        <w:t>громадського</w:t>
      </w:r>
    </w:p>
    <w:p w:rsidR="00BD2F55" w:rsidRDefault="00BD2F55" w:rsidP="00BD2F55">
      <w:r>
        <w:rPr>
          <w:rFonts w:hint="eastAsia"/>
        </w:rPr>
        <w:t>транспорту</w:t>
      </w:r>
      <w:r>
        <w:t></w:t>
      </w:r>
      <w:r>
        <w:t></w:t>
      </w:r>
      <w:r>
        <w:t></w:t>
      </w:r>
      <w:r>
        <w:rPr>
          <w:rFonts w:hint="eastAsia"/>
        </w:rPr>
        <w:t>аналітико</w:t>
      </w:r>
      <w:r>
        <w:t></w:t>
      </w:r>
      <w:r>
        <w:rPr>
          <w:rFonts w:hint="eastAsia"/>
        </w:rPr>
        <w:t>статистичний</w:t>
      </w:r>
      <w:r>
        <w:t></w:t>
      </w:r>
      <w:r>
        <w:t></w:t>
      </w:r>
      <w:r>
        <w:rPr>
          <w:rFonts w:hint="eastAsia"/>
        </w:rPr>
        <w:t>оцінка</w:t>
      </w:r>
      <w:r>
        <w:t></w:t>
      </w:r>
      <w:r>
        <w:rPr>
          <w:rFonts w:hint="eastAsia"/>
        </w:rPr>
        <w:t>факторів</w:t>
      </w:r>
      <w:r>
        <w:t></w:t>
      </w:r>
      <w:r>
        <w:rPr>
          <w:rFonts w:hint="eastAsia"/>
        </w:rPr>
        <w:t>розміщення</w:t>
      </w:r>
      <w:r>
        <w:t></w:t>
      </w:r>
      <w:r>
        <w:rPr>
          <w:rFonts w:hint="eastAsia"/>
        </w:rPr>
        <w:t>та</w:t>
      </w:r>
    </w:p>
    <w:p w:rsidR="00BD2F55" w:rsidRDefault="00BD2F55" w:rsidP="00BD2F55">
      <w:r>
        <w:rPr>
          <w:rFonts w:hint="eastAsia"/>
        </w:rPr>
        <w:t>розвиту</w:t>
      </w:r>
      <w:r>
        <w:t></w:t>
      </w:r>
      <w:r>
        <w:t></w:t>
      </w:r>
      <w:r>
        <w:rPr>
          <w:rFonts w:hint="eastAsia"/>
        </w:rPr>
        <w:t>просторово</w:t>
      </w:r>
      <w:r>
        <w:t></w:t>
      </w:r>
      <w:r>
        <w:rPr>
          <w:rFonts w:hint="eastAsia"/>
        </w:rPr>
        <w:t>часовий</w:t>
      </w:r>
      <w:r>
        <w:t></w:t>
      </w:r>
      <w:r>
        <w:rPr>
          <w:rFonts w:hint="eastAsia"/>
        </w:rPr>
        <w:t>аналіз</w:t>
      </w:r>
      <w:r>
        <w:t></w:t>
      </w:r>
      <w:r>
        <w:rPr>
          <w:rFonts w:hint="eastAsia"/>
        </w:rPr>
        <w:t>територіальної</w:t>
      </w:r>
      <w:r>
        <w:t></w:t>
      </w:r>
      <w:r>
        <w:rPr>
          <w:rFonts w:hint="eastAsia"/>
        </w:rPr>
        <w:t>організації</w:t>
      </w:r>
      <w:r>
        <w:t></w:t>
      </w:r>
      <w:r>
        <w:rPr>
          <w:rFonts w:hint="eastAsia"/>
        </w:rPr>
        <w:t>громадського</w:t>
      </w:r>
    </w:p>
    <w:p w:rsidR="00BD2F55" w:rsidRDefault="00BD2F55" w:rsidP="00BD2F55">
      <w:r>
        <w:rPr>
          <w:rFonts w:hint="eastAsia"/>
        </w:rPr>
        <w:t>транспорту</w:t>
      </w:r>
      <w:r>
        <w:t></w:t>
      </w:r>
      <w:r>
        <w:rPr>
          <w:rFonts w:hint="eastAsia"/>
        </w:rPr>
        <w:t>досліджуваного</w:t>
      </w:r>
      <w:r>
        <w:t></w:t>
      </w:r>
      <w:r>
        <w:rPr>
          <w:rFonts w:hint="eastAsia"/>
        </w:rPr>
        <w:t>міста</w:t>
      </w:r>
      <w:r>
        <w:t></w:t>
      </w:r>
      <w:r>
        <w:t></w:t>
      </w:r>
      <w:r>
        <w:t></w:t>
      </w:r>
      <w:r>
        <w:rPr>
          <w:rFonts w:hint="eastAsia"/>
        </w:rPr>
        <w:t>завершальний</w:t>
      </w:r>
      <w:r>
        <w:t></w:t>
      </w:r>
      <w:r>
        <w:t></w:t>
      </w:r>
      <w:r>
        <w:rPr>
          <w:rFonts w:hint="eastAsia"/>
        </w:rPr>
        <w:t>виявлення</w:t>
      </w:r>
      <w:r>
        <w:t></w:t>
      </w:r>
      <w:r>
        <w:rPr>
          <w:rFonts w:hint="eastAsia"/>
        </w:rPr>
        <w:t>проблем</w:t>
      </w:r>
      <w:r>
        <w:t></w:t>
      </w:r>
      <w:r>
        <w:rPr>
          <w:rFonts w:hint="eastAsia"/>
        </w:rPr>
        <w:t>та</w:t>
      </w:r>
    </w:p>
    <w:p w:rsidR="00BD2F55" w:rsidRDefault="00BD2F55" w:rsidP="00BD2F55">
      <w:r>
        <w:rPr>
          <w:rFonts w:hint="eastAsia"/>
        </w:rPr>
        <w:t>обґрунтування</w:t>
      </w:r>
      <w:r>
        <w:t></w:t>
      </w:r>
      <w:r>
        <w:rPr>
          <w:rFonts w:hint="eastAsia"/>
        </w:rPr>
        <w:t>пріоритетних</w:t>
      </w:r>
      <w:r>
        <w:t></w:t>
      </w:r>
      <w:r>
        <w:rPr>
          <w:rFonts w:hint="eastAsia"/>
        </w:rPr>
        <w:t>напрямків</w:t>
      </w:r>
      <w:r>
        <w:t></w:t>
      </w:r>
      <w:r>
        <w:rPr>
          <w:rFonts w:hint="eastAsia"/>
        </w:rPr>
        <w:t>удосконалення</w:t>
      </w:r>
      <w:r>
        <w:t></w:t>
      </w:r>
      <w:r>
        <w:rPr>
          <w:rFonts w:hint="eastAsia"/>
        </w:rPr>
        <w:t>системи</w:t>
      </w:r>
      <w:r>
        <w:t></w:t>
      </w:r>
      <w:r>
        <w:rPr>
          <w:rFonts w:hint="eastAsia"/>
        </w:rPr>
        <w:t>громадського</w:t>
      </w:r>
    </w:p>
    <w:p w:rsidR="00BD2F55" w:rsidRDefault="00BD2F55" w:rsidP="00BD2F55">
      <w:r>
        <w:rPr>
          <w:rFonts w:hint="eastAsia"/>
        </w:rPr>
        <w:t>транспорту</w:t>
      </w:r>
      <w:r>
        <w:t></w:t>
      </w:r>
      <w:r>
        <w:rPr>
          <w:rFonts w:hint="eastAsia"/>
        </w:rPr>
        <w:t>досліджуваного</w:t>
      </w:r>
      <w:r>
        <w:t></w:t>
      </w:r>
      <w:r>
        <w:rPr>
          <w:rFonts w:hint="eastAsia"/>
        </w:rPr>
        <w:t>міста</w:t>
      </w:r>
      <w:r>
        <w:t></w:t>
      </w:r>
      <w:r>
        <w:t></w:t>
      </w:r>
      <w:r>
        <w:t></w:t>
      </w:r>
      <w:r>
        <w:rPr>
          <w:rFonts w:hint="eastAsia"/>
        </w:rPr>
        <w:t>Методика</w:t>
      </w:r>
      <w:r>
        <w:t></w:t>
      </w:r>
      <w:r>
        <w:rPr>
          <w:rFonts w:hint="eastAsia"/>
        </w:rPr>
        <w:t>дослідження</w:t>
      </w:r>
      <w:r>
        <w:t></w:t>
      </w:r>
      <w:r>
        <w:rPr>
          <w:rFonts w:hint="eastAsia"/>
        </w:rPr>
        <w:t>передбачає</w:t>
      </w:r>
    </w:p>
    <w:p w:rsidR="00BD2F55" w:rsidRDefault="00BD2F55" w:rsidP="00BD2F55">
      <w:r>
        <w:rPr>
          <w:rFonts w:hint="eastAsia"/>
        </w:rPr>
        <w:t>поєднання</w:t>
      </w:r>
      <w:r>
        <w:t></w:t>
      </w:r>
      <w:r>
        <w:rPr>
          <w:rFonts w:hint="eastAsia"/>
        </w:rPr>
        <w:t>порівняльно</w:t>
      </w:r>
      <w:r>
        <w:t></w:t>
      </w:r>
      <w:r>
        <w:rPr>
          <w:rFonts w:hint="eastAsia"/>
        </w:rPr>
        <w:t>географічного</w:t>
      </w:r>
      <w:r>
        <w:t></w:t>
      </w:r>
      <w:r>
        <w:rPr>
          <w:rFonts w:hint="eastAsia"/>
        </w:rPr>
        <w:t>та</w:t>
      </w:r>
      <w:r>
        <w:t></w:t>
      </w:r>
      <w:r>
        <w:rPr>
          <w:rFonts w:hint="eastAsia"/>
        </w:rPr>
        <w:t>аналітико</w:t>
      </w:r>
      <w:r>
        <w:t></w:t>
      </w:r>
      <w:r>
        <w:rPr>
          <w:rFonts w:hint="eastAsia"/>
        </w:rPr>
        <w:t>статистичного</w:t>
      </w:r>
      <w:r>
        <w:t></w:t>
      </w:r>
      <w:r>
        <w:rPr>
          <w:rFonts w:hint="eastAsia"/>
        </w:rPr>
        <w:t>методів</w:t>
      </w:r>
      <w:r>
        <w:t></w:t>
      </w:r>
      <w:r>
        <w:t></w:t>
      </w:r>
      <w:r>
        <w:rPr>
          <w:rFonts w:hint="eastAsia"/>
        </w:rPr>
        <w:t>а</w:t>
      </w:r>
    </w:p>
    <w:p w:rsidR="00BD2F55" w:rsidRDefault="00BD2F55" w:rsidP="00BD2F55">
      <w:r>
        <w:rPr>
          <w:rFonts w:hint="eastAsia"/>
        </w:rPr>
        <w:t>також</w:t>
      </w:r>
      <w:r>
        <w:t></w:t>
      </w:r>
      <w:r>
        <w:rPr>
          <w:rFonts w:hint="eastAsia"/>
        </w:rPr>
        <w:t>методів</w:t>
      </w:r>
      <w:r>
        <w:t></w:t>
      </w:r>
      <w:r>
        <w:rPr>
          <w:rFonts w:hint="eastAsia"/>
        </w:rPr>
        <w:t>теорії</w:t>
      </w:r>
      <w:r>
        <w:t></w:t>
      </w:r>
      <w:r>
        <w:rPr>
          <w:rFonts w:hint="eastAsia"/>
        </w:rPr>
        <w:t>графів</w:t>
      </w:r>
      <w:r>
        <w:t></w:t>
      </w:r>
      <w:r>
        <w:t></w:t>
      </w:r>
      <w:r>
        <w:rPr>
          <w:rFonts w:hint="eastAsia"/>
        </w:rPr>
        <w:t>історико</w:t>
      </w:r>
      <w:r>
        <w:t></w:t>
      </w:r>
      <w:r>
        <w:rPr>
          <w:rFonts w:hint="eastAsia"/>
        </w:rPr>
        <w:t>географічних</w:t>
      </w:r>
      <w:r>
        <w:t></w:t>
      </w:r>
      <w:r>
        <w:rPr>
          <w:rFonts w:hint="eastAsia"/>
        </w:rPr>
        <w:t>зрізів</w:t>
      </w:r>
      <w:r>
        <w:t></w:t>
      </w:r>
      <w:r>
        <w:rPr>
          <w:rFonts w:hint="eastAsia"/>
        </w:rPr>
        <w:t>та</w:t>
      </w:r>
      <w:r>
        <w:t></w:t>
      </w:r>
      <w:r>
        <w:rPr>
          <w:rFonts w:hint="eastAsia"/>
        </w:rPr>
        <w:t>географічної</w:t>
      </w:r>
    </w:p>
    <w:p w:rsidR="00BD2F55" w:rsidRDefault="00BD2F55" w:rsidP="00BD2F55">
      <w:r>
        <w:rPr>
          <w:rFonts w:hint="eastAsia"/>
        </w:rPr>
        <w:t>типології</w:t>
      </w:r>
      <w:r>
        <w:t></w:t>
      </w:r>
    </w:p>
    <w:p w:rsidR="00BD2F55" w:rsidRDefault="00BD2F55" w:rsidP="00BD2F55">
      <w:r>
        <w:t></w:t>
      </w:r>
      <w:r>
        <w:t></w:t>
      </w:r>
      <w:r>
        <w:t></w:t>
      </w:r>
      <w:r>
        <w:rPr>
          <w:rFonts w:hint="eastAsia"/>
        </w:rPr>
        <w:t>Фактори</w:t>
      </w:r>
      <w:r>
        <w:t></w:t>
      </w:r>
      <w:r>
        <w:rPr>
          <w:rFonts w:hint="eastAsia"/>
        </w:rPr>
        <w:t>розміщення</w:t>
      </w:r>
      <w:r>
        <w:t></w:t>
      </w:r>
      <w:r>
        <w:t></w:t>
      </w:r>
      <w:r>
        <w:rPr>
          <w:rFonts w:hint="eastAsia"/>
        </w:rPr>
        <w:t>функціонування</w:t>
      </w:r>
      <w:r>
        <w:t></w:t>
      </w:r>
      <w:r>
        <w:rPr>
          <w:rFonts w:hint="eastAsia"/>
        </w:rPr>
        <w:t>та</w:t>
      </w:r>
      <w:r>
        <w:t></w:t>
      </w:r>
      <w:r>
        <w:rPr>
          <w:rFonts w:hint="eastAsia"/>
        </w:rPr>
        <w:t>розвитку</w:t>
      </w:r>
      <w:r>
        <w:t></w:t>
      </w:r>
      <w:r>
        <w:rPr>
          <w:rFonts w:hint="eastAsia"/>
        </w:rPr>
        <w:t>громадського</w:t>
      </w:r>
    </w:p>
    <w:p w:rsidR="00BD2F55" w:rsidRDefault="00BD2F55" w:rsidP="00BD2F55">
      <w:r>
        <w:rPr>
          <w:rFonts w:hint="eastAsia"/>
        </w:rPr>
        <w:t>транспорту</w:t>
      </w:r>
      <w:r>
        <w:t></w:t>
      </w:r>
      <w:r>
        <w:rPr>
          <w:rFonts w:hint="eastAsia"/>
        </w:rPr>
        <w:t>міста</w:t>
      </w:r>
      <w:r>
        <w:t></w:t>
      </w:r>
      <w:r>
        <w:rPr>
          <w:rFonts w:hint="eastAsia"/>
        </w:rPr>
        <w:t>включають</w:t>
      </w:r>
      <w:r>
        <w:t></w:t>
      </w:r>
      <w:r>
        <w:rPr>
          <w:rFonts w:hint="eastAsia"/>
        </w:rPr>
        <w:t>дві</w:t>
      </w:r>
      <w:r>
        <w:t></w:t>
      </w:r>
      <w:r>
        <w:rPr>
          <w:rFonts w:hint="eastAsia"/>
        </w:rPr>
        <w:t>групи</w:t>
      </w:r>
      <w:r>
        <w:t></w:t>
      </w:r>
      <w:r>
        <w:t></w:t>
      </w:r>
      <w:r>
        <w:rPr>
          <w:rFonts w:hint="eastAsia"/>
        </w:rPr>
        <w:t>локалізуючі</w:t>
      </w:r>
      <w:r>
        <w:t></w:t>
      </w:r>
      <w:r>
        <w:t></w:t>
      </w:r>
      <w:r>
        <w:rPr>
          <w:rFonts w:hint="eastAsia"/>
        </w:rPr>
        <w:t>геоторіальні</w:t>
      </w:r>
      <w:r>
        <w:t></w:t>
      </w:r>
      <w:r>
        <w:t></w:t>
      </w:r>
      <w:r>
        <w:rPr>
          <w:rFonts w:hint="eastAsia"/>
        </w:rPr>
        <w:t>фізикогеографічні</w:t>
      </w:r>
      <w:r>
        <w:t></w:t>
      </w:r>
      <w:r>
        <w:t></w:t>
      </w:r>
      <w:r>
        <w:rPr>
          <w:rFonts w:hint="eastAsia"/>
        </w:rPr>
        <w:t>інфраструктурні</w:t>
      </w:r>
      <w:r>
        <w:t></w:t>
      </w:r>
      <w:r>
        <w:t></w:t>
      </w:r>
      <w:r>
        <w:rPr>
          <w:rFonts w:hint="eastAsia"/>
        </w:rPr>
        <w:t>та</w:t>
      </w:r>
      <w:r>
        <w:t></w:t>
      </w:r>
      <w:r>
        <w:rPr>
          <w:rFonts w:hint="eastAsia"/>
        </w:rPr>
        <w:t>нелокалізуючі</w:t>
      </w:r>
      <w:r>
        <w:t></w:t>
      </w:r>
      <w:r>
        <w:t></w:t>
      </w:r>
      <w:r>
        <w:rPr>
          <w:rFonts w:hint="eastAsia"/>
        </w:rPr>
        <w:t>економічні</w:t>
      </w:r>
      <w:r>
        <w:t></w:t>
      </w:r>
      <w:r>
        <w:t></w:t>
      </w:r>
      <w:r>
        <w:rPr>
          <w:rFonts w:hint="eastAsia"/>
        </w:rPr>
        <w:t>організаційноуправлінські</w:t>
      </w:r>
      <w:r>
        <w:t></w:t>
      </w:r>
      <w:r>
        <w:t></w:t>
      </w:r>
      <w:r>
        <w:rPr>
          <w:rFonts w:hint="eastAsia"/>
        </w:rPr>
        <w:t>матеріально</w:t>
      </w:r>
      <w:r>
        <w:t></w:t>
      </w:r>
      <w:r>
        <w:rPr>
          <w:rFonts w:hint="eastAsia"/>
        </w:rPr>
        <w:t>побутові</w:t>
      </w:r>
      <w:r>
        <w:t></w:t>
      </w:r>
      <w:r>
        <w:t></w:t>
      </w:r>
      <w:r>
        <w:rPr>
          <w:rFonts w:hint="eastAsia"/>
        </w:rPr>
        <w:t>соціально</w:t>
      </w:r>
      <w:r>
        <w:t></w:t>
      </w:r>
      <w:r>
        <w:rPr>
          <w:rFonts w:hint="eastAsia"/>
        </w:rPr>
        <w:t>психологічні</w:t>
      </w:r>
      <w:r>
        <w:t></w:t>
      </w:r>
      <w:r>
        <w:t></w:t>
      </w:r>
      <w:r>
        <w:rPr>
          <w:rFonts w:hint="eastAsia"/>
        </w:rPr>
        <w:t>екологічні</w:t>
      </w:r>
      <w:r>
        <w:t></w:t>
      </w:r>
    </w:p>
    <w:p w:rsidR="00BD2F55" w:rsidRDefault="00BD2F55" w:rsidP="00BD2F55">
      <w:r>
        <w:rPr>
          <w:rFonts w:hint="eastAsia"/>
        </w:rPr>
        <w:t>часові</w:t>
      </w:r>
      <w:r>
        <w:t></w:t>
      </w:r>
      <w:r>
        <w:t></w:t>
      </w:r>
      <w:r>
        <w:rPr>
          <w:rFonts w:hint="eastAsia"/>
        </w:rPr>
        <w:t>безпекові</w:t>
      </w:r>
      <w:r>
        <w:t></w:t>
      </w:r>
      <w:r>
        <w:t></w:t>
      </w:r>
      <w:r>
        <w:rPr>
          <w:rFonts w:hint="eastAsia"/>
        </w:rPr>
        <w:t>інноваційні</w:t>
      </w:r>
      <w:r>
        <w:t></w:t>
      </w:r>
      <w:r>
        <w:t></w:t>
      </w:r>
      <w:r>
        <w:rPr>
          <w:rFonts w:hint="eastAsia"/>
        </w:rPr>
        <w:t>кадрового</w:t>
      </w:r>
      <w:r>
        <w:t></w:t>
      </w:r>
      <w:r>
        <w:rPr>
          <w:rFonts w:hint="eastAsia"/>
        </w:rPr>
        <w:t>забезпечення</w:t>
      </w:r>
      <w:r>
        <w:t></w:t>
      </w:r>
      <w:r>
        <w:t></w:t>
      </w:r>
      <w:r>
        <w:t></w:t>
      </w:r>
      <w:r>
        <w:rPr>
          <w:rFonts w:hint="eastAsia"/>
        </w:rPr>
        <w:t>Організаційноуправлінська</w:t>
      </w:r>
      <w:r>
        <w:t></w:t>
      </w:r>
      <w:r>
        <w:rPr>
          <w:rFonts w:hint="eastAsia"/>
        </w:rPr>
        <w:t>структура</w:t>
      </w:r>
      <w:r>
        <w:t></w:t>
      </w:r>
      <w:r>
        <w:rPr>
          <w:rFonts w:hint="eastAsia"/>
        </w:rPr>
        <w:t>системи</w:t>
      </w:r>
      <w:r>
        <w:t></w:t>
      </w:r>
      <w:r>
        <w:rPr>
          <w:rFonts w:hint="eastAsia"/>
        </w:rPr>
        <w:t>міського</w:t>
      </w:r>
      <w:r>
        <w:t></w:t>
      </w:r>
      <w:r>
        <w:rPr>
          <w:rFonts w:hint="eastAsia"/>
        </w:rPr>
        <w:t>громадського</w:t>
      </w:r>
      <w:r>
        <w:t></w:t>
      </w:r>
      <w:r>
        <w:rPr>
          <w:rFonts w:hint="eastAsia"/>
        </w:rPr>
        <w:t>транспорту</w:t>
      </w:r>
      <w:r>
        <w:t></w:t>
      </w:r>
      <w:r>
        <w:rPr>
          <w:rFonts w:hint="eastAsia"/>
        </w:rPr>
        <w:t>Києва</w:t>
      </w:r>
    </w:p>
    <w:p w:rsidR="00BD2F55" w:rsidRDefault="00BD2F55" w:rsidP="00BD2F55">
      <w:r>
        <w:rPr>
          <w:rFonts w:hint="eastAsia"/>
        </w:rPr>
        <w:t>характеризується</w:t>
      </w:r>
      <w:r>
        <w:t></w:t>
      </w:r>
      <w:r>
        <w:rPr>
          <w:rFonts w:hint="eastAsia"/>
        </w:rPr>
        <w:t>сформованістю</w:t>
      </w:r>
      <w:r>
        <w:t></w:t>
      </w:r>
      <w:r>
        <w:t></w:t>
      </w:r>
      <w:r>
        <w:rPr>
          <w:rFonts w:hint="eastAsia"/>
        </w:rPr>
        <w:t>високим</w:t>
      </w:r>
      <w:r>
        <w:t></w:t>
      </w:r>
      <w:r>
        <w:rPr>
          <w:rFonts w:hint="eastAsia"/>
        </w:rPr>
        <w:t>рівнем</w:t>
      </w:r>
      <w:r>
        <w:t></w:t>
      </w:r>
      <w:r>
        <w:rPr>
          <w:rFonts w:hint="eastAsia"/>
        </w:rPr>
        <w:t>централізації</w:t>
      </w:r>
      <w:r>
        <w:t></w:t>
      </w:r>
      <w:r>
        <w:rPr>
          <w:rFonts w:hint="eastAsia"/>
        </w:rPr>
        <w:t>управління</w:t>
      </w:r>
    </w:p>
    <w:p w:rsidR="00BD2F55" w:rsidRDefault="00BD2F55" w:rsidP="00BD2F55">
      <w:r>
        <w:rPr>
          <w:rFonts w:hint="eastAsia"/>
        </w:rPr>
        <w:t>та</w:t>
      </w:r>
      <w:r>
        <w:t></w:t>
      </w:r>
      <w:r>
        <w:rPr>
          <w:rFonts w:hint="eastAsia"/>
        </w:rPr>
        <w:t>частковою</w:t>
      </w:r>
      <w:r>
        <w:t></w:t>
      </w:r>
      <w:r>
        <w:rPr>
          <w:rFonts w:hint="eastAsia"/>
        </w:rPr>
        <w:t>адміністративною</w:t>
      </w:r>
      <w:r>
        <w:t></w:t>
      </w:r>
      <w:r>
        <w:rPr>
          <w:rFonts w:hint="eastAsia"/>
        </w:rPr>
        <w:t>розосередженістю</w:t>
      </w:r>
      <w:r>
        <w:t></w:t>
      </w:r>
      <w:r>
        <w:t></w:t>
      </w:r>
      <w:r>
        <w:rPr>
          <w:rFonts w:hint="eastAsia"/>
        </w:rPr>
        <w:t>Міський</w:t>
      </w:r>
      <w:r>
        <w:t></w:t>
      </w:r>
      <w:r>
        <w:rPr>
          <w:rFonts w:hint="eastAsia"/>
        </w:rPr>
        <w:t>громадський</w:t>
      </w:r>
    </w:p>
    <w:p w:rsidR="00BD2F55" w:rsidRDefault="00BD2F55" w:rsidP="00BD2F55">
      <w:r>
        <w:rPr>
          <w:rFonts w:hint="eastAsia"/>
        </w:rPr>
        <w:t>транспорт</w:t>
      </w:r>
      <w:r>
        <w:t></w:t>
      </w:r>
      <w:r>
        <w:rPr>
          <w:rFonts w:hint="eastAsia"/>
        </w:rPr>
        <w:t>як</w:t>
      </w:r>
      <w:r>
        <w:t></w:t>
      </w:r>
      <w:r>
        <w:rPr>
          <w:rFonts w:hint="eastAsia"/>
        </w:rPr>
        <w:t>відкрита</w:t>
      </w:r>
      <w:r>
        <w:t></w:t>
      </w:r>
      <w:r>
        <w:rPr>
          <w:rFonts w:hint="eastAsia"/>
        </w:rPr>
        <w:t>інтерактивна</w:t>
      </w:r>
      <w:r>
        <w:t></w:t>
      </w:r>
      <w:r>
        <w:rPr>
          <w:rFonts w:hint="eastAsia"/>
        </w:rPr>
        <w:t>система</w:t>
      </w:r>
      <w:r>
        <w:t></w:t>
      </w:r>
      <w:r>
        <w:rPr>
          <w:rFonts w:hint="eastAsia"/>
        </w:rPr>
        <w:t>схильна</w:t>
      </w:r>
      <w:r>
        <w:t></w:t>
      </w:r>
      <w:r>
        <w:rPr>
          <w:rFonts w:hint="eastAsia"/>
        </w:rPr>
        <w:t>до</w:t>
      </w:r>
      <w:r>
        <w:t></w:t>
      </w:r>
      <w:r>
        <w:rPr>
          <w:rFonts w:hint="eastAsia"/>
        </w:rPr>
        <w:t>впливу</w:t>
      </w:r>
      <w:r>
        <w:t></w:t>
      </w:r>
      <w:r>
        <w:rPr>
          <w:rFonts w:hint="eastAsia"/>
        </w:rPr>
        <w:t>ззовні</w:t>
      </w:r>
      <w:r>
        <w:t></w:t>
      </w:r>
      <w:r>
        <w:t></w:t>
      </w:r>
      <w:r>
        <w:rPr>
          <w:rFonts w:hint="eastAsia"/>
        </w:rPr>
        <w:t>тому</w:t>
      </w:r>
    </w:p>
    <w:p w:rsidR="00BD2F55" w:rsidRDefault="00BD2F55" w:rsidP="00BD2F55">
      <w:r>
        <w:rPr>
          <w:rFonts w:hint="eastAsia"/>
        </w:rPr>
        <w:t>через</w:t>
      </w:r>
      <w:r>
        <w:t></w:t>
      </w:r>
      <w:r>
        <w:rPr>
          <w:rFonts w:hint="eastAsia"/>
        </w:rPr>
        <w:t>вплив</w:t>
      </w:r>
      <w:r>
        <w:t></w:t>
      </w:r>
      <w:r>
        <w:t></w:t>
      </w:r>
      <w:r>
        <w:rPr>
          <w:rFonts w:hint="eastAsia"/>
        </w:rPr>
        <w:t>свідомий</w:t>
      </w:r>
      <w:r>
        <w:t></w:t>
      </w:r>
      <w:r>
        <w:rPr>
          <w:rFonts w:hint="eastAsia"/>
        </w:rPr>
        <w:t>чи</w:t>
      </w:r>
      <w:r>
        <w:t></w:t>
      </w:r>
      <w:r>
        <w:rPr>
          <w:rFonts w:hint="eastAsia"/>
        </w:rPr>
        <w:t>стихійний</w:t>
      </w:r>
      <w:r>
        <w:t></w:t>
      </w:r>
      <w:r>
        <w:t></w:t>
      </w:r>
      <w:r>
        <w:rPr>
          <w:rFonts w:hint="eastAsia"/>
        </w:rPr>
        <w:t>на</w:t>
      </w:r>
      <w:r>
        <w:t></w:t>
      </w:r>
      <w:r>
        <w:rPr>
          <w:rFonts w:hint="eastAsia"/>
        </w:rPr>
        <w:t>ті</w:t>
      </w:r>
      <w:r>
        <w:t></w:t>
      </w:r>
      <w:r>
        <w:rPr>
          <w:rFonts w:hint="eastAsia"/>
        </w:rPr>
        <w:t>чи</w:t>
      </w:r>
      <w:r>
        <w:t></w:t>
      </w:r>
      <w:r>
        <w:rPr>
          <w:rFonts w:hint="eastAsia"/>
        </w:rPr>
        <w:t>інші</w:t>
      </w:r>
      <w:r>
        <w:t></w:t>
      </w:r>
      <w:r>
        <w:rPr>
          <w:rFonts w:hint="eastAsia"/>
        </w:rPr>
        <w:t>фактори</w:t>
      </w:r>
      <w:r>
        <w:t></w:t>
      </w:r>
      <w:r>
        <w:rPr>
          <w:rFonts w:hint="eastAsia"/>
        </w:rPr>
        <w:t>можна</w:t>
      </w:r>
    </w:p>
    <w:p w:rsidR="00BD2F55" w:rsidRDefault="00BD2F55" w:rsidP="00BD2F55">
      <w:r>
        <w:rPr>
          <w:rFonts w:hint="eastAsia"/>
        </w:rPr>
        <w:t>забезпечити</w:t>
      </w:r>
      <w:r>
        <w:t></w:t>
      </w:r>
      <w:r>
        <w:rPr>
          <w:rFonts w:hint="eastAsia"/>
        </w:rPr>
        <w:t>її</w:t>
      </w:r>
      <w:r>
        <w:t></w:t>
      </w:r>
      <w:r>
        <w:rPr>
          <w:rFonts w:hint="eastAsia"/>
        </w:rPr>
        <w:t>цілеспрямований</w:t>
      </w:r>
      <w:r>
        <w:t></w:t>
      </w:r>
      <w:r>
        <w:rPr>
          <w:rFonts w:hint="eastAsia"/>
        </w:rPr>
        <w:t>розвиток</w:t>
      </w:r>
      <w:r>
        <w:t></w:t>
      </w:r>
    </w:p>
    <w:p w:rsidR="00BD2F55" w:rsidRDefault="00BD2F55" w:rsidP="00BD2F55">
      <w:r>
        <w:t></w:t>
      </w:r>
      <w:r>
        <w:t></w:t>
      </w:r>
      <w:r>
        <w:t></w:t>
      </w:r>
      <w:r>
        <w:rPr>
          <w:rFonts w:hint="eastAsia"/>
        </w:rPr>
        <w:t>Основними</w:t>
      </w:r>
      <w:r>
        <w:t></w:t>
      </w:r>
      <w:r>
        <w:rPr>
          <w:rFonts w:hint="eastAsia"/>
        </w:rPr>
        <w:t>інфраструктурними</w:t>
      </w:r>
      <w:r>
        <w:t></w:t>
      </w:r>
      <w:r>
        <w:rPr>
          <w:rFonts w:hint="eastAsia"/>
        </w:rPr>
        <w:t>проблемами</w:t>
      </w:r>
      <w:r>
        <w:t></w:t>
      </w:r>
      <w:r>
        <w:rPr>
          <w:rFonts w:hint="eastAsia"/>
        </w:rPr>
        <w:t>сучасного</w:t>
      </w:r>
      <w:r>
        <w:t></w:t>
      </w:r>
      <w:r>
        <w:rPr>
          <w:rFonts w:hint="eastAsia"/>
        </w:rPr>
        <w:t>розвитку</w:t>
      </w:r>
    </w:p>
    <w:p w:rsidR="00BD2F55" w:rsidRDefault="00BD2F55" w:rsidP="00BD2F55">
      <w:r>
        <w:rPr>
          <w:rFonts w:hint="eastAsia"/>
        </w:rPr>
        <w:t>громадського</w:t>
      </w:r>
      <w:r>
        <w:t></w:t>
      </w:r>
      <w:r>
        <w:rPr>
          <w:rFonts w:hint="eastAsia"/>
        </w:rPr>
        <w:t>транспорту</w:t>
      </w:r>
      <w:r>
        <w:t></w:t>
      </w:r>
      <w:r>
        <w:rPr>
          <w:rFonts w:hint="eastAsia"/>
        </w:rPr>
        <w:t>Києва</w:t>
      </w:r>
      <w:r>
        <w:t></w:t>
      </w:r>
      <w:r>
        <w:rPr>
          <w:rFonts w:hint="eastAsia"/>
        </w:rPr>
        <w:t>є</w:t>
      </w:r>
      <w:r>
        <w:t></w:t>
      </w:r>
      <w:r>
        <w:rPr>
          <w:rFonts w:hint="eastAsia"/>
        </w:rPr>
        <w:t>низька</w:t>
      </w:r>
      <w:r>
        <w:t></w:t>
      </w:r>
      <w:r>
        <w:rPr>
          <w:rFonts w:hint="eastAsia"/>
        </w:rPr>
        <w:t>загальна</w:t>
      </w:r>
      <w:r>
        <w:t></w:t>
      </w:r>
      <w:r>
        <w:rPr>
          <w:rFonts w:hint="eastAsia"/>
        </w:rPr>
        <w:t>площа</w:t>
      </w:r>
      <w:r>
        <w:t></w:t>
      </w:r>
      <w:r>
        <w:rPr>
          <w:rFonts w:hint="eastAsia"/>
        </w:rPr>
        <w:t>проїзної</w:t>
      </w:r>
      <w:r>
        <w:t></w:t>
      </w:r>
      <w:r>
        <w:rPr>
          <w:rFonts w:hint="eastAsia"/>
        </w:rPr>
        <w:t>частини</w:t>
      </w:r>
    </w:p>
    <w:p w:rsidR="00BD2F55" w:rsidRDefault="00BD2F55" w:rsidP="00BD2F55">
      <w:r>
        <w:rPr>
          <w:rFonts w:hint="eastAsia"/>
        </w:rPr>
        <w:t>міста</w:t>
      </w:r>
      <w:r>
        <w:t></w:t>
      </w:r>
      <w:r>
        <w:t></w:t>
      </w:r>
      <w:r>
        <w:rPr>
          <w:rFonts w:hint="eastAsia"/>
        </w:rPr>
        <w:t>високий</w:t>
      </w:r>
      <w:r>
        <w:t></w:t>
      </w:r>
      <w:r>
        <w:rPr>
          <w:rFonts w:hint="eastAsia"/>
        </w:rPr>
        <w:t>рівень</w:t>
      </w:r>
      <w:r>
        <w:t></w:t>
      </w:r>
      <w:r>
        <w:rPr>
          <w:rFonts w:hint="eastAsia"/>
        </w:rPr>
        <w:t>завантаженості</w:t>
      </w:r>
      <w:r>
        <w:t></w:t>
      </w:r>
      <w:r>
        <w:rPr>
          <w:rFonts w:hint="eastAsia"/>
        </w:rPr>
        <w:t>міських</w:t>
      </w:r>
      <w:r>
        <w:t></w:t>
      </w:r>
      <w:r>
        <w:rPr>
          <w:rFonts w:hint="eastAsia"/>
        </w:rPr>
        <w:t>автодоріг</w:t>
      </w:r>
      <w:r>
        <w:t></w:t>
      </w:r>
      <w:r>
        <w:t></w:t>
      </w:r>
      <w:r>
        <w:rPr>
          <w:rFonts w:hint="eastAsia"/>
        </w:rPr>
        <w:t>дисбаланс</w:t>
      </w:r>
      <w:r>
        <w:t></w:t>
      </w:r>
      <w:r>
        <w:rPr>
          <w:rFonts w:hint="eastAsia"/>
        </w:rPr>
        <w:t>в</w:t>
      </w:r>
      <w:r>
        <w:t></w:t>
      </w:r>
      <w:r>
        <w:rPr>
          <w:rFonts w:hint="eastAsia"/>
        </w:rPr>
        <w:t>системі</w:t>
      </w:r>
    </w:p>
    <w:p w:rsidR="00BD2F55" w:rsidRDefault="00BD2F55" w:rsidP="00BD2F55">
      <w:r>
        <w:rPr>
          <w:rFonts w:hint="eastAsia"/>
        </w:rPr>
        <w:t>розселення</w:t>
      </w:r>
      <w:r>
        <w:t></w:t>
      </w:r>
      <w:r>
        <w:rPr>
          <w:rFonts w:hint="eastAsia"/>
        </w:rPr>
        <w:t>і</w:t>
      </w:r>
      <w:r>
        <w:t></w:t>
      </w:r>
      <w:r>
        <w:rPr>
          <w:rFonts w:hint="eastAsia"/>
        </w:rPr>
        <w:t>можливостями</w:t>
      </w:r>
      <w:r>
        <w:t></w:t>
      </w:r>
      <w:r>
        <w:rPr>
          <w:rFonts w:hint="eastAsia"/>
        </w:rPr>
        <w:t>працевлаштування</w:t>
      </w:r>
      <w:r>
        <w:t></w:t>
      </w:r>
      <w:r>
        <w:rPr>
          <w:rFonts w:hint="eastAsia"/>
        </w:rPr>
        <w:t>між</w:t>
      </w:r>
      <w:r>
        <w:t></w:t>
      </w:r>
      <w:r>
        <w:rPr>
          <w:rFonts w:hint="eastAsia"/>
        </w:rPr>
        <w:t>правобережною</w:t>
      </w:r>
      <w:r>
        <w:t></w:t>
      </w:r>
      <w:r>
        <w:rPr>
          <w:rFonts w:hint="eastAsia"/>
        </w:rPr>
        <w:t>і</w:t>
      </w:r>
    </w:p>
    <w:p w:rsidR="00BD2F55" w:rsidRDefault="00BD2F55" w:rsidP="00BD2F55">
      <w:r>
        <w:rPr>
          <w:rFonts w:hint="eastAsia"/>
        </w:rPr>
        <w:t>лівобережною</w:t>
      </w:r>
      <w:r>
        <w:t></w:t>
      </w:r>
      <w:r>
        <w:rPr>
          <w:rFonts w:hint="eastAsia"/>
        </w:rPr>
        <w:t>частинами</w:t>
      </w:r>
      <w:r>
        <w:t></w:t>
      </w:r>
      <w:r>
        <w:rPr>
          <w:rFonts w:hint="eastAsia"/>
        </w:rPr>
        <w:t>міста</w:t>
      </w:r>
      <w:r>
        <w:t></w:t>
      </w:r>
      <w:r>
        <w:t></w:t>
      </w:r>
      <w:r>
        <w:rPr>
          <w:rFonts w:hint="eastAsia"/>
        </w:rPr>
        <w:t>низька</w:t>
      </w:r>
      <w:r>
        <w:t></w:t>
      </w:r>
      <w:r>
        <w:rPr>
          <w:rFonts w:hint="eastAsia"/>
        </w:rPr>
        <w:t>транспортна</w:t>
      </w:r>
      <w:r>
        <w:t></w:t>
      </w:r>
      <w:r>
        <w:rPr>
          <w:rFonts w:hint="eastAsia"/>
        </w:rPr>
        <w:t>ефективність</w:t>
      </w:r>
      <w:r>
        <w:t></w:t>
      </w:r>
      <w:r>
        <w:rPr>
          <w:rFonts w:hint="eastAsia"/>
        </w:rPr>
        <w:t>мостових</w:t>
      </w:r>
    </w:p>
    <w:p w:rsidR="00BD2F55" w:rsidRDefault="00BD2F55" w:rsidP="00BD2F55">
      <w:r>
        <w:rPr>
          <w:rFonts w:hint="eastAsia"/>
        </w:rPr>
        <w:t>переходів</w:t>
      </w:r>
      <w:r>
        <w:t></w:t>
      </w:r>
      <w:r>
        <w:rPr>
          <w:rFonts w:hint="eastAsia"/>
        </w:rPr>
        <w:t>через</w:t>
      </w:r>
      <w:r>
        <w:t></w:t>
      </w:r>
      <w:r>
        <w:rPr>
          <w:rFonts w:hint="eastAsia"/>
        </w:rPr>
        <w:t>р</w:t>
      </w:r>
      <w:r>
        <w:t></w:t>
      </w:r>
      <w:r>
        <w:t></w:t>
      </w:r>
      <w:r>
        <w:rPr>
          <w:rFonts w:hint="eastAsia"/>
        </w:rPr>
        <w:t>Дніпро</w:t>
      </w:r>
      <w:r>
        <w:t></w:t>
      </w:r>
      <w:r>
        <w:t></w:t>
      </w:r>
      <w:r>
        <w:rPr>
          <w:rFonts w:hint="eastAsia"/>
        </w:rPr>
        <w:t>нерозвинена</w:t>
      </w:r>
      <w:r>
        <w:t></w:t>
      </w:r>
      <w:r>
        <w:rPr>
          <w:rFonts w:hint="eastAsia"/>
        </w:rPr>
        <w:t>система</w:t>
      </w:r>
      <w:r>
        <w:t></w:t>
      </w:r>
      <w:r>
        <w:rPr>
          <w:rFonts w:hint="eastAsia"/>
        </w:rPr>
        <w:t>рейкового</w:t>
      </w:r>
      <w:r>
        <w:t></w:t>
      </w:r>
      <w:r>
        <w:rPr>
          <w:rFonts w:hint="eastAsia"/>
        </w:rPr>
        <w:t>транспорту</w:t>
      </w:r>
      <w:r>
        <w:t></w:t>
      </w:r>
    </w:p>
    <w:p w:rsidR="00BD2F55" w:rsidRDefault="00BD2F55" w:rsidP="00BD2F55">
      <w:r>
        <w:rPr>
          <w:rFonts w:hint="eastAsia"/>
        </w:rPr>
        <w:t>недостатня</w:t>
      </w:r>
      <w:r>
        <w:t></w:t>
      </w:r>
      <w:r>
        <w:rPr>
          <w:rFonts w:hint="eastAsia"/>
        </w:rPr>
        <w:t>розвиненість</w:t>
      </w:r>
      <w:r>
        <w:t></w:t>
      </w:r>
      <w:r>
        <w:rPr>
          <w:rFonts w:hint="eastAsia"/>
        </w:rPr>
        <w:t>та</w:t>
      </w:r>
      <w:r>
        <w:t></w:t>
      </w:r>
      <w:r>
        <w:rPr>
          <w:rFonts w:hint="eastAsia"/>
        </w:rPr>
        <w:t>протяжність</w:t>
      </w:r>
      <w:r>
        <w:t></w:t>
      </w:r>
      <w:r>
        <w:rPr>
          <w:rFonts w:hint="eastAsia"/>
        </w:rPr>
        <w:t>мережі</w:t>
      </w:r>
      <w:r>
        <w:t></w:t>
      </w:r>
      <w:r>
        <w:rPr>
          <w:rFonts w:hint="eastAsia"/>
        </w:rPr>
        <w:t>метрополітену</w:t>
      </w:r>
      <w:r>
        <w:t></w:t>
      </w:r>
      <w:r>
        <w:t></w:t>
      </w:r>
      <w:r>
        <w:rPr>
          <w:rFonts w:hint="eastAsia"/>
        </w:rPr>
        <w:t>низька</w:t>
      </w:r>
      <w:r>
        <w:t></w:t>
      </w:r>
    </w:p>
    <w:p w:rsidR="00BD2F55" w:rsidRDefault="00BD2F55" w:rsidP="00BD2F55">
      <w:r>
        <w:t></w:t>
      </w:r>
      <w:r>
        <w:t></w:t>
      </w:r>
      <w:r>
        <w:t></w:t>
      </w:r>
    </w:p>
    <w:p w:rsidR="00BD2F55" w:rsidRDefault="00BD2F55" w:rsidP="00BD2F55">
      <w:r>
        <w:rPr>
          <w:rFonts w:hint="eastAsia"/>
        </w:rPr>
        <w:t>ефективність</w:t>
      </w:r>
      <w:r>
        <w:t></w:t>
      </w:r>
      <w:r>
        <w:rPr>
          <w:rFonts w:hint="eastAsia"/>
        </w:rPr>
        <w:t>використання</w:t>
      </w:r>
      <w:r>
        <w:t></w:t>
      </w:r>
      <w:r>
        <w:rPr>
          <w:rFonts w:hint="eastAsia"/>
        </w:rPr>
        <w:t>міської</w:t>
      </w:r>
      <w:r>
        <w:t></w:t>
      </w:r>
      <w:r>
        <w:rPr>
          <w:rFonts w:hint="eastAsia"/>
        </w:rPr>
        <w:t>електрички</w:t>
      </w:r>
      <w:r>
        <w:t></w:t>
      </w:r>
      <w:r>
        <w:t></w:t>
      </w:r>
      <w:r>
        <w:rPr>
          <w:rFonts w:hint="eastAsia"/>
        </w:rPr>
        <w:t>недосконалість</w:t>
      </w:r>
      <w:r>
        <w:t></w:t>
      </w:r>
      <w:r>
        <w:rPr>
          <w:rFonts w:hint="eastAsia"/>
        </w:rPr>
        <w:t>сучасної</w:t>
      </w:r>
    </w:p>
    <w:p w:rsidR="00BD2F55" w:rsidRDefault="00BD2F55" w:rsidP="00BD2F55">
      <w:r>
        <w:rPr>
          <w:rFonts w:hint="eastAsia"/>
        </w:rPr>
        <w:t>мережі</w:t>
      </w:r>
      <w:r>
        <w:t></w:t>
      </w:r>
      <w:r>
        <w:rPr>
          <w:rFonts w:hint="eastAsia"/>
        </w:rPr>
        <w:t>нерейкового</w:t>
      </w:r>
      <w:r>
        <w:t></w:t>
      </w:r>
      <w:r>
        <w:rPr>
          <w:rFonts w:hint="eastAsia"/>
        </w:rPr>
        <w:t>громадського</w:t>
      </w:r>
      <w:r>
        <w:t></w:t>
      </w:r>
      <w:r>
        <w:rPr>
          <w:rFonts w:hint="eastAsia"/>
        </w:rPr>
        <w:t>транспорту</w:t>
      </w:r>
      <w:r>
        <w:t></w:t>
      </w:r>
      <w:r>
        <w:t></w:t>
      </w:r>
      <w:r>
        <w:rPr>
          <w:rFonts w:hint="eastAsia"/>
        </w:rPr>
        <w:t>надмірне</w:t>
      </w:r>
      <w:r>
        <w:t></w:t>
      </w:r>
      <w:r>
        <w:rPr>
          <w:rFonts w:hint="eastAsia"/>
        </w:rPr>
        <w:t>використання</w:t>
      </w:r>
    </w:p>
    <w:p w:rsidR="00BD2F55" w:rsidRDefault="00BD2F55" w:rsidP="00BD2F55">
      <w:r>
        <w:rPr>
          <w:rFonts w:hint="eastAsia"/>
        </w:rPr>
        <w:t>маршрутних</w:t>
      </w:r>
      <w:r>
        <w:t></w:t>
      </w:r>
      <w:r>
        <w:rPr>
          <w:rFonts w:hint="eastAsia"/>
        </w:rPr>
        <w:t>таксі</w:t>
      </w:r>
      <w:r>
        <w:t></w:t>
      </w:r>
      <w:r>
        <w:t></w:t>
      </w:r>
      <w:r>
        <w:rPr>
          <w:rFonts w:hint="eastAsia"/>
        </w:rPr>
        <w:t>Подальший</w:t>
      </w:r>
      <w:r>
        <w:t></w:t>
      </w:r>
      <w:r>
        <w:rPr>
          <w:rFonts w:hint="eastAsia"/>
        </w:rPr>
        <w:t>розвиток</w:t>
      </w:r>
      <w:r>
        <w:t></w:t>
      </w:r>
      <w:r>
        <w:rPr>
          <w:rFonts w:hint="eastAsia"/>
        </w:rPr>
        <w:t>транспортної</w:t>
      </w:r>
      <w:r>
        <w:t></w:t>
      </w:r>
      <w:r>
        <w:rPr>
          <w:rFonts w:hint="eastAsia"/>
        </w:rPr>
        <w:t>системи</w:t>
      </w:r>
      <w:r>
        <w:t></w:t>
      </w:r>
      <w:r>
        <w:rPr>
          <w:rFonts w:hint="eastAsia"/>
        </w:rPr>
        <w:t>Києва</w:t>
      </w:r>
    </w:p>
    <w:p w:rsidR="00BD2F55" w:rsidRDefault="00BD2F55" w:rsidP="00BD2F55">
      <w:r>
        <w:rPr>
          <w:rFonts w:hint="eastAsia"/>
        </w:rPr>
        <w:t>потребує</w:t>
      </w:r>
      <w:r>
        <w:t></w:t>
      </w:r>
      <w:r>
        <w:rPr>
          <w:rFonts w:hint="eastAsia"/>
        </w:rPr>
        <w:t>зміни</w:t>
      </w:r>
      <w:r>
        <w:t></w:t>
      </w:r>
      <w:r>
        <w:rPr>
          <w:rFonts w:hint="eastAsia"/>
        </w:rPr>
        <w:t>автомобілецентричного</w:t>
      </w:r>
      <w:r>
        <w:t></w:t>
      </w:r>
      <w:r>
        <w:rPr>
          <w:rFonts w:hint="eastAsia"/>
        </w:rPr>
        <w:t>підходу</w:t>
      </w:r>
      <w:r>
        <w:t></w:t>
      </w:r>
      <w:r>
        <w:rPr>
          <w:rFonts w:hint="eastAsia"/>
        </w:rPr>
        <w:t>на</w:t>
      </w:r>
      <w:r>
        <w:t></w:t>
      </w:r>
      <w:r>
        <w:rPr>
          <w:rFonts w:hint="eastAsia"/>
        </w:rPr>
        <w:t>користь</w:t>
      </w:r>
      <w:r>
        <w:t></w:t>
      </w:r>
      <w:r>
        <w:rPr>
          <w:rFonts w:hint="eastAsia"/>
        </w:rPr>
        <w:t>розвитку</w:t>
      </w:r>
      <w:r>
        <w:t></w:t>
      </w:r>
      <w:r>
        <w:rPr>
          <w:rFonts w:hint="eastAsia"/>
        </w:rPr>
        <w:t>сталої</w:t>
      </w:r>
    </w:p>
    <w:p w:rsidR="00BD2F55" w:rsidRDefault="00BD2F55" w:rsidP="00BD2F55">
      <w:r>
        <w:rPr>
          <w:rFonts w:hint="eastAsia"/>
        </w:rPr>
        <w:t>міської</w:t>
      </w:r>
      <w:r>
        <w:t></w:t>
      </w:r>
      <w:r>
        <w:rPr>
          <w:rFonts w:hint="eastAsia"/>
        </w:rPr>
        <w:t>мобільності</w:t>
      </w:r>
      <w:r>
        <w:t></w:t>
      </w:r>
    </w:p>
    <w:p w:rsidR="00BD2F55" w:rsidRDefault="00BD2F55" w:rsidP="00BD2F55">
      <w:r>
        <w:t></w:t>
      </w:r>
      <w:r>
        <w:t></w:t>
      </w:r>
      <w:r>
        <w:t></w:t>
      </w:r>
      <w:r>
        <w:rPr>
          <w:rFonts w:hint="eastAsia"/>
        </w:rPr>
        <w:t>Система</w:t>
      </w:r>
      <w:r>
        <w:t></w:t>
      </w:r>
      <w:r>
        <w:rPr>
          <w:rFonts w:hint="eastAsia"/>
        </w:rPr>
        <w:t>громадського</w:t>
      </w:r>
      <w:r>
        <w:t></w:t>
      </w:r>
      <w:r>
        <w:rPr>
          <w:rFonts w:hint="eastAsia"/>
        </w:rPr>
        <w:t>транспорту</w:t>
      </w:r>
      <w:r>
        <w:t></w:t>
      </w:r>
      <w:r>
        <w:rPr>
          <w:rFonts w:hint="eastAsia"/>
        </w:rPr>
        <w:t>м</w:t>
      </w:r>
      <w:r>
        <w:t></w:t>
      </w:r>
      <w:r>
        <w:t></w:t>
      </w:r>
      <w:r>
        <w:rPr>
          <w:rFonts w:hint="eastAsia"/>
        </w:rPr>
        <w:t>Києва</w:t>
      </w:r>
      <w:r>
        <w:t></w:t>
      </w:r>
      <w:r>
        <w:rPr>
          <w:rFonts w:hint="eastAsia"/>
        </w:rPr>
        <w:t>характеризується</w:t>
      </w:r>
    </w:p>
    <w:p w:rsidR="00BD2F55" w:rsidRDefault="00BD2F55" w:rsidP="00BD2F55">
      <w:r>
        <w:rPr>
          <w:rFonts w:hint="eastAsia"/>
        </w:rPr>
        <w:t>нерівномірністю</w:t>
      </w:r>
      <w:r>
        <w:t></w:t>
      </w:r>
      <w:r>
        <w:rPr>
          <w:rFonts w:hint="eastAsia"/>
        </w:rPr>
        <w:t>за</w:t>
      </w:r>
      <w:r>
        <w:t></w:t>
      </w:r>
      <w:r>
        <w:rPr>
          <w:rFonts w:hint="eastAsia"/>
        </w:rPr>
        <w:t>структурою</w:t>
      </w:r>
      <w:r>
        <w:t></w:t>
      </w:r>
      <w:r>
        <w:rPr>
          <w:rFonts w:hint="eastAsia"/>
        </w:rPr>
        <w:t>пасажироперевезень</w:t>
      </w:r>
      <w:r>
        <w:t></w:t>
      </w:r>
      <w:r>
        <w:rPr>
          <w:rFonts w:hint="eastAsia"/>
        </w:rPr>
        <w:t>зі</w:t>
      </w:r>
      <w:r>
        <w:t></w:t>
      </w:r>
      <w:r>
        <w:rPr>
          <w:rFonts w:hint="eastAsia"/>
        </w:rPr>
        <w:t>значним</w:t>
      </w:r>
    </w:p>
    <w:p w:rsidR="00BD2F55" w:rsidRDefault="00BD2F55" w:rsidP="00BD2F55">
      <w:r>
        <w:rPr>
          <w:rFonts w:hint="eastAsia"/>
        </w:rPr>
        <w:t>переважанням</w:t>
      </w:r>
      <w:r>
        <w:t></w:t>
      </w:r>
      <w:r>
        <w:rPr>
          <w:rFonts w:hint="eastAsia"/>
        </w:rPr>
        <w:t>метрополітену</w:t>
      </w:r>
      <w:r>
        <w:t></w:t>
      </w:r>
      <w:r>
        <w:t></w:t>
      </w:r>
      <w:r>
        <w:rPr>
          <w:rFonts w:hint="eastAsia"/>
        </w:rPr>
        <w:t>охоплює</w:t>
      </w:r>
      <w:r>
        <w:t></w:t>
      </w:r>
      <w:r>
        <w:rPr>
          <w:rFonts w:hint="eastAsia"/>
        </w:rPr>
        <w:t>майже</w:t>
      </w:r>
      <w:r>
        <w:t></w:t>
      </w:r>
      <w:r>
        <w:t></w:t>
      </w:r>
      <w:r>
        <w:t></w:t>
      </w:r>
      <w:r>
        <w:t></w:t>
      </w:r>
      <w:r>
        <w:t></w:t>
      </w:r>
      <w:r>
        <w:rPr>
          <w:rFonts w:hint="eastAsia"/>
        </w:rPr>
        <w:t>всіх</w:t>
      </w:r>
      <w:r>
        <w:t></w:t>
      </w:r>
      <w:r>
        <w:rPr>
          <w:rFonts w:hint="eastAsia"/>
        </w:rPr>
        <w:t>перевезень</w:t>
      </w:r>
      <w:r>
        <w:t></w:t>
      </w:r>
      <w:r>
        <w:t></w:t>
      </w:r>
      <w:r>
        <w:rPr>
          <w:rFonts w:hint="eastAsia"/>
        </w:rPr>
        <w:t>та</w:t>
      </w:r>
    </w:p>
    <w:p w:rsidR="00BD2F55" w:rsidRDefault="00BD2F55" w:rsidP="00BD2F55">
      <w:r>
        <w:rPr>
          <w:rFonts w:hint="eastAsia"/>
        </w:rPr>
        <w:t>автомобільного</w:t>
      </w:r>
      <w:r>
        <w:t></w:t>
      </w:r>
      <w:r>
        <w:rPr>
          <w:rFonts w:hint="eastAsia"/>
        </w:rPr>
        <w:t>транспорту</w:t>
      </w:r>
      <w:r>
        <w:t></w:t>
      </w:r>
      <w:r>
        <w:t></w:t>
      </w:r>
      <w:r>
        <w:rPr>
          <w:rFonts w:hint="eastAsia"/>
        </w:rPr>
        <w:t>автобуси</w:t>
      </w:r>
      <w:r>
        <w:t></w:t>
      </w:r>
      <w:r>
        <w:rPr>
          <w:rFonts w:hint="eastAsia"/>
        </w:rPr>
        <w:t>та</w:t>
      </w:r>
      <w:r>
        <w:t></w:t>
      </w:r>
      <w:r>
        <w:rPr>
          <w:rFonts w:hint="eastAsia"/>
        </w:rPr>
        <w:t>маршрутні</w:t>
      </w:r>
      <w:r>
        <w:t></w:t>
      </w:r>
      <w:r>
        <w:rPr>
          <w:rFonts w:hint="eastAsia"/>
        </w:rPr>
        <w:t>таксі</w:t>
      </w:r>
      <w:r>
        <w:t></w:t>
      </w:r>
      <w:r>
        <w:rPr>
          <w:rFonts w:hint="eastAsia"/>
        </w:rPr>
        <w:t>–</w:t>
      </w:r>
      <w:r>
        <w:t></w:t>
      </w:r>
      <w:r>
        <w:rPr>
          <w:rFonts w:hint="eastAsia"/>
        </w:rPr>
        <w:t>майже</w:t>
      </w:r>
      <w:r>
        <w:t></w:t>
      </w:r>
      <w:r>
        <w:t></w:t>
      </w:r>
      <w:r>
        <w:t></w:t>
      </w:r>
      <w:r>
        <w:t></w:t>
      </w:r>
      <w:r>
        <w:t></w:t>
      </w:r>
      <w:r>
        <w:t></w:t>
      </w:r>
    </w:p>
    <w:p w:rsidR="00BD2F55" w:rsidRDefault="00BD2F55" w:rsidP="00BD2F55">
      <w:r>
        <w:rPr>
          <w:rFonts w:hint="eastAsia"/>
        </w:rPr>
        <w:t>відносно</w:t>
      </w:r>
      <w:r>
        <w:t></w:t>
      </w:r>
      <w:r>
        <w:rPr>
          <w:rFonts w:hint="eastAsia"/>
        </w:rPr>
        <w:t>значимою</w:t>
      </w:r>
      <w:r>
        <w:t></w:t>
      </w:r>
      <w:r>
        <w:rPr>
          <w:rFonts w:hint="eastAsia"/>
        </w:rPr>
        <w:t>часткою</w:t>
      </w:r>
      <w:r>
        <w:t></w:t>
      </w:r>
      <w:r>
        <w:rPr>
          <w:rFonts w:hint="eastAsia"/>
        </w:rPr>
        <w:t>тролейбусного</w:t>
      </w:r>
      <w:r>
        <w:t></w:t>
      </w:r>
      <w:r>
        <w:t></w:t>
      </w:r>
      <w:r>
        <w:rPr>
          <w:rFonts w:hint="eastAsia"/>
        </w:rPr>
        <w:t>понад</w:t>
      </w:r>
      <w:r>
        <w:t></w:t>
      </w:r>
      <w:r>
        <w:t></w:t>
      </w:r>
      <w:r>
        <w:t></w:t>
      </w:r>
      <w:r>
        <w:t></w:t>
      </w:r>
      <w:r>
        <w:t></w:t>
      </w:r>
      <w:r>
        <w:t></w:t>
      </w:r>
      <w:r>
        <w:rPr>
          <w:rFonts w:hint="eastAsia"/>
        </w:rPr>
        <w:t>та</w:t>
      </w:r>
      <w:r>
        <w:t></w:t>
      </w:r>
      <w:r>
        <w:rPr>
          <w:rFonts w:hint="eastAsia"/>
        </w:rPr>
        <w:t>трамвайного</w:t>
      </w:r>
    </w:p>
    <w:p w:rsidR="00BD2F55" w:rsidRDefault="00BD2F55" w:rsidP="00BD2F55">
      <w:r>
        <w:t></w:t>
      </w:r>
      <w:r>
        <w:rPr>
          <w:rFonts w:hint="eastAsia"/>
        </w:rPr>
        <w:t>майже</w:t>
      </w:r>
      <w:r>
        <w:t></w:t>
      </w:r>
      <w:r>
        <w:t></w:t>
      </w:r>
      <w:r>
        <w:t></w:t>
      </w:r>
      <w:r>
        <w:t></w:t>
      </w:r>
      <w:r>
        <w:t></w:t>
      </w:r>
      <w:r>
        <w:t></w:t>
      </w:r>
      <w:r>
        <w:rPr>
          <w:rFonts w:hint="eastAsia"/>
        </w:rPr>
        <w:t>транспорту</w:t>
      </w:r>
      <w:r>
        <w:t></w:t>
      </w:r>
      <w:r>
        <w:rPr>
          <w:rFonts w:hint="eastAsia"/>
        </w:rPr>
        <w:t>та</w:t>
      </w:r>
      <w:r>
        <w:t></w:t>
      </w:r>
      <w:r>
        <w:rPr>
          <w:rFonts w:hint="eastAsia"/>
        </w:rPr>
        <w:t>другорядною</w:t>
      </w:r>
      <w:r>
        <w:t></w:t>
      </w:r>
      <w:r>
        <w:rPr>
          <w:rFonts w:hint="eastAsia"/>
        </w:rPr>
        <w:t>роллю</w:t>
      </w:r>
      <w:r>
        <w:t></w:t>
      </w:r>
      <w:r>
        <w:rPr>
          <w:rFonts w:hint="eastAsia"/>
        </w:rPr>
        <w:t>решти</w:t>
      </w:r>
      <w:r>
        <w:t></w:t>
      </w:r>
      <w:r>
        <w:rPr>
          <w:rFonts w:hint="eastAsia"/>
        </w:rPr>
        <w:t>видів</w:t>
      </w:r>
      <w:r>
        <w:t></w:t>
      </w:r>
      <w:r>
        <w:rPr>
          <w:rFonts w:hint="eastAsia"/>
        </w:rPr>
        <w:t>громадського</w:t>
      </w:r>
    </w:p>
    <w:p w:rsidR="00BD2F55" w:rsidRDefault="00BD2F55" w:rsidP="00BD2F55">
      <w:r>
        <w:rPr>
          <w:rFonts w:hint="eastAsia"/>
        </w:rPr>
        <w:t>транспорту</w:t>
      </w:r>
      <w:r>
        <w:t></w:t>
      </w:r>
      <w:r>
        <w:t></w:t>
      </w:r>
      <w:r>
        <w:rPr>
          <w:rFonts w:hint="eastAsia"/>
        </w:rPr>
        <w:t>міської</w:t>
      </w:r>
      <w:r>
        <w:t></w:t>
      </w:r>
      <w:r>
        <w:rPr>
          <w:rFonts w:hint="eastAsia"/>
        </w:rPr>
        <w:t>електричка</w:t>
      </w:r>
      <w:r>
        <w:t></w:t>
      </w:r>
      <w:r>
        <w:t></w:t>
      </w:r>
      <w:r>
        <w:rPr>
          <w:rFonts w:hint="eastAsia"/>
        </w:rPr>
        <w:t>фунікулеру</w:t>
      </w:r>
      <w:r>
        <w:t></w:t>
      </w:r>
      <w:r>
        <w:t></w:t>
      </w:r>
      <w:r>
        <w:rPr>
          <w:rFonts w:hint="eastAsia"/>
        </w:rPr>
        <w:t>річкового</w:t>
      </w:r>
      <w:r>
        <w:t></w:t>
      </w:r>
      <w:r>
        <w:rPr>
          <w:rFonts w:hint="eastAsia"/>
        </w:rPr>
        <w:t>трамваю</w:t>
      </w:r>
      <w:r>
        <w:t></w:t>
      </w:r>
      <w:r>
        <w:t></w:t>
      </w:r>
      <w:r>
        <w:t></w:t>
      </w:r>
      <w:r>
        <w:rPr>
          <w:rFonts w:hint="eastAsia"/>
        </w:rPr>
        <w:t>Порівняння</w:t>
      </w:r>
    </w:p>
    <w:p w:rsidR="00BD2F55" w:rsidRDefault="00BD2F55" w:rsidP="00BD2F55">
      <w:r>
        <w:rPr>
          <w:rFonts w:hint="eastAsia"/>
        </w:rPr>
        <w:t>територіальних</w:t>
      </w:r>
      <w:r>
        <w:t></w:t>
      </w:r>
      <w:r>
        <w:rPr>
          <w:rFonts w:hint="eastAsia"/>
        </w:rPr>
        <w:t>каркасів</w:t>
      </w:r>
      <w:r>
        <w:t></w:t>
      </w:r>
      <w:r>
        <w:rPr>
          <w:rFonts w:hint="eastAsia"/>
        </w:rPr>
        <w:t>мережі</w:t>
      </w:r>
      <w:r>
        <w:t></w:t>
      </w:r>
      <w:r>
        <w:rPr>
          <w:rFonts w:hint="eastAsia"/>
        </w:rPr>
        <w:t>громадського</w:t>
      </w:r>
      <w:r>
        <w:t></w:t>
      </w:r>
      <w:r>
        <w:rPr>
          <w:rFonts w:hint="eastAsia"/>
        </w:rPr>
        <w:t>транспорту</w:t>
      </w:r>
      <w:r>
        <w:t></w:t>
      </w:r>
      <w:r>
        <w:rPr>
          <w:rFonts w:hint="eastAsia"/>
        </w:rPr>
        <w:t>м</w:t>
      </w:r>
      <w:r>
        <w:t></w:t>
      </w:r>
      <w:r>
        <w:t></w:t>
      </w:r>
      <w:r>
        <w:rPr>
          <w:rFonts w:hint="eastAsia"/>
        </w:rPr>
        <w:t>Києва</w:t>
      </w:r>
      <w:r>
        <w:t></w:t>
      </w:r>
      <w:r>
        <w:rPr>
          <w:rFonts w:hint="eastAsia"/>
        </w:rPr>
        <w:t>у</w:t>
      </w:r>
    </w:p>
    <w:p w:rsidR="00BD2F55" w:rsidRDefault="00BD2F55" w:rsidP="00BD2F55">
      <w:r>
        <w:rPr>
          <w:rFonts w:hint="eastAsia"/>
        </w:rPr>
        <w:t>радянський</w:t>
      </w:r>
      <w:r>
        <w:t></w:t>
      </w:r>
      <w:r>
        <w:rPr>
          <w:rFonts w:hint="eastAsia"/>
        </w:rPr>
        <w:t>та</w:t>
      </w:r>
      <w:r>
        <w:t></w:t>
      </w:r>
      <w:r>
        <w:rPr>
          <w:rFonts w:hint="eastAsia"/>
        </w:rPr>
        <w:t>сучасний</w:t>
      </w:r>
      <w:r>
        <w:t></w:t>
      </w:r>
      <w:r>
        <w:rPr>
          <w:rFonts w:hint="eastAsia"/>
        </w:rPr>
        <w:t>періоди</w:t>
      </w:r>
      <w:r>
        <w:t></w:t>
      </w:r>
      <w:r>
        <w:rPr>
          <w:rFonts w:hint="eastAsia"/>
        </w:rPr>
        <w:t>свідчить</w:t>
      </w:r>
      <w:r>
        <w:t></w:t>
      </w:r>
      <w:r>
        <w:rPr>
          <w:rFonts w:hint="eastAsia"/>
        </w:rPr>
        <w:t>про</w:t>
      </w:r>
      <w:r>
        <w:t></w:t>
      </w:r>
      <w:r>
        <w:rPr>
          <w:rFonts w:hint="eastAsia"/>
        </w:rPr>
        <w:t>ускладнення</w:t>
      </w:r>
      <w:r>
        <w:t></w:t>
      </w:r>
      <w:r>
        <w:rPr>
          <w:rFonts w:hint="eastAsia"/>
        </w:rPr>
        <w:t>структури</w:t>
      </w:r>
      <w:r>
        <w:t></w:t>
      </w:r>
      <w:r>
        <w:rPr>
          <w:rFonts w:hint="eastAsia"/>
        </w:rPr>
        <w:t>графу</w:t>
      </w:r>
    </w:p>
    <w:p w:rsidR="00BD2F55" w:rsidRDefault="00BD2F55" w:rsidP="00BD2F55">
      <w:r>
        <w:rPr>
          <w:rFonts w:hint="eastAsia"/>
        </w:rPr>
        <w:t>внаслідок</w:t>
      </w:r>
      <w:r>
        <w:t></w:t>
      </w:r>
      <w:r>
        <w:rPr>
          <w:rFonts w:hint="eastAsia"/>
        </w:rPr>
        <w:t>природнього</w:t>
      </w:r>
      <w:r>
        <w:t></w:t>
      </w:r>
      <w:r>
        <w:rPr>
          <w:rFonts w:hint="eastAsia"/>
        </w:rPr>
        <w:t>розвитку</w:t>
      </w:r>
      <w:r>
        <w:t></w:t>
      </w:r>
      <w:r>
        <w:rPr>
          <w:rFonts w:hint="eastAsia"/>
        </w:rPr>
        <w:t>міста</w:t>
      </w:r>
      <w:r>
        <w:t></w:t>
      </w:r>
      <w:r>
        <w:t></w:t>
      </w:r>
      <w:r>
        <w:rPr>
          <w:rFonts w:hint="eastAsia"/>
        </w:rPr>
        <w:t>Водночас</w:t>
      </w:r>
      <w:r>
        <w:t></w:t>
      </w:r>
      <w:r>
        <w:rPr>
          <w:rFonts w:hint="eastAsia"/>
        </w:rPr>
        <w:t>спостерігаються</w:t>
      </w:r>
      <w:r>
        <w:t></w:t>
      </w:r>
      <w:r>
        <w:rPr>
          <w:rFonts w:hint="eastAsia"/>
        </w:rPr>
        <w:t>зміни</w:t>
      </w:r>
      <w:r>
        <w:t></w:t>
      </w:r>
      <w:r>
        <w:rPr>
          <w:rFonts w:hint="eastAsia"/>
        </w:rPr>
        <w:t>у</w:t>
      </w:r>
    </w:p>
    <w:p w:rsidR="00BD2F55" w:rsidRDefault="00BD2F55" w:rsidP="00BD2F55">
      <w:r>
        <w:rPr>
          <w:rFonts w:hint="eastAsia"/>
        </w:rPr>
        <w:t>структурі</w:t>
      </w:r>
      <w:r>
        <w:t></w:t>
      </w:r>
      <w:r>
        <w:rPr>
          <w:rFonts w:hint="eastAsia"/>
        </w:rPr>
        <w:t>графів</w:t>
      </w:r>
      <w:r>
        <w:t></w:t>
      </w:r>
      <w:r>
        <w:rPr>
          <w:rFonts w:hint="eastAsia"/>
        </w:rPr>
        <w:t>окремих</w:t>
      </w:r>
      <w:r>
        <w:t></w:t>
      </w:r>
      <w:r>
        <w:rPr>
          <w:rFonts w:hint="eastAsia"/>
        </w:rPr>
        <w:t>видів</w:t>
      </w:r>
      <w:r>
        <w:t></w:t>
      </w:r>
      <w:r>
        <w:rPr>
          <w:rFonts w:hint="eastAsia"/>
        </w:rPr>
        <w:t>громадського</w:t>
      </w:r>
      <w:r>
        <w:t></w:t>
      </w:r>
      <w:r>
        <w:rPr>
          <w:rFonts w:hint="eastAsia"/>
        </w:rPr>
        <w:t>транспорту</w:t>
      </w:r>
      <w:r>
        <w:t></w:t>
      </w:r>
      <w:r>
        <w:t></w:t>
      </w:r>
      <w:r>
        <w:rPr>
          <w:rFonts w:hint="eastAsia"/>
        </w:rPr>
        <w:t>значне</w:t>
      </w:r>
      <w:r>
        <w:t></w:t>
      </w:r>
      <w:r>
        <w:rPr>
          <w:rFonts w:hint="eastAsia"/>
        </w:rPr>
        <w:t>розширення</w:t>
      </w:r>
    </w:p>
    <w:p w:rsidR="00BD2F55" w:rsidRDefault="00BD2F55" w:rsidP="00BD2F55">
      <w:r>
        <w:rPr>
          <w:rFonts w:hint="eastAsia"/>
        </w:rPr>
        <w:t>мережі</w:t>
      </w:r>
      <w:r>
        <w:t></w:t>
      </w:r>
      <w:r>
        <w:rPr>
          <w:rFonts w:hint="eastAsia"/>
        </w:rPr>
        <w:t>маршрутних</w:t>
      </w:r>
      <w:r>
        <w:t></w:t>
      </w:r>
      <w:r>
        <w:rPr>
          <w:rFonts w:hint="eastAsia"/>
        </w:rPr>
        <w:t>таксі</w:t>
      </w:r>
      <w:r>
        <w:t></w:t>
      </w:r>
      <w:r>
        <w:t></w:t>
      </w:r>
      <w:r>
        <w:rPr>
          <w:rFonts w:hint="eastAsia"/>
        </w:rPr>
        <w:t>відставання</w:t>
      </w:r>
      <w:r>
        <w:t></w:t>
      </w:r>
      <w:r>
        <w:rPr>
          <w:rFonts w:hint="eastAsia"/>
        </w:rPr>
        <w:t>розвитку</w:t>
      </w:r>
      <w:r>
        <w:t></w:t>
      </w:r>
      <w:r>
        <w:rPr>
          <w:rFonts w:hint="eastAsia"/>
        </w:rPr>
        <w:t>мережі</w:t>
      </w:r>
      <w:r>
        <w:t></w:t>
      </w:r>
      <w:r>
        <w:rPr>
          <w:rFonts w:hint="eastAsia"/>
        </w:rPr>
        <w:t>автобусного</w:t>
      </w:r>
    </w:p>
    <w:p w:rsidR="00BD2F55" w:rsidRDefault="00BD2F55" w:rsidP="00BD2F55">
      <w:r>
        <w:rPr>
          <w:rFonts w:hint="eastAsia"/>
        </w:rPr>
        <w:t>транспорту</w:t>
      </w:r>
      <w:r>
        <w:t></w:t>
      </w:r>
      <w:r>
        <w:rPr>
          <w:rFonts w:hint="eastAsia"/>
        </w:rPr>
        <w:t>від</w:t>
      </w:r>
      <w:r>
        <w:t></w:t>
      </w:r>
      <w:r>
        <w:rPr>
          <w:rFonts w:hint="eastAsia"/>
        </w:rPr>
        <w:t>загального</w:t>
      </w:r>
      <w:r>
        <w:t></w:t>
      </w:r>
      <w:r>
        <w:rPr>
          <w:rFonts w:hint="eastAsia"/>
        </w:rPr>
        <w:t>розвитку</w:t>
      </w:r>
      <w:r>
        <w:t></w:t>
      </w:r>
      <w:r>
        <w:rPr>
          <w:rFonts w:hint="eastAsia"/>
        </w:rPr>
        <w:t>міста</w:t>
      </w:r>
      <w:r>
        <w:t></w:t>
      </w:r>
      <w:r>
        <w:t></w:t>
      </w:r>
      <w:r>
        <w:rPr>
          <w:rFonts w:hint="eastAsia"/>
        </w:rPr>
        <w:t>деградація</w:t>
      </w:r>
      <w:r>
        <w:t></w:t>
      </w:r>
      <w:r>
        <w:rPr>
          <w:rFonts w:hint="eastAsia"/>
        </w:rPr>
        <w:t>та</w:t>
      </w:r>
      <w:r>
        <w:t></w:t>
      </w:r>
      <w:r>
        <w:rPr>
          <w:rFonts w:hint="eastAsia"/>
        </w:rPr>
        <w:t>розірваність</w:t>
      </w:r>
      <w:r>
        <w:t></w:t>
      </w:r>
      <w:r>
        <w:rPr>
          <w:rFonts w:hint="eastAsia"/>
        </w:rPr>
        <w:t>мережі</w:t>
      </w:r>
    </w:p>
    <w:p w:rsidR="00BD2F55" w:rsidRDefault="00BD2F55" w:rsidP="00BD2F55">
      <w:r>
        <w:rPr>
          <w:rFonts w:hint="eastAsia"/>
        </w:rPr>
        <w:t>трамвайного</w:t>
      </w:r>
      <w:r>
        <w:t></w:t>
      </w:r>
      <w:r>
        <w:rPr>
          <w:rFonts w:hint="eastAsia"/>
        </w:rPr>
        <w:t>транспорту</w:t>
      </w:r>
      <w:r>
        <w:t></w:t>
      </w:r>
      <w:r>
        <w:t></w:t>
      </w:r>
      <w:r>
        <w:rPr>
          <w:rFonts w:hint="eastAsia"/>
        </w:rPr>
        <w:t>зростання</w:t>
      </w:r>
      <w:r>
        <w:t></w:t>
      </w:r>
      <w:r>
        <w:rPr>
          <w:rFonts w:hint="eastAsia"/>
        </w:rPr>
        <w:t>рівня</w:t>
      </w:r>
      <w:r>
        <w:t></w:t>
      </w:r>
      <w:r>
        <w:rPr>
          <w:rFonts w:hint="eastAsia"/>
        </w:rPr>
        <w:t>зв’язності</w:t>
      </w:r>
      <w:r>
        <w:t></w:t>
      </w:r>
      <w:r>
        <w:t></w:t>
      </w:r>
      <w:r>
        <w:rPr>
          <w:rFonts w:hint="eastAsia"/>
        </w:rPr>
        <w:t>збільшення</w:t>
      </w:r>
      <w:r>
        <w:t></w:t>
      </w:r>
      <w:r>
        <w:rPr>
          <w:rFonts w:hint="eastAsia"/>
        </w:rPr>
        <w:t>кількості</w:t>
      </w:r>
    </w:p>
    <w:p w:rsidR="00BD2F55" w:rsidRDefault="00BD2F55" w:rsidP="00BD2F55">
      <w:r>
        <w:rPr>
          <w:rFonts w:hint="eastAsia"/>
        </w:rPr>
        <w:t>топологічних</w:t>
      </w:r>
      <w:r>
        <w:t></w:t>
      </w:r>
      <w:r>
        <w:rPr>
          <w:rFonts w:hint="eastAsia"/>
        </w:rPr>
        <w:t>рівнів</w:t>
      </w:r>
      <w:r>
        <w:t></w:t>
      </w:r>
      <w:r>
        <w:rPr>
          <w:rFonts w:hint="eastAsia"/>
        </w:rPr>
        <w:t>та</w:t>
      </w:r>
      <w:r>
        <w:t></w:t>
      </w:r>
      <w:r>
        <w:rPr>
          <w:rFonts w:hint="eastAsia"/>
        </w:rPr>
        <w:t>загальне</w:t>
      </w:r>
      <w:r>
        <w:t></w:t>
      </w:r>
      <w:r>
        <w:rPr>
          <w:rFonts w:hint="eastAsia"/>
        </w:rPr>
        <w:t>ускладнення</w:t>
      </w:r>
      <w:r>
        <w:t></w:t>
      </w:r>
      <w:r>
        <w:rPr>
          <w:rFonts w:hint="eastAsia"/>
        </w:rPr>
        <w:t>мережі</w:t>
      </w:r>
      <w:r>
        <w:t></w:t>
      </w:r>
      <w:r>
        <w:rPr>
          <w:rFonts w:hint="eastAsia"/>
        </w:rPr>
        <w:t>тролейбусного</w:t>
      </w:r>
    </w:p>
    <w:p w:rsidR="00BD2F55" w:rsidRDefault="00BD2F55" w:rsidP="00BD2F55">
      <w:r>
        <w:rPr>
          <w:rFonts w:hint="eastAsia"/>
        </w:rPr>
        <w:t>транспорту</w:t>
      </w:r>
      <w:r>
        <w:t></w:t>
      </w:r>
      <w:r>
        <w:t></w:t>
      </w:r>
      <w:r>
        <w:rPr>
          <w:rFonts w:hint="eastAsia"/>
        </w:rPr>
        <w:t>повільне</w:t>
      </w:r>
      <w:r>
        <w:t></w:t>
      </w:r>
      <w:r>
        <w:rPr>
          <w:rFonts w:hint="eastAsia"/>
        </w:rPr>
        <w:t>та</w:t>
      </w:r>
      <w:r>
        <w:t></w:t>
      </w:r>
      <w:r>
        <w:rPr>
          <w:rFonts w:hint="eastAsia"/>
        </w:rPr>
        <w:t>стабільне</w:t>
      </w:r>
      <w:r>
        <w:t></w:t>
      </w:r>
      <w:r>
        <w:rPr>
          <w:rFonts w:hint="eastAsia"/>
        </w:rPr>
        <w:t>зростання</w:t>
      </w:r>
      <w:r>
        <w:t></w:t>
      </w:r>
      <w:r>
        <w:rPr>
          <w:rFonts w:hint="eastAsia"/>
        </w:rPr>
        <w:t>мережі</w:t>
      </w:r>
      <w:r>
        <w:t></w:t>
      </w:r>
      <w:r>
        <w:rPr>
          <w:rFonts w:hint="eastAsia"/>
        </w:rPr>
        <w:t>метрополітену</w:t>
      </w:r>
      <w:r>
        <w:t></w:t>
      </w:r>
    </w:p>
    <w:p w:rsidR="00BD2F55" w:rsidRDefault="00BD2F55" w:rsidP="00BD2F55">
      <w:r>
        <w:t></w:t>
      </w:r>
      <w:r>
        <w:t></w:t>
      </w:r>
      <w:r>
        <w:t></w:t>
      </w:r>
      <w:r>
        <w:rPr>
          <w:rFonts w:hint="eastAsia"/>
        </w:rPr>
        <w:t>Головними</w:t>
      </w:r>
      <w:r>
        <w:t></w:t>
      </w:r>
      <w:r>
        <w:rPr>
          <w:rFonts w:hint="eastAsia"/>
        </w:rPr>
        <w:t>класифікаційними</w:t>
      </w:r>
      <w:r>
        <w:t></w:t>
      </w:r>
      <w:r>
        <w:rPr>
          <w:rFonts w:hint="eastAsia"/>
        </w:rPr>
        <w:t>ознаками</w:t>
      </w:r>
      <w:r>
        <w:t></w:t>
      </w:r>
      <w:r>
        <w:rPr>
          <w:rFonts w:hint="eastAsia"/>
        </w:rPr>
        <w:t>внутрішньоміських</w:t>
      </w:r>
    </w:p>
    <w:p w:rsidR="00BD2F55" w:rsidRDefault="00BD2F55" w:rsidP="00BD2F55">
      <w:r>
        <w:rPr>
          <w:rFonts w:hint="eastAsia"/>
        </w:rPr>
        <w:t>транспортних</w:t>
      </w:r>
      <w:r>
        <w:t></w:t>
      </w:r>
      <w:r>
        <w:rPr>
          <w:rFonts w:hint="eastAsia"/>
        </w:rPr>
        <w:t>утворень</w:t>
      </w:r>
      <w:r>
        <w:t></w:t>
      </w:r>
      <w:r>
        <w:rPr>
          <w:rFonts w:hint="eastAsia"/>
        </w:rPr>
        <w:t>міста</w:t>
      </w:r>
      <w:r>
        <w:t></w:t>
      </w:r>
      <w:r>
        <w:rPr>
          <w:rFonts w:hint="eastAsia"/>
        </w:rPr>
        <w:t>є</w:t>
      </w:r>
      <w:r>
        <w:t></w:t>
      </w:r>
      <w:r>
        <w:rPr>
          <w:rFonts w:hint="eastAsia"/>
        </w:rPr>
        <w:t>масштаб</w:t>
      </w:r>
      <w:r>
        <w:t></w:t>
      </w:r>
      <w:r>
        <w:t></w:t>
      </w:r>
      <w:r>
        <w:rPr>
          <w:rFonts w:hint="eastAsia"/>
        </w:rPr>
        <w:t>внутрішньоміські</w:t>
      </w:r>
      <w:r>
        <w:t></w:t>
      </w:r>
      <w:r>
        <w:rPr>
          <w:rFonts w:hint="eastAsia"/>
        </w:rPr>
        <w:t>транспортні</w:t>
      </w:r>
    </w:p>
    <w:p w:rsidR="00BD2F55" w:rsidRDefault="00BD2F55" w:rsidP="00BD2F55">
      <w:r>
        <w:rPr>
          <w:rFonts w:hint="eastAsia"/>
        </w:rPr>
        <w:t>вузли</w:t>
      </w:r>
      <w:r>
        <w:t></w:t>
      </w:r>
      <w:r>
        <w:t></w:t>
      </w:r>
      <w:r>
        <w:rPr>
          <w:rFonts w:hint="eastAsia"/>
        </w:rPr>
        <w:t>центри</w:t>
      </w:r>
      <w:r>
        <w:t></w:t>
      </w:r>
      <w:r>
        <w:t></w:t>
      </w:r>
      <w:r>
        <w:rPr>
          <w:rFonts w:hint="eastAsia"/>
        </w:rPr>
        <w:t>пункти</w:t>
      </w:r>
      <w:r>
        <w:t></w:t>
      </w:r>
      <w:r>
        <w:t></w:t>
      </w:r>
      <w:r>
        <w:t></w:t>
      </w:r>
      <w:r>
        <w:rPr>
          <w:rFonts w:hint="eastAsia"/>
        </w:rPr>
        <w:t>функції</w:t>
      </w:r>
      <w:r>
        <w:t></w:t>
      </w:r>
      <w:r>
        <w:t></w:t>
      </w:r>
      <w:r>
        <w:rPr>
          <w:rFonts w:hint="eastAsia"/>
        </w:rPr>
        <w:t>утворення</w:t>
      </w:r>
      <w:r>
        <w:t></w:t>
      </w:r>
      <w:r>
        <w:rPr>
          <w:rFonts w:hint="eastAsia"/>
        </w:rPr>
        <w:t>на</w:t>
      </w:r>
      <w:r>
        <w:t></w:t>
      </w:r>
      <w:r>
        <w:rPr>
          <w:rFonts w:hint="eastAsia"/>
        </w:rPr>
        <w:t>основі</w:t>
      </w:r>
      <w:r>
        <w:t></w:t>
      </w:r>
      <w:r>
        <w:rPr>
          <w:rFonts w:hint="eastAsia"/>
        </w:rPr>
        <w:t>об’єктів</w:t>
      </w:r>
      <w:r>
        <w:t></w:t>
      </w:r>
      <w:r>
        <w:t></w:t>
      </w:r>
      <w:r>
        <w:rPr>
          <w:rFonts w:hint="eastAsia"/>
        </w:rPr>
        <w:t>що</w:t>
      </w:r>
      <w:r>
        <w:t></w:t>
      </w:r>
      <w:r>
        <w:rPr>
          <w:rFonts w:hint="eastAsia"/>
        </w:rPr>
        <w:t>приймають</w:t>
      </w:r>
    </w:p>
    <w:p w:rsidR="00BD2F55" w:rsidRDefault="00BD2F55" w:rsidP="00BD2F55">
      <w:r>
        <w:rPr>
          <w:rFonts w:hint="eastAsia"/>
        </w:rPr>
        <w:t>зовнішні</w:t>
      </w:r>
      <w:r>
        <w:t></w:t>
      </w:r>
      <w:r>
        <w:rPr>
          <w:rFonts w:hint="eastAsia"/>
        </w:rPr>
        <w:t>пасажиропотоки</w:t>
      </w:r>
      <w:r>
        <w:t></w:t>
      </w:r>
      <w:r>
        <w:t></w:t>
      </w:r>
      <w:r>
        <w:rPr>
          <w:rFonts w:hint="eastAsia"/>
        </w:rPr>
        <w:t>утворення</w:t>
      </w:r>
      <w:r>
        <w:t></w:t>
      </w:r>
      <w:r>
        <w:rPr>
          <w:rFonts w:hint="eastAsia"/>
        </w:rPr>
        <w:t>на</w:t>
      </w:r>
      <w:r>
        <w:t></w:t>
      </w:r>
      <w:r>
        <w:rPr>
          <w:rFonts w:hint="eastAsia"/>
        </w:rPr>
        <w:t>основі</w:t>
      </w:r>
      <w:r>
        <w:t></w:t>
      </w:r>
      <w:r>
        <w:rPr>
          <w:rFonts w:hint="eastAsia"/>
        </w:rPr>
        <w:t>об’єктів</w:t>
      </w:r>
      <w:r>
        <w:t></w:t>
      </w:r>
      <w:r>
        <w:t></w:t>
      </w:r>
      <w:r>
        <w:rPr>
          <w:rFonts w:hint="eastAsia"/>
        </w:rPr>
        <w:t>що</w:t>
      </w:r>
      <w:r>
        <w:t></w:t>
      </w:r>
      <w:r>
        <w:rPr>
          <w:rFonts w:hint="eastAsia"/>
        </w:rPr>
        <w:t>регулюють</w:t>
      </w:r>
    </w:p>
    <w:p w:rsidR="00BD2F55" w:rsidRDefault="00BD2F55" w:rsidP="00BD2F55">
      <w:r>
        <w:rPr>
          <w:rFonts w:hint="eastAsia"/>
        </w:rPr>
        <w:t>внутрішні</w:t>
      </w:r>
      <w:r>
        <w:t></w:t>
      </w:r>
      <w:r>
        <w:rPr>
          <w:rFonts w:hint="eastAsia"/>
        </w:rPr>
        <w:t>пасажиропотоки</w:t>
      </w:r>
      <w:r>
        <w:t></w:t>
      </w:r>
      <w:r>
        <w:rPr>
          <w:rFonts w:hint="eastAsia"/>
        </w:rPr>
        <w:t>та</w:t>
      </w:r>
      <w:r>
        <w:t></w:t>
      </w:r>
      <w:r>
        <w:rPr>
          <w:rFonts w:hint="eastAsia"/>
        </w:rPr>
        <w:t>пересадочні</w:t>
      </w:r>
      <w:r>
        <w:t></w:t>
      </w:r>
      <w:r>
        <w:rPr>
          <w:rFonts w:hint="eastAsia"/>
        </w:rPr>
        <w:t>пункти</w:t>
      </w:r>
      <w:r>
        <w:t></w:t>
      </w:r>
      <w:r>
        <w:t></w:t>
      </w:r>
      <w:r>
        <w:t></w:t>
      </w:r>
      <w:r>
        <w:rPr>
          <w:rFonts w:hint="eastAsia"/>
        </w:rPr>
        <w:t>обсяг</w:t>
      </w:r>
      <w:r>
        <w:t></w:t>
      </w:r>
      <w:r>
        <w:rPr>
          <w:rFonts w:hint="eastAsia"/>
        </w:rPr>
        <w:t>пасажиропотоку</w:t>
      </w:r>
    </w:p>
    <w:p w:rsidR="00BD2F55" w:rsidRDefault="00BD2F55" w:rsidP="00BD2F55">
      <w:r>
        <w:t></w:t>
      </w:r>
      <w:r>
        <w:rPr>
          <w:rFonts w:hint="eastAsia"/>
        </w:rPr>
        <w:t>крупні</w:t>
      </w:r>
      <w:r>
        <w:t></w:t>
      </w:r>
      <w:r>
        <w:t></w:t>
      </w:r>
      <w:r>
        <w:rPr>
          <w:rFonts w:hint="eastAsia"/>
        </w:rPr>
        <w:t>середні</w:t>
      </w:r>
      <w:r>
        <w:t></w:t>
      </w:r>
      <w:r>
        <w:t></w:t>
      </w:r>
      <w:r>
        <w:rPr>
          <w:rFonts w:hint="eastAsia"/>
        </w:rPr>
        <w:t>малі</w:t>
      </w:r>
      <w:r>
        <w:t></w:t>
      </w:r>
      <w:r>
        <w:rPr>
          <w:rFonts w:hint="eastAsia"/>
        </w:rPr>
        <w:t>внутрішньоміські</w:t>
      </w:r>
      <w:r>
        <w:t></w:t>
      </w:r>
      <w:r>
        <w:rPr>
          <w:rFonts w:hint="eastAsia"/>
        </w:rPr>
        <w:t>транспортні</w:t>
      </w:r>
      <w:r>
        <w:t></w:t>
      </w:r>
      <w:r>
        <w:rPr>
          <w:rFonts w:hint="eastAsia"/>
        </w:rPr>
        <w:t>утворення</w:t>
      </w:r>
      <w:r>
        <w:t></w:t>
      </w:r>
      <w:r>
        <w:t></w:t>
      </w:r>
      <w:r>
        <w:rPr>
          <w:rFonts w:hint="eastAsia"/>
        </w:rPr>
        <w:t>та</w:t>
      </w:r>
      <w:r>
        <w:t></w:t>
      </w:r>
      <w:r>
        <w:rPr>
          <w:rFonts w:hint="eastAsia"/>
        </w:rPr>
        <w:t>ступінь</w:t>
      </w:r>
    </w:p>
    <w:p w:rsidR="00BD2F55" w:rsidRDefault="00BD2F55" w:rsidP="00BD2F55">
      <w:r>
        <w:rPr>
          <w:rFonts w:hint="eastAsia"/>
        </w:rPr>
        <w:t>модальності</w:t>
      </w:r>
      <w:r>
        <w:t></w:t>
      </w:r>
      <w:r>
        <w:t></w:t>
      </w:r>
      <w:r>
        <w:rPr>
          <w:rFonts w:hint="eastAsia"/>
        </w:rPr>
        <w:t>дуже</w:t>
      </w:r>
      <w:r>
        <w:t></w:t>
      </w:r>
      <w:r>
        <w:rPr>
          <w:rFonts w:hint="eastAsia"/>
        </w:rPr>
        <w:t>складні</w:t>
      </w:r>
      <w:r>
        <w:t></w:t>
      </w:r>
      <w:r>
        <w:t></w:t>
      </w:r>
      <w:r>
        <w:rPr>
          <w:rFonts w:hint="eastAsia"/>
        </w:rPr>
        <w:t>складні</w:t>
      </w:r>
      <w:r>
        <w:t></w:t>
      </w:r>
      <w:r>
        <w:t></w:t>
      </w:r>
      <w:r>
        <w:rPr>
          <w:rFonts w:hint="eastAsia"/>
        </w:rPr>
        <w:t>середньої</w:t>
      </w:r>
      <w:r>
        <w:t></w:t>
      </w:r>
      <w:r>
        <w:rPr>
          <w:rFonts w:hint="eastAsia"/>
        </w:rPr>
        <w:t>складності</w:t>
      </w:r>
      <w:r>
        <w:t></w:t>
      </w:r>
      <w:r>
        <w:t></w:t>
      </w:r>
      <w:r>
        <w:rPr>
          <w:rFonts w:hint="eastAsia"/>
        </w:rPr>
        <w:t>прості</w:t>
      </w:r>
      <w:r>
        <w:t></w:t>
      </w:r>
      <w:r>
        <w:t></w:t>
      </w:r>
    </w:p>
    <w:p w:rsidR="00BD2F55" w:rsidRDefault="00BD2F55" w:rsidP="00BD2F55">
      <w:r>
        <w:rPr>
          <w:rFonts w:hint="eastAsia"/>
        </w:rPr>
        <w:t>Проведений</w:t>
      </w:r>
      <w:r>
        <w:t></w:t>
      </w:r>
      <w:r>
        <w:rPr>
          <w:rFonts w:hint="eastAsia"/>
        </w:rPr>
        <w:t>аналіз</w:t>
      </w:r>
      <w:r>
        <w:t></w:t>
      </w:r>
      <w:r>
        <w:rPr>
          <w:rFonts w:hint="eastAsia"/>
        </w:rPr>
        <w:t>дозволив</w:t>
      </w:r>
      <w:r>
        <w:t></w:t>
      </w:r>
      <w:r>
        <w:rPr>
          <w:rFonts w:hint="eastAsia"/>
        </w:rPr>
        <w:t>ідентифікувати</w:t>
      </w:r>
      <w:r>
        <w:t></w:t>
      </w:r>
      <w:r>
        <w:t></w:t>
      </w:r>
      <w:r>
        <w:t></w:t>
      </w:r>
      <w:r>
        <w:rPr>
          <w:rFonts w:hint="eastAsia"/>
        </w:rPr>
        <w:t>крупних</w:t>
      </w:r>
      <w:r>
        <w:t></w:t>
      </w:r>
      <w:r>
        <w:t></w:t>
      </w:r>
      <w:r>
        <w:rPr>
          <w:rFonts w:hint="eastAsia"/>
        </w:rPr>
        <w:t>Центральний</w:t>
      </w:r>
    </w:p>
    <w:p w:rsidR="00BD2F55" w:rsidRDefault="00BD2F55" w:rsidP="00BD2F55">
      <w:r>
        <w:rPr>
          <w:rFonts w:hint="eastAsia"/>
        </w:rPr>
        <w:t>залізничний</w:t>
      </w:r>
      <w:r>
        <w:t></w:t>
      </w:r>
      <w:r>
        <w:rPr>
          <w:rFonts w:hint="eastAsia"/>
        </w:rPr>
        <w:t>вокзал</w:t>
      </w:r>
      <w:r>
        <w:t></w:t>
      </w:r>
      <w:r>
        <w:t></w:t>
      </w:r>
      <w:r>
        <w:rPr>
          <w:rFonts w:hint="eastAsia"/>
        </w:rPr>
        <w:t>станції</w:t>
      </w:r>
      <w:r>
        <w:t></w:t>
      </w:r>
      <w:r>
        <w:rPr>
          <w:rFonts w:hint="eastAsia"/>
        </w:rPr>
        <w:t>метро</w:t>
      </w:r>
      <w:r>
        <w:t></w:t>
      </w:r>
      <w:r>
        <w:rPr>
          <w:rFonts w:hint="eastAsia"/>
        </w:rPr>
        <w:t>Лісова</w:t>
      </w:r>
      <w:r>
        <w:t></w:t>
      </w:r>
      <w:r>
        <w:t></w:t>
      </w:r>
      <w:r>
        <w:rPr>
          <w:rFonts w:hint="eastAsia"/>
        </w:rPr>
        <w:t>Академмістечко</w:t>
      </w:r>
      <w:r>
        <w:t></w:t>
      </w:r>
      <w:r>
        <w:t></w:t>
      </w:r>
      <w:r>
        <w:rPr>
          <w:rFonts w:hint="eastAsia"/>
        </w:rPr>
        <w:t>Мінська</w:t>
      </w:r>
      <w:r>
        <w:t></w:t>
      </w:r>
      <w:r>
        <w:t></w:t>
      </w:r>
    </w:p>
    <w:p w:rsidR="00BD2F55" w:rsidRDefault="00BD2F55" w:rsidP="00BD2F55">
      <w:r>
        <w:t></w:t>
      </w:r>
      <w:r>
        <w:t></w:t>
      </w:r>
      <w:r>
        <w:t></w:t>
      </w:r>
    </w:p>
    <w:p w:rsidR="00BD2F55" w:rsidRDefault="00BD2F55" w:rsidP="00BD2F55">
      <w:r>
        <w:rPr>
          <w:rFonts w:hint="eastAsia"/>
        </w:rPr>
        <w:t>Лівобережна</w:t>
      </w:r>
      <w:r>
        <w:t></w:t>
      </w:r>
      <w:r>
        <w:t></w:t>
      </w:r>
      <w:r>
        <w:rPr>
          <w:rFonts w:hint="eastAsia"/>
        </w:rPr>
        <w:t>Дарниця</w:t>
      </w:r>
      <w:r>
        <w:t></w:t>
      </w:r>
      <w:r>
        <w:t></w:t>
      </w:r>
      <w:r>
        <w:rPr>
          <w:rFonts w:hint="eastAsia"/>
        </w:rPr>
        <w:t>Контрактова</w:t>
      </w:r>
      <w:r>
        <w:t></w:t>
      </w:r>
      <w:r>
        <w:rPr>
          <w:rFonts w:hint="eastAsia"/>
        </w:rPr>
        <w:t>площа</w:t>
      </w:r>
      <w:r>
        <w:t></w:t>
      </w:r>
      <w:r>
        <w:t></w:t>
      </w:r>
      <w:r>
        <w:rPr>
          <w:rFonts w:hint="eastAsia"/>
        </w:rPr>
        <w:t>вузли</w:t>
      </w:r>
      <w:r>
        <w:t></w:t>
      </w:r>
      <w:r>
        <w:rPr>
          <w:rFonts w:hint="eastAsia"/>
        </w:rPr>
        <w:t>Почайна</w:t>
      </w:r>
      <w:r>
        <w:t></w:t>
      </w:r>
      <w:r>
        <w:rPr>
          <w:rFonts w:hint="eastAsia"/>
        </w:rPr>
        <w:t>та</w:t>
      </w:r>
      <w:r>
        <w:t></w:t>
      </w:r>
      <w:r>
        <w:rPr>
          <w:rFonts w:hint="eastAsia"/>
        </w:rPr>
        <w:t>Видубичі</w:t>
      </w:r>
      <w:r>
        <w:t></w:t>
      </w:r>
      <w:r>
        <w:t></w:t>
      </w:r>
      <w:r>
        <w:t></w:t>
      </w:r>
      <w:r>
        <w:t></w:t>
      </w:r>
      <w:r>
        <w:t></w:t>
      </w:r>
    </w:p>
    <w:p w:rsidR="00BD2F55" w:rsidRDefault="00BD2F55" w:rsidP="00BD2F55">
      <w:r>
        <w:rPr>
          <w:rFonts w:hint="eastAsia"/>
        </w:rPr>
        <w:t>середніх</w:t>
      </w:r>
      <w:r>
        <w:t></w:t>
      </w:r>
      <w:r>
        <w:rPr>
          <w:rFonts w:hint="eastAsia"/>
        </w:rPr>
        <w:t>та</w:t>
      </w:r>
      <w:r>
        <w:t></w:t>
      </w:r>
      <w:r>
        <w:t></w:t>
      </w:r>
      <w:r>
        <w:t></w:t>
      </w:r>
      <w:r>
        <w:t></w:t>
      </w:r>
      <w:r>
        <w:rPr>
          <w:rFonts w:hint="eastAsia"/>
        </w:rPr>
        <w:t>малих</w:t>
      </w:r>
      <w:r>
        <w:t></w:t>
      </w:r>
      <w:r>
        <w:rPr>
          <w:rFonts w:hint="eastAsia"/>
        </w:rPr>
        <w:t>внутрішньоміських</w:t>
      </w:r>
      <w:r>
        <w:t></w:t>
      </w:r>
      <w:r>
        <w:rPr>
          <w:rFonts w:hint="eastAsia"/>
        </w:rPr>
        <w:t>транспортних</w:t>
      </w:r>
      <w:r>
        <w:t></w:t>
      </w:r>
      <w:r>
        <w:rPr>
          <w:rFonts w:hint="eastAsia"/>
        </w:rPr>
        <w:t>вузлів</w:t>
      </w:r>
      <w:r>
        <w:t></w:t>
      </w:r>
      <w:r>
        <w:t></w:t>
      </w:r>
      <w:r>
        <w:rPr>
          <w:rFonts w:hint="eastAsia"/>
        </w:rPr>
        <w:t>За</w:t>
      </w:r>
      <w:r>
        <w:t></w:t>
      </w:r>
      <w:r>
        <w:rPr>
          <w:rFonts w:hint="eastAsia"/>
        </w:rPr>
        <w:t>ступенем</w:t>
      </w:r>
    </w:p>
    <w:p w:rsidR="00BD2F55" w:rsidRDefault="00BD2F55" w:rsidP="00BD2F55">
      <w:r>
        <w:rPr>
          <w:rFonts w:hint="eastAsia"/>
        </w:rPr>
        <w:t>модальності</w:t>
      </w:r>
      <w:r>
        <w:t></w:t>
      </w:r>
      <w:r>
        <w:rPr>
          <w:rFonts w:hint="eastAsia"/>
        </w:rPr>
        <w:t>дуже</w:t>
      </w:r>
      <w:r>
        <w:t></w:t>
      </w:r>
      <w:r>
        <w:rPr>
          <w:rFonts w:hint="eastAsia"/>
        </w:rPr>
        <w:t>складним</w:t>
      </w:r>
      <w:r>
        <w:t></w:t>
      </w:r>
      <w:r>
        <w:rPr>
          <w:rFonts w:hint="eastAsia"/>
        </w:rPr>
        <w:t>є</w:t>
      </w:r>
      <w:r>
        <w:t></w:t>
      </w:r>
      <w:r>
        <w:rPr>
          <w:rFonts w:hint="eastAsia"/>
        </w:rPr>
        <w:t>Центральний</w:t>
      </w:r>
      <w:r>
        <w:t></w:t>
      </w:r>
      <w:r>
        <w:rPr>
          <w:rFonts w:hint="eastAsia"/>
        </w:rPr>
        <w:t>залізничний</w:t>
      </w:r>
      <w:r>
        <w:t></w:t>
      </w:r>
      <w:r>
        <w:rPr>
          <w:rFonts w:hint="eastAsia"/>
        </w:rPr>
        <w:t>вокзал</w:t>
      </w:r>
      <w:r>
        <w:t></w:t>
      </w:r>
      <w:r>
        <w:t></w:t>
      </w:r>
      <w:r>
        <w:rPr>
          <w:rFonts w:hint="eastAsia"/>
        </w:rPr>
        <w:t>складними</w:t>
      </w:r>
      <w:r>
        <w:t></w:t>
      </w:r>
      <w:r>
        <w:rPr>
          <w:rFonts w:hint="eastAsia"/>
        </w:rPr>
        <w:t>–</w:t>
      </w:r>
    </w:p>
    <w:p w:rsidR="00BD2F55" w:rsidRDefault="00BD2F55" w:rsidP="00BD2F55">
      <w:r>
        <w:rPr>
          <w:rFonts w:hint="eastAsia"/>
        </w:rPr>
        <w:t>вузли</w:t>
      </w:r>
      <w:r>
        <w:t></w:t>
      </w:r>
      <w:r>
        <w:rPr>
          <w:rFonts w:hint="eastAsia"/>
        </w:rPr>
        <w:t>Видубичі</w:t>
      </w:r>
      <w:r>
        <w:t></w:t>
      </w:r>
      <w:r>
        <w:rPr>
          <w:rFonts w:hint="eastAsia"/>
        </w:rPr>
        <w:t>та</w:t>
      </w:r>
      <w:r>
        <w:t></w:t>
      </w:r>
      <w:r>
        <w:rPr>
          <w:rFonts w:hint="eastAsia"/>
        </w:rPr>
        <w:t>Почайна</w:t>
      </w:r>
      <w:r>
        <w:t></w:t>
      </w:r>
      <w:r>
        <w:t></w:t>
      </w:r>
      <w:r>
        <w:rPr>
          <w:rFonts w:hint="eastAsia"/>
        </w:rPr>
        <w:t>станція</w:t>
      </w:r>
      <w:r>
        <w:t></w:t>
      </w:r>
      <w:r>
        <w:rPr>
          <w:rFonts w:hint="eastAsia"/>
        </w:rPr>
        <w:t>Дарниця</w:t>
      </w:r>
      <w:r>
        <w:t></w:t>
      </w:r>
      <w:r>
        <w:t></w:t>
      </w:r>
      <w:r>
        <w:rPr>
          <w:rFonts w:hint="eastAsia"/>
        </w:rPr>
        <w:t>станція</w:t>
      </w:r>
      <w:r>
        <w:t></w:t>
      </w:r>
      <w:r>
        <w:rPr>
          <w:rFonts w:hint="eastAsia"/>
        </w:rPr>
        <w:t>метро</w:t>
      </w:r>
      <w:r>
        <w:t></w:t>
      </w:r>
      <w:r>
        <w:rPr>
          <w:rFonts w:hint="eastAsia"/>
        </w:rPr>
        <w:t>Берестейська</w:t>
      </w:r>
      <w:r>
        <w:t></w:t>
      </w:r>
    </w:p>
    <w:p w:rsidR="00BD2F55" w:rsidRDefault="00BD2F55" w:rsidP="00BD2F55">
      <w:r>
        <w:t></w:t>
      </w:r>
      <w:r>
        <w:t></w:t>
      </w:r>
      <w:r>
        <w:t></w:t>
      </w:r>
      <w:r>
        <w:rPr>
          <w:rFonts w:hint="eastAsia"/>
        </w:rPr>
        <w:t>Доцільною</w:t>
      </w:r>
      <w:r>
        <w:t></w:t>
      </w:r>
      <w:r>
        <w:rPr>
          <w:rFonts w:hint="eastAsia"/>
        </w:rPr>
        <w:t>є</w:t>
      </w:r>
      <w:r>
        <w:t></w:t>
      </w:r>
      <w:r>
        <w:rPr>
          <w:rFonts w:hint="eastAsia"/>
        </w:rPr>
        <w:t>організація</w:t>
      </w:r>
      <w:r>
        <w:t></w:t>
      </w:r>
      <w:r>
        <w:t></w:t>
      </w:r>
      <w:r>
        <w:rPr>
          <w:rFonts w:hint="eastAsia"/>
        </w:rPr>
        <w:t>зони</w:t>
      </w:r>
      <w:r>
        <w:t></w:t>
      </w:r>
      <w:r>
        <w:rPr>
          <w:rFonts w:hint="eastAsia"/>
        </w:rPr>
        <w:t>смартизації</w:t>
      </w:r>
      <w:r>
        <w:t></w:t>
      </w:r>
      <w:r>
        <w:t></w:t>
      </w:r>
      <w:r>
        <w:rPr>
          <w:rFonts w:hint="eastAsia"/>
        </w:rPr>
        <w:t>транспортної</w:t>
      </w:r>
      <w:r>
        <w:t></w:t>
      </w:r>
      <w:r>
        <w:rPr>
          <w:rFonts w:hint="eastAsia"/>
        </w:rPr>
        <w:t>системи</w:t>
      </w:r>
    </w:p>
    <w:p w:rsidR="00BD2F55" w:rsidRDefault="00BD2F55" w:rsidP="00BD2F55">
      <w:r>
        <w:rPr>
          <w:rFonts w:hint="eastAsia"/>
        </w:rPr>
        <w:t>Києва</w:t>
      </w:r>
      <w:r>
        <w:t></w:t>
      </w:r>
      <w:r>
        <w:rPr>
          <w:rFonts w:hint="eastAsia"/>
        </w:rPr>
        <w:t>у</w:t>
      </w:r>
      <w:r>
        <w:t></w:t>
      </w:r>
      <w:r>
        <w:rPr>
          <w:rFonts w:hint="eastAsia"/>
        </w:rPr>
        <w:t>межах</w:t>
      </w:r>
      <w:r>
        <w:t></w:t>
      </w:r>
      <w:r>
        <w:rPr>
          <w:rFonts w:hint="eastAsia"/>
        </w:rPr>
        <w:t>периметру</w:t>
      </w:r>
      <w:r>
        <w:t></w:t>
      </w:r>
      <w:r>
        <w:rPr>
          <w:rFonts w:hint="eastAsia"/>
        </w:rPr>
        <w:t>Видубичі</w:t>
      </w:r>
      <w:r>
        <w:t></w:t>
      </w:r>
      <w:r>
        <w:rPr>
          <w:rFonts w:hint="eastAsia"/>
        </w:rPr>
        <w:t>–</w:t>
      </w:r>
      <w:r>
        <w:t></w:t>
      </w:r>
      <w:r>
        <w:rPr>
          <w:rFonts w:hint="eastAsia"/>
        </w:rPr>
        <w:t>Теремки</w:t>
      </w:r>
      <w:r>
        <w:t></w:t>
      </w:r>
      <w:r>
        <w:rPr>
          <w:rFonts w:hint="eastAsia"/>
        </w:rPr>
        <w:t>–</w:t>
      </w:r>
      <w:r>
        <w:t></w:t>
      </w:r>
      <w:r>
        <w:rPr>
          <w:rFonts w:hint="eastAsia"/>
        </w:rPr>
        <w:t>кінцева</w:t>
      </w:r>
      <w:r>
        <w:t></w:t>
      </w:r>
      <w:r>
        <w:rPr>
          <w:rFonts w:hint="eastAsia"/>
        </w:rPr>
        <w:t>станція</w:t>
      </w:r>
      <w:r>
        <w:t></w:t>
      </w:r>
      <w:r>
        <w:rPr>
          <w:rFonts w:hint="eastAsia"/>
        </w:rPr>
        <w:t>швидкісного</w:t>
      </w:r>
    </w:p>
    <w:p w:rsidR="00BD2F55" w:rsidRDefault="00BD2F55" w:rsidP="00BD2F55">
      <w:r>
        <w:rPr>
          <w:rFonts w:hint="eastAsia"/>
        </w:rPr>
        <w:t>трамваю</w:t>
      </w:r>
      <w:r>
        <w:t></w:t>
      </w:r>
      <w:r>
        <w:t></w:t>
      </w:r>
      <w:r>
        <w:rPr>
          <w:rFonts w:hint="eastAsia"/>
        </w:rPr>
        <w:t>Кільцева</w:t>
      </w:r>
      <w:r>
        <w:t></w:t>
      </w:r>
      <w:r>
        <w:rPr>
          <w:rFonts w:hint="eastAsia"/>
        </w:rPr>
        <w:t>дорога</w:t>
      </w:r>
      <w:r>
        <w:t></w:t>
      </w:r>
      <w:r>
        <w:t></w:t>
      </w:r>
      <w:r>
        <w:rPr>
          <w:rFonts w:hint="eastAsia"/>
        </w:rPr>
        <w:t>–</w:t>
      </w:r>
      <w:r>
        <w:t></w:t>
      </w:r>
      <w:r>
        <w:rPr>
          <w:rFonts w:hint="eastAsia"/>
        </w:rPr>
        <w:t>Житомирська</w:t>
      </w:r>
      <w:r>
        <w:t></w:t>
      </w:r>
      <w:r>
        <w:rPr>
          <w:rFonts w:hint="eastAsia"/>
        </w:rPr>
        <w:t>–</w:t>
      </w:r>
      <w:r>
        <w:t></w:t>
      </w:r>
      <w:r>
        <w:rPr>
          <w:rFonts w:hint="eastAsia"/>
        </w:rPr>
        <w:t>Сирець</w:t>
      </w:r>
      <w:r>
        <w:t></w:t>
      </w:r>
      <w:r>
        <w:rPr>
          <w:rFonts w:hint="eastAsia"/>
        </w:rPr>
        <w:t>–</w:t>
      </w:r>
      <w:r>
        <w:t></w:t>
      </w:r>
      <w:r>
        <w:rPr>
          <w:rFonts w:hint="eastAsia"/>
        </w:rPr>
        <w:t>Героїв</w:t>
      </w:r>
      <w:r>
        <w:t></w:t>
      </w:r>
      <w:r>
        <w:rPr>
          <w:rFonts w:hint="eastAsia"/>
        </w:rPr>
        <w:t>Дніпра</w:t>
      </w:r>
      <w:r>
        <w:t></w:t>
      </w:r>
      <w:r>
        <w:rPr>
          <w:rFonts w:hint="eastAsia"/>
        </w:rPr>
        <w:t>–</w:t>
      </w:r>
    </w:p>
    <w:p w:rsidR="00BD2F55" w:rsidRDefault="00BD2F55" w:rsidP="00BD2F55">
      <w:r>
        <w:rPr>
          <w:rFonts w:hint="eastAsia"/>
        </w:rPr>
        <w:t>залізнична</w:t>
      </w:r>
      <w:r>
        <w:t></w:t>
      </w:r>
      <w:r>
        <w:rPr>
          <w:rFonts w:hint="eastAsia"/>
        </w:rPr>
        <w:t>платформа</w:t>
      </w:r>
      <w:r>
        <w:t></w:t>
      </w:r>
      <w:r>
        <w:rPr>
          <w:rFonts w:hint="eastAsia"/>
        </w:rPr>
        <w:t>Троєщина</w:t>
      </w:r>
      <w:r>
        <w:t></w:t>
      </w:r>
      <w:r>
        <w:t></w:t>
      </w:r>
      <w:r>
        <w:t></w:t>
      </w:r>
      <w:r>
        <w:rPr>
          <w:rFonts w:hint="eastAsia"/>
        </w:rPr>
        <w:t>–</w:t>
      </w:r>
      <w:r>
        <w:t></w:t>
      </w:r>
      <w:r>
        <w:rPr>
          <w:rFonts w:hint="eastAsia"/>
        </w:rPr>
        <w:t>Лісова</w:t>
      </w:r>
      <w:r>
        <w:t></w:t>
      </w:r>
      <w:r>
        <w:rPr>
          <w:rFonts w:hint="eastAsia"/>
        </w:rPr>
        <w:t>–</w:t>
      </w:r>
      <w:r>
        <w:t></w:t>
      </w:r>
      <w:r>
        <w:rPr>
          <w:rFonts w:hint="eastAsia"/>
        </w:rPr>
        <w:t>Бориспільська</w:t>
      </w:r>
      <w:r>
        <w:t></w:t>
      </w:r>
      <w:r>
        <w:rPr>
          <w:rFonts w:hint="eastAsia"/>
        </w:rPr>
        <w:t>–</w:t>
      </w:r>
      <w:r>
        <w:t></w:t>
      </w:r>
      <w:r>
        <w:rPr>
          <w:rFonts w:hint="eastAsia"/>
        </w:rPr>
        <w:t>Осокорки</w:t>
      </w:r>
      <w:r>
        <w:t></w:t>
      </w:r>
    </w:p>
    <w:p w:rsidR="00BD2F55" w:rsidRDefault="00BD2F55" w:rsidP="00BD2F55">
      <w:r>
        <w:rPr>
          <w:rFonts w:hint="eastAsia"/>
        </w:rPr>
        <w:t>Інноваційний</w:t>
      </w:r>
      <w:r>
        <w:t></w:t>
      </w:r>
      <w:r>
        <w:rPr>
          <w:rFonts w:hint="eastAsia"/>
        </w:rPr>
        <w:t>проєкт</w:t>
      </w:r>
      <w:r>
        <w:t></w:t>
      </w:r>
      <w:r>
        <w:t></w:t>
      </w:r>
      <w:r>
        <w:rPr>
          <w:rFonts w:hint="eastAsia"/>
        </w:rPr>
        <w:t>Розумний</w:t>
      </w:r>
      <w:r>
        <w:t></w:t>
      </w:r>
      <w:r>
        <w:rPr>
          <w:rFonts w:hint="eastAsia"/>
        </w:rPr>
        <w:t>транспорт</w:t>
      </w:r>
      <w:r>
        <w:t></w:t>
      </w:r>
      <w:r>
        <w:rPr>
          <w:rFonts w:hint="eastAsia"/>
        </w:rPr>
        <w:t>Києва</w:t>
      </w:r>
      <w:r>
        <w:t></w:t>
      </w:r>
      <w:r>
        <w:t></w:t>
      </w:r>
      <w:r>
        <w:t></w:t>
      </w:r>
      <w:r>
        <w:t></w:t>
      </w:r>
      <w:r>
        <w:t></w:t>
      </w:r>
      <w:r>
        <w:t></w:t>
      </w:r>
      <w:r>
        <w:t></w:t>
      </w:r>
      <w:r>
        <w:t></w:t>
      </w:r>
      <w:r>
        <w:t></w:t>
      </w:r>
      <w:r>
        <w:t></w:t>
      </w:r>
      <w:r>
        <w:t></w:t>
      </w:r>
      <w:r>
        <w:t></w:t>
      </w:r>
    </w:p>
    <w:p w:rsidR="00BD2F55" w:rsidRDefault="00BD2F55" w:rsidP="00BD2F55">
      <w:r>
        <w:t></w:t>
      </w:r>
      <w:r>
        <w:t></w:t>
      </w:r>
      <w:r>
        <w:t></w:t>
      </w:r>
      <w:r>
        <w:t></w:t>
      </w:r>
      <w:r>
        <w:t></w:t>
      </w:r>
      <w:r>
        <w:t></w:t>
      </w:r>
      <w:r>
        <w:t></w:t>
      </w:r>
      <w:r>
        <w:t></w:t>
      </w:r>
      <w:r>
        <w:t></w:t>
      </w:r>
      <w:r>
        <w:t></w:t>
      </w:r>
      <w:r>
        <w:t></w:t>
      </w:r>
      <w:r>
        <w:t></w:t>
      </w:r>
      <w:r>
        <w:t></w:t>
      </w:r>
      <w:r>
        <w:t></w:t>
      </w:r>
      <w:r>
        <w:t></w:t>
      </w:r>
      <w:r>
        <w:t></w:t>
      </w:r>
      <w:r>
        <w:t></w:t>
      </w:r>
      <w:r>
        <w:rPr>
          <w:rFonts w:hint="eastAsia"/>
        </w:rPr>
        <w:t>передбачає</w:t>
      </w:r>
      <w:r>
        <w:t></w:t>
      </w:r>
      <w:r>
        <w:rPr>
          <w:rFonts w:hint="eastAsia"/>
        </w:rPr>
        <w:t>створення</w:t>
      </w:r>
      <w:r>
        <w:t></w:t>
      </w:r>
      <w:r>
        <w:rPr>
          <w:rFonts w:hint="eastAsia"/>
        </w:rPr>
        <w:t>системи</w:t>
      </w:r>
      <w:r>
        <w:t></w:t>
      </w:r>
      <w:r>
        <w:rPr>
          <w:rFonts w:hint="eastAsia"/>
        </w:rPr>
        <w:t>інтелектуальних</w:t>
      </w:r>
    </w:p>
    <w:p w:rsidR="00BD2F55" w:rsidRDefault="00BD2F55" w:rsidP="00BD2F55">
      <w:r>
        <w:rPr>
          <w:rFonts w:hint="eastAsia"/>
        </w:rPr>
        <w:t>транспортних</w:t>
      </w:r>
      <w:r>
        <w:t></w:t>
      </w:r>
      <w:r>
        <w:rPr>
          <w:rFonts w:hint="eastAsia"/>
        </w:rPr>
        <w:t>і</w:t>
      </w:r>
      <w:r>
        <w:t></w:t>
      </w:r>
      <w:r>
        <w:rPr>
          <w:rFonts w:hint="eastAsia"/>
        </w:rPr>
        <w:t>логістичних</w:t>
      </w:r>
      <w:r>
        <w:t></w:t>
      </w:r>
      <w:r>
        <w:rPr>
          <w:rFonts w:hint="eastAsia"/>
        </w:rPr>
        <w:t>систем</w:t>
      </w:r>
      <w:r>
        <w:t></w:t>
      </w:r>
      <w:r>
        <w:rPr>
          <w:rFonts w:hint="eastAsia"/>
        </w:rPr>
        <w:t>громадського</w:t>
      </w:r>
      <w:r>
        <w:t></w:t>
      </w:r>
      <w:r>
        <w:rPr>
          <w:rFonts w:hint="eastAsia"/>
        </w:rPr>
        <w:t>пасажирського</w:t>
      </w:r>
      <w:r>
        <w:t></w:t>
      </w:r>
      <w:r>
        <w:rPr>
          <w:rFonts w:hint="eastAsia"/>
        </w:rPr>
        <w:t>транспорту</w:t>
      </w:r>
    </w:p>
    <w:p w:rsidR="00BD2F55" w:rsidRDefault="00BD2F55" w:rsidP="00BD2F55">
      <w:r>
        <w:rPr>
          <w:rFonts w:hint="eastAsia"/>
        </w:rPr>
        <w:t>міста</w:t>
      </w:r>
      <w:r>
        <w:t></w:t>
      </w:r>
      <w:r>
        <w:t></w:t>
      </w:r>
      <w:r>
        <w:rPr>
          <w:rFonts w:hint="eastAsia"/>
        </w:rPr>
        <w:t>які</w:t>
      </w:r>
      <w:r>
        <w:t></w:t>
      </w:r>
      <w:r>
        <w:rPr>
          <w:rFonts w:hint="eastAsia"/>
        </w:rPr>
        <w:t>забезпечують</w:t>
      </w:r>
      <w:r>
        <w:t></w:t>
      </w:r>
      <w:r>
        <w:rPr>
          <w:rFonts w:hint="eastAsia"/>
        </w:rPr>
        <w:t>моніторинг</w:t>
      </w:r>
      <w:r>
        <w:t></w:t>
      </w:r>
      <w:r>
        <w:rPr>
          <w:rFonts w:hint="eastAsia"/>
        </w:rPr>
        <w:t>і</w:t>
      </w:r>
      <w:r>
        <w:t></w:t>
      </w:r>
      <w:r>
        <w:rPr>
          <w:rFonts w:hint="eastAsia"/>
        </w:rPr>
        <w:t>управління</w:t>
      </w:r>
      <w:r>
        <w:t></w:t>
      </w:r>
      <w:r>
        <w:rPr>
          <w:rFonts w:hint="eastAsia"/>
        </w:rPr>
        <w:t>рухом</w:t>
      </w:r>
      <w:r>
        <w:t></w:t>
      </w:r>
      <w:r>
        <w:rPr>
          <w:rFonts w:hint="eastAsia"/>
        </w:rPr>
        <w:t>міського</w:t>
      </w:r>
    </w:p>
    <w:p w:rsidR="00BD2F55" w:rsidRDefault="00BD2F55" w:rsidP="00BD2F55">
      <w:r>
        <w:rPr>
          <w:rFonts w:hint="eastAsia"/>
        </w:rPr>
        <w:t>громадського</w:t>
      </w:r>
      <w:r>
        <w:t></w:t>
      </w:r>
      <w:r>
        <w:rPr>
          <w:rFonts w:hint="eastAsia"/>
        </w:rPr>
        <w:t>транспорту</w:t>
      </w:r>
      <w:r>
        <w:t></w:t>
      </w:r>
      <w:r>
        <w:t></w:t>
      </w:r>
      <w:r>
        <w:rPr>
          <w:rFonts w:hint="eastAsia"/>
        </w:rPr>
        <w:t>аналізувати</w:t>
      </w:r>
      <w:r>
        <w:t></w:t>
      </w:r>
      <w:r>
        <w:rPr>
          <w:rFonts w:hint="eastAsia"/>
        </w:rPr>
        <w:t>його</w:t>
      </w:r>
      <w:r>
        <w:t></w:t>
      </w:r>
      <w:r>
        <w:rPr>
          <w:rFonts w:hint="eastAsia"/>
        </w:rPr>
        <w:t>заповнюваність</w:t>
      </w:r>
      <w:r>
        <w:t></w:t>
      </w:r>
      <w:r>
        <w:t></w:t>
      </w:r>
      <w:r>
        <w:rPr>
          <w:rFonts w:hint="eastAsia"/>
        </w:rPr>
        <w:t>реагувати</w:t>
      </w:r>
      <w:r>
        <w:t></w:t>
      </w:r>
      <w:r>
        <w:rPr>
          <w:rFonts w:hint="eastAsia"/>
        </w:rPr>
        <w:t>на</w:t>
      </w:r>
    </w:p>
    <w:p w:rsidR="00BD2F55" w:rsidRDefault="00BD2F55" w:rsidP="00BD2F55">
      <w:r>
        <w:rPr>
          <w:rFonts w:hint="eastAsia"/>
        </w:rPr>
        <w:t>надзвичайні</w:t>
      </w:r>
      <w:r>
        <w:t></w:t>
      </w:r>
      <w:r>
        <w:rPr>
          <w:rFonts w:hint="eastAsia"/>
        </w:rPr>
        <w:t>ситуації</w:t>
      </w:r>
      <w:r>
        <w:t></w:t>
      </w:r>
      <w:r>
        <w:rPr>
          <w:rFonts w:hint="eastAsia"/>
        </w:rPr>
        <w:t>тощо</w:t>
      </w:r>
      <w:r>
        <w:t></w:t>
      </w:r>
      <w:r>
        <w:t></w:t>
      </w:r>
      <w:r>
        <w:rPr>
          <w:rFonts w:hint="eastAsia"/>
        </w:rPr>
        <w:t>Основними</w:t>
      </w:r>
      <w:r>
        <w:t></w:t>
      </w:r>
      <w:r>
        <w:rPr>
          <w:rFonts w:hint="eastAsia"/>
        </w:rPr>
        <w:t>напрямами</w:t>
      </w:r>
      <w:r>
        <w:t></w:t>
      </w:r>
      <w:r>
        <w:rPr>
          <w:rFonts w:hint="eastAsia"/>
        </w:rPr>
        <w:t>подальшого</w:t>
      </w:r>
      <w:r>
        <w:t></w:t>
      </w:r>
      <w:r>
        <w:rPr>
          <w:rFonts w:hint="eastAsia"/>
        </w:rPr>
        <w:t>розвитку</w:t>
      </w:r>
    </w:p>
    <w:p w:rsidR="00BD2F55" w:rsidRDefault="00BD2F55" w:rsidP="00BD2F55">
      <w:r>
        <w:rPr>
          <w:rFonts w:hint="eastAsia"/>
        </w:rPr>
        <w:t>системи</w:t>
      </w:r>
      <w:r>
        <w:t></w:t>
      </w:r>
      <w:r>
        <w:rPr>
          <w:rFonts w:hint="eastAsia"/>
        </w:rPr>
        <w:t>громадського</w:t>
      </w:r>
      <w:r>
        <w:t></w:t>
      </w:r>
      <w:r>
        <w:rPr>
          <w:rFonts w:hint="eastAsia"/>
        </w:rPr>
        <w:t>транспорту</w:t>
      </w:r>
      <w:r>
        <w:t></w:t>
      </w:r>
      <w:r>
        <w:rPr>
          <w:rFonts w:hint="eastAsia"/>
        </w:rPr>
        <w:t>Києва</w:t>
      </w:r>
      <w:r>
        <w:t></w:t>
      </w:r>
      <w:r>
        <w:rPr>
          <w:rFonts w:hint="eastAsia"/>
        </w:rPr>
        <w:t>визначено</w:t>
      </w:r>
      <w:r>
        <w:t></w:t>
      </w:r>
      <w:r>
        <w:t></w:t>
      </w:r>
      <w:r>
        <w:rPr>
          <w:rFonts w:hint="eastAsia"/>
        </w:rPr>
        <w:t>пріоритет</w:t>
      </w:r>
      <w:r>
        <w:t></w:t>
      </w:r>
      <w:r>
        <w:rPr>
          <w:rFonts w:hint="eastAsia"/>
        </w:rPr>
        <w:t>громадського</w:t>
      </w:r>
    </w:p>
    <w:p w:rsidR="00BD2F55" w:rsidRDefault="00BD2F55" w:rsidP="00BD2F55">
      <w:r>
        <w:rPr>
          <w:rFonts w:hint="eastAsia"/>
        </w:rPr>
        <w:t>пасажирського</w:t>
      </w:r>
      <w:r>
        <w:t></w:t>
      </w:r>
      <w:r>
        <w:rPr>
          <w:rFonts w:hint="eastAsia"/>
        </w:rPr>
        <w:t>транспорту</w:t>
      </w:r>
      <w:r>
        <w:t></w:t>
      </w:r>
      <w:r>
        <w:rPr>
          <w:rFonts w:hint="eastAsia"/>
        </w:rPr>
        <w:t>у</w:t>
      </w:r>
      <w:r>
        <w:t></w:t>
      </w:r>
      <w:r>
        <w:rPr>
          <w:rFonts w:hint="eastAsia"/>
        </w:rPr>
        <w:t>виконанні</w:t>
      </w:r>
      <w:r>
        <w:t></w:t>
      </w:r>
      <w:r>
        <w:rPr>
          <w:rFonts w:hint="eastAsia"/>
        </w:rPr>
        <w:t>міських</w:t>
      </w:r>
      <w:r>
        <w:t></w:t>
      </w:r>
      <w:r>
        <w:rPr>
          <w:rFonts w:hint="eastAsia"/>
        </w:rPr>
        <w:t>перевезень</w:t>
      </w:r>
      <w:r>
        <w:t></w:t>
      </w:r>
      <w:r>
        <w:t></w:t>
      </w:r>
      <w:r>
        <w:rPr>
          <w:rFonts w:hint="eastAsia"/>
        </w:rPr>
        <w:t>розвиток</w:t>
      </w:r>
    </w:p>
    <w:p w:rsidR="00BD2F55" w:rsidRDefault="00BD2F55" w:rsidP="00BD2F55">
      <w:r>
        <w:rPr>
          <w:rFonts w:hint="eastAsia"/>
        </w:rPr>
        <w:t>швидкісних</w:t>
      </w:r>
      <w:r>
        <w:t></w:t>
      </w:r>
      <w:r>
        <w:rPr>
          <w:rFonts w:hint="eastAsia"/>
        </w:rPr>
        <w:t>позавуличних</w:t>
      </w:r>
      <w:r>
        <w:t></w:t>
      </w:r>
      <w:r>
        <w:rPr>
          <w:rFonts w:hint="eastAsia"/>
        </w:rPr>
        <w:t>видів</w:t>
      </w:r>
      <w:r>
        <w:t></w:t>
      </w:r>
      <w:r>
        <w:rPr>
          <w:rFonts w:hint="eastAsia"/>
        </w:rPr>
        <w:t>громадського</w:t>
      </w:r>
      <w:r>
        <w:t></w:t>
      </w:r>
      <w:r>
        <w:rPr>
          <w:rFonts w:hint="eastAsia"/>
        </w:rPr>
        <w:t>рейкового</w:t>
      </w:r>
      <w:r>
        <w:t></w:t>
      </w:r>
      <w:r>
        <w:rPr>
          <w:rFonts w:hint="eastAsia"/>
        </w:rPr>
        <w:t>транспорту</w:t>
      </w:r>
    </w:p>
    <w:p w:rsidR="00BD2F55" w:rsidRDefault="00BD2F55" w:rsidP="00BD2F55">
      <w:r>
        <w:t></w:t>
      </w:r>
      <w:r>
        <w:rPr>
          <w:rFonts w:hint="eastAsia"/>
        </w:rPr>
        <w:t>метрополітену</w:t>
      </w:r>
      <w:r>
        <w:t></w:t>
      </w:r>
      <w:r>
        <w:t></w:t>
      </w:r>
      <w:r>
        <w:rPr>
          <w:rFonts w:hint="eastAsia"/>
        </w:rPr>
        <w:t>швидкісного</w:t>
      </w:r>
      <w:r>
        <w:t></w:t>
      </w:r>
      <w:r>
        <w:rPr>
          <w:rFonts w:hint="eastAsia"/>
        </w:rPr>
        <w:t>трамвая</w:t>
      </w:r>
      <w:r>
        <w:t></w:t>
      </w:r>
      <w:r>
        <w:t></w:t>
      </w:r>
      <w:r>
        <w:rPr>
          <w:rFonts w:hint="eastAsia"/>
        </w:rPr>
        <w:t>міської</w:t>
      </w:r>
      <w:r>
        <w:t></w:t>
      </w:r>
      <w:r>
        <w:rPr>
          <w:rFonts w:hint="eastAsia"/>
        </w:rPr>
        <w:t>залізниці</w:t>
      </w:r>
      <w:r>
        <w:t></w:t>
      </w:r>
      <w:r>
        <w:t></w:t>
      </w:r>
      <w:r>
        <w:t></w:t>
      </w:r>
      <w:r>
        <w:rPr>
          <w:rFonts w:hint="eastAsia"/>
        </w:rPr>
        <w:t>забезпечення</w:t>
      </w:r>
    </w:p>
    <w:p w:rsidR="00BD2F55" w:rsidRDefault="00BD2F55" w:rsidP="00BD2F55">
      <w:r>
        <w:rPr>
          <w:rFonts w:hint="eastAsia"/>
        </w:rPr>
        <w:t>швидкого</w:t>
      </w:r>
      <w:r>
        <w:t></w:t>
      </w:r>
      <w:r>
        <w:t></w:t>
      </w:r>
      <w:r>
        <w:rPr>
          <w:rFonts w:hint="eastAsia"/>
        </w:rPr>
        <w:t>комфортного</w:t>
      </w:r>
      <w:r>
        <w:t></w:t>
      </w:r>
      <w:r>
        <w:rPr>
          <w:rFonts w:hint="eastAsia"/>
        </w:rPr>
        <w:t>і</w:t>
      </w:r>
      <w:r>
        <w:t></w:t>
      </w:r>
      <w:r>
        <w:rPr>
          <w:rFonts w:hint="eastAsia"/>
        </w:rPr>
        <w:t>безпечного</w:t>
      </w:r>
      <w:r>
        <w:t></w:t>
      </w:r>
      <w:r>
        <w:rPr>
          <w:rFonts w:hint="eastAsia"/>
        </w:rPr>
        <w:t>транспортного</w:t>
      </w:r>
      <w:r>
        <w:t></w:t>
      </w:r>
      <w:r>
        <w:rPr>
          <w:rFonts w:hint="eastAsia"/>
        </w:rPr>
        <w:t>сполучення</w:t>
      </w:r>
      <w:r>
        <w:t></w:t>
      </w:r>
      <w:r>
        <w:rPr>
          <w:rFonts w:hint="eastAsia"/>
        </w:rPr>
        <w:t>між</w:t>
      </w:r>
      <w:r>
        <w:t></w:t>
      </w:r>
      <w:r>
        <w:rPr>
          <w:rFonts w:hint="eastAsia"/>
        </w:rPr>
        <w:t>усіма</w:t>
      </w:r>
    </w:p>
    <w:p w:rsidR="00BD2F55" w:rsidRDefault="00BD2F55" w:rsidP="00BD2F55">
      <w:r>
        <w:rPr>
          <w:rFonts w:hint="eastAsia"/>
        </w:rPr>
        <w:t>функціональними</w:t>
      </w:r>
      <w:r>
        <w:t></w:t>
      </w:r>
      <w:r>
        <w:rPr>
          <w:rFonts w:hint="eastAsia"/>
        </w:rPr>
        <w:t>зонами</w:t>
      </w:r>
      <w:r>
        <w:t></w:t>
      </w:r>
      <w:r>
        <w:rPr>
          <w:rFonts w:hint="eastAsia"/>
        </w:rPr>
        <w:t>столиці</w:t>
      </w:r>
      <w:r>
        <w:t></w:t>
      </w:r>
      <w:r>
        <w:rPr>
          <w:rFonts w:hint="eastAsia"/>
        </w:rPr>
        <w:t>на</w:t>
      </w:r>
      <w:r>
        <w:t></w:t>
      </w:r>
      <w:r>
        <w:rPr>
          <w:rFonts w:hint="eastAsia"/>
        </w:rPr>
        <w:t>основі</w:t>
      </w:r>
      <w:r>
        <w:t></w:t>
      </w:r>
      <w:r>
        <w:rPr>
          <w:rFonts w:hint="eastAsia"/>
        </w:rPr>
        <w:t>збільшення</w:t>
      </w:r>
      <w:r>
        <w:t></w:t>
      </w:r>
      <w:r>
        <w:rPr>
          <w:rFonts w:hint="eastAsia"/>
        </w:rPr>
        <w:t>щільності</w:t>
      </w:r>
      <w:r>
        <w:t></w:t>
      </w:r>
      <w:r>
        <w:rPr>
          <w:rFonts w:hint="eastAsia"/>
        </w:rPr>
        <w:t>вуличної</w:t>
      </w:r>
    </w:p>
    <w:p w:rsidR="00BD2F55" w:rsidRDefault="00BD2F55" w:rsidP="00BD2F55">
      <w:r>
        <w:rPr>
          <w:rFonts w:hint="eastAsia"/>
        </w:rPr>
        <w:t>мережі</w:t>
      </w:r>
      <w:r>
        <w:t></w:t>
      </w:r>
      <w:r>
        <w:t></w:t>
      </w:r>
      <w:r>
        <w:rPr>
          <w:rFonts w:hint="eastAsia"/>
        </w:rPr>
        <w:t>будівництва</w:t>
      </w:r>
      <w:r>
        <w:t></w:t>
      </w:r>
      <w:r>
        <w:rPr>
          <w:rFonts w:hint="eastAsia"/>
        </w:rPr>
        <w:t>транспортних</w:t>
      </w:r>
      <w:r>
        <w:t></w:t>
      </w:r>
      <w:r>
        <w:rPr>
          <w:rFonts w:hint="eastAsia"/>
        </w:rPr>
        <w:t>переходів</w:t>
      </w:r>
      <w:r>
        <w:t></w:t>
      </w:r>
      <w:r>
        <w:rPr>
          <w:rFonts w:hint="eastAsia"/>
        </w:rPr>
        <w:t>через</w:t>
      </w:r>
      <w:r>
        <w:t></w:t>
      </w:r>
      <w:r>
        <w:rPr>
          <w:rFonts w:hint="eastAsia"/>
        </w:rPr>
        <w:t>р</w:t>
      </w:r>
      <w:r>
        <w:t></w:t>
      </w:r>
      <w:r>
        <w:t></w:t>
      </w:r>
      <w:r>
        <w:rPr>
          <w:rFonts w:hint="eastAsia"/>
        </w:rPr>
        <w:t>Дніпро</w:t>
      </w:r>
      <w:r>
        <w:t></w:t>
      </w:r>
      <w:r>
        <w:t></w:t>
      </w:r>
      <w:r>
        <w:rPr>
          <w:rFonts w:hint="eastAsia"/>
        </w:rPr>
        <w:t>ліквідації</w:t>
      </w:r>
    </w:p>
    <w:p w:rsidR="00BD2F55" w:rsidRDefault="00BD2F55" w:rsidP="00BD2F55">
      <w:r>
        <w:rPr>
          <w:rFonts w:hint="eastAsia"/>
        </w:rPr>
        <w:t>диспропорцій</w:t>
      </w:r>
      <w:r>
        <w:t></w:t>
      </w:r>
      <w:r>
        <w:rPr>
          <w:rFonts w:hint="eastAsia"/>
        </w:rPr>
        <w:t>між</w:t>
      </w:r>
      <w:r>
        <w:t></w:t>
      </w:r>
      <w:r>
        <w:rPr>
          <w:rFonts w:hint="eastAsia"/>
        </w:rPr>
        <w:t>їх</w:t>
      </w:r>
      <w:r>
        <w:t></w:t>
      </w:r>
      <w:r>
        <w:rPr>
          <w:rFonts w:hint="eastAsia"/>
        </w:rPr>
        <w:t>пропускною</w:t>
      </w:r>
      <w:r>
        <w:t></w:t>
      </w:r>
      <w:r>
        <w:rPr>
          <w:rFonts w:hint="eastAsia"/>
        </w:rPr>
        <w:t>спроможністю</w:t>
      </w:r>
      <w:r>
        <w:t></w:t>
      </w:r>
      <w:r>
        <w:rPr>
          <w:rFonts w:hint="eastAsia"/>
        </w:rPr>
        <w:t>і</w:t>
      </w:r>
      <w:r>
        <w:t></w:t>
      </w:r>
      <w:r>
        <w:rPr>
          <w:rFonts w:hint="eastAsia"/>
        </w:rPr>
        <w:t>необхідністю</w:t>
      </w:r>
      <w:r>
        <w:t></w:t>
      </w:r>
      <w:r>
        <w:rPr>
          <w:rFonts w:hint="eastAsia"/>
        </w:rPr>
        <w:t>збільшення</w:t>
      </w:r>
    </w:p>
    <w:p w:rsidR="00BD2F55" w:rsidRDefault="00BD2F55" w:rsidP="00BD2F55">
      <w:r>
        <w:rPr>
          <w:rFonts w:hint="eastAsia"/>
        </w:rPr>
        <w:t>інтенсивності</w:t>
      </w:r>
      <w:r>
        <w:t></w:t>
      </w:r>
      <w:r>
        <w:rPr>
          <w:rFonts w:hint="eastAsia"/>
        </w:rPr>
        <w:t>руху</w:t>
      </w:r>
      <w:r>
        <w:t></w:t>
      </w:r>
      <w:r>
        <w:t></w:t>
      </w:r>
      <w:r>
        <w:rPr>
          <w:rFonts w:hint="eastAsia"/>
        </w:rPr>
        <w:t>створення</w:t>
      </w:r>
      <w:r>
        <w:t></w:t>
      </w:r>
      <w:r>
        <w:rPr>
          <w:rFonts w:hint="eastAsia"/>
        </w:rPr>
        <w:t>системи</w:t>
      </w:r>
      <w:r>
        <w:t></w:t>
      </w:r>
      <w:r>
        <w:rPr>
          <w:rFonts w:hint="eastAsia"/>
        </w:rPr>
        <w:t>комплексних</w:t>
      </w:r>
      <w:r>
        <w:t></w:t>
      </w:r>
      <w:r>
        <w:rPr>
          <w:rFonts w:hint="eastAsia"/>
        </w:rPr>
        <w:t>пересадочних</w:t>
      </w:r>
      <w:r>
        <w:t></w:t>
      </w:r>
      <w:r>
        <w:rPr>
          <w:rFonts w:hint="eastAsia"/>
        </w:rPr>
        <w:t>вузлів</w:t>
      </w:r>
      <w:r>
        <w:t></w:t>
      </w:r>
      <w:r>
        <w:rPr>
          <w:rFonts w:hint="eastAsia"/>
        </w:rPr>
        <w:t>на</w:t>
      </w:r>
    </w:p>
    <w:p w:rsidR="00BD2F55" w:rsidRDefault="00BD2F55" w:rsidP="00BD2F55">
      <w:r>
        <w:rPr>
          <w:rFonts w:hint="eastAsia"/>
        </w:rPr>
        <w:t>станціях</w:t>
      </w:r>
      <w:r>
        <w:t></w:t>
      </w:r>
      <w:r>
        <w:rPr>
          <w:rFonts w:hint="eastAsia"/>
        </w:rPr>
        <w:t>міської</w:t>
      </w:r>
      <w:r>
        <w:t></w:t>
      </w:r>
      <w:r>
        <w:rPr>
          <w:rFonts w:hint="eastAsia"/>
        </w:rPr>
        <w:t>залізниці</w:t>
      </w:r>
      <w:r>
        <w:t></w:t>
      </w:r>
      <w:r>
        <w:rPr>
          <w:rFonts w:hint="eastAsia"/>
        </w:rPr>
        <w:t>та</w:t>
      </w:r>
      <w:r>
        <w:t></w:t>
      </w:r>
      <w:r>
        <w:rPr>
          <w:rFonts w:hint="eastAsia"/>
        </w:rPr>
        <w:t>метрополітену</w:t>
      </w:r>
      <w:r>
        <w:t></w:t>
      </w:r>
      <w:r>
        <w:t></w:t>
      </w:r>
      <w:r>
        <w:rPr>
          <w:rFonts w:hint="eastAsia"/>
        </w:rPr>
        <w:t>розвантаження</w:t>
      </w:r>
      <w:r>
        <w:t></w:t>
      </w:r>
      <w:r>
        <w:rPr>
          <w:rFonts w:hint="eastAsia"/>
        </w:rPr>
        <w:t>міської</w:t>
      </w:r>
      <w:r>
        <w:t></w:t>
      </w:r>
      <w:r>
        <w:rPr>
          <w:rFonts w:hint="eastAsia"/>
        </w:rPr>
        <w:t>вуличної</w:t>
      </w:r>
    </w:p>
    <w:p w:rsidR="00BD2F55" w:rsidRDefault="00BD2F55" w:rsidP="00BD2F55">
      <w:r>
        <w:rPr>
          <w:rFonts w:hint="eastAsia"/>
        </w:rPr>
        <w:t>мережі</w:t>
      </w:r>
      <w:r>
        <w:t></w:t>
      </w:r>
      <w:r>
        <w:rPr>
          <w:rFonts w:hint="eastAsia"/>
        </w:rPr>
        <w:t>від</w:t>
      </w:r>
      <w:r>
        <w:t></w:t>
      </w:r>
      <w:r>
        <w:rPr>
          <w:rFonts w:hint="eastAsia"/>
        </w:rPr>
        <w:t>транзитних</w:t>
      </w:r>
      <w:r>
        <w:t></w:t>
      </w:r>
      <w:r>
        <w:rPr>
          <w:rFonts w:hint="eastAsia"/>
        </w:rPr>
        <w:t>транспортних</w:t>
      </w:r>
      <w:r>
        <w:t></w:t>
      </w:r>
      <w:r>
        <w:rPr>
          <w:rFonts w:hint="eastAsia"/>
        </w:rPr>
        <w:t>потоків</w:t>
      </w:r>
      <w:r>
        <w:t></w:t>
      </w:r>
      <w:r>
        <w:rPr>
          <w:rFonts w:hint="eastAsia"/>
        </w:rPr>
        <w:t>з</w:t>
      </w:r>
      <w:r>
        <w:t></w:t>
      </w:r>
      <w:r>
        <w:rPr>
          <w:rFonts w:hint="eastAsia"/>
        </w:rPr>
        <w:t>створенням</w:t>
      </w:r>
      <w:r>
        <w:t></w:t>
      </w:r>
      <w:r>
        <w:rPr>
          <w:rFonts w:hint="eastAsia"/>
        </w:rPr>
        <w:t>системи</w:t>
      </w:r>
      <w:r>
        <w:t></w:t>
      </w:r>
      <w:r>
        <w:rPr>
          <w:rFonts w:hint="eastAsia"/>
        </w:rPr>
        <w:t>обхідних</w:t>
      </w:r>
    </w:p>
    <w:p w:rsidR="00BD2F55" w:rsidRPr="00BD2F55" w:rsidRDefault="00BD2F55" w:rsidP="00BD2F55">
      <w:r>
        <w:rPr>
          <w:rFonts w:hint="eastAsia"/>
        </w:rPr>
        <w:t>магістралей</w:t>
      </w:r>
      <w:r>
        <w:t></w:t>
      </w:r>
    </w:p>
    <w:sectPr w:rsidR="00BD2F55" w:rsidRPr="00BD2F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BD2F55" w:rsidRPr="00BD2F55">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FB771-68D7-4FAC-8B7E-D8A818D9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9</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2021-09-19T22:45:00Z</dcterms:created>
  <dcterms:modified xsi:type="dcterms:W3CDTF">2021-09-20T10:05:00Z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