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DD12" w14:textId="680783C5" w:rsidR="004A3E4F" w:rsidRDefault="002F6A4E" w:rsidP="002F6A4E">
      <w:r w:rsidRPr="002F6A4E">
        <w:rPr>
          <w:rFonts w:hint="eastAsia"/>
        </w:rPr>
        <w:t>Чан</w:t>
      </w:r>
      <w:r w:rsidRPr="002F6A4E">
        <w:t xml:space="preserve"> </w:t>
      </w:r>
      <w:r w:rsidRPr="002F6A4E">
        <w:rPr>
          <w:rFonts w:hint="eastAsia"/>
        </w:rPr>
        <w:t>Шон</w:t>
      </w:r>
      <w:r w:rsidRPr="002F6A4E">
        <w:t xml:space="preserve"> </w:t>
      </w:r>
      <w:r w:rsidRPr="002F6A4E">
        <w:rPr>
          <w:rFonts w:hint="eastAsia"/>
        </w:rPr>
        <w:t>Тунг</w:t>
      </w:r>
      <w:r>
        <w:t xml:space="preserve"> </w:t>
      </w:r>
      <w:r w:rsidRPr="002F6A4E">
        <w:rPr>
          <w:rFonts w:hint="eastAsia"/>
        </w:rPr>
        <w:t>Развитие</w:t>
      </w:r>
      <w:r w:rsidRPr="002F6A4E">
        <w:t xml:space="preserve"> </w:t>
      </w:r>
      <w:r w:rsidRPr="002F6A4E">
        <w:rPr>
          <w:rFonts w:hint="eastAsia"/>
        </w:rPr>
        <w:t>розничных</w:t>
      </w:r>
      <w:r w:rsidRPr="002F6A4E">
        <w:t xml:space="preserve"> </w:t>
      </w:r>
      <w:r w:rsidRPr="002F6A4E">
        <w:rPr>
          <w:rFonts w:hint="eastAsia"/>
        </w:rPr>
        <w:t>платежных</w:t>
      </w:r>
      <w:r w:rsidRPr="002F6A4E">
        <w:t xml:space="preserve"> </w:t>
      </w:r>
      <w:r w:rsidRPr="002F6A4E">
        <w:rPr>
          <w:rFonts w:hint="eastAsia"/>
        </w:rPr>
        <w:t>услуг</w:t>
      </w:r>
      <w:r w:rsidRPr="002F6A4E">
        <w:t xml:space="preserve"> </w:t>
      </w:r>
      <w:r w:rsidRPr="002F6A4E">
        <w:rPr>
          <w:rFonts w:hint="eastAsia"/>
        </w:rPr>
        <w:t>в</w:t>
      </w:r>
      <w:r w:rsidRPr="002F6A4E">
        <w:t xml:space="preserve"> </w:t>
      </w:r>
      <w:r w:rsidRPr="002F6A4E">
        <w:rPr>
          <w:rFonts w:hint="eastAsia"/>
        </w:rPr>
        <w:t>целях</w:t>
      </w:r>
      <w:r w:rsidRPr="002F6A4E">
        <w:t xml:space="preserve"> </w:t>
      </w:r>
      <w:r w:rsidRPr="002F6A4E">
        <w:rPr>
          <w:rFonts w:hint="eastAsia"/>
        </w:rPr>
        <w:t>повышения</w:t>
      </w:r>
      <w:r w:rsidRPr="002F6A4E">
        <w:t xml:space="preserve"> </w:t>
      </w:r>
      <w:r w:rsidRPr="002F6A4E">
        <w:rPr>
          <w:rFonts w:hint="eastAsia"/>
        </w:rPr>
        <w:t>финансовой</w:t>
      </w:r>
      <w:r w:rsidRPr="002F6A4E">
        <w:t xml:space="preserve"> </w:t>
      </w:r>
      <w:r w:rsidRPr="002F6A4E">
        <w:rPr>
          <w:rFonts w:hint="eastAsia"/>
        </w:rPr>
        <w:t>доступности</w:t>
      </w:r>
    </w:p>
    <w:p w14:paraId="5A2DE70B" w14:textId="77777777" w:rsidR="002F6A4E" w:rsidRDefault="002F6A4E" w:rsidP="002F6A4E">
      <w:r>
        <w:rPr>
          <w:rFonts w:hint="eastAsia"/>
        </w:rPr>
        <w:t>ОГЛАВЛЕНИЕ</w:t>
      </w:r>
      <w:r>
        <w:t xml:space="preserve"> </w:t>
      </w:r>
      <w:r>
        <w:rPr>
          <w:rFonts w:hint="eastAsia"/>
        </w:rPr>
        <w:t>ДИССЕРТАЦИИ</w:t>
      </w:r>
    </w:p>
    <w:p w14:paraId="2E0574E0" w14:textId="77777777" w:rsidR="002F6A4E" w:rsidRDefault="002F6A4E" w:rsidP="002F6A4E">
      <w:r>
        <w:rPr>
          <w:rFonts w:hint="eastAsia"/>
        </w:rPr>
        <w:t>кандидат</w:t>
      </w:r>
      <w:r>
        <w:t xml:space="preserve"> </w:t>
      </w:r>
      <w:r>
        <w:rPr>
          <w:rFonts w:hint="eastAsia"/>
        </w:rPr>
        <w:t>наук</w:t>
      </w:r>
      <w:r>
        <w:t xml:space="preserve"> </w:t>
      </w:r>
      <w:r>
        <w:rPr>
          <w:rFonts w:hint="eastAsia"/>
        </w:rPr>
        <w:t>Чан</w:t>
      </w:r>
      <w:r>
        <w:t xml:space="preserve"> </w:t>
      </w:r>
      <w:r>
        <w:rPr>
          <w:rFonts w:hint="eastAsia"/>
        </w:rPr>
        <w:t>Шон</w:t>
      </w:r>
      <w:r>
        <w:t xml:space="preserve"> </w:t>
      </w:r>
      <w:r>
        <w:rPr>
          <w:rFonts w:hint="eastAsia"/>
        </w:rPr>
        <w:t>Тунг</w:t>
      </w:r>
    </w:p>
    <w:p w14:paraId="22619416" w14:textId="77777777" w:rsidR="002F6A4E" w:rsidRDefault="002F6A4E" w:rsidP="002F6A4E">
      <w:r>
        <w:rPr>
          <w:rFonts w:hint="eastAsia"/>
        </w:rPr>
        <w:t>ОГЛАВЛЕНИЕ</w:t>
      </w:r>
    </w:p>
    <w:p w14:paraId="147ADA40" w14:textId="77777777" w:rsidR="002F6A4E" w:rsidRDefault="002F6A4E" w:rsidP="002F6A4E"/>
    <w:p w14:paraId="48137CF3" w14:textId="77777777" w:rsidR="002F6A4E" w:rsidRDefault="002F6A4E" w:rsidP="002F6A4E">
      <w:r>
        <w:rPr>
          <w:rFonts w:hint="eastAsia"/>
        </w:rPr>
        <w:t>ВВЕДЕНИЕ</w:t>
      </w:r>
    </w:p>
    <w:p w14:paraId="2EAD5CDB" w14:textId="77777777" w:rsidR="002F6A4E" w:rsidRDefault="002F6A4E" w:rsidP="002F6A4E"/>
    <w:p w14:paraId="4BD00A96" w14:textId="77777777" w:rsidR="002F6A4E" w:rsidRDefault="002F6A4E" w:rsidP="002F6A4E">
      <w:r>
        <w:rPr>
          <w:rFonts w:hint="eastAsia"/>
        </w:rPr>
        <w:t>ГЛАВА</w:t>
      </w:r>
    </w:p>
    <w:p w14:paraId="0732EBD8" w14:textId="77777777" w:rsidR="002F6A4E" w:rsidRDefault="002F6A4E" w:rsidP="002F6A4E"/>
    <w:p w14:paraId="478E7EA8" w14:textId="77777777" w:rsidR="002F6A4E" w:rsidRDefault="002F6A4E" w:rsidP="002F6A4E">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РОЗНИЧНЫХ</w:t>
      </w:r>
      <w:r>
        <w:t xml:space="preserve"> </w:t>
      </w:r>
      <w:r>
        <w:rPr>
          <w:rFonts w:hint="eastAsia"/>
        </w:rPr>
        <w:t>ПЛАТЕЖНЫХ</w:t>
      </w:r>
      <w:r>
        <w:t xml:space="preserve"> </w:t>
      </w:r>
      <w:r>
        <w:rPr>
          <w:rFonts w:hint="eastAsia"/>
        </w:rPr>
        <w:t>УСЛУГ</w:t>
      </w:r>
      <w:r>
        <w:t xml:space="preserve"> </w:t>
      </w:r>
      <w:r>
        <w:rPr>
          <w:rFonts w:hint="eastAsia"/>
        </w:rPr>
        <w:t>И</w:t>
      </w:r>
      <w:r>
        <w:t xml:space="preserve"> </w:t>
      </w:r>
      <w:r>
        <w:rPr>
          <w:rFonts w:hint="eastAsia"/>
        </w:rPr>
        <w:t>ПОВЫШЕНИЯ</w:t>
      </w:r>
      <w:r>
        <w:t xml:space="preserve"> </w:t>
      </w:r>
      <w:r>
        <w:rPr>
          <w:rFonts w:hint="eastAsia"/>
        </w:rPr>
        <w:t>ИХ</w:t>
      </w:r>
      <w:r>
        <w:t xml:space="preserve"> </w:t>
      </w:r>
      <w:r>
        <w:rPr>
          <w:rFonts w:hint="eastAsia"/>
        </w:rPr>
        <w:t>ФИНАНСОВОЙ</w:t>
      </w:r>
      <w:r>
        <w:t xml:space="preserve"> </w:t>
      </w:r>
      <w:r>
        <w:rPr>
          <w:rFonts w:hint="eastAsia"/>
        </w:rPr>
        <w:t>ДОСТУПНОСТИ</w:t>
      </w:r>
    </w:p>
    <w:p w14:paraId="409DCDEB" w14:textId="77777777" w:rsidR="002F6A4E" w:rsidRDefault="002F6A4E" w:rsidP="002F6A4E"/>
    <w:p w14:paraId="00F196E1" w14:textId="77777777" w:rsidR="002F6A4E" w:rsidRDefault="002F6A4E" w:rsidP="002F6A4E">
      <w:r>
        <w:t xml:space="preserve">1.1 </w:t>
      </w:r>
      <w:r>
        <w:rPr>
          <w:rFonts w:hint="eastAsia"/>
        </w:rPr>
        <w:t>Сущность</w:t>
      </w:r>
      <w:r>
        <w:t xml:space="preserve">,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розничных</w:t>
      </w:r>
      <w:r>
        <w:t xml:space="preserve"> </w:t>
      </w:r>
      <w:r>
        <w:rPr>
          <w:rFonts w:hint="eastAsia"/>
        </w:rPr>
        <w:t>платежных</w:t>
      </w:r>
      <w:r>
        <w:t xml:space="preserve"> </w:t>
      </w:r>
      <w:r>
        <w:rPr>
          <w:rFonts w:hint="eastAsia"/>
        </w:rPr>
        <w:t>услуг</w:t>
      </w:r>
    </w:p>
    <w:p w14:paraId="4F35D56F" w14:textId="77777777" w:rsidR="002F6A4E" w:rsidRDefault="002F6A4E" w:rsidP="002F6A4E"/>
    <w:p w14:paraId="5F49D6CB" w14:textId="77777777" w:rsidR="002F6A4E" w:rsidRDefault="002F6A4E" w:rsidP="002F6A4E">
      <w:r>
        <w:t xml:space="preserve">1.2 </w:t>
      </w:r>
      <w:r>
        <w:rPr>
          <w:rFonts w:hint="eastAsia"/>
        </w:rPr>
        <w:t>Особенности</w:t>
      </w:r>
      <w:r>
        <w:t xml:space="preserve"> </w:t>
      </w:r>
      <w:r>
        <w:rPr>
          <w:rFonts w:hint="eastAsia"/>
        </w:rPr>
        <w:t>задачи</w:t>
      </w:r>
      <w:r>
        <w:t xml:space="preserve"> </w:t>
      </w:r>
      <w:r>
        <w:rPr>
          <w:rFonts w:hint="eastAsia"/>
        </w:rPr>
        <w:t>повышения</w:t>
      </w:r>
      <w:r>
        <w:t xml:space="preserve"> </w:t>
      </w:r>
      <w:r>
        <w:rPr>
          <w:rFonts w:hint="eastAsia"/>
        </w:rPr>
        <w:t>доступности</w:t>
      </w:r>
      <w:r>
        <w:t xml:space="preserve"> </w:t>
      </w:r>
      <w:r>
        <w:rPr>
          <w:rFonts w:hint="eastAsia"/>
        </w:rPr>
        <w:t>финансовых</w:t>
      </w:r>
      <w:r>
        <w:t xml:space="preserve"> </w:t>
      </w:r>
      <w:r>
        <w:rPr>
          <w:rFonts w:hint="eastAsia"/>
        </w:rPr>
        <w:t>услуг</w:t>
      </w:r>
    </w:p>
    <w:p w14:paraId="2EC21C63" w14:textId="77777777" w:rsidR="002F6A4E" w:rsidRDefault="002F6A4E" w:rsidP="002F6A4E"/>
    <w:p w14:paraId="67C7D85B" w14:textId="77777777" w:rsidR="002F6A4E" w:rsidRDefault="002F6A4E" w:rsidP="002F6A4E">
      <w:r>
        <w:t xml:space="preserve">1.3 </w:t>
      </w:r>
      <w:r>
        <w:rPr>
          <w:rFonts w:hint="eastAsia"/>
        </w:rPr>
        <w:t>Влияние</w:t>
      </w:r>
      <w:r>
        <w:t xml:space="preserve"> </w:t>
      </w:r>
      <w:r>
        <w:rPr>
          <w:rFonts w:hint="eastAsia"/>
        </w:rPr>
        <w:t>развития</w:t>
      </w:r>
      <w:r>
        <w:t xml:space="preserve"> </w:t>
      </w:r>
      <w:r>
        <w:rPr>
          <w:rFonts w:hint="eastAsia"/>
        </w:rPr>
        <w:t>розничных</w:t>
      </w:r>
      <w:r>
        <w:t xml:space="preserve"> </w:t>
      </w:r>
      <w:r>
        <w:rPr>
          <w:rFonts w:hint="eastAsia"/>
        </w:rPr>
        <w:t>платежных</w:t>
      </w:r>
      <w:r>
        <w:t xml:space="preserve"> </w:t>
      </w:r>
      <w:r>
        <w:rPr>
          <w:rFonts w:hint="eastAsia"/>
        </w:rPr>
        <w:t>услуг</w:t>
      </w:r>
      <w:r>
        <w:t xml:space="preserve"> </w:t>
      </w:r>
      <w:r>
        <w:rPr>
          <w:rFonts w:hint="eastAsia"/>
        </w:rPr>
        <w:t>на</w:t>
      </w:r>
      <w:r>
        <w:t xml:space="preserve"> </w:t>
      </w:r>
      <w:r>
        <w:rPr>
          <w:rFonts w:hint="eastAsia"/>
        </w:rPr>
        <w:t>повышение</w:t>
      </w:r>
      <w:r>
        <w:t xml:space="preserve"> </w:t>
      </w:r>
      <w:r>
        <w:rPr>
          <w:rFonts w:hint="eastAsia"/>
        </w:rPr>
        <w:t>доступности</w:t>
      </w:r>
      <w:r>
        <w:t xml:space="preserve"> </w:t>
      </w:r>
      <w:r>
        <w:rPr>
          <w:rFonts w:hint="eastAsia"/>
        </w:rPr>
        <w:t>финансовых</w:t>
      </w:r>
      <w:r>
        <w:t xml:space="preserve"> </w:t>
      </w:r>
      <w:r>
        <w:rPr>
          <w:rFonts w:hint="eastAsia"/>
        </w:rPr>
        <w:t>услуг</w:t>
      </w:r>
    </w:p>
    <w:p w14:paraId="78C40574" w14:textId="77777777" w:rsidR="002F6A4E" w:rsidRDefault="002F6A4E" w:rsidP="002F6A4E"/>
    <w:p w14:paraId="131230A6" w14:textId="77777777" w:rsidR="002F6A4E" w:rsidRDefault="002F6A4E" w:rsidP="002F6A4E">
      <w:r>
        <w:t xml:space="preserve">1.4 </w:t>
      </w:r>
      <w:r>
        <w:rPr>
          <w:rFonts w:hint="eastAsia"/>
        </w:rPr>
        <w:t>Новации</w:t>
      </w:r>
      <w:r>
        <w:t xml:space="preserve"> </w:t>
      </w:r>
      <w:r>
        <w:rPr>
          <w:rFonts w:hint="eastAsia"/>
        </w:rPr>
        <w:t>в</w:t>
      </w:r>
      <w:r>
        <w:t xml:space="preserve"> </w:t>
      </w:r>
      <w:r>
        <w:rPr>
          <w:rFonts w:hint="eastAsia"/>
        </w:rPr>
        <w:t>развитии</w:t>
      </w:r>
      <w:r>
        <w:t xml:space="preserve"> </w:t>
      </w:r>
      <w:r>
        <w:rPr>
          <w:rFonts w:hint="eastAsia"/>
        </w:rPr>
        <w:t>розничных</w:t>
      </w:r>
      <w:r>
        <w:t xml:space="preserve"> </w:t>
      </w:r>
      <w:r>
        <w:rPr>
          <w:rFonts w:hint="eastAsia"/>
        </w:rPr>
        <w:t>платежных</w:t>
      </w:r>
      <w:r>
        <w:t xml:space="preserve"> </w:t>
      </w:r>
      <w:r>
        <w:rPr>
          <w:rFonts w:hint="eastAsia"/>
        </w:rPr>
        <w:t>инструментов</w:t>
      </w:r>
    </w:p>
    <w:p w14:paraId="3BE10D5F" w14:textId="77777777" w:rsidR="002F6A4E" w:rsidRDefault="002F6A4E" w:rsidP="002F6A4E"/>
    <w:p w14:paraId="43CAD0C6" w14:textId="77777777" w:rsidR="002F6A4E" w:rsidRDefault="002F6A4E" w:rsidP="002F6A4E">
      <w:r>
        <w:rPr>
          <w:rFonts w:hint="eastAsia"/>
        </w:rPr>
        <w:t>ГЛАВА</w:t>
      </w:r>
    </w:p>
    <w:p w14:paraId="56B81EE9" w14:textId="77777777" w:rsidR="002F6A4E" w:rsidRDefault="002F6A4E" w:rsidP="002F6A4E"/>
    <w:p w14:paraId="7086A875" w14:textId="77777777" w:rsidR="002F6A4E" w:rsidRDefault="002F6A4E" w:rsidP="002F6A4E">
      <w:r>
        <w:rPr>
          <w:rFonts w:hint="eastAsia"/>
        </w:rPr>
        <w:t>АНАЛИЗ</w:t>
      </w:r>
      <w:r>
        <w:t xml:space="preserve"> </w:t>
      </w:r>
      <w:r>
        <w:rPr>
          <w:rFonts w:hint="eastAsia"/>
        </w:rPr>
        <w:t>СОВРЕМЕННОЙ</w:t>
      </w:r>
      <w:r>
        <w:t xml:space="preserve"> </w:t>
      </w:r>
      <w:r>
        <w:rPr>
          <w:rFonts w:hint="eastAsia"/>
        </w:rPr>
        <w:t>ПРАКТИКИ</w:t>
      </w:r>
      <w:r>
        <w:t xml:space="preserve"> </w:t>
      </w:r>
      <w:r>
        <w:rPr>
          <w:rFonts w:hint="eastAsia"/>
        </w:rPr>
        <w:t>РАЗВИТИЯ</w:t>
      </w:r>
      <w:r>
        <w:t xml:space="preserve"> </w:t>
      </w:r>
      <w:r>
        <w:rPr>
          <w:rFonts w:hint="eastAsia"/>
        </w:rPr>
        <w:t>РОЗНИЧНЫХ</w:t>
      </w:r>
      <w:r>
        <w:t xml:space="preserve"> </w:t>
      </w:r>
      <w:r>
        <w:rPr>
          <w:rFonts w:hint="eastAsia"/>
        </w:rPr>
        <w:t>ПЛАТЕЖНЫХ</w:t>
      </w:r>
      <w:r>
        <w:t xml:space="preserve"> </w:t>
      </w:r>
      <w:r>
        <w:rPr>
          <w:rFonts w:hint="eastAsia"/>
        </w:rPr>
        <w:t>УСЛУГ</w:t>
      </w:r>
      <w:r>
        <w:t xml:space="preserve"> </w:t>
      </w:r>
      <w:r>
        <w:rPr>
          <w:rFonts w:hint="eastAsia"/>
        </w:rPr>
        <w:t>В</w:t>
      </w:r>
      <w:r>
        <w:t xml:space="preserve"> </w:t>
      </w:r>
      <w:r>
        <w:rPr>
          <w:rFonts w:hint="eastAsia"/>
        </w:rPr>
        <w:t>ЦЕЛЯХ</w:t>
      </w:r>
      <w:r>
        <w:t xml:space="preserve"> </w:t>
      </w:r>
      <w:r>
        <w:rPr>
          <w:rFonts w:hint="eastAsia"/>
        </w:rPr>
        <w:t>ПОВЫШЕНИЯ</w:t>
      </w:r>
      <w:r>
        <w:t xml:space="preserve"> </w:t>
      </w:r>
      <w:r>
        <w:rPr>
          <w:rFonts w:hint="eastAsia"/>
        </w:rPr>
        <w:t>ИХ</w:t>
      </w:r>
      <w:r>
        <w:t xml:space="preserve"> </w:t>
      </w:r>
      <w:r>
        <w:rPr>
          <w:rFonts w:hint="eastAsia"/>
        </w:rPr>
        <w:t>ФИНАНСОВОЙ</w:t>
      </w:r>
      <w:r>
        <w:t xml:space="preserve"> </w:t>
      </w:r>
      <w:r>
        <w:rPr>
          <w:rFonts w:hint="eastAsia"/>
        </w:rPr>
        <w:t>ДОСТУПНОСТИ</w:t>
      </w:r>
    </w:p>
    <w:p w14:paraId="78F98C35" w14:textId="77777777" w:rsidR="002F6A4E" w:rsidRDefault="002F6A4E" w:rsidP="002F6A4E"/>
    <w:p w14:paraId="1884C943" w14:textId="77777777" w:rsidR="002F6A4E" w:rsidRDefault="002F6A4E" w:rsidP="002F6A4E">
      <w:r>
        <w:t xml:space="preserve">2.1 </w:t>
      </w:r>
      <w:r>
        <w:rPr>
          <w:rFonts w:hint="eastAsia"/>
        </w:rPr>
        <w:t>Анализ</w:t>
      </w:r>
      <w:r>
        <w:t xml:space="preserve"> </w:t>
      </w:r>
      <w:r>
        <w:rPr>
          <w:rFonts w:hint="eastAsia"/>
        </w:rPr>
        <w:t>мировых</w:t>
      </w:r>
      <w:r>
        <w:t xml:space="preserve"> </w:t>
      </w:r>
      <w:r>
        <w:rPr>
          <w:rFonts w:hint="eastAsia"/>
        </w:rPr>
        <w:t>тенденций</w:t>
      </w:r>
      <w:r>
        <w:t xml:space="preserve"> </w:t>
      </w:r>
      <w:r>
        <w:rPr>
          <w:rFonts w:hint="eastAsia"/>
        </w:rPr>
        <w:t>развития</w:t>
      </w:r>
      <w:r>
        <w:t xml:space="preserve"> </w:t>
      </w:r>
      <w:r>
        <w:rPr>
          <w:rFonts w:hint="eastAsia"/>
        </w:rPr>
        <w:t>розничных</w:t>
      </w:r>
      <w:r>
        <w:t xml:space="preserve"> </w:t>
      </w:r>
      <w:r>
        <w:rPr>
          <w:rFonts w:hint="eastAsia"/>
        </w:rPr>
        <w:t>платежных</w:t>
      </w:r>
      <w:r>
        <w:t xml:space="preserve"> </w:t>
      </w:r>
      <w:r>
        <w:rPr>
          <w:rFonts w:hint="eastAsia"/>
        </w:rPr>
        <w:t>услуг</w:t>
      </w:r>
    </w:p>
    <w:p w14:paraId="3929DA7E" w14:textId="77777777" w:rsidR="002F6A4E" w:rsidRDefault="002F6A4E" w:rsidP="002F6A4E"/>
    <w:p w14:paraId="15AFF4BC" w14:textId="77777777" w:rsidR="002F6A4E" w:rsidRDefault="002F6A4E" w:rsidP="002F6A4E">
      <w:r>
        <w:lastRenderedPageBreak/>
        <w:t xml:space="preserve">2.2 </w:t>
      </w:r>
      <w:r>
        <w:rPr>
          <w:rFonts w:hint="eastAsia"/>
        </w:rPr>
        <w:t>Государственные</w:t>
      </w:r>
      <w:r>
        <w:t xml:space="preserve"> </w:t>
      </w:r>
      <w:r>
        <w:rPr>
          <w:rFonts w:hint="eastAsia"/>
        </w:rPr>
        <w:t>и</w:t>
      </w:r>
      <w:r>
        <w:t xml:space="preserve"> </w:t>
      </w:r>
      <w:r>
        <w:rPr>
          <w:rFonts w:hint="eastAsia"/>
        </w:rPr>
        <w:t>частные</w:t>
      </w:r>
      <w:r>
        <w:t xml:space="preserve"> </w:t>
      </w:r>
      <w:r>
        <w:rPr>
          <w:rFonts w:hint="eastAsia"/>
        </w:rPr>
        <w:t>программы</w:t>
      </w:r>
      <w:r>
        <w:t xml:space="preserve"> </w:t>
      </w:r>
      <w:r>
        <w:rPr>
          <w:rFonts w:hint="eastAsia"/>
        </w:rPr>
        <w:t>развития</w:t>
      </w:r>
      <w:r>
        <w:t xml:space="preserve"> </w:t>
      </w:r>
      <w:r>
        <w:rPr>
          <w:rFonts w:hint="eastAsia"/>
        </w:rPr>
        <w:t>розничных</w:t>
      </w:r>
      <w:r>
        <w:t xml:space="preserve"> </w:t>
      </w:r>
      <w:r>
        <w:rPr>
          <w:rFonts w:hint="eastAsia"/>
        </w:rPr>
        <w:t>платежных</w:t>
      </w:r>
      <w:r>
        <w:t xml:space="preserve"> </w:t>
      </w:r>
      <w:r>
        <w:rPr>
          <w:rFonts w:hint="eastAsia"/>
        </w:rPr>
        <w:t>услуг</w:t>
      </w:r>
      <w:r>
        <w:t xml:space="preserve"> </w:t>
      </w:r>
      <w:r>
        <w:rPr>
          <w:rFonts w:hint="eastAsia"/>
        </w:rPr>
        <w:t>в</w:t>
      </w:r>
      <w:r>
        <w:t xml:space="preserve"> </w:t>
      </w:r>
      <w:r>
        <w:rPr>
          <w:rFonts w:hint="eastAsia"/>
        </w:rPr>
        <w:t>целях</w:t>
      </w:r>
      <w:r>
        <w:t xml:space="preserve"> </w:t>
      </w:r>
      <w:r>
        <w:rPr>
          <w:rFonts w:hint="eastAsia"/>
        </w:rPr>
        <w:t>повышения</w:t>
      </w:r>
      <w:r>
        <w:t xml:space="preserve"> </w:t>
      </w:r>
      <w:r>
        <w:rPr>
          <w:rFonts w:hint="eastAsia"/>
        </w:rPr>
        <w:t>финансовой</w:t>
      </w:r>
      <w:r>
        <w:t xml:space="preserve"> </w:t>
      </w:r>
      <w:r>
        <w:rPr>
          <w:rFonts w:hint="eastAsia"/>
        </w:rPr>
        <w:t>доступности</w:t>
      </w:r>
    </w:p>
    <w:p w14:paraId="1A4C856C" w14:textId="77777777" w:rsidR="002F6A4E" w:rsidRDefault="002F6A4E" w:rsidP="002F6A4E"/>
    <w:p w14:paraId="04A751C3" w14:textId="77777777" w:rsidR="002F6A4E" w:rsidRDefault="002F6A4E" w:rsidP="002F6A4E">
      <w:r>
        <w:t xml:space="preserve">2.3 </w:t>
      </w:r>
      <w:r>
        <w:rPr>
          <w:rFonts w:hint="eastAsia"/>
        </w:rPr>
        <w:t>Особенности</w:t>
      </w:r>
      <w:r>
        <w:t xml:space="preserve"> </w:t>
      </w:r>
      <w:r>
        <w:rPr>
          <w:rFonts w:hint="eastAsia"/>
        </w:rPr>
        <w:t>доступности</w:t>
      </w:r>
      <w:r>
        <w:t xml:space="preserve"> </w:t>
      </w:r>
      <w:r>
        <w:rPr>
          <w:rFonts w:hint="eastAsia"/>
        </w:rPr>
        <w:t>розничных</w:t>
      </w:r>
      <w:r>
        <w:t xml:space="preserve"> </w:t>
      </w:r>
      <w:r>
        <w:rPr>
          <w:rFonts w:hint="eastAsia"/>
        </w:rPr>
        <w:t>платежных</w:t>
      </w:r>
      <w:r>
        <w:t xml:space="preserve"> </w:t>
      </w:r>
      <w:r>
        <w:rPr>
          <w:rFonts w:hint="eastAsia"/>
        </w:rPr>
        <w:t>услуг</w:t>
      </w:r>
      <w:r>
        <w:t xml:space="preserve"> </w:t>
      </w:r>
      <w:r>
        <w:rPr>
          <w:rFonts w:hint="eastAsia"/>
        </w:rPr>
        <w:t>в</w:t>
      </w:r>
      <w:r>
        <w:t xml:space="preserve"> </w:t>
      </w:r>
      <w:r>
        <w:rPr>
          <w:rFonts w:hint="eastAsia"/>
        </w:rPr>
        <w:t>Российской</w:t>
      </w:r>
      <w:r>
        <w:t xml:space="preserve"> </w:t>
      </w:r>
      <w:r>
        <w:rPr>
          <w:rFonts w:hint="eastAsia"/>
        </w:rPr>
        <w:t>Федерации</w:t>
      </w:r>
    </w:p>
    <w:p w14:paraId="21F84AEE" w14:textId="77777777" w:rsidR="002F6A4E" w:rsidRDefault="002F6A4E" w:rsidP="002F6A4E"/>
    <w:p w14:paraId="4D5F62ED" w14:textId="77777777" w:rsidR="002F6A4E" w:rsidRDefault="002F6A4E" w:rsidP="002F6A4E">
      <w:r>
        <w:t xml:space="preserve">2.4 </w:t>
      </w:r>
      <w:r>
        <w:rPr>
          <w:rFonts w:hint="eastAsia"/>
        </w:rPr>
        <w:t>Анализ</w:t>
      </w:r>
      <w:r>
        <w:t xml:space="preserve"> </w:t>
      </w:r>
      <w:r>
        <w:rPr>
          <w:rFonts w:hint="eastAsia"/>
        </w:rPr>
        <w:t>доступности</w:t>
      </w:r>
      <w:r>
        <w:t xml:space="preserve"> </w:t>
      </w:r>
      <w:r>
        <w:rPr>
          <w:rFonts w:hint="eastAsia"/>
        </w:rPr>
        <w:t>розничных</w:t>
      </w:r>
      <w:r>
        <w:t xml:space="preserve"> </w:t>
      </w:r>
      <w:r>
        <w:rPr>
          <w:rFonts w:hint="eastAsia"/>
        </w:rPr>
        <w:t>платежных</w:t>
      </w:r>
      <w:r>
        <w:t xml:space="preserve"> </w:t>
      </w:r>
      <w:r>
        <w:rPr>
          <w:rFonts w:hint="eastAsia"/>
        </w:rPr>
        <w:t>услуг</w:t>
      </w:r>
      <w:r>
        <w:t xml:space="preserve"> </w:t>
      </w:r>
      <w:r>
        <w:rPr>
          <w:rFonts w:hint="eastAsia"/>
        </w:rPr>
        <w:t>во</w:t>
      </w:r>
      <w:r>
        <w:t xml:space="preserve"> </w:t>
      </w:r>
      <w:r>
        <w:rPr>
          <w:rFonts w:hint="eastAsia"/>
        </w:rPr>
        <w:t>Вьетнаме</w:t>
      </w:r>
    </w:p>
    <w:p w14:paraId="5F630F76" w14:textId="77777777" w:rsidR="002F6A4E" w:rsidRDefault="002F6A4E" w:rsidP="002F6A4E"/>
    <w:p w14:paraId="76551B3F" w14:textId="77777777" w:rsidR="002F6A4E" w:rsidRDefault="002F6A4E" w:rsidP="002F6A4E">
      <w:r>
        <w:rPr>
          <w:rFonts w:hint="eastAsia"/>
        </w:rPr>
        <w:t>ГЛАВА</w:t>
      </w:r>
    </w:p>
    <w:p w14:paraId="3A0349FB" w14:textId="77777777" w:rsidR="002F6A4E" w:rsidRDefault="002F6A4E" w:rsidP="002F6A4E"/>
    <w:p w14:paraId="2B39F308" w14:textId="77777777" w:rsidR="002F6A4E" w:rsidRDefault="002F6A4E" w:rsidP="002F6A4E">
      <w:r>
        <w:rPr>
          <w:rFonts w:hint="eastAsia"/>
        </w:rPr>
        <w:t>НАПРАВЛЕНИЯ</w:t>
      </w:r>
      <w:r>
        <w:t xml:space="preserve"> </w:t>
      </w:r>
      <w:r>
        <w:rPr>
          <w:rFonts w:hint="eastAsia"/>
        </w:rPr>
        <w:t>РАЗВИТИЯ</w:t>
      </w:r>
      <w:r>
        <w:t xml:space="preserve"> </w:t>
      </w:r>
      <w:r>
        <w:rPr>
          <w:rFonts w:hint="eastAsia"/>
        </w:rPr>
        <w:t>РОЗНИЧНЫХ</w:t>
      </w:r>
      <w:r>
        <w:t xml:space="preserve"> </w:t>
      </w:r>
      <w:r>
        <w:rPr>
          <w:rFonts w:hint="eastAsia"/>
        </w:rPr>
        <w:t>ПЛАТЕЖНЫХ</w:t>
      </w:r>
      <w:r>
        <w:t xml:space="preserve"> </w:t>
      </w:r>
      <w:r>
        <w:rPr>
          <w:rFonts w:hint="eastAsia"/>
        </w:rPr>
        <w:t>УСЛУГ</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ДЛЯ</w:t>
      </w:r>
      <w:r>
        <w:t xml:space="preserve"> </w:t>
      </w:r>
      <w:r>
        <w:rPr>
          <w:rFonts w:hint="eastAsia"/>
        </w:rPr>
        <w:t>ПОВЫШЕНИЯ</w:t>
      </w:r>
      <w:r>
        <w:t xml:space="preserve"> </w:t>
      </w:r>
      <w:r>
        <w:rPr>
          <w:rFonts w:hint="eastAsia"/>
        </w:rPr>
        <w:t>ИХ</w:t>
      </w:r>
      <w:r>
        <w:t xml:space="preserve"> </w:t>
      </w:r>
      <w:r>
        <w:rPr>
          <w:rFonts w:hint="eastAsia"/>
        </w:rPr>
        <w:t>ДОСТУПНОСТИ</w:t>
      </w:r>
    </w:p>
    <w:p w14:paraId="692D535E" w14:textId="77777777" w:rsidR="002F6A4E" w:rsidRDefault="002F6A4E" w:rsidP="002F6A4E"/>
    <w:p w14:paraId="0AE438B5" w14:textId="77777777" w:rsidR="002F6A4E" w:rsidRDefault="002F6A4E" w:rsidP="002F6A4E">
      <w:r>
        <w:t xml:space="preserve">3.1 </w:t>
      </w:r>
      <w:r>
        <w:rPr>
          <w:rFonts w:hint="eastAsia"/>
        </w:rPr>
        <w:t>Формирование</w:t>
      </w:r>
      <w:r>
        <w:t xml:space="preserve"> </w:t>
      </w:r>
      <w:r>
        <w:rPr>
          <w:rFonts w:hint="eastAsia"/>
        </w:rPr>
        <w:t>ключевых</w:t>
      </w:r>
      <w:r>
        <w:t xml:space="preserve"> </w:t>
      </w:r>
      <w:r>
        <w:rPr>
          <w:rFonts w:hint="eastAsia"/>
        </w:rPr>
        <w:t>принципов</w:t>
      </w:r>
      <w:r>
        <w:t xml:space="preserve"> </w:t>
      </w:r>
      <w:r>
        <w:rPr>
          <w:rFonts w:hint="eastAsia"/>
        </w:rPr>
        <w:t>развития</w:t>
      </w:r>
      <w:r>
        <w:t xml:space="preserve"> </w:t>
      </w:r>
      <w:r>
        <w:rPr>
          <w:rFonts w:hint="eastAsia"/>
        </w:rPr>
        <w:t>розничных</w:t>
      </w:r>
      <w:r>
        <w:t xml:space="preserve"> </w:t>
      </w:r>
      <w:r>
        <w:rPr>
          <w:rFonts w:hint="eastAsia"/>
        </w:rPr>
        <w:t>платежных</w:t>
      </w:r>
      <w:r>
        <w:t xml:space="preserve"> </w:t>
      </w:r>
      <w:r>
        <w:rPr>
          <w:rFonts w:hint="eastAsia"/>
        </w:rPr>
        <w:t>услуг</w:t>
      </w:r>
      <w:r>
        <w:t xml:space="preserve"> </w:t>
      </w:r>
      <w:r>
        <w:rPr>
          <w:rFonts w:hint="eastAsia"/>
        </w:rPr>
        <w:t>для</w:t>
      </w:r>
      <w:r>
        <w:t xml:space="preserve"> </w:t>
      </w:r>
      <w:r>
        <w:rPr>
          <w:rFonts w:hint="eastAsia"/>
        </w:rPr>
        <w:t>повышения</w:t>
      </w:r>
      <w:r>
        <w:t xml:space="preserve"> </w:t>
      </w:r>
      <w:r>
        <w:rPr>
          <w:rFonts w:hint="eastAsia"/>
        </w:rPr>
        <w:t>их</w:t>
      </w:r>
      <w:r>
        <w:t xml:space="preserve"> </w:t>
      </w:r>
      <w:r>
        <w:rPr>
          <w:rFonts w:hint="eastAsia"/>
        </w:rPr>
        <w:t>финансовой</w:t>
      </w:r>
      <w:r>
        <w:t xml:space="preserve"> </w:t>
      </w:r>
      <w:r>
        <w:rPr>
          <w:rFonts w:hint="eastAsia"/>
        </w:rPr>
        <w:t>доступности</w:t>
      </w:r>
    </w:p>
    <w:p w14:paraId="70603F62" w14:textId="77777777" w:rsidR="002F6A4E" w:rsidRDefault="002F6A4E" w:rsidP="002F6A4E"/>
    <w:p w14:paraId="376C8551" w14:textId="77777777" w:rsidR="002F6A4E" w:rsidRDefault="002F6A4E" w:rsidP="002F6A4E">
      <w:r>
        <w:t xml:space="preserve">3.2 </w:t>
      </w:r>
      <w:r>
        <w:rPr>
          <w:rFonts w:hint="eastAsia"/>
        </w:rPr>
        <w:t>Трансформация</w:t>
      </w:r>
      <w:r>
        <w:t xml:space="preserve"> </w:t>
      </w:r>
      <w:r>
        <w:rPr>
          <w:rFonts w:hint="eastAsia"/>
        </w:rPr>
        <w:t>роли</w:t>
      </w:r>
      <w:r>
        <w:t xml:space="preserve"> </w:t>
      </w:r>
      <w:r>
        <w:rPr>
          <w:rFonts w:hint="eastAsia"/>
        </w:rPr>
        <w:t>и</w:t>
      </w:r>
      <w:r>
        <w:t xml:space="preserve"> </w:t>
      </w:r>
      <w:r>
        <w:rPr>
          <w:rFonts w:hint="eastAsia"/>
        </w:rPr>
        <w:t>задач</w:t>
      </w:r>
      <w:r>
        <w:t xml:space="preserve"> </w:t>
      </w:r>
      <w:r>
        <w:rPr>
          <w:rFonts w:hint="eastAsia"/>
        </w:rPr>
        <w:t>Банка</w:t>
      </w:r>
      <w:r>
        <w:t xml:space="preserve"> </w:t>
      </w:r>
      <w:r>
        <w:rPr>
          <w:rFonts w:hint="eastAsia"/>
        </w:rPr>
        <w:t>России</w:t>
      </w:r>
      <w:r>
        <w:t xml:space="preserve"> </w:t>
      </w:r>
      <w:r>
        <w:rPr>
          <w:rFonts w:hint="eastAsia"/>
        </w:rPr>
        <w:t>в</w:t>
      </w:r>
      <w:r>
        <w:t xml:space="preserve"> </w:t>
      </w:r>
      <w:r>
        <w:rPr>
          <w:rFonts w:hint="eastAsia"/>
        </w:rPr>
        <w:t>развитии</w:t>
      </w:r>
      <w:r>
        <w:t xml:space="preserve"> </w:t>
      </w:r>
      <w:r>
        <w:rPr>
          <w:rFonts w:hint="eastAsia"/>
        </w:rPr>
        <w:t>розничных</w:t>
      </w:r>
      <w:r>
        <w:t xml:space="preserve"> </w:t>
      </w:r>
      <w:r>
        <w:rPr>
          <w:rFonts w:hint="eastAsia"/>
        </w:rPr>
        <w:t>платежных</w:t>
      </w:r>
      <w:r>
        <w:t xml:space="preserve"> </w:t>
      </w:r>
      <w:r>
        <w:rPr>
          <w:rFonts w:hint="eastAsia"/>
        </w:rPr>
        <w:t>услуг</w:t>
      </w:r>
      <w:r>
        <w:t xml:space="preserve"> </w:t>
      </w:r>
      <w:r>
        <w:rPr>
          <w:rFonts w:hint="eastAsia"/>
        </w:rPr>
        <w:t>в</w:t>
      </w:r>
      <w:r>
        <w:t xml:space="preserve"> </w:t>
      </w:r>
      <w:r>
        <w:rPr>
          <w:rFonts w:hint="eastAsia"/>
        </w:rPr>
        <w:t>рамках</w:t>
      </w:r>
      <w:r>
        <w:t xml:space="preserve"> </w:t>
      </w:r>
      <w:r>
        <w:rPr>
          <w:rFonts w:hint="eastAsia"/>
        </w:rPr>
        <w:t>повышения</w:t>
      </w:r>
      <w:r>
        <w:t xml:space="preserve"> </w:t>
      </w:r>
      <w:r>
        <w:rPr>
          <w:rFonts w:hint="eastAsia"/>
        </w:rPr>
        <w:t>финансовой</w:t>
      </w:r>
      <w:r>
        <w:t xml:space="preserve"> </w:t>
      </w:r>
      <w:r>
        <w:rPr>
          <w:rFonts w:hint="eastAsia"/>
        </w:rPr>
        <w:t>доступности</w:t>
      </w:r>
    </w:p>
    <w:p w14:paraId="594351DC" w14:textId="77777777" w:rsidR="002F6A4E" w:rsidRDefault="002F6A4E" w:rsidP="002F6A4E"/>
    <w:p w14:paraId="06A8522C" w14:textId="77777777" w:rsidR="002F6A4E" w:rsidRDefault="002F6A4E" w:rsidP="002F6A4E">
      <w:r>
        <w:t xml:space="preserve">3.3 </w:t>
      </w:r>
      <w:r>
        <w:rPr>
          <w:rFonts w:hint="eastAsia"/>
        </w:rPr>
        <w:t>Обоснование</w:t>
      </w:r>
      <w:r>
        <w:t xml:space="preserve"> </w:t>
      </w:r>
      <w:r>
        <w:rPr>
          <w:rFonts w:hint="eastAsia"/>
        </w:rPr>
        <w:t>предложений</w:t>
      </w:r>
      <w:r>
        <w:t xml:space="preserve"> </w:t>
      </w:r>
      <w:r>
        <w:rPr>
          <w:rFonts w:hint="eastAsia"/>
        </w:rPr>
        <w:t>по</w:t>
      </w:r>
      <w:r>
        <w:t xml:space="preserve"> </w:t>
      </w:r>
      <w:r>
        <w:rPr>
          <w:rFonts w:hint="eastAsia"/>
        </w:rPr>
        <w:t>развитию</w:t>
      </w:r>
      <w:r>
        <w:t xml:space="preserve"> </w:t>
      </w:r>
      <w:r>
        <w:rPr>
          <w:rFonts w:hint="eastAsia"/>
        </w:rPr>
        <w:t>розничных</w:t>
      </w:r>
      <w:r>
        <w:t xml:space="preserve"> </w:t>
      </w:r>
      <w:r>
        <w:rPr>
          <w:rFonts w:hint="eastAsia"/>
        </w:rPr>
        <w:t>платежных</w:t>
      </w:r>
      <w:r>
        <w:t xml:space="preserve"> </w:t>
      </w:r>
      <w:r>
        <w:rPr>
          <w:rFonts w:hint="eastAsia"/>
        </w:rPr>
        <w:t>услуг</w:t>
      </w:r>
      <w:r>
        <w:t xml:space="preserve"> </w:t>
      </w:r>
      <w:r>
        <w:rPr>
          <w:rFonts w:hint="eastAsia"/>
        </w:rPr>
        <w:t>для</w:t>
      </w:r>
      <w:r>
        <w:t xml:space="preserve"> </w:t>
      </w:r>
      <w:r>
        <w:rPr>
          <w:rFonts w:hint="eastAsia"/>
        </w:rPr>
        <w:t>повышения</w:t>
      </w:r>
      <w:r>
        <w:t xml:space="preserve"> </w:t>
      </w:r>
      <w:r>
        <w:rPr>
          <w:rFonts w:hint="eastAsia"/>
        </w:rPr>
        <w:t>доступности</w:t>
      </w:r>
      <w:r>
        <w:t xml:space="preserve"> </w:t>
      </w:r>
      <w:r>
        <w:rPr>
          <w:rFonts w:hint="eastAsia"/>
        </w:rPr>
        <w:t>финансовых</w:t>
      </w:r>
      <w:r>
        <w:t xml:space="preserve"> </w:t>
      </w:r>
      <w:r>
        <w:rPr>
          <w:rFonts w:hint="eastAsia"/>
        </w:rPr>
        <w:t>услуг</w:t>
      </w:r>
      <w:r>
        <w:t xml:space="preserve"> </w:t>
      </w:r>
      <w:r>
        <w:rPr>
          <w:rFonts w:hint="eastAsia"/>
        </w:rPr>
        <w:t>во</w:t>
      </w:r>
      <w:r>
        <w:t xml:space="preserve"> </w:t>
      </w:r>
      <w:r>
        <w:rPr>
          <w:rFonts w:hint="eastAsia"/>
        </w:rPr>
        <w:t>Вьетнаме</w:t>
      </w:r>
    </w:p>
    <w:p w14:paraId="02650F05" w14:textId="77777777" w:rsidR="002F6A4E" w:rsidRDefault="002F6A4E" w:rsidP="002F6A4E"/>
    <w:p w14:paraId="79FDECA8" w14:textId="77777777" w:rsidR="002F6A4E" w:rsidRDefault="002F6A4E" w:rsidP="002F6A4E">
      <w:r>
        <w:rPr>
          <w:rFonts w:hint="eastAsia"/>
        </w:rPr>
        <w:t>ЗАКЛЮЧЕНИЕ</w:t>
      </w:r>
    </w:p>
    <w:p w14:paraId="1D6CF1EE" w14:textId="77777777" w:rsidR="002F6A4E" w:rsidRDefault="002F6A4E" w:rsidP="002F6A4E"/>
    <w:p w14:paraId="3B8AF631" w14:textId="7789FC78" w:rsidR="002F6A4E" w:rsidRPr="002F6A4E" w:rsidRDefault="002F6A4E" w:rsidP="002F6A4E">
      <w:r>
        <w:rPr>
          <w:rFonts w:hint="eastAsia"/>
        </w:rPr>
        <w:t>СПИСОК</w:t>
      </w:r>
      <w:r>
        <w:t xml:space="preserve"> </w:t>
      </w:r>
      <w:r>
        <w:rPr>
          <w:rFonts w:hint="eastAsia"/>
        </w:rPr>
        <w:t>ЛИТЕРАТУРЫ</w:t>
      </w:r>
    </w:p>
    <w:sectPr w:rsidR="002F6A4E" w:rsidRPr="002F6A4E" w:rsidSect="003E73E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560AB" w14:textId="77777777" w:rsidR="003E73E7" w:rsidRDefault="003E73E7">
      <w:pPr>
        <w:spacing w:after="0" w:line="240" w:lineRule="auto"/>
      </w:pPr>
      <w:r>
        <w:separator/>
      </w:r>
    </w:p>
  </w:endnote>
  <w:endnote w:type="continuationSeparator" w:id="0">
    <w:p w14:paraId="18E9FFCA" w14:textId="77777777" w:rsidR="003E73E7" w:rsidRDefault="003E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661C4" w14:textId="77777777" w:rsidR="003E73E7" w:rsidRDefault="003E73E7"/>
    <w:p w14:paraId="1221773E" w14:textId="77777777" w:rsidR="003E73E7" w:rsidRDefault="003E73E7"/>
    <w:p w14:paraId="28E8539A" w14:textId="77777777" w:rsidR="003E73E7" w:rsidRDefault="003E73E7"/>
    <w:p w14:paraId="73DBF8C2" w14:textId="77777777" w:rsidR="003E73E7" w:rsidRDefault="003E73E7"/>
    <w:p w14:paraId="58E3250F" w14:textId="77777777" w:rsidR="003E73E7" w:rsidRDefault="003E73E7"/>
    <w:p w14:paraId="1D119096" w14:textId="77777777" w:rsidR="003E73E7" w:rsidRDefault="003E73E7"/>
    <w:p w14:paraId="45E47FB1" w14:textId="77777777" w:rsidR="003E73E7" w:rsidRDefault="003E73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3642E4" wp14:editId="37B0F8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F2CCC" w14:textId="77777777" w:rsidR="003E73E7" w:rsidRDefault="003E73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3642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CF2CCC" w14:textId="77777777" w:rsidR="003E73E7" w:rsidRDefault="003E73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0381CA" w14:textId="77777777" w:rsidR="003E73E7" w:rsidRDefault="003E73E7"/>
    <w:p w14:paraId="23971014" w14:textId="77777777" w:rsidR="003E73E7" w:rsidRDefault="003E73E7"/>
    <w:p w14:paraId="7550A61B" w14:textId="77777777" w:rsidR="003E73E7" w:rsidRDefault="003E73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2F82EB" wp14:editId="08BE2D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9CB2A" w14:textId="77777777" w:rsidR="003E73E7" w:rsidRDefault="003E73E7"/>
                          <w:p w14:paraId="3C53C048" w14:textId="77777777" w:rsidR="003E73E7" w:rsidRDefault="003E73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2F82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D9CB2A" w14:textId="77777777" w:rsidR="003E73E7" w:rsidRDefault="003E73E7"/>
                    <w:p w14:paraId="3C53C048" w14:textId="77777777" w:rsidR="003E73E7" w:rsidRDefault="003E73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0147A8" w14:textId="77777777" w:rsidR="003E73E7" w:rsidRDefault="003E73E7"/>
    <w:p w14:paraId="7626B698" w14:textId="77777777" w:rsidR="003E73E7" w:rsidRDefault="003E73E7">
      <w:pPr>
        <w:rPr>
          <w:sz w:val="2"/>
          <w:szCs w:val="2"/>
        </w:rPr>
      </w:pPr>
    </w:p>
    <w:p w14:paraId="4637D8C2" w14:textId="77777777" w:rsidR="003E73E7" w:rsidRDefault="003E73E7"/>
    <w:p w14:paraId="678367E9" w14:textId="77777777" w:rsidR="003E73E7" w:rsidRDefault="003E73E7">
      <w:pPr>
        <w:spacing w:after="0" w:line="240" w:lineRule="auto"/>
      </w:pPr>
    </w:p>
  </w:footnote>
  <w:footnote w:type="continuationSeparator" w:id="0">
    <w:p w14:paraId="4722AB92" w14:textId="77777777" w:rsidR="003E73E7" w:rsidRDefault="003E7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3E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14904</TotalTime>
  <Pages>2</Pages>
  <Words>218</Words>
  <Characters>1247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2346</cp:revision>
  <cp:lastPrinted>2009-02-06T05:36:00Z</cp:lastPrinted>
  <dcterms:created xsi:type="dcterms:W3CDTF">2024-04-09T10:20:00Z</dcterms:created>
  <dcterms:modified xsi:type="dcterms:W3CDTF">2024-04-27T08:49:00Z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