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DA6D" w14:textId="22C3FB40" w:rsidR="00142817" w:rsidRDefault="0036207B" w:rsidP="0036207B">
      <w:pPr>
        <w:rPr>
          <w:rFonts w:ascii="Times New Roman" w:eastAsia="Arial Unicode MS" w:hAnsi="Times New Roman" w:cs="Times New Roman"/>
          <w:b/>
          <w:bCs/>
          <w:color w:val="000000"/>
          <w:kern w:val="0"/>
          <w:sz w:val="28"/>
          <w:szCs w:val="28"/>
          <w:lang w:eastAsia="ru-RU" w:bidi="uk-UA"/>
        </w:rPr>
      </w:pPr>
      <w:proofErr w:type="spellStart"/>
      <w:r w:rsidRPr="0036207B">
        <w:rPr>
          <w:rFonts w:ascii="Times New Roman" w:eastAsia="Arial Unicode MS" w:hAnsi="Times New Roman" w:cs="Times New Roman" w:hint="eastAsia"/>
          <w:b/>
          <w:bCs/>
          <w:color w:val="000000"/>
          <w:kern w:val="0"/>
          <w:sz w:val="28"/>
          <w:szCs w:val="28"/>
          <w:lang w:eastAsia="ru-RU" w:bidi="uk-UA"/>
        </w:rPr>
        <w:t>Проурзин</w:t>
      </w:r>
      <w:proofErr w:type="spellEnd"/>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Олег</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Модель</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расчета</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надежности</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двухканальных</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систем</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с</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резервированием</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на</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основе</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альтернирующих</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процессов</w:t>
      </w:r>
      <w:r w:rsidRPr="0036207B">
        <w:rPr>
          <w:rFonts w:ascii="Times New Roman" w:eastAsia="Arial Unicode MS" w:hAnsi="Times New Roman" w:cs="Times New Roman"/>
          <w:b/>
          <w:bCs/>
          <w:color w:val="000000"/>
          <w:kern w:val="0"/>
          <w:sz w:val="28"/>
          <w:szCs w:val="28"/>
          <w:lang w:eastAsia="ru-RU" w:bidi="uk-UA"/>
        </w:rPr>
        <w:t xml:space="preserve"> </w:t>
      </w:r>
      <w:r w:rsidRPr="0036207B">
        <w:rPr>
          <w:rFonts w:ascii="Times New Roman" w:eastAsia="Arial Unicode MS" w:hAnsi="Times New Roman" w:cs="Times New Roman" w:hint="eastAsia"/>
          <w:b/>
          <w:bCs/>
          <w:color w:val="000000"/>
          <w:kern w:val="0"/>
          <w:sz w:val="28"/>
          <w:szCs w:val="28"/>
          <w:lang w:eastAsia="ru-RU" w:bidi="uk-UA"/>
        </w:rPr>
        <w:t>восстановления</w:t>
      </w:r>
    </w:p>
    <w:p w14:paraId="79EC94FA" w14:textId="77777777" w:rsidR="0036207B" w:rsidRDefault="0036207B" w:rsidP="0036207B">
      <w:r>
        <w:rPr>
          <w:rFonts w:hint="eastAsia"/>
        </w:rPr>
        <w:t>ОГЛАВЛЕНИЕ</w:t>
      </w:r>
      <w:r>
        <w:t xml:space="preserve"> </w:t>
      </w:r>
      <w:r>
        <w:rPr>
          <w:rFonts w:hint="eastAsia"/>
        </w:rPr>
        <w:t>ДИССЕРТАЦИИ</w:t>
      </w:r>
    </w:p>
    <w:p w14:paraId="041C2466" w14:textId="77777777" w:rsidR="0036207B" w:rsidRDefault="0036207B" w:rsidP="0036207B">
      <w:r>
        <w:rPr>
          <w:rFonts w:hint="eastAsia"/>
        </w:rPr>
        <w:t>кандидат</w:t>
      </w:r>
      <w:r>
        <w:t xml:space="preserve"> </w:t>
      </w:r>
      <w:r>
        <w:rPr>
          <w:rFonts w:hint="eastAsia"/>
        </w:rPr>
        <w:t>наук</w:t>
      </w:r>
      <w:r>
        <w:t xml:space="preserve"> </w:t>
      </w:r>
      <w:r>
        <w:rPr>
          <w:rFonts w:hint="eastAsia"/>
        </w:rPr>
        <w:t>Проурзин</w:t>
      </w:r>
      <w:r>
        <w:t xml:space="preserve"> </w:t>
      </w:r>
      <w:r>
        <w:rPr>
          <w:rFonts w:hint="eastAsia"/>
        </w:rPr>
        <w:t>Олег</w:t>
      </w:r>
      <w:r>
        <w:t xml:space="preserve"> </w:t>
      </w:r>
      <w:r>
        <w:rPr>
          <w:rFonts w:hint="eastAsia"/>
        </w:rPr>
        <w:t>Владимирович</w:t>
      </w:r>
    </w:p>
    <w:p w14:paraId="46AD0DFC" w14:textId="77777777" w:rsidR="0036207B" w:rsidRDefault="0036207B" w:rsidP="0036207B">
      <w:r>
        <w:rPr>
          <w:rFonts w:hint="eastAsia"/>
        </w:rPr>
        <w:t>Список</w:t>
      </w:r>
      <w:r>
        <w:t xml:space="preserve"> </w:t>
      </w:r>
      <w:r>
        <w:rPr>
          <w:rFonts w:hint="eastAsia"/>
        </w:rPr>
        <w:t>сокращений</w:t>
      </w:r>
    </w:p>
    <w:p w14:paraId="77FE4779" w14:textId="77777777" w:rsidR="0036207B" w:rsidRDefault="0036207B" w:rsidP="0036207B"/>
    <w:p w14:paraId="7108DF5F" w14:textId="77777777" w:rsidR="0036207B" w:rsidRDefault="0036207B" w:rsidP="0036207B">
      <w:r>
        <w:rPr>
          <w:rFonts w:hint="eastAsia"/>
        </w:rPr>
        <w:t>Введение</w:t>
      </w:r>
    </w:p>
    <w:p w14:paraId="7C6E276F" w14:textId="77777777" w:rsidR="0036207B" w:rsidRDefault="0036207B" w:rsidP="0036207B"/>
    <w:p w14:paraId="28EBCB21" w14:textId="77777777" w:rsidR="0036207B" w:rsidRDefault="0036207B" w:rsidP="0036207B">
      <w:r>
        <w:t xml:space="preserve">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ИССЛЕДОВАНИЙ</w:t>
      </w:r>
      <w:r>
        <w:t xml:space="preserve"> </w:t>
      </w:r>
      <w:r>
        <w:rPr>
          <w:rFonts w:hint="eastAsia"/>
        </w:rPr>
        <w:t>НАДЕЖНОСТИ</w:t>
      </w:r>
      <w:r>
        <w:t xml:space="preserve"> </w:t>
      </w:r>
      <w:r>
        <w:rPr>
          <w:rFonts w:hint="eastAsia"/>
        </w:rPr>
        <w:t>МНОГОКАНАЛЬНЫХ</w:t>
      </w:r>
      <w:r>
        <w:t xml:space="preserve"> </w:t>
      </w:r>
      <w:r>
        <w:rPr>
          <w:rFonts w:hint="eastAsia"/>
        </w:rPr>
        <w:t>И</w:t>
      </w:r>
      <w:r>
        <w:t xml:space="preserve"> </w:t>
      </w:r>
      <w:r>
        <w:rPr>
          <w:rFonts w:hint="eastAsia"/>
        </w:rPr>
        <w:t>КЛАСТЕРНЫХ</w:t>
      </w:r>
      <w:r>
        <w:t xml:space="preserve"> </w:t>
      </w:r>
      <w:r>
        <w:rPr>
          <w:rFonts w:hint="eastAsia"/>
        </w:rPr>
        <w:t>СИСТЕМ</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78DC89ED" w14:textId="77777777" w:rsidR="0036207B" w:rsidRDefault="0036207B" w:rsidP="0036207B"/>
    <w:p w14:paraId="3FA43A3D" w14:textId="77777777" w:rsidR="0036207B" w:rsidRDefault="0036207B" w:rsidP="0036207B">
      <w:r>
        <w:t xml:space="preserve">1.1 </w:t>
      </w:r>
      <w:r>
        <w:rPr>
          <w:rFonts w:hint="eastAsia"/>
        </w:rPr>
        <w:t>Модели</w:t>
      </w:r>
      <w:r>
        <w:t xml:space="preserve"> </w:t>
      </w:r>
      <w:r>
        <w:rPr>
          <w:rFonts w:hint="eastAsia"/>
        </w:rPr>
        <w:t>надежности</w:t>
      </w:r>
      <w:r>
        <w:t xml:space="preserve"> </w:t>
      </w:r>
      <w:r>
        <w:rPr>
          <w:rFonts w:hint="eastAsia"/>
        </w:rPr>
        <w:t>многоканальных</w:t>
      </w:r>
      <w:r>
        <w:t xml:space="preserve"> </w:t>
      </w:r>
      <w:r>
        <w:rPr>
          <w:rFonts w:hint="eastAsia"/>
        </w:rPr>
        <w:t>систем</w:t>
      </w:r>
    </w:p>
    <w:p w14:paraId="1A5B1ACB" w14:textId="77777777" w:rsidR="0036207B" w:rsidRDefault="0036207B" w:rsidP="0036207B"/>
    <w:p w14:paraId="341F8F0D" w14:textId="77777777" w:rsidR="0036207B" w:rsidRDefault="0036207B" w:rsidP="0036207B">
      <w:r>
        <w:t xml:space="preserve">1.2 </w:t>
      </w:r>
      <w:r>
        <w:rPr>
          <w:rFonts w:hint="eastAsia"/>
        </w:rPr>
        <w:t>Характеристика</w:t>
      </w:r>
      <w:r>
        <w:t xml:space="preserve"> </w:t>
      </w:r>
      <w:r>
        <w:rPr>
          <w:rFonts w:hint="eastAsia"/>
        </w:rPr>
        <w:t>кластерных</w:t>
      </w:r>
      <w:r>
        <w:t xml:space="preserve"> </w:t>
      </w:r>
      <w:r>
        <w:rPr>
          <w:rFonts w:hint="eastAsia"/>
        </w:rPr>
        <w:t>вычислительных</w:t>
      </w:r>
      <w:r>
        <w:t xml:space="preserve"> </w:t>
      </w:r>
      <w:r>
        <w:rPr>
          <w:rFonts w:hint="eastAsia"/>
        </w:rPr>
        <w:t>систем</w:t>
      </w:r>
    </w:p>
    <w:p w14:paraId="39BFAD21" w14:textId="77777777" w:rsidR="0036207B" w:rsidRDefault="0036207B" w:rsidP="0036207B"/>
    <w:p w14:paraId="0961A8CD" w14:textId="77777777" w:rsidR="0036207B" w:rsidRDefault="0036207B" w:rsidP="0036207B">
      <w:r>
        <w:t xml:space="preserve">1.3 </w:t>
      </w:r>
      <w:r>
        <w:rPr>
          <w:rFonts w:hint="eastAsia"/>
        </w:rPr>
        <w:t>Показатели</w:t>
      </w:r>
      <w:r>
        <w:t xml:space="preserve"> </w:t>
      </w:r>
      <w:r>
        <w:rPr>
          <w:rFonts w:hint="eastAsia"/>
        </w:rPr>
        <w:t>и</w:t>
      </w:r>
      <w:r>
        <w:t xml:space="preserve"> </w:t>
      </w:r>
      <w:r>
        <w:rPr>
          <w:rFonts w:hint="eastAsia"/>
        </w:rPr>
        <w:t>критерии</w:t>
      </w:r>
      <w:r>
        <w:t xml:space="preserve"> </w:t>
      </w:r>
      <w:r>
        <w:rPr>
          <w:rFonts w:hint="eastAsia"/>
        </w:rPr>
        <w:t>оценивания</w:t>
      </w:r>
      <w:r>
        <w:t xml:space="preserve"> </w:t>
      </w:r>
      <w:r>
        <w:rPr>
          <w:rFonts w:hint="eastAsia"/>
        </w:rPr>
        <w:t>надежности</w:t>
      </w:r>
      <w:r>
        <w:t xml:space="preserve"> </w:t>
      </w:r>
      <w:r>
        <w:rPr>
          <w:rFonts w:hint="eastAsia"/>
        </w:rPr>
        <w:t>многоканальных</w:t>
      </w:r>
      <w:r>
        <w:t xml:space="preserve"> </w:t>
      </w:r>
      <w:r>
        <w:rPr>
          <w:rFonts w:hint="eastAsia"/>
        </w:rPr>
        <w:t>систем</w:t>
      </w:r>
    </w:p>
    <w:p w14:paraId="029583D6" w14:textId="77777777" w:rsidR="0036207B" w:rsidRDefault="0036207B" w:rsidP="0036207B"/>
    <w:p w14:paraId="3CEF6788" w14:textId="77777777" w:rsidR="0036207B" w:rsidRDefault="0036207B" w:rsidP="0036207B">
      <w:r>
        <w:t xml:space="preserve">1.4 </w:t>
      </w:r>
      <w:r>
        <w:rPr>
          <w:rFonts w:hint="eastAsia"/>
        </w:rPr>
        <w:t>Постановка</w:t>
      </w:r>
      <w:r>
        <w:t xml:space="preserve"> </w:t>
      </w:r>
      <w:r>
        <w:rPr>
          <w:rFonts w:hint="eastAsia"/>
        </w:rPr>
        <w:t>задачи</w:t>
      </w:r>
      <w:r>
        <w:t xml:space="preserve"> </w:t>
      </w:r>
      <w:r>
        <w:rPr>
          <w:rFonts w:hint="eastAsia"/>
        </w:rPr>
        <w:t>исследования</w:t>
      </w:r>
      <w:r>
        <w:t xml:space="preserve"> 24 </w:t>
      </w:r>
      <w:r>
        <w:rPr>
          <w:rFonts w:hint="eastAsia"/>
        </w:rPr>
        <w:t>Выводы</w:t>
      </w:r>
      <w:r>
        <w:t xml:space="preserve"> </w:t>
      </w:r>
      <w:r>
        <w:rPr>
          <w:rFonts w:hint="eastAsia"/>
        </w:rPr>
        <w:t>по</w:t>
      </w:r>
      <w:r>
        <w:t xml:space="preserve"> </w:t>
      </w:r>
      <w:r>
        <w:rPr>
          <w:rFonts w:hint="eastAsia"/>
        </w:rPr>
        <w:t>разделу</w:t>
      </w:r>
    </w:p>
    <w:p w14:paraId="4763AE7D" w14:textId="77777777" w:rsidR="0036207B" w:rsidRDefault="0036207B" w:rsidP="0036207B"/>
    <w:p w14:paraId="5629D956" w14:textId="77777777" w:rsidR="0036207B" w:rsidRDefault="0036207B" w:rsidP="0036207B">
      <w:r>
        <w:t xml:space="preserve">2.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АНАЛИТИЧЕСКИЕ</w:t>
      </w:r>
      <w:r>
        <w:t xml:space="preserve"> </w:t>
      </w:r>
      <w:r>
        <w:rPr>
          <w:rFonts w:hint="eastAsia"/>
        </w:rPr>
        <w:t>МЕТОДЫ</w:t>
      </w:r>
      <w:r>
        <w:t xml:space="preserve"> </w:t>
      </w:r>
      <w:r>
        <w:rPr>
          <w:rFonts w:hint="eastAsia"/>
        </w:rPr>
        <w:t>ВЫЧИСЛЕНИЯ</w:t>
      </w:r>
      <w:r>
        <w:t xml:space="preserve"> </w:t>
      </w:r>
      <w:r>
        <w:rPr>
          <w:rFonts w:hint="eastAsia"/>
        </w:rPr>
        <w:t>ХАРАКТЕРИСТИК</w:t>
      </w:r>
      <w:r>
        <w:t xml:space="preserve"> </w:t>
      </w:r>
      <w:r>
        <w:rPr>
          <w:rFonts w:hint="eastAsia"/>
        </w:rPr>
        <w:t>НАДЕЖНОСТИ</w:t>
      </w:r>
      <w:r>
        <w:t xml:space="preserve"> </w:t>
      </w:r>
      <w:r>
        <w:rPr>
          <w:rFonts w:hint="eastAsia"/>
        </w:rPr>
        <w:t>ДВУХКАНАЛЬНОЙ</w:t>
      </w:r>
      <w:r>
        <w:t xml:space="preserve"> </w:t>
      </w:r>
      <w:r>
        <w:rPr>
          <w:rFonts w:hint="eastAsia"/>
        </w:rPr>
        <w:t>СИСТЕМЫ</w:t>
      </w:r>
    </w:p>
    <w:p w14:paraId="1E838F9C" w14:textId="77777777" w:rsidR="0036207B" w:rsidRDefault="0036207B" w:rsidP="0036207B"/>
    <w:p w14:paraId="38292592" w14:textId="77777777" w:rsidR="0036207B" w:rsidRDefault="0036207B" w:rsidP="0036207B">
      <w:r>
        <w:t xml:space="preserve">2.1 </w:t>
      </w:r>
      <w:r>
        <w:rPr>
          <w:rFonts w:hint="eastAsia"/>
        </w:rPr>
        <w:t>Двумерный</w:t>
      </w:r>
      <w:r>
        <w:t xml:space="preserve"> </w:t>
      </w:r>
      <w:r>
        <w:rPr>
          <w:rFonts w:hint="eastAsia"/>
        </w:rPr>
        <w:t>процесс</w:t>
      </w:r>
    </w:p>
    <w:p w14:paraId="1D9319F9" w14:textId="77777777" w:rsidR="0036207B" w:rsidRDefault="0036207B" w:rsidP="0036207B"/>
    <w:p w14:paraId="2F582752" w14:textId="77777777" w:rsidR="0036207B" w:rsidRDefault="0036207B" w:rsidP="0036207B">
      <w:r>
        <w:t xml:space="preserve">2.2 </w:t>
      </w:r>
      <w:r>
        <w:rPr>
          <w:rFonts w:hint="eastAsia"/>
        </w:rPr>
        <w:t>Правило</w:t>
      </w:r>
      <w:r>
        <w:t xml:space="preserve"> </w:t>
      </w:r>
      <w:r>
        <w:rPr>
          <w:rFonts w:hint="eastAsia"/>
        </w:rPr>
        <w:t>замен</w:t>
      </w:r>
    </w:p>
    <w:p w14:paraId="63E941AA" w14:textId="77777777" w:rsidR="0036207B" w:rsidRDefault="0036207B" w:rsidP="0036207B"/>
    <w:p w14:paraId="0688FE8A" w14:textId="77777777" w:rsidR="0036207B" w:rsidRDefault="0036207B" w:rsidP="0036207B">
      <w:r>
        <w:t xml:space="preserve">2.3 </w:t>
      </w:r>
      <w:r>
        <w:rPr>
          <w:rFonts w:hint="eastAsia"/>
        </w:rPr>
        <w:t>Первый</w:t>
      </w:r>
      <w:r>
        <w:t xml:space="preserve"> </w:t>
      </w:r>
      <w:r>
        <w:rPr>
          <w:rFonts w:hint="eastAsia"/>
        </w:rPr>
        <w:t>переход</w:t>
      </w:r>
    </w:p>
    <w:p w14:paraId="50999733" w14:textId="77777777" w:rsidR="0036207B" w:rsidRDefault="0036207B" w:rsidP="0036207B"/>
    <w:p w14:paraId="2F4A59AB" w14:textId="77777777" w:rsidR="0036207B" w:rsidRDefault="0036207B" w:rsidP="0036207B">
      <w:r>
        <w:t xml:space="preserve">2.4 </w:t>
      </w:r>
      <w:r>
        <w:rPr>
          <w:rFonts w:hint="eastAsia"/>
        </w:rPr>
        <w:t>Построение</w:t>
      </w:r>
      <w:r>
        <w:t xml:space="preserve"> </w:t>
      </w:r>
      <w:r>
        <w:rPr>
          <w:rFonts w:hint="eastAsia"/>
        </w:rPr>
        <w:t>рекуррентных</w:t>
      </w:r>
      <w:r>
        <w:t xml:space="preserve"> </w:t>
      </w:r>
      <w:r>
        <w:rPr>
          <w:rFonts w:hint="eastAsia"/>
        </w:rPr>
        <w:t>формул</w:t>
      </w:r>
    </w:p>
    <w:p w14:paraId="525EBC4D" w14:textId="77777777" w:rsidR="0036207B" w:rsidRDefault="0036207B" w:rsidP="0036207B"/>
    <w:p w14:paraId="176AC53E" w14:textId="77777777" w:rsidR="0036207B" w:rsidRDefault="0036207B" w:rsidP="0036207B">
      <w:r>
        <w:t xml:space="preserve">2.5 </w:t>
      </w:r>
      <w:r>
        <w:rPr>
          <w:rFonts w:hint="eastAsia"/>
        </w:rPr>
        <w:t>Матрица</w:t>
      </w:r>
      <w:r>
        <w:t xml:space="preserve"> </w:t>
      </w:r>
      <w:r>
        <w:rPr>
          <w:rFonts w:hint="eastAsia"/>
        </w:rPr>
        <w:t>переходных</w:t>
      </w:r>
      <w:r>
        <w:t xml:space="preserve"> </w:t>
      </w:r>
      <w:r>
        <w:rPr>
          <w:rFonts w:hint="eastAsia"/>
        </w:rPr>
        <w:t>вероятностей</w:t>
      </w:r>
    </w:p>
    <w:p w14:paraId="761DAB3F" w14:textId="77777777" w:rsidR="0036207B" w:rsidRDefault="0036207B" w:rsidP="0036207B"/>
    <w:p w14:paraId="6B3F73EA" w14:textId="77777777" w:rsidR="0036207B" w:rsidRDefault="0036207B" w:rsidP="0036207B">
      <w:r>
        <w:t xml:space="preserve">2.6 </w:t>
      </w:r>
      <w:r>
        <w:rPr>
          <w:rFonts w:hint="eastAsia"/>
        </w:rPr>
        <w:t>Критерии</w:t>
      </w:r>
      <w:r>
        <w:t xml:space="preserve"> </w:t>
      </w:r>
      <w:r>
        <w:rPr>
          <w:rFonts w:hint="eastAsia"/>
        </w:rPr>
        <w:t>оптимальности</w:t>
      </w:r>
    </w:p>
    <w:p w14:paraId="7C4EC4BA" w14:textId="77777777" w:rsidR="0036207B" w:rsidRDefault="0036207B" w:rsidP="0036207B"/>
    <w:p w14:paraId="74DE02FC" w14:textId="77777777" w:rsidR="0036207B" w:rsidRDefault="0036207B" w:rsidP="0036207B">
      <w:r>
        <w:t xml:space="preserve">2.6.1 </w:t>
      </w:r>
      <w:r>
        <w:rPr>
          <w:rFonts w:hint="eastAsia"/>
        </w:rPr>
        <w:t>Коэффициент</w:t>
      </w:r>
      <w:r>
        <w:t xml:space="preserve"> </w:t>
      </w:r>
      <w:r>
        <w:rPr>
          <w:rFonts w:hint="eastAsia"/>
        </w:rPr>
        <w:t>готовности</w:t>
      </w:r>
    </w:p>
    <w:p w14:paraId="042581A6" w14:textId="77777777" w:rsidR="0036207B" w:rsidRDefault="0036207B" w:rsidP="0036207B"/>
    <w:p w14:paraId="2DEB79C6" w14:textId="77777777" w:rsidR="0036207B" w:rsidRDefault="0036207B" w:rsidP="0036207B">
      <w:r>
        <w:t xml:space="preserve">2.6.2 </w:t>
      </w:r>
      <w:r>
        <w:rPr>
          <w:rFonts w:hint="eastAsia"/>
        </w:rPr>
        <w:t>Экономический</w:t>
      </w:r>
      <w:r>
        <w:t xml:space="preserve"> </w:t>
      </w:r>
      <w:r>
        <w:rPr>
          <w:rFonts w:hint="eastAsia"/>
        </w:rPr>
        <w:t>критерий</w:t>
      </w:r>
    </w:p>
    <w:p w14:paraId="3DAB6ACF" w14:textId="77777777" w:rsidR="0036207B" w:rsidRDefault="0036207B" w:rsidP="0036207B"/>
    <w:p w14:paraId="742D64C8" w14:textId="77777777" w:rsidR="0036207B" w:rsidRDefault="0036207B" w:rsidP="0036207B">
      <w:r>
        <w:t xml:space="preserve">2.6.3 </w:t>
      </w:r>
      <w:r>
        <w:rPr>
          <w:rFonts w:hint="eastAsia"/>
        </w:rPr>
        <w:t>Средняя</w:t>
      </w:r>
      <w:r>
        <w:t xml:space="preserve"> </w:t>
      </w:r>
      <w:r>
        <w:rPr>
          <w:rFonts w:hint="eastAsia"/>
        </w:rPr>
        <w:t>наработка</w:t>
      </w:r>
      <w:r>
        <w:t xml:space="preserve"> </w:t>
      </w:r>
      <w:r>
        <w:rPr>
          <w:rFonts w:hint="eastAsia"/>
        </w:rPr>
        <w:t>системы</w:t>
      </w:r>
      <w:r>
        <w:t xml:space="preserve"> </w:t>
      </w:r>
      <w:r>
        <w:rPr>
          <w:rFonts w:hint="eastAsia"/>
        </w:rPr>
        <w:t>до</w:t>
      </w:r>
      <w:r>
        <w:t xml:space="preserve"> </w:t>
      </w:r>
      <w:r>
        <w:rPr>
          <w:rFonts w:hint="eastAsia"/>
        </w:rPr>
        <w:t>отказа</w:t>
      </w:r>
      <w:r>
        <w:t xml:space="preserve"> 50 </w:t>
      </w:r>
      <w:r>
        <w:rPr>
          <w:rFonts w:hint="eastAsia"/>
        </w:rPr>
        <w:t>Выводы</w:t>
      </w:r>
      <w:r>
        <w:t xml:space="preserve"> </w:t>
      </w:r>
      <w:r>
        <w:rPr>
          <w:rFonts w:hint="eastAsia"/>
        </w:rPr>
        <w:t>по</w:t>
      </w:r>
      <w:r>
        <w:t xml:space="preserve"> </w:t>
      </w:r>
      <w:r>
        <w:rPr>
          <w:rFonts w:hint="eastAsia"/>
        </w:rPr>
        <w:t>разделу</w:t>
      </w:r>
    </w:p>
    <w:p w14:paraId="0C8047D8" w14:textId="77777777" w:rsidR="0036207B" w:rsidRDefault="0036207B" w:rsidP="0036207B"/>
    <w:p w14:paraId="3050CE43" w14:textId="77777777" w:rsidR="0036207B" w:rsidRDefault="0036207B" w:rsidP="0036207B">
      <w:r>
        <w:t xml:space="preserve">3. </w:t>
      </w:r>
      <w:r>
        <w:rPr>
          <w:rFonts w:hint="eastAsia"/>
        </w:rPr>
        <w:t>ЧИСЛЕННЫЕ</w:t>
      </w:r>
      <w:r>
        <w:t xml:space="preserve"> </w:t>
      </w:r>
      <w:r>
        <w:rPr>
          <w:rFonts w:hint="eastAsia"/>
        </w:rPr>
        <w:t>МЕТОДЫ</w:t>
      </w:r>
      <w:r>
        <w:t xml:space="preserve"> </w:t>
      </w:r>
      <w:r>
        <w:rPr>
          <w:rFonts w:hint="eastAsia"/>
        </w:rPr>
        <w:t>ПОСТРОЕНИЯ</w:t>
      </w:r>
      <w:r>
        <w:t xml:space="preserve"> </w:t>
      </w:r>
      <w:r>
        <w:rPr>
          <w:rFonts w:hint="eastAsia"/>
        </w:rPr>
        <w:t>И</w:t>
      </w:r>
      <w:r>
        <w:t xml:space="preserve"> </w:t>
      </w:r>
      <w:r>
        <w:rPr>
          <w:rFonts w:hint="eastAsia"/>
        </w:rPr>
        <w:t>ОПТИМИЗАЦИИ</w:t>
      </w:r>
      <w:r>
        <w:t xml:space="preserve"> </w:t>
      </w:r>
      <w:r>
        <w:rPr>
          <w:rFonts w:hint="eastAsia"/>
        </w:rPr>
        <w:t>ПОКАЗАТЕЛЕЙ</w:t>
      </w:r>
      <w:r>
        <w:t xml:space="preserve"> </w:t>
      </w:r>
      <w:r>
        <w:rPr>
          <w:rFonts w:hint="eastAsia"/>
        </w:rPr>
        <w:t>НАДЕЖНОСТИДВУХКАНАЛЬНОЙ</w:t>
      </w:r>
      <w:r>
        <w:t xml:space="preserve"> </w:t>
      </w:r>
      <w:r>
        <w:rPr>
          <w:rFonts w:hint="eastAsia"/>
        </w:rPr>
        <w:t>СИСТЕМЫ</w:t>
      </w:r>
    </w:p>
    <w:p w14:paraId="27059AF0" w14:textId="77777777" w:rsidR="0036207B" w:rsidRDefault="0036207B" w:rsidP="0036207B"/>
    <w:p w14:paraId="1D159E50" w14:textId="77777777" w:rsidR="0036207B" w:rsidRDefault="0036207B" w:rsidP="0036207B">
      <w:r>
        <w:t xml:space="preserve">3.1 </w:t>
      </w:r>
      <w:r>
        <w:rPr>
          <w:rFonts w:hint="eastAsia"/>
        </w:rPr>
        <w:t>Вычисление</w:t>
      </w:r>
      <w:r>
        <w:t xml:space="preserve"> </w:t>
      </w:r>
      <w:r>
        <w:rPr>
          <w:rFonts w:hint="eastAsia"/>
        </w:rPr>
        <w:t>показателей</w:t>
      </w:r>
      <w:r>
        <w:t xml:space="preserve"> </w:t>
      </w:r>
      <w:r>
        <w:rPr>
          <w:rFonts w:hint="eastAsia"/>
        </w:rPr>
        <w:t>надежности</w:t>
      </w:r>
      <w:r>
        <w:t xml:space="preserve"> </w:t>
      </w:r>
      <w:r>
        <w:rPr>
          <w:rFonts w:hint="eastAsia"/>
        </w:rPr>
        <w:t>и</w:t>
      </w:r>
      <w:r>
        <w:t xml:space="preserve"> </w:t>
      </w:r>
      <w:r>
        <w:rPr>
          <w:rFonts w:hint="eastAsia"/>
        </w:rPr>
        <w:t>экономичности</w:t>
      </w:r>
      <w:r>
        <w:t xml:space="preserve"> </w:t>
      </w:r>
      <w:r>
        <w:rPr>
          <w:rFonts w:hint="eastAsia"/>
        </w:rPr>
        <w:t>методом</w:t>
      </w:r>
      <w:r>
        <w:t xml:space="preserve"> </w:t>
      </w:r>
      <w:r>
        <w:rPr>
          <w:rFonts w:hint="eastAsia"/>
        </w:rPr>
        <w:t>Монте</w:t>
      </w:r>
      <w:r>
        <w:t>-</w:t>
      </w:r>
      <w:r>
        <w:rPr>
          <w:rFonts w:hint="eastAsia"/>
        </w:rPr>
        <w:t>Карло</w:t>
      </w:r>
    </w:p>
    <w:p w14:paraId="61673495" w14:textId="77777777" w:rsidR="0036207B" w:rsidRDefault="0036207B" w:rsidP="0036207B"/>
    <w:p w14:paraId="4F5929F2" w14:textId="77777777" w:rsidR="0036207B" w:rsidRDefault="0036207B" w:rsidP="0036207B">
      <w:r>
        <w:t xml:space="preserve">3.2 </w:t>
      </w:r>
      <w:r>
        <w:rPr>
          <w:rFonts w:hint="eastAsia"/>
        </w:rPr>
        <w:t>Метод</w:t>
      </w:r>
      <w:r>
        <w:t xml:space="preserve"> </w:t>
      </w:r>
      <w:r>
        <w:rPr>
          <w:rFonts w:hint="eastAsia"/>
        </w:rPr>
        <w:t>построения</w:t>
      </w:r>
      <w:r>
        <w:t xml:space="preserve"> </w:t>
      </w:r>
      <w:r>
        <w:rPr>
          <w:rFonts w:hint="eastAsia"/>
        </w:rPr>
        <w:t>изолиний</w:t>
      </w:r>
      <w:r>
        <w:t xml:space="preserve"> </w:t>
      </w:r>
      <w:r>
        <w:rPr>
          <w:rFonts w:hint="eastAsia"/>
        </w:rPr>
        <w:t>сложной</w:t>
      </w:r>
      <w:r>
        <w:t xml:space="preserve"> </w:t>
      </w:r>
      <w:r>
        <w:rPr>
          <w:rFonts w:hint="eastAsia"/>
        </w:rPr>
        <w:t>функции</w:t>
      </w:r>
      <w:r>
        <w:t xml:space="preserve"> </w:t>
      </w:r>
      <w:r>
        <w:rPr>
          <w:rFonts w:hint="eastAsia"/>
        </w:rPr>
        <w:t>с</w:t>
      </w:r>
      <w:r>
        <w:t xml:space="preserve"> </w:t>
      </w:r>
      <w:r>
        <w:rPr>
          <w:rFonts w:hint="eastAsia"/>
        </w:rPr>
        <w:t>минимизацией</w:t>
      </w:r>
      <w:r>
        <w:t xml:space="preserve"> </w:t>
      </w:r>
      <w:r>
        <w:rPr>
          <w:rFonts w:hint="eastAsia"/>
        </w:rPr>
        <w:t>количества</w:t>
      </w:r>
      <w:r>
        <w:t xml:space="preserve"> </w:t>
      </w:r>
      <w:r>
        <w:rPr>
          <w:rFonts w:hint="eastAsia"/>
        </w:rPr>
        <w:t>вычислений</w:t>
      </w:r>
      <w:r>
        <w:t xml:space="preserve"> </w:t>
      </w:r>
      <w:r>
        <w:rPr>
          <w:rFonts w:hint="eastAsia"/>
        </w:rPr>
        <w:t>значений</w:t>
      </w:r>
      <w:r>
        <w:t xml:space="preserve"> </w:t>
      </w:r>
      <w:r>
        <w:rPr>
          <w:rFonts w:hint="eastAsia"/>
        </w:rPr>
        <w:t>функции</w:t>
      </w:r>
    </w:p>
    <w:p w14:paraId="2AAAFF62" w14:textId="77777777" w:rsidR="0036207B" w:rsidRDefault="0036207B" w:rsidP="0036207B"/>
    <w:p w14:paraId="7D141D9A" w14:textId="77777777" w:rsidR="0036207B" w:rsidRDefault="0036207B" w:rsidP="0036207B">
      <w:r>
        <w:t xml:space="preserve">3.3 </w:t>
      </w:r>
      <w:r>
        <w:rPr>
          <w:rFonts w:hint="eastAsia"/>
        </w:rPr>
        <w:t>Алгоритм</w:t>
      </w:r>
      <w:r>
        <w:t xml:space="preserve"> </w:t>
      </w:r>
      <w:r>
        <w:rPr>
          <w:rFonts w:hint="eastAsia"/>
        </w:rPr>
        <w:t>построения</w:t>
      </w:r>
      <w:r>
        <w:t xml:space="preserve"> </w:t>
      </w:r>
      <w:r>
        <w:rPr>
          <w:rFonts w:hint="eastAsia"/>
        </w:rPr>
        <w:t>изолиний</w:t>
      </w:r>
      <w:r>
        <w:t xml:space="preserve"> </w:t>
      </w:r>
      <w:r>
        <w:rPr>
          <w:rFonts w:hint="eastAsia"/>
        </w:rPr>
        <w:t>методом</w:t>
      </w:r>
      <w:r>
        <w:t xml:space="preserve"> </w:t>
      </w:r>
      <w:r>
        <w:rPr>
          <w:rFonts w:hint="eastAsia"/>
        </w:rPr>
        <w:t>пошаговой</w:t>
      </w:r>
      <w:r>
        <w:t xml:space="preserve"> </w:t>
      </w:r>
      <w:r>
        <w:rPr>
          <w:rFonts w:hint="eastAsia"/>
        </w:rPr>
        <w:t>интерполяции</w:t>
      </w:r>
    </w:p>
    <w:p w14:paraId="07C09655" w14:textId="77777777" w:rsidR="0036207B" w:rsidRDefault="0036207B" w:rsidP="0036207B"/>
    <w:p w14:paraId="0253F840" w14:textId="77777777" w:rsidR="0036207B" w:rsidRDefault="0036207B" w:rsidP="0036207B">
      <w:r>
        <w:t xml:space="preserve">3.4 </w:t>
      </w:r>
      <w:r>
        <w:rPr>
          <w:rFonts w:hint="eastAsia"/>
        </w:rPr>
        <w:t>Программа</w:t>
      </w:r>
      <w:r>
        <w:t xml:space="preserve"> </w:t>
      </w:r>
      <w:r>
        <w:rPr>
          <w:rFonts w:hint="eastAsia"/>
        </w:rPr>
        <w:t>построения</w:t>
      </w:r>
      <w:r>
        <w:t xml:space="preserve"> </w:t>
      </w:r>
      <w:r>
        <w:rPr>
          <w:rFonts w:hint="eastAsia"/>
        </w:rPr>
        <w:t>изолиний</w:t>
      </w:r>
      <w:r>
        <w:t xml:space="preserve"> </w:t>
      </w:r>
      <w:r>
        <w:rPr>
          <w:rFonts w:hint="eastAsia"/>
        </w:rPr>
        <w:t>методом</w:t>
      </w:r>
      <w:r>
        <w:t xml:space="preserve"> </w:t>
      </w:r>
      <w:r>
        <w:rPr>
          <w:rFonts w:hint="eastAsia"/>
        </w:rPr>
        <w:t>пошаговой</w:t>
      </w:r>
      <w:r>
        <w:t xml:space="preserve"> </w:t>
      </w:r>
      <w:r>
        <w:rPr>
          <w:rFonts w:hint="eastAsia"/>
        </w:rPr>
        <w:t>интерполяции</w:t>
      </w:r>
      <w:r>
        <w:t xml:space="preserve"> 72 </w:t>
      </w:r>
      <w:r>
        <w:rPr>
          <w:rFonts w:hint="eastAsia"/>
        </w:rPr>
        <w:t>Выводы</w:t>
      </w:r>
      <w:r>
        <w:t xml:space="preserve"> </w:t>
      </w:r>
      <w:r>
        <w:rPr>
          <w:rFonts w:hint="eastAsia"/>
        </w:rPr>
        <w:t>по</w:t>
      </w:r>
      <w:r>
        <w:t xml:space="preserve"> </w:t>
      </w:r>
      <w:r>
        <w:rPr>
          <w:rFonts w:hint="eastAsia"/>
        </w:rPr>
        <w:t>разделу</w:t>
      </w:r>
    </w:p>
    <w:p w14:paraId="6A6759A8" w14:textId="77777777" w:rsidR="0036207B" w:rsidRDefault="0036207B" w:rsidP="0036207B"/>
    <w:p w14:paraId="19E77AE5" w14:textId="77777777" w:rsidR="0036207B" w:rsidRDefault="0036207B" w:rsidP="0036207B">
      <w:r>
        <w:t xml:space="preserve">4. </w:t>
      </w:r>
      <w:r>
        <w:rPr>
          <w:rFonts w:hint="eastAsia"/>
        </w:rPr>
        <w:t>ЭКСПЕРИМЕНТАЛЬНОЕ</w:t>
      </w:r>
      <w:r>
        <w:t xml:space="preserve"> </w:t>
      </w:r>
      <w:r>
        <w:rPr>
          <w:rFonts w:hint="eastAsia"/>
        </w:rPr>
        <w:t>И</w:t>
      </w:r>
      <w:r>
        <w:t xml:space="preserve"> </w:t>
      </w:r>
      <w:r>
        <w:rPr>
          <w:rFonts w:hint="eastAsia"/>
        </w:rPr>
        <w:t>ЧИСЛЕННОЕ</w:t>
      </w:r>
      <w:r>
        <w:t xml:space="preserve"> </w:t>
      </w:r>
      <w:r>
        <w:rPr>
          <w:rFonts w:hint="eastAsia"/>
        </w:rPr>
        <w:t>ИССЛЕДОВАНИЕ</w:t>
      </w:r>
      <w:r>
        <w:t xml:space="preserve"> </w:t>
      </w:r>
      <w:r>
        <w:rPr>
          <w:rFonts w:hint="eastAsia"/>
        </w:rPr>
        <w:t>ДВУХКАНАЛЬНЫХ</w:t>
      </w:r>
      <w:r>
        <w:t xml:space="preserve"> </w:t>
      </w:r>
      <w:r>
        <w:rPr>
          <w:rFonts w:hint="eastAsia"/>
        </w:rPr>
        <w:t>СИСТЕМ</w:t>
      </w:r>
    </w:p>
    <w:p w14:paraId="60626D25" w14:textId="77777777" w:rsidR="0036207B" w:rsidRDefault="0036207B" w:rsidP="0036207B"/>
    <w:p w14:paraId="3B0208FF" w14:textId="77777777" w:rsidR="0036207B" w:rsidRDefault="0036207B" w:rsidP="0036207B">
      <w:r>
        <w:t xml:space="preserve">4.1 </w:t>
      </w:r>
      <w:r>
        <w:rPr>
          <w:rFonts w:hint="eastAsia"/>
        </w:rPr>
        <w:t>Экспериментальное</w:t>
      </w:r>
      <w:r>
        <w:t xml:space="preserve"> </w:t>
      </w:r>
      <w:r>
        <w:rPr>
          <w:rFonts w:hint="eastAsia"/>
        </w:rPr>
        <w:t>исследование</w:t>
      </w:r>
      <w:r>
        <w:t xml:space="preserve"> </w:t>
      </w:r>
      <w:r>
        <w:rPr>
          <w:rFonts w:hint="eastAsia"/>
        </w:rPr>
        <w:t>параметров</w:t>
      </w:r>
      <w:r>
        <w:t xml:space="preserve"> </w:t>
      </w:r>
      <w:r>
        <w:rPr>
          <w:rFonts w:hint="eastAsia"/>
        </w:rPr>
        <w:t>н</w:t>
      </w:r>
      <w:r>
        <w:rPr>
          <w:rFonts w:hint="eastAsia"/>
        </w:rPr>
        <w:lastRenderedPageBreak/>
        <w:t>адежности</w:t>
      </w:r>
      <w:r>
        <w:t xml:space="preserve"> </w:t>
      </w:r>
      <w:r>
        <w:rPr>
          <w:rFonts w:hint="eastAsia"/>
        </w:rPr>
        <w:t>двухканальной</w:t>
      </w:r>
      <w:r>
        <w:t xml:space="preserve"> </w:t>
      </w:r>
      <w:r>
        <w:rPr>
          <w:rFonts w:hint="eastAsia"/>
        </w:rPr>
        <w:t>системы</w:t>
      </w:r>
    </w:p>
    <w:p w14:paraId="581FEF55" w14:textId="77777777" w:rsidR="0036207B" w:rsidRDefault="0036207B" w:rsidP="0036207B"/>
    <w:p w14:paraId="5C2D81C5" w14:textId="77777777" w:rsidR="0036207B" w:rsidRDefault="0036207B" w:rsidP="0036207B">
      <w:r>
        <w:t xml:space="preserve">4.2 </w:t>
      </w:r>
      <w:r>
        <w:rPr>
          <w:rFonts w:hint="eastAsia"/>
        </w:rPr>
        <w:t>Расчет</w:t>
      </w:r>
      <w:r>
        <w:t xml:space="preserve"> </w:t>
      </w:r>
      <w:r>
        <w:rPr>
          <w:rFonts w:hint="eastAsia"/>
        </w:rPr>
        <w:t>характеристик</w:t>
      </w:r>
      <w:r>
        <w:t xml:space="preserve"> </w:t>
      </w:r>
      <w:r>
        <w:rPr>
          <w:rFonts w:hint="eastAsia"/>
        </w:rPr>
        <w:t>надежности</w:t>
      </w:r>
      <w:r>
        <w:t xml:space="preserve"> </w:t>
      </w:r>
      <w:r>
        <w:rPr>
          <w:rFonts w:hint="eastAsia"/>
        </w:rPr>
        <w:t>двухсерверного</w:t>
      </w:r>
      <w:r>
        <w:t xml:space="preserve"> </w:t>
      </w:r>
      <w:r>
        <w:rPr>
          <w:rFonts w:hint="eastAsia"/>
        </w:rPr>
        <w:t>кластера</w:t>
      </w:r>
    </w:p>
    <w:p w14:paraId="58D84000" w14:textId="77777777" w:rsidR="0036207B" w:rsidRDefault="0036207B" w:rsidP="0036207B"/>
    <w:p w14:paraId="7B1C2D3E" w14:textId="77777777" w:rsidR="0036207B" w:rsidRDefault="0036207B" w:rsidP="0036207B">
      <w:r>
        <w:t xml:space="preserve">4.3 </w:t>
      </w:r>
      <w:r>
        <w:rPr>
          <w:rFonts w:hint="eastAsia"/>
        </w:rPr>
        <w:t>Графических</w:t>
      </w:r>
      <w:r>
        <w:t xml:space="preserve"> </w:t>
      </w:r>
      <w:r>
        <w:rPr>
          <w:rFonts w:hint="eastAsia"/>
        </w:rPr>
        <w:t>анализ</w:t>
      </w:r>
      <w:r>
        <w:t xml:space="preserve"> </w:t>
      </w:r>
      <w:r>
        <w:rPr>
          <w:rFonts w:hint="eastAsia"/>
        </w:rPr>
        <w:t>областей</w:t>
      </w:r>
      <w:r>
        <w:t xml:space="preserve"> </w:t>
      </w:r>
      <w:r>
        <w:rPr>
          <w:rFonts w:hint="eastAsia"/>
        </w:rPr>
        <w:t>оптимальности</w:t>
      </w:r>
      <w:r>
        <w:t xml:space="preserve"> </w:t>
      </w:r>
      <w:r>
        <w:rPr>
          <w:rFonts w:hint="eastAsia"/>
        </w:rPr>
        <w:t>параметров</w:t>
      </w:r>
      <w:r>
        <w:t xml:space="preserve"> </w:t>
      </w:r>
      <w:r>
        <w:rPr>
          <w:rFonts w:hint="eastAsia"/>
        </w:rPr>
        <w:t>двухканальных</w:t>
      </w:r>
      <w:r>
        <w:t xml:space="preserve"> </w:t>
      </w:r>
      <w:r>
        <w:rPr>
          <w:rFonts w:hint="eastAsia"/>
        </w:rPr>
        <w:t>систем</w:t>
      </w:r>
    </w:p>
    <w:p w14:paraId="03009D49" w14:textId="77777777" w:rsidR="0036207B" w:rsidRDefault="0036207B" w:rsidP="0036207B"/>
    <w:p w14:paraId="499EB370" w14:textId="77777777" w:rsidR="0036207B" w:rsidRDefault="0036207B" w:rsidP="0036207B">
      <w:r>
        <w:rPr>
          <w:rFonts w:hint="eastAsia"/>
        </w:rPr>
        <w:t>Выводы</w:t>
      </w:r>
      <w:r>
        <w:t xml:space="preserve"> </w:t>
      </w:r>
      <w:r>
        <w:rPr>
          <w:rFonts w:hint="eastAsia"/>
        </w:rPr>
        <w:t>по</w:t>
      </w:r>
      <w:r>
        <w:t xml:space="preserve"> </w:t>
      </w:r>
      <w:r>
        <w:rPr>
          <w:rFonts w:hint="eastAsia"/>
        </w:rPr>
        <w:t>разделу</w:t>
      </w:r>
      <w:r>
        <w:t xml:space="preserve"> 87 </w:t>
      </w:r>
      <w:r>
        <w:rPr>
          <w:rFonts w:hint="eastAsia"/>
        </w:rPr>
        <w:t>ЗАКЛЮЧЕНИЕ</w:t>
      </w:r>
    </w:p>
    <w:p w14:paraId="6856B930" w14:textId="77777777" w:rsidR="0036207B" w:rsidRDefault="0036207B" w:rsidP="0036207B"/>
    <w:p w14:paraId="067D376E" w14:textId="620B4DB0" w:rsidR="0036207B" w:rsidRPr="0036207B" w:rsidRDefault="0036207B" w:rsidP="0036207B">
      <w:r>
        <w:rPr>
          <w:rFonts w:hint="eastAsia"/>
        </w:rPr>
        <w:t>СПИСОК</w:t>
      </w:r>
      <w:r>
        <w:t xml:space="preserve"> </w:t>
      </w:r>
      <w:r>
        <w:rPr>
          <w:rFonts w:hint="eastAsia"/>
        </w:rPr>
        <w:t>ЛИТЕРАТУРЫ</w:t>
      </w:r>
    </w:p>
    <w:sectPr w:rsidR="0036207B" w:rsidRPr="0036207B" w:rsidSect="004227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3BCB" w14:textId="77777777" w:rsidR="00422706" w:rsidRDefault="00422706">
      <w:pPr>
        <w:spacing w:after="0" w:line="240" w:lineRule="auto"/>
      </w:pPr>
      <w:r>
        <w:separator/>
      </w:r>
    </w:p>
  </w:endnote>
  <w:endnote w:type="continuationSeparator" w:id="0">
    <w:p w14:paraId="1BD95F8B" w14:textId="77777777" w:rsidR="00422706" w:rsidRDefault="0042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2AAD" w14:textId="77777777" w:rsidR="00422706" w:rsidRDefault="00422706"/>
    <w:p w14:paraId="24B7076A" w14:textId="77777777" w:rsidR="00422706" w:rsidRDefault="00422706"/>
    <w:p w14:paraId="1CA43BCF" w14:textId="77777777" w:rsidR="00422706" w:rsidRDefault="00422706"/>
    <w:p w14:paraId="639746EB" w14:textId="77777777" w:rsidR="00422706" w:rsidRDefault="00422706"/>
    <w:p w14:paraId="3D889397" w14:textId="77777777" w:rsidR="00422706" w:rsidRDefault="00422706"/>
    <w:p w14:paraId="3B92E91D" w14:textId="77777777" w:rsidR="00422706" w:rsidRDefault="00422706"/>
    <w:p w14:paraId="0E05CE89" w14:textId="77777777" w:rsidR="00422706" w:rsidRDefault="004227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FE4BCD" wp14:editId="20AEFE3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4952A" w14:textId="77777777" w:rsidR="00422706" w:rsidRDefault="004227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FE4B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24952A" w14:textId="77777777" w:rsidR="00422706" w:rsidRDefault="004227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D11ED0" w14:textId="77777777" w:rsidR="00422706" w:rsidRDefault="00422706"/>
    <w:p w14:paraId="6497B826" w14:textId="77777777" w:rsidR="00422706" w:rsidRDefault="00422706"/>
    <w:p w14:paraId="2B80788D" w14:textId="77777777" w:rsidR="00422706" w:rsidRDefault="004227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45A8E6A" wp14:editId="511678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F572" w14:textId="77777777" w:rsidR="00422706" w:rsidRDefault="00422706"/>
                          <w:p w14:paraId="1DD3D3A2" w14:textId="77777777" w:rsidR="00422706" w:rsidRDefault="004227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5A8E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0BF572" w14:textId="77777777" w:rsidR="00422706" w:rsidRDefault="00422706"/>
                    <w:p w14:paraId="1DD3D3A2" w14:textId="77777777" w:rsidR="00422706" w:rsidRDefault="004227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9D7E87" w14:textId="77777777" w:rsidR="00422706" w:rsidRDefault="00422706"/>
    <w:p w14:paraId="070C01EC" w14:textId="77777777" w:rsidR="00422706" w:rsidRDefault="00422706">
      <w:pPr>
        <w:rPr>
          <w:sz w:val="2"/>
          <w:szCs w:val="2"/>
        </w:rPr>
      </w:pPr>
    </w:p>
    <w:p w14:paraId="72B27E64" w14:textId="77777777" w:rsidR="00422706" w:rsidRDefault="00422706"/>
    <w:p w14:paraId="44A7C35B" w14:textId="77777777" w:rsidR="00422706" w:rsidRDefault="00422706">
      <w:pPr>
        <w:spacing w:after="0" w:line="240" w:lineRule="auto"/>
      </w:pPr>
    </w:p>
  </w:footnote>
  <w:footnote w:type="continuationSeparator" w:id="0">
    <w:p w14:paraId="003AAF31" w14:textId="77777777" w:rsidR="00422706" w:rsidRDefault="00422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06"/>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12106</TotalTime>
  <Pages>3</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1184</cp:revision>
  <cp:lastPrinted>2009-02-06T05:36:00Z</cp:lastPrinted>
  <dcterms:created xsi:type="dcterms:W3CDTF">2024-01-07T13:43:00Z</dcterms:created>
  <dcterms:modified xsi:type="dcterms:W3CDTF">2024-01-25T22:14:00Z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