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Московский</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педагогический</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государственный</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университет</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На</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правах</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рукописи</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Стожарова</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Марина</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Юрьевна</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Педагогические</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условия</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преодоления</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эмоциональных</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трудностей</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ребенка</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старшего</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дошкольного</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возраста</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в</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процессе</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его</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общения</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с</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родителями</w:t>
      </w:r>
      <w:r w:rsidRPr="00E40B67">
        <w:rPr>
          <w:rFonts w:ascii="Times New Roman" w:eastAsia="Times New Roman" w:hAnsi="Times New Roman" w:cs="Times New Roman"/>
          <w:kern w:val="0"/>
          <w:sz w:val="28"/>
          <w:szCs w:val="28"/>
          <w:lang w:eastAsia="ru-RU"/>
        </w:rPr>
        <w:t>.</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Специальность</w:t>
      </w:r>
      <w:r w:rsidRPr="00E40B67">
        <w:rPr>
          <w:rFonts w:ascii="Times New Roman" w:eastAsia="Times New Roman" w:hAnsi="Times New Roman" w:cs="Times New Roman"/>
          <w:kern w:val="0"/>
          <w:sz w:val="28"/>
          <w:szCs w:val="28"/>
          <w:lang w:eastAsia="ru-RU"/>
        </w:rPr>
        <w:t xml:space="preserve"> - 13.00.07 - </w:t>
      </w:r>
      <w:r w:rsidRPr="00E40B67">
        <w:rPr>
          <w:rFonts w:ascii="Times New Roman" w:eastAsia="Times New Roman" w:hAnsi="Times New Roman" w:cs="Times New Roman" w:hint="eastAsia"/>
          <w:kern w:val="0"/>
          <w:sz w:val="28"/>
          <w:szCs w:val="28"/>
          <w:lang w:eastAsia="ru-RU"/>
        </w:rPr>
        <w:t>теория</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и</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методика</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дошкольного</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образования</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Диссертация</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на</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соискание</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ученой</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степени</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кандидата</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педагогических</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наук</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Научный</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руководитель</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кандидат</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педагогических</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наук</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доцент</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Ерофеева</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Т</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И</w:t>
      </w:r>
      <w:r w:rsidRPr="00E40B67">
        <w:rPr>
          <w:rFonts w:ascii="Times New Roman" w:eastAsia="Times New Roman" w:hAnsi="Times New Roman" w:cs="Times New Roman"/>
          <w:kern w:val="0"/>
          <w:sz w:val="28"/>
          <w:szCs w:val="28"/>
          <w:lang w:eastAsia="ru-RU"/>
        </w:rPr>
        <w:t>.</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Москва</w:t>
      </w:r>
      <w:r w:rsidRPr="00E40B67">
        <w:rPr>
          <w:rFonts w:ascii="Times New Roman" w:eastAsia="Times New Roman" w:hAnsi="Times New Roman" w:cs="Times New Roman"/>
          <w:kern w:val="0"/>
          <w:sz w:val="28"/>
          <w:szCs w:val="28"/>
          <w:lang w:eastAsia="ru-RU"/>
        </w:rPr>
        <w:t xml:space="preserve"> - 2001. </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ВВЕДЕНИЕ</w:t>
      </w:r>
      <w:r w:rsidRPr="00E40B67">
        <w:rPr>
          <w:rFonts w:ascii="Times New Roman" w:eastAsia="Times New Roman" w:hAnsi="Times New Roman" w:cs="Times New Roman"/>
          <w:kern w:val="0"/>
          <w:sz w:val="28"/>
          <w:szCs w:val="28"/>
          <w:lang w:eastAsia="ru-RU"/>
        </w:rPr>
        <w:t>.</w:t>
      </w:r>
      <w:r w:rsidRPr="00E40B67">
        <w:rPr>
          <w:rFonts w:ascii="Times New Roman" w:eastAsia="Times New Roman" w:hAnsi="Times New Roman" w:cs="Times New Roman"/>
          <w:kern w:val="0"/>
          <w:sz w:val="28"/>
          <w:szCs w:val="28"/>
          <w:lang w:eastAsia="ru-RU"/>
        </w:rPr>
        <w:tab/>
        <w:t>- 3</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ГЛАВА</w:t>
      </w:r>
      <w:r w:rsidRPr="00E40B67">
        <w:rPr>
          <w:rFonts w:ascii="Times New Roman" w:eastAsia="Times New Roman" w:hAnsi="Times New Roman" w:cs="Times New Roman"/>
          <w:kern w:val="0"/>
          <w:sz w:val="28"/>
          <w:szCs w:val="28"/>
          <w:lang w:eastAsia="ru-RU"/>
        </w:rPr>
        <w:t xml:space="preserve"> 1. </w:t>
      </w:r>
      <w:r w:rsidRPr="00E40B67">
        <w:rPr>
          <w:rFonts w:ascii="Times New Roman" w:eastAsia="Times New Roman" w:hAnsi="Times New Roman" w:cs="Times New Roman" w:hint="eastAsia"/>
          <w:kern w:val="0"/>
          <w:sz w:val="28"/>
          <w:szCs w:val="28"/>
          <w:lang w:eastAsia="ru-RU"/>
        </w:rPr>
        <w:t>ПРОБЛЕМА</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БЛАГОПОЛУЧНОГО</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ЭМОЦИОНАЛЬНОГО</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РАЗВИТИЯ</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ДОШКОЛЬНИКА</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В</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СЕМЬЕ</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kern w:val="0"/>
          <w:sz w:val="28"/>
          <w:szCs w:val="28"/>
          <w:lang w:eastAsia="ru-RU"/>
        </w:rPr>
        <w:t>1.1.</w:t>
      </w:r>
      <w:r w:rsidRPr="00E40B67">
        <w:rPr>
          <w:rFonts w:ascii="Times New Roman" w:eastAsia="Times New Roman" w:hAnsi="Times New Roman" w:cs="Times New Roman"/>
          <w:kern w:val="0"/>
          <w:sz w:val="28"/>
          <w:szCs w:val="28"/>
          <w:lang w:eastAsia="ru-RU"/>
        </w:rPr>
        <w:tab/>
        <w:t xml:space="preserve"> </w:t>
      </w:r>
      <w:r w:rsidRPr="00E40B67">
        <w:rPr>
          <w:rFonts w:ascii="Times New Roman" w:eastAsia="Times New Roman" w:hAnsi="Times New Roman" w:cs="Times New Roman" w:hint="eastAsia"/>
          <w:kern w:val="0"/>
          <w:sz w:val="28"/>
          <w:szCs w:val="28"/>
          <w:lang w:eastAsia="ru-RU"/>
        </w:rPr>
        <w:t>Природа</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эмоционального</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развития</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ребенка</w:t>
      </w:r>
      <w:r w:rsidRPr="00E40B67">
        <w:rPr>
          <w:rFonts w:ascii="Times New Roman" w:eastAsia="Times New Roman" w:hAnsi="Times New Roman" w:cs="Times New Roman"/>
          <w:kern w:val="0"/>
          <w:sz w:val="28"/>
          <w:szCs w:val="28"/>
          <w:lang w:eastAsia="ru-RU"/>
        </w:rPr>
        <w:t>.</w:t>
      </w:r>
      <w:r w:rsidRPr="00E40B67">
        <w:rPr>
          <w:rFonts w:ascii="Times New Roman" w:eastAsia="Times New Roman" w:hAnsi="Times New Roman" w:cs="Times New Roman"/>
          <w:kern w:val="0"/>
          <w:sz w:val="28"/>
          <w:szCs w:val="28"/>
          <w:lang w:eastAsia="ru-RU"/>
        </w:rPr>
        <w:tab/>
        <w:t>- 7</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kern w:val="0"/>
          <w:sz w:val="28"/>
          <w:szCs w:val="28"/>
          <w:lang w:eastAsia="ru-RU"/>
        </w:rPr>
        <w:t>1.2.</w:t>
      </w:r>
      <w:r w:rsidRPr="00E40B67">
        <w:rPr>
          <w:rFonts w:ascii="Times New Roman" w:eastAsia="Times New Roman" w:hAnsi="Times New Roman" w:cs="Times New Roman"/>
          <w:kern w:val="0"/>
          <w:sz w:val="28"/>
          <w:szCs w:val="28"/>
          <w:lang w:eastAsia="ru-RU"/>
        </w:rPr>
        <w:tab/>
        <w:t xml:space="preserve"> </w:t>
      </w:r>
      <w:r w:rsidRPr="00E40B67">
        <w:rPr>
          <w:rFonts w:ascii="Times New Roman" w:eastAsia="Times New Roman" w:hAnsi="Times New Roman" w:cs="Times New Roman" w:hint="eastAsia"/>
          <w:kern w:val="0"/>
          <w:sz w:val="28"/>
          <w:szCs w:val="28"/>
          <w:lang w:eastAsia="ru-RU"/>
        </w:rPr>
        <w:t>Характеристика</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эмоциональных</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трудностей</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у</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детей</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дошкольного</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возраста</w:t>
      </w:r>
      <w:r w:rsidRPr="00E40B67">
        <w:rPr>
          <w:rFonts w:ascii="Times New Roman" w:eastAsia="Times New Roman" w:hAnsi="Times New Roman" w:cs="Times New Roman"/>
          <w:kern w:val="0"/>
          <w:sz w:val="28"/>
          <w:szCs w:val="28"/>
          <w:lang w:eastAsia="ru-RU"/>
        </w:rPr>
        <w:t>.</w:t>
      </w:r>
      <w:r w:rsidRPr="00E40B67">
        <w:rPr>
          <w:rFonts w:ascii="Times New Roman" w:eastAsia="Times New Roman" w:hAnsi="Times New Roman" w:cs="Times New Roman"/>
          <w:kern w:val="0"/>
          <w:sz w:val="28"/>
          <w:szCs w:val="28"/>
          <w:lang w:eastAsia="ru-RU"/>
        </w:rPr>
        <w:tab/>
        <w:t>- 20</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kern w:val="0"/>
          <w:sz w:val="28"/>
          <w:szCs w:val="28"/>
          <w:lang w:eastAsia="ru-RU"/>
        </w:rPr>
        <w:t>1.3.</w:t>
      </w:r>
      <w:r w:rsidRPr="00E40B67">
        <w:rPr>
          <w:rFonts w:ascii="Times New Roman" w:eastAsia="Times New Roman" w:hAnsi="Times New Roman" w:cs="Times New Roman"/>
          <w:kern w:val="0"/>
          <w:sz w:val="28"/>
          <w:szCs w:val="28"/>
          <w:lang w:eastAsia="ru-RU"/>
        </w:rPr>
        <w:tab/>
        <w:t xml:space="preserve"> </w:t>
      </w:r>
      <w:r w:rsidRPr="00E40B67">
        <w:rPr>
          <w:rFonts w:ascii="Times New Roman" w:eastAsia="Times New Roman" w:hAnsi="Times New Roman" w:cs="Times New Roman" w:hint="eastAsia"/>
          <w:kern w:val="0"/>
          <w:sz w:val="28"/>
          <w:szCs w:val="28"/>
          <w:lang w:eastAsia="ru-RU"/>
        </w:rPr>
        <w:t>Неблагополучные</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взаимоотношения</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в</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семье</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как</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основная</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причина</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возникновения</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эмоциональных</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трудностей</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у</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дошкольника</w:t>
      </w:r>
      <w:r w:rsidRPr="00E40B67">
        <w:rPr>
          <w:rFonts w:ascii="Times New Roman" w:eastAsia="Times New Roman" w:hAnsi="Times New Roman" w:cs="Times New Roman"/>
          <w:kern w:val="0"/>
          <w:sz w:val="28"/>
          <w:szCs w:val="28"/>
          <w:lang w:eastAsia="ru-RU"/>
        </w:rPr>
        <w:t>.</w:t>
      </w:r>
      <w:r w:rsidRPr="00E40B67">
        <w:rPr>
          <w:rFonts w:ascii="Times New Roman" w:eastAsia="Times New Roman" w:hAnsi="Times New Roman" w:cs="Times New Roman"/>
          <w:kern w:val="0"/>
          <w:sz w:val="28"/>
          <w:szCs w:val="28"/>
          <w:lang w:eastAsia="ru-RU"/>
        </w:rPr>
        <w:tab/>
        <w:t>- 30</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kern w:val="0"/>
          <w:sz w:val="28"/>
          <w:szCs w:val="28"/>
          <w:lang w:eastAsia="ru-RU"/>
        </w:rPr>
        <w:t>1.4.</w:t>
      </w:r>
      <w:r w:rsidRPr="00E40B67">
        <w:rPr>
          <w:rFonts w:ascii="Times New Roman" w:eastAsia="Times New Roman" w:hAnsi="Times New Roman" w:cs="Times New Roman"/>
          <w:kern w:val="0"/>
          <w:sz w:val="28"/>
          <w:szCs w:val="28"/>
          <w:lang w:eastAsia="ru-RU"/>
        </w:rPr>
        <w:tab/>
        <w:t xml:space="preserve"> </w:t>
      </w:r>
      <w:r w:rsidRPr="00E40B67">
        <w:rPr>
          <w:rFonts w:ascii="Times New Roman" w:eastAsia="Times New Roman" w:hAnsi="Times New Roman" w:cs="Times New Roman" w:hint="eastAsia"/>
          <w:kern w:val="0"/>
          <w:sz w:val="28"/>
          <w:szCs w:val="28"/>
          <w:lang w:eastAsia="ru-RU"/>
        </w:rPr>
        <w:t>Психолого</w:t>
      </w:r>
      <w:r w:rsidRPr="00E40B67">
        <w:rPr>
          <w:rFonts w:ascii="Times New Roman" w:eastAsia="Times New Roman" w:hAnsi="Times New Roman" w:cs="Times New Roman"/>
          <w:kern w:val="0"/>
          <w:sz w:val="28"/>
          <w:szCs w:val="28"/>
          <w:lang w:eastAsia="ru-RU"/>
        </w:rPr>
        <w:t>-</w:t>
      </w:r>
      <w:r w:rsidRPr="00E40B67">
        <w:rPr>
          <w:rFonts w:ascii="Times New Roman" w:eastAsia="Times New Roman" w:hAnsi="Times New Roman" w:cs="Times New Roman" w:hint="eastAsia"/>
          <w:kern w:val="0"/>
          <w:sz w:val="28"/>
          <w:szCs w:val="28"/>
          <w:lang w:eastAsia="ru-RU"/>
        </w:rPr>
        <w:t>педагогические</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основы</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общения</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родителей</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с</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детьми</w:t>
      </w:r>
      <w:r w:rsidRPr="00E40B67">
        <w:rPr>
          <w:rFonts w:ascii="Times New Roman" w:eastAsia="Times New Roman" w:hAnsi="Times New Roman" w:cs="Times New Roman"/>
          <w:kern w:val="0"/>
          <w:sz w:val="28"/>
          <w:szCs w:val="28"/>
          <w:lang w:eastAsia="ru-RU"/>
        </w:rPr>
        <w:t>.</w:t>
      </w:r>
      <w:r w:rsidRPr="00E40B67">
        <w:rPr>
          <w:rFonts w:ascii="Times New Roman" w:eastAsia="Times New Roman" w:hAnsi="Times New Roman" w:cs="Times New Roman"/>
          <w:kern w:val="0"/>
          <w:sz w:val="28"/>
          <w:szCs w:val="28"/>
          <w:lang w:eastAsia="ru-RU"/>
        </w:rPr>
        <w:tab/>
        <w:t>- 50</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kern w:val="0"/>
          <w:sz w:val="28"/>
          <w:szCs w:val="28"/>
          <w:lang w:eastAsia="ru-RU"/>
        </w:rPr>
        <w:t>1.5.</w:t>
      </w:r>
      <w:r w:rsidRPr="00E40B67">
        <w:rPr>
          <w:rFonts w:ascii="Times New Roman" w:eastAsia="Times New Roman" w:hAnsi="Times New Roman" w:cs="Times New Roman"/>
          <w:kern w:val="0"/>
          <w:sz w:val="28"/>
          <w:szCs w:val="28"/>
          <w:lang w:eastAsia="ru-RU"/>
        </w:rPr>
        <w:tab/>
        <w:t xml:space="preserve"> </w:t>
      </w:r>
      <w:r w:rsidRPr="00E40B67">
        <w:rPr>
          <w:rFonts w:ascii="Times New Roman" w:eastAsia="Times New Roman" w:hAnsi="Times New Roman" w:cs="Times New Roman" w:hint="eastAsia"/>
          <w:kern w:val="0"/>
          <w:sz w:val="28"/>
          <w:szCs w:val="28"/>
          <w:lang w:eastAsia="ru-RU"/>
        </w:rPr>
        <w:t>Педагогические</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условия</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преодоления</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эмоциональных</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трудностей</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у</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детей</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дошкольного</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возраста</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в</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процессе</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их</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общения</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с</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родителями</w:t>
      </w:r>
      <w:r w:rsidRPr="00E40B67">
        <w:rPr>
          <w:rFonts w:ascii="Times New Roman" w:eastAsia="Times New Roman" w:hAnsi="Times New Roman" w:cs="Times New Roman"/>
          <w:kern w:val="0"/>
          <w:sz w:val="28"/>
          <w:szCs w:val="28"/>
          <w:lang w:eastAsia="ru-RU"/>
        </w:rPr>
        <w:t>.</w:t>
      </w:r>
      <w:r w:rsidRPr="00E40B67">
        <w:rPr>
          <w:rFonts w:ascii="Times New Roman" w:eastAsia="Times New Roman" w:hAnsi="Times New Roman" w:cs="Times New Roman"/>
          <w:kern w:val="0"/>
          <w:sz w:val="28"/>
          <w:szCs w:val="28"/>
          <w:lang w:eastAsia="ru-RU"/>
        </w:rPr>
        <w:tab/>
        <w:t>- 62</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ГЛАВА</w:t>
      </w:r>
      <w:r w:rsidRPr="00E40B67">
        <w:rPr>
          <w:rFonts w:ascii="Times New Roman" w:eastAsia="Times New Roman" w:hAnsi="Times New Roman" w:cs="Times New Roman"/>
          <w:kern w:val="0"/>
          <w:sz w:val="28"/>
          <w:szCs w:val="28"/>
          <w:lang w:eastAsia="ru-RU"/>
        </w:rPr>
        <w:t xml:space="preserve"> 2. </w:t>
      </w:r>
      <w:r w:rsidRPr="00E40B67">
        <w:rPr>
          <w:rFonts w:ascii="Times New Roman" w:eastAsia="Times New Roman" w:hAnsi="Times New Roman" w:cs="Times New Roman" w:hint="eastAsia"/>
          <w:kern w:val="0"/>
          <w:sz w:val="28"/>
          <w:szCs w:val="28"/>
          <w:lang w:eastAsia="ru-RU"/>
        </w:rPr>
        <w:t>СОЗДАНИЕ</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ПЕДАГОГИЧЕСКИХ</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УСЛОВИЙ</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ДЛЯ</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ПРЕОДОЛЕНИЯ</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ЭМОЦИОНАЛЬНЫХ</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ТРУДНОСТЕЙ</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ДЕТЕЙ</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В</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ПРОЦЕССЕ</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ПОЗНАВАТЕЛЬНОГО</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ОБЩЕНИЯ</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С</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РОДИТЕЛЯМИ</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kern w:val="0"/>
          <w:sz w:val="28"/>
          <w:szCs w:val="28"/>
          <w:lang w:eastAsia="ru-RU"/>
        </w:rPr>
        <w:t>2.1.</w:t>
      </w:r>
      <w:r w:rsidRPr="00E40B67">
        <w:rPr>
          <w:rFonts w:ascii="Times New Roman" w:eastAsia="Times New Roman" w:hAnsi="Times New Roman" w:cs="Times New Roman"/>
          <w:kern w:val="0"/>
          <w:sz w:val="28"/>
          <w:szCs w:val="28"/>
          <w:lang w:eastAsia="ru-RU"/>
        </w:rPr>
        <w:tab/>
      </w:r>
      <w:r w:rsidRPr="00E40B67">
        <w:rPr>
          <w:rFonts w:ascii="Times New Roman" w:eastAsia="Times New Roman" w:hAnsi="Times New Roman" w:cs="Times New Roman" w:hint="eastAsia"/>
          <w:kern w:val="0"/>
          <w:sz w:val="28"/>
          <w:szCs w:val="28"/>
          <w:lang w:eastAsia="ru-RU"/>
        </w:rPr>
        <w:t>Своеобразие</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оценки</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родителями</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эмоционального</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состояния</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детей</w:t>
      </w:r>
      <w:r w:rsidRPr="00E40B67">
        <w:rPr>
          <w:rFonts w:ascii="Times New Roman" w:eastAsia="Times New Roman" w:hAnsi="Times New Roman" w:cs="Times New Roman"/>
          <w:kern w:val="0"/>
          <w:sz w:val="28"/>
          <w:szCs w:val="28"/>
          <w:lang w:eastAsia="ru-RU"/>
        </w:rPr>
        <w:t>.</w:t>
      </w:r>
      <w:r w:rsidRPr="00E40B67">
        <w:rPr>
          <w:rFonts w:ascii="Times New Roman" w:eastAsia="Times New Roman" w:hAnsi="Times New Roman" w:cs="Times New Roman"/>
          <w:kern w:val="0"/>
          <w:sz w:val="28"/>
          <w:szCs w:val="28"/>
          <w:lang w:eastAsia="ru-RU"/>
        </w:rPr>
        <w:tab/>
        <w:t>- 84</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kern w:val="0"/>
          <w:sz w:val="28"/>
          <w:szCs w:val="28"/>
          <w:lang w:eastAsia="ru-RU"/>
        </w:rPr>
        <w:t>2.2.</w:t>
      </w:r>
      <w:r w:rsidRPr="00E40B67">
        <w:rPr>
          <w:rFonts w:ascii="Times New Roman" w:eastAsia="Times New Roman" w:hAnsi="Times New Roman" w:cs="Times New Roman"/>
          <w:kern w:val="0"/>
          <w:sz w:val="28"/>
          <w:szCs w:val="28"/>
          <w:lang w:eastAsia="ru-RU"/>
        </w:rPr>
        <w:tab/>
        <w:t xml:space="preserve"> </w:t>
      </w:r>
      <w:r w:rsidRPr="00E40B67">
        <w:rPr>
          <w:rFonts w:ascii="Times New Roman" w:eastAsia="Times New Roman" w:hAnsi="Times New Roman" w:cs="Times New Roman" w:hint="eastAsia"/>
          <w:kern w:val="0"/>
          <w:sz w:val="28"/>
          <w:szCs w:val="28"/>
          <w:lang w:eastAsia="ru-RU"/>
        </w:rPr>
        <w:t>Особенности</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формирования</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личности</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у</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детей</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имеющих</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эмоциональные</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трудности</w:t>
      </w:r>
      <w:r w:rsidRPr="00E40B67">
        <w:rPr>
          <w:rFonts w:ascii="Times New Roman" w:eastAsia="Times New Roman" w:hAnsi="Times New Roman" w:cs="Times New Roman"/>
          <w:kern w:val="0"/>
          <w:sz w:val="28"/>
          <w:szCs w:val="28"/>
          <w:lang w:eastAsia="ru-RU"/>
        </w:rPr>
        <w:t>.</w:t>
      </w:r>
      <w:r w:rsidRPr="00E40B67">
        <w:rPr>
          <w:rFonts w:ascii="Times New Roman" w:eastAsia="Times New Roman" w:hAnsi="Times New Roman" w:cs="Times New Roman"/>
          <w:kern w:val="0"/>
          <w:sz w:val="28"/>
          <w:szCs w:val="28"/>
          <w:lang w:eastAsia="ru-RU"/>
        </w:rPr>
        <w:tab/>
        <w:t>- 95</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kern w:val="0"/>
          <w:sz w:val="28"/>
          <w:szCs w:val="28"/>
          <w:lang w:eastAsia="ru-RU"/>
        </w:rPr>
        <w:lastRenderedPageBreak/>
        <w:t>2.3.</w:t>
      </w:r>
      <w:r w:rsidRPr="00E40B67">
        <w:rPr>
          <w:rFonts w:ascii="Times New Roman" w:eastAsia="Times New Roman" w:hAnsi="Times New Roman" w:cs="Times New Roman"/>
          <w:kern w:val="0"/>
          <w:sz w:val="28"/>
          <w:szCs w:val="28"/>
          <w:lang w:eastAsia="ru-RU"/>
        </w:rPr>
        <w:tab/>
        <w:t xml:space="preserve"> </w:t>
      </w:r>
      <w:r w:rsidRPr="00E40B67">
        <w:rPr>
          <w:rFonts w:ascii="Times New Roman" w:eastAsia="Times New Roman" w:hAnsi="Times New Roman" w:cs="Times New Roman" w:hint="eastAsia"/>
          <w:kern w:val="0"/>
          <w:sz w:val="28"/>
          <w:szCs w:val="28"/>
          <w:lang w:eastAsia="ru-RU"/>
        </w:rPr>
        <w:t>Создание</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у</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родителей</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педагогически</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рефлексивной</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позиции</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по</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отношению</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к</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своим</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детям</w:t>
      </w:r>
      <w:r w:rsidRPr="00E40B67">
        <w:rPr>
          <w:rFonts w:ascii="Times New Roman" w:eastAsia="Times New Roman" w:hAnsi="Times New Roman" w:cs="Times New Roman"/>
          <w:kern w:val="0"/>
          <w:sz w:val="28"/>
          <w:szCs w:val="28"/>
          <w:lang w:eastAsia="ru-RU"/>
        </w:rPr>
        <w:t>.</w:t>
      </w:r>
      <w:r w:rsidRPr="00E40B67">
        <w:rPr>
          <w:rFonts w:ascii="Times New Roman" w:eastAsia="Times New Roman" w:hAnsi="Times New Roman" w:cs="Times New Roman"/>
          <w:kern w:val="0"/>
          <w:sz w:val="28"/>
          <w:szCs w:val="28"/>
          <w:lang w:eastAsia="ru-RU"/>
        </w:rPr>
        <w:tab/>
        <w:t>- 122</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kern w:val="0"/>
          <w:sz w:val="28"/>
          <w:szCs w:val="28"/>
          <w:lang w:eastAsia="ru-RU"/>
        </w:rPr>
        <w:t>2.4.</w:t>
      </w:r>
      <w:r w:rsidRPr="00E40B67">
        <w:rPr>
          <w:rFonts w:ascii="Times New Roman" w:eastAsia="Times New Roman" w:hAnsi="Times New Roman" w:cs="Times New Roman"/>
          <w:kern w:val="0"/>
          <w:sz w:val="28"/>
          <w:szCs w:val="28"/>
          <w:lang w:eastAsia="ru-RU"/>
        </w:rPr>
        <w:tab/>
        <w:t xml:space="preserve"> </w:t>
      </w:r>
      <w:r w:rsidRPr="00E40B67">
        <w:rPr>
          <w:rFonts w:ascii="Times New Roman" w:eastAsia="Times New Roman" w:hAnsi="Times New Roman" w:cs="Times New Roman" w:hint="eastAsia"/>
          <w:kern w:val="0"/>
          <w:sz w:val="28"/>
          <w:szCs w:val="28"/>
          <w:lang w:eastAsia="ru-RU"/>
        </w:rPr>
        <w:t>Тренинг</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по</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овладению</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родителями</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умением</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применять</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адекватные</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методы</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познавательной</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деятельности</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и</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сопровождающего</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ее</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общения</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с</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детьми</w:t>
      </w:r>
      <w:r w:rsidRPr="00E40B67">
        <w:rPr>
          <w:rFonts w:ascii="Times New Roman" w:eastAsia="Times New Roman" w:hAnsi="Times New Roman" w:cs="Times New Roman"/>
          <w:kern w:val="0"/>
          <w:sz w:val="28"/>
          <w:szCs w:val="28"/>
          <w:lang w:eastAsia="ru-RU"/>
        </w:rPr>
        <w:t>.</w:t>
      </w:r>
      <w:r w:rsidRPr="00E40B67">
        <w:rPr>
          <w:rFonts w:ascii="Times New Roman" w:eastAsia="Times New Roman" w:hAnsi="Times New Roman" w:cs="Times New Roman"/>
          <w:kern w:val="0"/>
          <w:sz w:val="28"/>
          <w:szCs w:val="28"/>
          <w:lang w:eastAsia="ru-RU"/>
        </w:rPr>
        <w:tab/>
        <w:t>- 132</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kern w:val="0"/>
          <w:sz w:val="28"/>
          <w:szCs w:val="28"/>
          <w:lang w:eastAsia="ru-RU"/>
        </w:rPr>
        <w:t>2.5.</w:t>
      </w:r>
      <w:r w:rsidRPr="00E40B67">
        <w:rPr>
          <w:rFonts w:ascii="Times New Roman" w:eastAsia="Times New Roman" w:hAnsi="Times New Roman" w:cs="Times New Roman"/>
          <w:kern w:val="0"/>
          <w:sz w:val="28"/>
          <w:szCs w:val="28"/>
          <w:lang w:eastAsia="ru-RU"/>
        </w:rPr>
        <w:tab/>
        <w:t xml:space="preserve"> </w:t>
      </w:r>
      <w:r w:rsidRPr="00E40B67">
        <w:rPr>
          <w:rFonts w:ascii="Times New Roman" w:eastAsia="Times New Roman" w:hAnsi="Times New Roman" w:cs="Times New Roman" w:hint="eastAsia"/>
          <w:kern w:val="0"/>
          <w:sz w:val="28"/>
          <w:szCs w:val="28"/>
          <w:lang w:eastAsia="ru-RU"/>
        </w:rPr>
        <w:t>Результаты</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создания</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педагогических</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условий</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преодоления</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эмоциональных</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трудностей</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у</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детей</w:t>
      </w:r>
      <w:r w:rsidRPr="00E40B67">
        <w:rPr>
          <w:rFonts w:ascii="Times New Roman" w:eastAsia="Times New Roman" w:hAnsi="Times New Roman" w:cs="Times New Roman"/>
          <w:kern w:val="0"/>
          <w:sz w:val="28"/>
          <w:szCs w:val="28"/>
          <w:lang w:eastAsia="ru-RU"/>
        </w:rPr>
        <w:t>.</w:t>
      </w:r>
      <w:r w:rsidRPr="00E40B67">
        <w:rPr>
          <w:rFonts w:ascii="Times New Roman" w:eastAsia="Times New Roman" w:hAnsi="Times New Roman" w:cs="Times New Roman"/>
          <w:kern w:val="0"/>
          <w:sz w:val="28"/>
          <w:szCs w:val="28"/>
          <w:lang w:eastAsia="ru-RU"/>
        </w:rPr>
        <w:tab/>
        <w:t>- 145</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ВЫВОДЫ</w:t>
      </w:r>
      <w:r w:rsidRPr="00E40B67">
        <w:rPr>
          <w:rFonts w:ascii="Times New Roman" w:eastAsia="Times New Roman" w:hAnsi="Times New Roman" w:cs="Times New Roman"/>
          <w:kern w:val="0"/>
          <w:sz w:val="28"/>
          <w:szCs w:val="28"/>
          <w:lang w:eastAsia="ru-RU"/>
        </w:rPr>
        <w:tab/>
        <w:t>-151</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СПИСОК</w:t>
      </w:r>
      <w:r w:rsidRPr="00E40B67">
        <w:rPr>
          <w:rFonts w:ascii="Times New Roman" w:eastAsia="Times New Roman" w:hAnsi="Times New Roman" w:cs="Times New Roman"/>
          <w:kern w:val="0"/>
          <w:sz w:val="28"/>
          <w:szCs w:val="28"/>
          <w:lang w:eastAsia="ru-RU"/>
        </w:rPr>
        <w:t xml:space="preserve"> </w:t>
      </w:r>
      <w:r w:rsidRPr="00E40B67">
        <w:rPr>
          <w:rFonts w:ascii="Times New Roman" w:eastAsia="Times New Roman" w:hAnsi="Times New Roman" w:cs="Times New Roman" w:hint="eastAsia"/>
          <w:kern w:val="0"/>
          <w:sz w:val="28"/>
          <w:szCs w:val="28"/>
          <w:lang w:eastAsia="ru-RU"/>
        </w:rPr>
        <w:t>ЛИТЕРАТУРЫ</w:t>
      </w:r>
      <w:r w:rsidRPr="00E40B67">
        <w:rPr>
          <w:rFonts w:ascii="Times New Roman" w:eastAsia="Times New Roman" w:hAnsi="Times New Roman" w:cs="Times New Roman"/>
          <w:kern w:val="0"/>
          <w:sz w:val="28"/>
          <w:szCs w:val="28"/>
          <w:lang w:eastAsia="ru-RU"/>
        </w:rPr>
        <w:tab/>
        <w:t>- 154</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ПРИЛОЖЕНИЯ</w:t>
      </w:r>
      <w:r w:rsidRPr="00E40B67">
        <w:rPr>
          <w:rFonts w:ascii="Times New Roman" w:eastAsia="Times New Roman" w:hAnsi="Times New Roman" w:cs="Times New Roman"/>
          <w:kern w:val="0"/>
          <w:sz w:val="28"/>
          <w:szCs w:val="28"/>
          <w:lang w:eastAsia="ru-RU"/>
        </w:rPr>
        <w:t>.</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Приложение</w:t>
      </w:r>
      <w:r w:rsidRPr="00E40B67">
        <w:rPr>
          <w:rFonts w:ascii="Times New Roman" w:eastAsia="Times New Roman" w:hAnsi="Times New Roman" w:cs="Times New Roman"/>
          <w:kern w:val="0"/>
          <w:sz w:val="28"/>
          <w:szCs w:val="28"/>
          <w:lang w:eastAsia="ru-RU"/>
        </w:rPr>
        <w:t xml:space="preserve"> 1.</w:t>
      </w:r>
      <w:r w:rsidRPr="00E40B67">
        <w:rPr>
          <w:rFonts w:ascii="Times New Roman" w:eastAsia="Times New Roman" w:hAnsi="Times New Roman" w:cs="Times New Roman"/>
          <w:kern w:val="0"/>
          <w:sz w:val="28"/>
          <w:szCs w:val="28"/>
          <w:lang w:eastAsia="ru-RU"/>
        </w:rPr>
        <w:tab/>
        <w:t>-164</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Приложение</w:t>
      </w:r>
      <w:r w:rsidRPr="00E40B67">
        <w:rPr>
          <w:rFonts w:ascii="Times New Roman" w:eastAsia="Times New Roman" w:hAnsi="Times New Roman" w:cs="Times New Roman"/>
          <w:kern w:val="0"/>
          <w:sz w:val="28"/>
          <w:szCs w:val="28"/>
          <w:lang w:eastAsia="ru-RU"/>
        </w:rPr>
        <w:t xml:space="preserve"> 2.</w:t>
      </w:r>
      <w:r w:rsidRPr="00E40B67">
        <w:rPr>
          <w:rFonts w:ascii="Times New Roman" w:eastAsia="Times New Roman" w:hAnsi="Times New Roman" w:cs="Times New Roman"/>
          <w:kern w:val="0"/>
          <w:sz w:val="28"/>
          <w:szCs w:val="28"/>
          <w:lang w:eastAsia="ru-RU"/>
        </w:rPr>
        <w:tab/>
        <w:t>-165</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Приложение</w:t>
      </w:r>
      <w:r w:rsidRPr="00E40B67">
        <w:rPr>
          <w:rFonts w:ascii="Times New Roman" w:eastAsia="Times New Roman" w:hAnsi="Times New Roman" w:cs="Times New Roman"/>
          <w:kern w:val="0"/>
          <w:sz w:val="28"/>
          <w:szCs w:val="28"/>
          <w:lang w:eastAsia="ru-RU"/>
        </w:rPr>
        <w:t xml:space="preserve"> 3.</w:t>
      </w:r>
      <w:r w:rsidRPr="00E40B67">
        <w:rPr>
          <w:rFonts w:ascii="Times New Roman" w:eastAsia="Times New Roman" w:hAnsi="Times New Roman" w:cs="Times New Roman"/>
          <w:kern w:val="0"/>
          <w:sz w:val="28"/>
          <w:szCs w:val="28"/>
          <w:lang w:eastAsia="ru-RU"/>
        </w:rPr>
        <w:tab/>
        <w:t>-166</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Приложение</w:t>
      </w:r>
      <w:r w:rsidRPr="00E40B67">
        <w:rPr>
          <w:rFonts w:ascii="Times New Roman" w:eastAsia="Times New Roman" w:hAnsi="Times New Roman" w:cs="Times New Roman"/>
          <w:kern w:val="0"/>
          <w:sz w:val="28"/>
          <w:szCs w:val="28"/>
          <w:lang w:eastAsia="ru-RU"/>
        </w:rPr>
        <w:t xml:space="preserve"> 4.</w:t>
      </w:r>
      <w:r w:rsidRPr="00E40B67">
        <w:rPr>
          <w:rFonts w:ascii="Times New Roman" w:eastAsia="Times New Roman" w:hAnsi="Times New Roman" w:cs="Times New Roman"/>
          <w:kern w:val="0"/>
          <w:sz w:val="28"/>
          <w:szCs w:val="28"/>
          <w:lang w:eastAsia="ru-RU"/>
        </w:rPr>
        <w:tab/>
        <w:t>-167</w:t>
      </w:r>
    </w:p>
    <w:p w:rsidR="00E40B67" w:rsidRPr="00E40B67"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Приложение</w:t>
      </w:r>
      <w:r w:rsidRPr="00E40B67">
        <w:rPr>
          <w:rFonts w:ascii="Times New Roman" w:eastAsia="Times New Roman" w:hAnsi="Times New Roman" w:cs="Times New Roman"/>
          <w:kern w:val="0"/>
          <w:sz w:val="28"/>
          <w:szCs w:val="28"/>
          <w:lang w:eastAsia="ru-RU"/>
        </w:rPr>
        <w:t xml:space="preserve"> 5.</w:t>
      </w:r>
      <w:r w:rsidRPr="00E40B67">
        <w:rPr>
          <w:rFonts w:ascii="Times New Roman" w:eastAsia="Times New Roman" w:hAnsi="Times New Roman" w:cs="Times New Roman"/>
          <w:kern w:val="0"/>
          <w:sz w:val="28"/>
          <w:szCs w:val="28"/>
          <w:lang w:eastAsia="ru-RU"/>
        </w:rPr>
        <w:tab/>
        <w:t>-169</w:t>
      </w:r>
    </w:p>
    <w:p w:rsidR="00206169" w:rsidRDefault="00E40B67" w:rsidP="00E40B67">
      <w:pPr>
        <w:rPr>
          <w:rFonts w:ascii="Times New Roman" w:eastAsia="Times New Roman" w:hAnsi="Times New Roman" w:cs="Times New Roman"/>
          <w:kern w:val="0"/>
          <w:sz w:val="28"/>
          <w:szCs w:val="28"/>
          <w:lang w:eastAsia="ru-RU"/>
        </w:rPr>
      </w:pPr>
      <w:r w:rsidRPr="00E40B67">
        <w:rPr>
          <w:rFonts w:ascii="Times New Roman" w:eastAsia="Times New Roman" w:hAnsi="Times New Roman" w:cs="Times New Roman" w:hint="eastAsia"/>
          <w:kern w:val="0"/>
          <w:sz w:val="28"/>
          <w:szCs w:val="28"/>
          <w:lang w:eastAsia="ru-RU"/>
        </w:rPr>
        <w:t>Приложение</w:t>
      </w:r>
      <w:r w:rsidRPr="00E40B67">
        <w:rPr>
          <w:rFonts w:ascii="Times New Roman" w:eastAsia="Times New Roman" w:hAnsi="Times New Roman" w:cs="Times New Roman"/>
          <w:kern w:val="0"/>
          <w:sz w:val="28"/>
          <w:szCs w:val="28"/>
          <w:lang w:eastAsia="ru-RU"/>
        </w:rPr>
        <w:t xml:space="preserve"> 6.</w:t>
      </w:r>
      <w:r w:rsidRPr="00E40B67">
        <w:rPr>
          <w:rFonts w:ascii="Times New Roman" w:eastAsia="Times New Roman" w:hAnsi="Times New Roman" w:cs="Times New Roman"/>
          <w:kern w:val="0"/>
          <w:sz w:val="28"/>
          <w:szCs w:val="28"/>
          <w:lang w:eastAsia="ru-RU"/>
        </w:rPr>
        <w:tab/>
        <w:t>-176</w:t>
      </w:r>
    </w:p>
    <w:p w:rsidR="00E40B67" w:rsidRDefault="00E40B67" w:rsidP="00E40B67"/>
    <w:p w:rsidR="00E40B67" w:rsidRDefault="00E40B67" w:rsidP="00E40B67"/>
    <w:p w:rsidR="00E40B67" w:rsidRDefault="00E40B67" w:rsidP="00E40B67"/>
    <w:p w:rsidR="00E40B67" w:rsidRDefault="00E40B67" w:rsidP="00E40B67">
      <w:r>
        <w:rPr>
          <w:rFonts w:hint="eastAsia"/>
        </w:rPr>
        <w:t>ВЫВОДЫ</w:t>
      </w:r>
      <w:r>
        <w:t></w:t>
      </w:r>
    </w:p>
    <w:p w:rsidR="00E40B67" w:rsidRDefault="00E40B67" w:rsidP="00E40B67">
      <w:r>
        <w:t></w:t>
      </w:r>
      <w:r>
        <w:t></w:t>
      </w:r>
      <w:r>
        <w:tab/>
      </w:r>
      <w:r>
        <w:t></w:t>
      </w:r>
      <w:r>
        <w:rPr>
          <w:rFonts w:hint="eastAsia"/>
        </w:rPr>
        <w:t>Материалы</w:t>
      </w:r>
      <w:r>
        <w:t></w:t>
      </w:r>
      <w:r>
        <w:rPr>
          <w:rFonts w:hint="eastAsia"/>
        </w:rPr>
        <w:t>исследования</w:t>
      </w:r>
      <w:r>
        <w:t></w:t>
      </w:r>
      <w:r>
        <w:rPr>
          <w:rFonts w:hint="eastAsia"/>
        </w:rPr>
        <w:t>позволили</w:t>
      </w:r>
      <w:r>
        <w:t></w:t>
      </w:r>
      <w:r>
        <w:rPr>
          <w:rFonts w:hint="eastAsia"/>
        </w:rPr>
        <w:t>охарактеризовать</w:t>
      </w:r>
      <w:r>
        <w:t></w:t>
      </w:r>
      <w:r>
        <w:rPr>
          <w:rFonts w:hint="eastAsia"/>
        </w:rPr>
        <w:t>личностные</w:t>
      </w:r>
      <w:r>
        <w:t></w:t>
      </w:r>
      <w:r>
        <w:rPr>
          <w:rFonts w:hint="eastAsia"/>
        </w:rPr>
        <w:t>особенности</w:t>
      </w:r>
      <w:r>
        <w:t></w:t>
      </w:r>
      <w:r>
        <w:rPr>
          <w:rFonts w:hint="eastAsia"/>
        </w:rPr>
        <w:t>детей</w:t>
      </w:r>
      <w:r>
        <w:t></w:t>
      </w:r>
      <w:r>
        <w:t></w:t>
      </w:r>
      <w:r>
        <w:rPr>
          <w:rFonts w:hint="eastAsia"/>
        </w:rPr>
        <w:t>имеющих</w:t>
      </w:r>
      <w:r>
        <w:t></w:t>
      </w:r>
      <w:r>
        <w:rPr>
          <w:rFonts w:hint="eastAsia"/>
        </w:rPr>
        <w:t>эмоциональные</w:t>
      </w:r>
      <w:r>
        <w:t></w:t>
      </w:r>
      <w:r>
        <w:rPr>
          <w:rFonts w:hint="eastAsia"/>
        </w:rPr>
        <w:t>трудности</w:t>
      </w:r>
      <w:r>
        <w:t></w:t>
      </w:r>
    </w:p>
    <w:p w:rsidR="00E40B67" w:rsidRDefault="00E40B67" w:rsidP="00E40B67">
      <w:r>
        <w:rPr>
          <w:rFonts w:hint="eastAsia"/>
        </w:rPr>
        <w:t>Выяснилось</w:t>
      </w:r>
      <w:r>
        <w:t></w:t>
      </w:r>
      <w:r>
        <w:t></w:t>
      </w:r>
      <w:r>
        <w:rPr>
          <w:rFonts w:hint="eastAsia"/>
        </w:rPr>
        <w:t>что</w:t>
      </w:r>
      <w:r>
        <w:t></w:t>
      </w:r>
      <w:r>
        <w:rPr>
          <w:rFonts w:hint="eastAsia"/>
        </w:rPr>
        <w:t>дети</w:t>
      </w:r>
      <w:r>
        <w:t></w:t>
      </w:r>
      <w:r>
        <w:rPr>
          <w:rFonts w:hint="eastAsia"/>
        </w:rPr>
        <w:t>с</w:t>
      </w:r>
      <w:r>
        <w:t></w:t>
      </w:r>
      <w:r>
        <w:rPr>
          <w:rFonts w:hint="eastAsia"/>
        </w:rPr>
        <w:t>эмоциональным</w:t>
      </w:r>
      <w:r>
        <w:t></w:t>
      </w:r>
      <w:r>
        <w:rPr>
          <w:rFonts w:hint="eastAsia"/>
        </w:rPr>
        <w:t>дискомфортом</w:t>
      </w:r>
      <w:r>
        <w:t></w:t>
      </w:r>
      <w:r>
        <w:rPr>
          <w:rFonts w:hint="eastAsia"/>
        </w:rPr>
        <w:t>в</w:t>
      </w:r>
      <w:r>
        <w:t></w:t>
      </w:r>
      <w:r>
        <w:rPr>
          <w:rFonts w:hint="eastAsia"/>
        </w:rPr>
        <w:t>большинстве</w:t>
      </w:r>
      <w:r>
        <w:t></w:t>
      </w:r>
      <w:r>
        <w:rPr>
          <w:rFonts w:hint="eastAsia"/>
        </w:rPr>
        <w:t>случаев</w:t>
      </w:r>
      <w:r>
        <w:t></w:t>
      </w:r>
      <w:r>
        <w:rPr>
          <w:rFonts w:hint="eastAsia"/>
        </w:rPr>
        <w:t>не</w:t>
      </w:r>
      <w:r>
        <w:t></w:t>
      </w:r>
      <w:r>
        <w:rPr>
          <w:rFonts w:hint="eastAsia"/>
        </w:rPr>
        <w:t>имеют</w:t>
      </w:r>
      <w:r>
        <w:t></w:t>
      </w:r>
      <w:r>
        <w:rPr>
          <w:rFonts w:hint="eastAsia"/>
        </w:rPr>
        <w:t>адекватной</w:t>
      </w:r>
      <w:r>
        <w:t></w:t>
      </w:r>
      <w:r>
        <w:rPr>
          <w:rFonts w:hint="eastAsia"/>
        </w:rPr>
        <w:t>самооценки</w:t>
      </w:r>
      <w:r>
        <w:t></w:t>
      </w:r>
      <w:r>
        <w:rPr>
          <w:rFonts w:hint="eastAsia"/>
        </w:rPr>
        <w:t>и</w:t>
      </w:r>
      <w:r>
        <w:t></w:t>
      </w:r>
      <w:r>
        <w:rPr>
          <w:rFonts w:hint="eastAsia"/>
        </w:rPr>
        <w:t>ожидаемой</w:t>
      </w:r>
      <w:r>
        <w:t></w:t>
      </w:r>
      <w:r>
        <w:rPr>
          <w:rFonts w:hint="eastAsia"/>
        </w:rPr>
        <w:t>оценки</w:t>
      </w:r>
      <w:r>
        <w:t></w:t>
      </w:r>
      <w:r>
        <w:rPr>
          <w:rFonts w:hint="eastAsia"/>
        </w:rPr>
        <w:t>со</w:t>
      </w:r>
      <w:r>
        <w:t></w:t>
      </w:r>
      <w:r>
        <w:rPr>
          <w:rFonts w:hint="eastAsia"/>
        </w:rPr>
        <w:t>стороны</w:t>
      </w:r>
      <w:r>
        <w:t></w:t>
      </w:r>
      <w:r>
        <w:rPr>
          <w:rFonts w:hint="eastAsia"/>
        </w:rPr>
        <w:t>окружающих</w:t>
      </w:r>
      <w:r>
        <w:t></w:t>
      </w:r>
      <w:r>
        <w:t></w:t>
      </w:r>
      <w:r>
        <w:rPr>
          <w:rFonts w:hint="eastAsia"/>
        </w:rPr>
        <w:t>Их</w:t>
      </w:r>
      <w:r>
        <w:t></w:t>
      </w:r>
      <w:r>
        <w:rPr>
          <w:rFonts w:hint="eastAsia"/>
        </w:rPr>
        <w:t>самооценка</w:t>
      </w:r>
      <w:r>
        <w:t></w:t>
      </w:r>
      <w:r>
        <w:rPr>
          <w:rFonts w:hint="eastAsia"/>
        </w:rPr>
        <w:t>или</w:t>
      </w:r>
      <w:r>
        <w:t></w:t>
      </w:r>
      <w:r>
        <w:rPr>
          <w:rFonts w:hint="eastAsia"/>
        </w:rPr>
        <w:t>завышена</w:t>
      </w:r>
      <w:r>
        <w:t></w:t>
      </w:r>
      <w:r>
        <w:t></w:t>
      </w:r>
      <w:r>
        <w:t></w:t>
      </w:r>
      <w:r>
        <w:t></w:t>
      </w:r>
      <w:r>
        <w:t></w:t>
      </w:r>
      <w:r>
        <w:t></w:t>
      </w:r>
      <w:r>
        <w:t></w:t>
      </w:r>
      <w:r>
        <w:t></w:t>
      </w:r>
      <w:r>
        <w:rPr>
          <w:rFonts w:hint="eastAsia"/>
        </w:rPr>
        <w:t>или</w:t>
      </w:r>
      <w:r>
        <w:t></w:t>
      </w:r>
      <w:r>
        <w:rPr>
          <w:rFonts w:hint="eastAsia"/>
        </w:rPr>
        <w:t>занижена</w:t>
      </w:r>
      <w:r>
        <w:t></w:t>
      </w:r>
      <w:r>
        <w:t></w:t>
      </w:r>
      <w:r>
        <w:t></w:t>
      </w:r>
      <w:r>
        <w:t></w:t>
      </w:r>
      <w:r>
        <w:t></w:t>
      </w:r>
      <w:r>
        <w:t></w:t>
      </w:r>
      <w:r>
        <w:t></w:t>
      </w:r>
      <w:r>
        <w:t></w:t>
      </w:r>
      <w:r>
        <w:rPr>
          <w:rFonts w:hint="eastAsia"/>
        </w:rPr>
        <w:t>или</w:t>
      </w:r>
      <w:r>
        <w:t></w:t>
      </w:r>
      <w:r>
        <w:rPr>
          <w:rFonts w:hint="eastAsia"/>
        </w:rPr>
        <w:t>амбивалентна</w:t>
      </w:r>
      <w:r>
        <w:t></w:t>
      </w:r>
      <w:r>
        <w:t></w:t>
      </w:r>
      <w:r>
        <w:t></w:t>
      </w:r>
      <w:r>
        <w:t></w:t>
      </w:r>
      <w:r>
        <w:t></w:t>
      </w:r>
      <w:r>
        <w:t></w:t>
      </w:r>
      <w:r>
        <w:t></w:t>
      </w:r>
      <w:r>
        <w:t></w:t>
      </w:r>
      <w:r>
        <w:rPr>
          <w:rFonts w:hint="eastAsia"/>
        </w:rPr>
        <w:t>У</w:t>
      </w:r>
      <w:r>
        <w:t></w:t>
      </w:r>
      <w:r>
        <w:rPr>
          <w:rFonts w:hint="eastAsia"/>
        </w:rPr>
        <w:t>детей</w:t>
      </w:r>
      <w:r>
        <w:t></w:t>
      </w:r>
      <w:r>
        <w:rPr>
          <w:rFonts w:hint="eastAsia"/>
        </w:rPr>
        <w:t>этой</w:t>
      </w:r>
      <w:r>
        <w:t></w:t>
      </w:r>
      <w:r>
        <w:rPr>
          <w:rFonts w:hint="eastAsia"/>
        </w:rPr>
        <w:t>группы</w:t>
      </w:r>
      <w:r>
        <w:t></w:t>
      </w:r>
      <w:r>
        <w:rPr>
          <w:rFonts w:hint="eastAsia"/>
        </w:rPr>
        <w:t>меньше</w:t>
      </w:r>
      <w:r>
        <w:t></w:t>
      </w:r>
      <w:r>
        <w:rPr>
          <w:rFonts w:hint="eastAsia"/>
        </w:rPr>
        <w:t>выражена</w:t>
      </w:r>
      <w:r>
        <w:t></w:t>
      </w:r>
      <w:r>
        <w:rPr>
          <w:rFonts w:hint="eastAsia"/>
        </w:rPr>
        <w:t>эмоциональная</w:t>
      </w:r>
      <w:r>
        <w:t></w:t>
      </w:r>
      <w:r>
        <w:rPr>
          <w:rFonts w:hint="eastAsia"/>
        </w:rPr>
        <w:t>близость</w:t>
      </w:r>
      <w:r>
        <w:t></w:t>
      </w:r>
      <w:r>
        <w:rPr>
          <w:rFonts w:hint="eastAsia"/>
        </w:rPr>
        <w:t>с</w:t>
      </w:r>
      <w:r>
        <w:t></w:t>
      </w:r>
      <w:r>
        <w:rPr>
          <w:rFonts w:hint="eastAsia"/>
        </w:rPr>
        <w:t>родителями</w:t>
      </w:r>
      <w:r>
        <w:t></w:t>
      </w:r>
      <w:r>
        <w:rPr>
          <w:rFonts w:hint="eastAsia"/>
        </w:rPr>
        <w:t>и</w:t>
      </w:r>
      <w:r>
        <w:t></w:t>
      </w:r>
      <w:r>
        <w:t></w:t>
      </w:r>
      <w:r>
        <w:rPr>
          <w:rFonts w:hint="eastAsia"/>
        </w:rPr>
        <w:t>в</w:t>
      </w:r>
      <w:r>
        <w:t></w:t>
      </w:r>
      <w:r>
        <w:rPr>
          <w:rFonts w:hint="eastAsia"/>
        </w:rPr>
        <w:t>целом</w:t>
      </w:r>
      <w:r>
        <w:t></w:t>
      </w:r>
      <w:r>
        <w:t></w:t>
      </w:r>
      <w:r>
        <w:rPr>
          <w:rFonts w:hint="eastAsia"/>
        </w:rPr>
        <w:t>сплоченность</w:t>
      </w:r>
      <w:r>
        <w:t></w:t>
      </w:r>
      <w:r>
        <w:rPr>
          <w:rFonts w:hint="eastAsia"/>
        </w:rPr>
        <w:t>семьи</w:t>
      </w:r>
      <w:r>
        <w:t></w:t>
      </w:r>
      <w:r>
        <w:t></w:t>
      </w:r>
      <w:r>
        <w:rPr>
          <w:rFonts w:hint="eastAsia"/>
        </w:rPr>
        <w:t>По</w:t>
      </w:r>
      <w:r>
        <w:t></w:t>
      </w:r>
      <w:r>
        <w:rPr>
          <w:rFonts w:hint="eastAsia"/>
        </w:rPr>
        <w:t>рисункам</w:t>
      </w:r>
      <w:r>
        <w:t></w:t>
      </w:r>
      <w:r>
        <w:rPr>
          <w:rFonts w:hint="eastAsia"/>
        </w:rPr>
        <w:t>вскрывается</w:t>
      </w:r>
      <w:r>
        <w:t></w:t>
      </w:r>
      <w:r>
        <w:rPr>
          <w:rFonts w:hint="eastAsia"/>
        </w:rPr>
        <w:t>изоляция</w:t>
      </w:r>
      <w:r>
        <w:t></w:t>
      </w:r>
      <w:r>
        <w:rPr>
          <w:rFonts w:hint="eastAsia"/>
        </w:rPr>
        <w:t>некоторых</w:t>
      </w:r>
      <w:r>
        <w:t></w:t>
      </w:r>
      <w:r>
        <w:rPr>
          <w:rFonts w:hint="eastAsia"/>
        </w:rPr>
        <w:t>членов</w:t>
      </w:r>
      <w:r>
        <w:t></w:t>
      </w:r>
      <w:r>
        <w:rPr>
          <w:rFonts w:hint="eastAsia"/>
        </w:rPr>
        <w:t>семьи</w:t>
      </w:r>
      <w:r>
        <w:t></w:t>
      </w:r>
      <w:r>
        <w:rPr>
          <w:rFonts w:hint="eastAsia"/>
        </w:rPr>
        <w:t>и</w:t>
      </w:r>
      <w:r>
        <w:t></w:t>
      </w:r>
      <w:r>
        <w:rPr>
          <w:rFonts w:hint="eastAsia"/>
        </w:rPr>
        <w:t>конфликтные</w:t>
      </w:r>
      <w:r>
        <w:t></w:t>
      </w:r>
      <w:r>
        <w:rPr>
          <w:rFonts w:hint="eastAsia"/>
        </w:rPr>
        <w:t>отношения</w:t>
      </w:r>
      <w:r>
        <w:t></w:t>
      </w:r>
      <w:r>
        <w:rPr>
          <w:rFonts w:hint="eastAsia"/>
        </w:rPr>
        <w:t>между</w:t>
      </w:r>
      <w:r>
        <w:t></w:t>
      </w:r>
      <w:r>
        <w:rPr>
          <w:rFonts w:hint="eastAsia"/>
        </w:rPr>
        <w:t>ними</w:t>
      </w:r>
      <w:r>
        <w:t></w:t>
      </w:r>
    </w:p>
    <w:p w:rsidR="00E40B67" w:rsidRDefault="00E40B67" w:rsidP="00E40B67">
      <w:r>
        <w:rPr>
          <w:rFonts w:hint="eastAsia"/>
        </w:rPr>
        <w:t>По</w:t>
      </w:r>
      <w:r>
        <w:t></w:t>
      </w:r>
      <w:r>
        <w:rPr>
          <w:rFonts w:hint="eastAsia"/>
        </w:rPr>
        <w:t>результатам</w:t>
      </w:r>
      <w:r>
        <w:t></w:t>
      </w:r>
      <w:r>
        <w:rPr>
          <w:rFonts w:hint="eastAsia"/>
        </w:rPr>
        <w:t>констатирующего</w:t>
      </w:r>
      <w:r>
        <w:t></w:t>
      </w:r>
      <w:r>
        <w:rPr>
          <w:rFonts w:hint="eastAsia"/>
        </w:rPr>
        <w:t>исследования</w:t>
      </w:r>
      <w:r>
        <w:t></w:t>
      </w:r>
      <w:r>
        <w:t></w:t>
      </w:r>
      <w:r>
        <w:rPr>
          <w:rFonts w:hint="eastAsia"/>
        </w:rPr>
        <w:t>д</w:t>
      </w:r>
      <w:r>
        <w:rPr>
          <w:rFonts w:hint="eastAsia"/>
        </w:rPr>
        <w:lastRenderedPageBreak/>
        <w:t>ети</w:t>
      </w:r>
      <w:r>
        <w:t></w:t>
      </w:r>
      <w:r>
        <w:t></w:t>
      </w:r>
      <w:r>
        <w:rPr>
          <w:rFonts w:hint="eastAsia"/>
        </w:rPr>
        <w:t>группы</w:t>
      </w:r>
      <w:r>
        <w:t></w:t>
      </w:r>
      <w:r>
        <w:rPr>
          <w:rFonts w:hint="eastAsia"/>
        </w:rPr>
        <w:t>риска</w:t>
      </w:r>
      <w:r>
        <w:t></w:t>
      </w:r>
      <w:r>
        <w:t></w:t>
      </w:r>
      <w:r>
        <w:rPr>
          <w:rFonts w:hint="eastAsia"/>
        </w:rPr>
        <w:t>в</w:t>
      </w:r>
      <w:r>
        <w:t></w:t>
      </w:r>
      <w:r>
        <w:rPr>
          <w:rFonts w:hint="eastAsia"/>
        </w:rPr>
        <w:t>большей</w:t>
      </w:r>
      <w:r>
        <w:t></w:t>
      </w:r>
      <w:r>
        <w:rPr>
          <w:rFonts w:hint="eastAsia"/>
        </w:rPr>
        <w:t>степени</w:t>
      </w:r>
      <w:r>
        <w:t></w:t>
      </w:r>
      <w:r>
        <w:rPr>
          <w:rFonts w:hint="eastAsia"/>
        </w:rPr>
        <w:t>проявляют</w:t>
      </w:r>
      <w:r>
        <w:t></w:t>
      </w:r>
      <w:r>
        <w:rPr>
          <w:rFonts w:hint="eastAsia"/>
        </w:rPr>
        <w:t>такие</w:t>
      </w:r>
      <w:r>
        <w:t></w:t>
      </w:r>
      <w:r>
        <w:rPr>
          <w:rFonts w:hint="eastAsia"/>
        </w:rPr>
        <w:t>эмоциональные</w:t>
      </w:r>
      <w:r>
        <w:t></w:t>
      </w:r>
      <w:r>
        <w:rPr>
          <w:rFonts w:hint="eastAsia"/>
        </w:rPr>
        <w:t>трудности</w:t>
      </w:r>
      <w:r>
        <w:t></w:t>
      </w:r>
      <w:r>
        <w:t></w:t>
      </w:r>
      <w:r>
        <w:rPr>
          <w:rFonts w:hint="eastAsia"/>
        </w:rPr>
        <w:t>как</w:t>
      </w:r>
      <w:r>
        <w:t></w:t>
      </w:r>
      <w:r>
        <w:t></w:t>
      </w:r>
      <w:r>
        <w:rPr>
          <w:rFonts w:hint="eastAsia"/>
        </w:rPr>
        <w:t>тревожность</w:t>
      </w:r>
      <w:r>
        <w:t></w:t>
      </w:r>
      <w:r>
        <w:t></w:t>
      </w:r>
      <w:r>
        <w:rPr>
          <w:rFonts w:hint="eastAsia"/>
        </w:rPr>
        <w:t>неуверенность</w:t>
      </w:r>
      <w:r>
        <w:t></w:t>
      </w:r>
      <w:r>
        <w:t></w:t>
      </w:r>
      <w:r>
        <w:rPr>
          <w:rFonts w:hint="eastAsia"/>
        </w:rPr>
        <w:t>боязливость</w:t>
      </w:r>
      <w:r>
        <w:t></w:t>
      </w:r>
      <w:r>
        <w:t></w:t>
      </w:r>
      <w:r>
        <w:rPr>
          <w:rFonts w:hint="eastAsia"/>
        </w:rPr>
        <w:t>агрессивность</w:t>
      </w:r>
      <w:r>
        <w:t></w:t>
      </w:r>
      <w:r>
        <w:t></w:t>
      </w:r>
      <w:r>
        <w:rPr>
          <w:rFonts w:hint="eastAsia"/>
        </w:rPr>
        <w:t>Они</w:t>
      </w:r>
      <w:r>
        <w:t></w:t>
      </w:r>
      <w:r>
        <w:rPr>
          <w:rFonts w:hint="eastAsia"/>
        </w:rPr>
        <w:t>часто</w:t>
      </w:r>
      <w:r>
        <w:t></w:t>
      </w:r>
      <w:r>
        <w:rPr>
          <w:rFonts w:hint="eastAsia"/>
        </w:rPr>
        <w:t>проявляют</w:t>
      </w:r>
      <w:r>
        <w:t></w:t>
      </w:r>
      <w:r>
        <w:rPr>
          <w:rFonts w:hint="eastAsia"/>
        </w:rPr>
        <w:t>агрессию</w:t>
      </w:r>
      <w:r>
        <w:t></w:t>
      </w:r>
      <w:r>
        <w:rPr>
          <w:rFonts w:hint="eastAsia"/>
        </w:rPr>
        <w:t>по</w:t>
      </w:r>
      <w:r>
        <w:t></w:t>
      </w:r>
      <w:r>
        <w:rPr>
          <w:rFonts w:hint="eastAsia"/>
        </w:rPr>
        <w:t>отношению</w:t>
      </w:r>
      <w:r>
        <w:t></w:t>
      </w:r>
      <w:r>
        <w:rPr>
          <w:rFonts w:hint="eastAsia"/>
        </w:rPr>
        <w:t>к</w:t>
      </w:r>
      <w:r>
        <w:t></w:t>
      </w:r>
      <w:r>
        <w:rPr>
          <w:rFonts w:hint="eastAsia"/>
        </w:rPr>
        <w:t>окружающим</w:t>
      </w:r>
      <w:r>
        <w:t></w:t>
      </w:r>
      <w:r>
        <w:t></w:t>
      </w:r>
      <w:r>
        <w:rPr>
          <w:rFonts w:hint="eastAsia"/>
        </w:rPr>
        <w:t>у</w:t>
      </w:r>
      <w:r>
        <w:t></w:t>
      </w:r>
      <w:r>
        <w:rPr>
          <w:rFonts w:hint="eastAsia"/>
        </w:rPr>
        <w:t>них</w:t>
      </w:r>
      <w:r>
        <w:t></w:t>
      </w:r>
      <w:r>
        <w:rPr>
          <w:rFonts w:hint="eastAsia"/>
        </w:rPr>
        <w:t>отмечается</w:t>
      </w:r>
      <w:r>
        <w:t></w:t>
      </w:r>
      <w:r>
        <w:rPr>
          <w:rFonts w:hint="eastAsia"/>
        </w:rPr>
        <w:t>обилие</w:t>
      </w:r>
      <w:r>
        <w:t></w:t>
      </w:r>
      <w:r>
        <w:rPr>
          <w:rFonts w:hint="eastAsia"/>
        </w:rPr>
        <w:t>страхов</w:t>
      </w:r>
      <w:r>
        <w:t></w:t>
      </w:r>
      <w:r>
        <w:t></w:t>
      </w:r>
      <w:r>
        <w:rPr>
          <w:rFonts w:hint="eastAsia"/>
        </w:rPr>
        <w:t>нарушение</w:t>
      </w:r>
      <w:r>
        <w:t></w:t>
      </w:r>
      <w:r>
        <w:rPr>
          <w:rFonts w:hint="eastAsia"/>
        </w:rPr>
        <w:t>общения</w:t>
      </w:r>
      <w:r>
        <w:t></w:t>
      </w:r>
      <w:r>
        <w:rPr>
          <w:rFonts w:hint="eastAsia"/>
        </w:rPr>
        <w:t>с</w:t>
      </w:r>
      <w:r>
        <w:t></w:t>
      </w:r>
      <w:r>
        <w:rPr>
          <w:rFonts w:hint="eastAsia"/>
        </w:rPr>
        <w:t>взрослыми</w:t>
      </w:r>
      <w:r>
        <w:t></w:t>
      </w:r>
      <w:r>
        <w:rPr>
          <w:rFonts w:hint="eastAsia"/>
        </w:rPr>
        <w:t>и</w:t>
      </w:r>
      <w:r>
        <w:t></w:t>
      </w:r>
      <w:r>
        <w:rPr>
          <w:rFonts w:hint="eastAsia"/>
        </w:rPr>
        <w:t>сверстниками</w:t>
      </w:r>
      <w:r>
        <w:t></w:t>
      </w:r>
    </w:p>
    <w:p w:rsidR="00E40B67" w:rsidRDefault="00E40B67" w:rsidP="00E40B67">
      <w:r>
        <w:rPr>
          <w:rFonts w:hint="eastAsia"/>
        </w:rPr>
        <w:t>Более</w:t>
      </w:r>
      <w:r>
        <w:t></w:t>
      </w:r>
      <w:r>
        <w:rPr>
          <w:rFonts w:hint="eastAsia"/>
        </w:rPr>
        <w:t>чем</w:t>
      </w:r>
      <w:r>
        <w:t></w:t>
      </w:r>
      <w:r>
        <w:rPr>
          <w:rFonts w:hint="eastAsia"/>
        </w:rPr>
        <w:t>у</w:t>
      </w:r>
      <w:r>
        <w:t></w:t>
      </w:r>
      <w:r>
        <w:rPr>
          <w:rFonts w:hint="eastAsia"/>
        </w:rPr>
        <w:t>половины</w:t>
      </w:r>
      <w:r>
        <w:t></w:t>
      </w:r>
      <w:r>
        <w:rPr>
          <w:rFonts w:hint="eastAsia"/>
        </w:rPr>
        <w:t>детей</w:t>
      </w:r>
      <w:r>
        <w:t></w:t>
      </w:r>
      <w:r>
        <w:rPr>
          <w:rFonts w:hint="eastAsia"/>
        </w:rPr>
        <w:t>экспериментальной</w:t>
      </w:r>
      <w:r>
        <w:t></w:t>
      </w:r>
      <w:r>
        <w:rPr>
          <w:rFonts w:hint="eastAsia"/>
        </w:rPr>
        <w:t>группы</w:t>
      </w:r>
      <w:r>
        <w:t></w:t>
      </w:r>
      <w:r>
        <w:rPr>
          <w:rFonts w:hint="eastAsia"/>
        </w:rPr>
        <w:t>повышена</w:t>
      </w:r>
      <w:r>
        <w:t></w:t>
      </w:r>
      <w:r>
        <w:rPr>
          <w:rFonts w:hint="eastAsia"/>
        </w:rPr>
        <w:t>учебная</w:t>
      </w:r>
      <w:r>
        <w:t></w:t>
      </w:r>
      <w:r>
        <w:rPr>
          <w:rFonts w:hint="eastAsia"/>
        </w:rPr>
        <w:t>и</w:t>
      </w:r>
      <w:r>
        <w:t></w:t>
      </w:r>
      <w:r>
        <w:rPr>
          <w:rFonts w:hint="eastAsia"/>
        </w:rPr>
        <w:t>межличностная</w:t>
      </w:r>
      <w:r>
        <w:t></w:t>
      </w:r>
      <w:r>
        <w:rPr>
          <w:rFonts w:hint="eastAsia"/>
        </w:rPr>
        <w:t>тревожность</w:t>
      </w:r>
      <w:r>
        <w:t></w:t>
      </w:r>
      <w:r>
        <w:t></w:t>
      </w:r>
      <w:r>
        <w:rPr>
          <w:rFonts w:hint="eastAsia"/>
        </w:rPr>
        <w:t>Общий</w:t>
      </w:r>
      <w:r>
        <w:t></w:t>
      </w:r>
      <w:r>
        <w:rPr>
          <w:rFonts w:hint="eastAsia"/>
        </w:rPr>
        <w:t>уровень</w:t>
      </w:r>
      <w:r>
        <w:t></w:t>
      </w:r>
      <w:r>
        <w:rPr>
          <w:rFonts w:hint="eastAsia"/>
        </w:rPr>
        <w:t>тревожности</w:t>
      </w:r>
      <w:r>
        <w:t></w:t>
      </w:r>
      <w:r>
        <w:rPr>
          <w:rFonts w:hint="eastAsia"/>
        </w:rPr>
        <w:t>в</w:t>
      </w:r>
      <w:r>
        <w:t></w:t>
      </w:r>
      <w:r>
        <w:t></w:t>
      </w:r>
      <w:r>
        <w:t></w:t>
      </w:r>
      <w:r>
        <w:t></w:t>
      </w:r>
      <w:r>
        <w:t></w:t>
      </w:r>
      <w:r>
        <w:rPr>
          <w:rFonts w:hint="eastAsia"/>
        </w:rPr>
        <w:t>раза</w:t>
      </w:r>
      <w:r>
        <w:t></w:t>
      </w:r>
      <w:r>
        <w:rPr>
          <w:rFonts w:hint="eastAsia"/>
        </w:rPr>
        <w:t>выше</w:t>
      </w:r>
      <w:r>
        <w:t></w:t>
      </w:r>
      <w:r>
        <w:t></w:t>
      </w:r>
      <w:r>
        <w:rPr>
          <w:rFonts w:hint="eastAsia"/>
        </w:rPr>
        <w:t>чем</w:t>
      </w:r>
      <w:r>
        <w:t></w:t>
      </w:r>
      <w:r>
        <w:rPr>
          <w:rFonts w:hint="eastAsia"/>
        </w:rPr>
        <w:t>у</w:t>
      </w:r>
      <w:r>
        <w:t></w:t>
      </w:r>
      <w:r>
        <w:rPr>
          <w:rFonts w:hint="eastAsia"/>
        </w:rPr>
        <w:t>детей</w:t>
      </w:r>
      <w:r>
        <w:t></w:t>
      </w:r>
      <w:r>
        <w:rPr>
          <w:rFonts w:hint="eastAsia"/>
        </w:rPr>
        <w:t>контрольной</w:t>
      </w:r>
      <w:r>
        <w:t></w:t>
      </w:r>
      <w:r>
        <w:rPr>
          <w:rFonts w:hint="eastAsia"/>
        </w:rPr>
        <w:t>группы</w:t>
      </w:r>
      <w:r>
        <w:t></w:t>
      </w:r>
    </w:p>
    <w:p w:rsidR="00E40B67" w:rsidRDefault="00E40B67" w:rsidP="00E40B67">
      <w:r>
        <w:rPr>
          <w:rFonts w:hint="eastAsia"/>
        </w:rPr>
        <w:t>У</w:t>
      </w:r>
      <w:r>
        <w:t></w:t>
      </w:r>
      <w:r>
        <w:t></w:t>
      </w:r>
      <w:r>
        <w:rPr>
          <w:rFonts w:hint="eastAsia"/>
        </w:rPr>
        <w:t>неблагополучных</w:t>
      </w:r>
      <w:r>
        <w:t></w:t>
      </w:r>
      <w:r>
        <w:t></w:t>
      </w:r>
      <w:r>
        <w:rPr>
          <w:rFonts w:hint="eastAsia"/>
        </w:rPr>
        <w:t>детей</w:t>
      </w:r>
      <w:r>
        <w:t></w:t>
      </w:r>
      <w:r>
        <w:rPr>
          <w:rFonts w:hint="eastAsia"/>
        </w:rPr>
        <w:t>в</w:t>
      </w:r>
      <w:r>
        <w:t></w:t>
      </w:r>
      <w:r>
        <w:rPr>
          <w:rFonts w:hint="eastAsia"/>
        </w:rPr>
        <w:t>меньшей</w:t>
      </w:r>
      <w:r>
        <w:t></w:t>
      </w:r>
      <w:r>
        <w:rPr>
          <w:rFonts w:hint="eastAsia"/>
        </w:rPr>
        <w:t>степени</w:t>
      </w:r>
      <w:r>
        <w:t></w:t>
      </w:r>
      <w:r>
        <w:rPr>
          <w:rFonts w:hint="eastAsia"/>
        </w:rPr>
        <w:t>проявляются</w:t>
      </w:r>
      <w:r>
        <w:t></w:t>
      </w:r>
      <w:r>
        <w:rPr>
          <w:rFonts w:hint="eastAsia"/>
        </w:rPr>
        <w:t>познавательные</w:t>
      </w:r>
      <w:r>
        <w:t></w:t>
      </w:r>
      <w:r>
        <w:rPr>
          <w:rFonts w:hint="eastAsia"/>
        </w:rPr>
        <w:t>интересы</w:t>
      </w:r>
      <w:r>
        <w:t></w:t>
      </w:r>
      <w:r>
        <w:t></w:t>
      </w:r>
      <w:r>
        <w:rPr>
          <w:rFonts w:hint="eastAsia"/>
        </w:rPr>
        <w:t>Общение</w:t>
      </w:r>
      <w:r>
        <w:t></w:t>
      </w:r>
      <w:r>
        <w:rPr>
          <w:rFonts w:hint="eastAsia"/>
        </w:rPr>
        <w:t>с</w:t>
      </w:r>
      <w:r>
        <w:t></w:t>
      </w:r>
      <w:r>
        <w:rPr>
          <w:rFonts w:hint="eastAsia"/>
        </w:rPr>
        <w:t>близкими</w:t>
      </w:r>
      <w:r>
        <w:t></w:t>
      </w:r>
      <w:r>
        <w:rPr>
          <w:rFonts w:hint="eastAsia"/>
        </w:rPr>
        <w:t>людьми</w:t>
      </w:r>
      <w:r>
        <w:t></w:t>
      </w:r>
      <w:r>
        <w:rPr>
          <w:rFonts w:hint="eastAsia"/>
        </w:rPr>
        <w:t>не</w:t>
      </w:r>
      <w:r>
        <w:t></w:t>
      </w:r>
      <w:r>
        <w:rPr>
          <w:rFonts w:hint="eastAsia"/>
        </w:rPr>
        <w:t>сопровождается</w:t>
      </w:r>
      <w:r>
        <w:t></w:t>
      </w:r>
      <w:r>
        <w:rPr>
          <w:rFonts w:hint="eastAsia"/>
        </w:rPr>
        <w:t>положительными</w:t>
      </w:r>
      <w:r>
        <w:t></w:t>
      </w:r>
      <w:r>
        <w:rPr>
          <w:rFonts w:hint="eastAsia"/>
        </w:rPr>
        <w:t>эмоциями</w:t>
      </w:r>
      <w:r>
        <w:t></w:t>
      </w:r>
      <w:r>
        <w:t></w:t>
      </w:r>
      <w:r>
        <w:rPr>
          <w:rFonts w:hint="eastAsia"/>
        </w:rPr>
        <w:t>Родители</w:t>
      </w:r>
      <w:r>
        <w:t></w:t>
      </w:r>
      <w:r>
        <w:rPr>
          <w:rFonts w:hint="eastAsia"/>
        </w:rPr>
        <w:t>этих</w:t>
      </w:r>
      <w:r>
        <w:t></w:t>
      </w:r>
      <w:r>
        <w:rPr>
          <w:rFonts w:hint="eastAsia"/>
        </w:rPr>
        <w:t>дошкольников</w:t>
      </w:r>
      <w:r>
        <w:t></w:t>
      </w:r>
      <w:r>
        <w:rPr>
          <w:rFonts w:hint="eastAsia"/>
        </w:rPr>
        <w:t>указывают</w:t>
      </w:r>
      <w:r>
        <w:t></w:t>
      </w:r>
      <w:r>
        <w:rPr>
          <w:rFonts w:hint="eastAsia"/>
        </w:rPr>
        <w:t>на</w:t>
      </w:r>
      <w:r>
        <w:t></w:t>
      </w:r>
      <w:r>
        <w:rPr>
          <w:rFonts w:hint="eastAsia"/>
        </w:rPr>
        <w:t>трудности</w:t>
      </w:r>
      <w:r>
        <w:t></w:t>
      </w:r>
      <w:r>
        <w:rPr>
          <w:rFonts w:hint="eastAsia"/>
        </w:rPr>
        <w:t>в</w:t>
      </w:r>
      <w:r>
        <w:t></w:t>
      </w:r>
      <w:r>
        <w:rPr>
          <w:rFonts w:hint="eastAsia"/>
        </w:rPr>
        <w:t>познавательном</w:t>
      </w:r>
      <w:r>
        <w:t></w:t>
      </w:r>
      <w:r>
        <w:rPr>
          <w:rFonts w:hint="eastAsia"/>
        </w:rPr>
        <w:t>развитии</w:t>
      </w:r>
      <w:r>
        <w:t></w:t>
      </w:r>
      <w:r>
        <w:rPr>
          <w:rFonts w:hint="eastAsia"/>
        </w:rPr>
        <w:t>своих</w:t>
      </w:r>
      <w:r>
        <w:t></w:t>
      </w:r>
      <w:r>
        <w:rPr>
          <w:rFonts w:hint="eastAsia"/>
        </w:rPr>
        <w:t>детей</w:t>
      </w:r>
      <w:r>
        <w:t></w:t>
      </w:r>
      <w:r>
        <w:t></w:t>
      </w:r>
      <w:r>
        <w:rPr>
          <w:rFonts w:hint="eastAsia"/>
        </w:rPr>
        <w:t>снижение</w:t>
      </w:r>
      <w:r>
        <w:t></w:t>
      </w:r>
      <w:r>
        <w:rPr>
          <w:rFonts w:hint="eastAsia"/>
        </w:rPr>
        <w:t>у</w:t>
      </w:r>
      <w:r>
        <w:t></w:t>
      </w:r>
      <w:r>
        <w:rPr>
          <w:rFonts w:hint="eastAsia"/>
        </w:rPr>
        <w:t>них</w:t>
      </w:r>
      <w:r>
        <w:t></w:t>
      </w:r>
      <w:r>
        <w:rPr>
          <w:rFonts w:hint="eastAsia"/>
        </w:rPr>
        <w:t>любознательности</w:t>
      </w:r>
      <w:r>
        <w:t></w:t>
      </w:r>
      <w:r>
        <w:rPr>
          <w:rFonts w:hint="eastAsia"/>
        </w:rPr>
        <w:t>и</w:t>
      </w:r>
      <w:r>
        <w:t></w:t>
      </w:r>
      <w:r>
        <w:rPr>
          <w:rFonts w:hint="eastAsia"/>
        </w:rPr>
        <w:t>активности</w:t>
      </w:r>
      <w:r>
        <w:t></w:t>
      </w:r>
    </w:p>
    <w:p w:rsidR="00E40B67" w:rsidRDefault="00E40B67" w:rsidP="00E40B67">
      <w:r>
        <w:t></w:t>
      </w:r>
      <w:r>
        <w:t></w:t>
      </w:r>
      <w:r>
        <w:tab/>
      </w:r>
      <w:r>
        <w:t></w:t>
      </w:r>
      <w:r>
        <w:rPr>
          <w:rFonts w:hint="eastAsia"/>
        </w:rPr>
        <w:t>Были</w:t>
      </w:r>
      <w:r>
        <w:t></w:t>
      </w:r>
      <w:r>
        <w:rPr>
          <w:rFonts w:hint="eastAsia"/>
        </w:rPr>
        <w:t>изучены</w:t>
      </w:r>
      <w:r>
        <w:t></w:t>
      </w:r>
      <w:r>
        <w:rPr>
          <w:rFonts w:hint="eastAsia"/>
        </w:rPr>
        <w:t>проблемы</w:t>
      </w:r>
      <w:r>
        <w:t></w:t>
      </w:r>
      <w:r>
        <w:rPr>
          <w:rFonts w:hint="eastAsia"/>
        </w:rPr>
        <w:t>взаимоотношений</w:t>
      </w:r>
      <w:r>
        <w:t></w:t>
      </w:r>
      <w:r>
        <w:rPr>
          <w:rFonts w:hint="eastAsia"/>
        </w:rPr>
        <w:t>родителей</w:t>
      </w:r>
      <w:r>
        <w:t></w:t>
      </w:r>
      <w:r>
        <w:rPr>
          <w:rFonts w:hint="eastAsia"/>
        </w:rPr>
        <w:t>с</w:t>
      </w:r>
      <w:r>
        <w:t></w:t>
      </w:r>
      <w:r>
        <w:rPr>
          <w:rFonts w:hint="eastAsia"/>
        </w:rPr>
        <w:t>детьми</w:t>
      </w:r>
      <w:r>
        <w:t></w:t>
      </w:r>
      <w:r>
        <w:t></w:t>
      </w:r>
      <w:r>
        <w:rPr>
          <w:rFonts w:hint="eastAsia"/>
        </w:rPr>
        <w:t>имеющими</w:t>
      </w:r>
      <w:r>
        <w:t></w:t>
      </w:r>
      <w:r>
        <w:rPr>
          <w:rFonts w:hint="eastAsia"/>
        </w:rPr>
        <w:t>эмоциональные</w:t>
      </w:r>
      <w:r>
        <w:t></w:t>
      </w:r>
      <w:r>
        <w:rPr>
          <w:rFonts w:hint="eastAsia"/>
        </w:rPr>
        <w:t>трудности</w:t>
      </w:r>
      <w:r>
        <w:t></w:t>
      </w:r>
      <w:r>
        <w:t></w:t>
      </w:r>
      <w:r>
        <w:rPr>
          <w:rFonts w:hint="eastAsia"/>
        </w:rPr>
        <w:t>в</w:t>
      </w:r>
      <w:r>
        <w:t></w:t>
      </w:r>
      <w:r>
        <w:rPr>
          <w:rFonts w:hint="eastAsia"/>
        </w:rPr>
        <w:t>частности</w:t>
      </w:r>
      <w:r>
        <w:t></w:t>
      </w:r>
      <w:r>
        <w:t></w:t>
      </w:r>
      <w:r>
        <w:rPr>
          <w:rFonts w:hint="eastAsia"/>
        </w:rPr>
        <w:t>проблемы</w:t>
      </w:r>
      <w:r>
        <w:t></w:t>
      </w:r>
      <w:r>
        <w:t></w:t>
      </w:r>
      <w:r>
        <w:rPr>
          <w:rFonts w:hint="eastAsia"/>
        </w:rPr>
        <w:t>возникающие</w:t>
      </w:r>
      <w:r>
        <w:t></w:t>
      </w:r>
      <w:r>
        <w:rPr>
          <w:rFonts w:hint="eastAsia"/>
        </w:rPr>
        <w:t>в</w:t>
      </w:r>
      <w:r>
        <w:t></w:t>
      </w:r>
      <w:r>
        <w:rPr>
          <w:rFonts w:hint="eastAsia"/>
        </w:rPr>
        <w:t>ходе</w:t>
      </w:r>
      <w:r>
        <w:t></w:t>
      </w:r>
      <w:r>
        <w:rPr>
          <w:rFonts w:hint="eastAsia"/>
        </w:rPr>
        <w:t>познавательной</w:t>
      </w:r>
      <w:r>
        <w:t></w:t>
      </w:r>
      <w:r>
        <w:rPr>
          <w:rFonts w:hint="eastAsia"/>
        </w:rPr>
        <w:t>деятельности</w:t>
      </w:r>
      <w:r>
        <w:t></w:t>
      </w:r>
      <w:r>
        <w:rPr>
          <w:rFonts w:hint="eastAsia"/>
        </w:rPr>
        <w:t>и</w:t>
      </w:r>
      <w:r>
        <w:t></w:t>
      </w:r>
      <w:r>
        <w:rPr>
          <w:rFonts w:hint="eastAsia"/>
        </w:rPr>
        <w:t>сопровождающего</w:t>
      </w:r>
      <w:r>
        <w:t></w:t>
      </w:r>
      <w:r>
        <w:rPr>
          <w:rFonts w:hint="eastAsia"/>
        </w:rPr>
        <w:t>ее</w:t>
      </w:r>
      <w:r>
        <w:t></w:t>
      </w:r>
      <w:r>
        <w:rPr>
          <w:rFonts w:hint="eastAsia"/>
        </w:rPr>
        <w:t>общения</w:t>
      </w:r>
      <w:r>
        <w:t></w:t>
      </w:r>
    </w:p>
    <w:p w:rsidR="00E40B67" w:rsidRDefault="00E40B67" w:rsidP="00E40B67">
      <w:r>
        <w:rPr>
          <w:rFonts w:hint="eastAsia"/>
        </w:rPr>
        <w:t>Обнаружилось</w:t>
      </w:r>
      <w:r>
        <w:t></w:t>
      </w:r>
      <w:r>
        <w:t></w:t>
      </w:r>
      <w:r>
        <w:rPr>
          <w:rFonts w:hint="eastAsia"/>
        </w:rPr>
        <w:t>что</w:t>
      </w:r>
      <w:r>
        <w:t></w:t>
      </w:r>
      <w:r>
        <w:rPr>
          <w:rFonts w:hint="eastAsia"/>
        </w:rPr>
        <w:t>в</w:t>
      </w:r>
      <w:r>
        <w:t></w:t>
      </w:r>
      <w:r>
        <w:rPr>
          <w:rFonts w:hint="eastAsia"/>
        </w:rPr>
        <w:t>семьях</w:t>
      </w:r>
      <w:r>
        <w:t></w:t>
      </w:r>
      <w:r>
        <w:rPr>
          <w:rFonts w:hint="eastAsia"/>
        </w:rPr>
        <w:t>исследованного</w:t>
      </w:r>
      <w:r>
        <w:t></w:t>
      </w:r>
      <w:r>
        <w:rPr>
          <w:rFonts w:hint="eastAsia"/>
        </w:rPr>
        <w:t>контингента</w:t>
      </w:r>
      <w:r>
        <w:t></w:t>
      </w:r>
      <w:r>
        <w:rPr>
          <w:rFonts w:hint="eastAsia"/>
        </w:rPr>
        <w:t>выявлены</w:t>
      </w:r>
      <w:r>
        <w:t></w:t>
      </w:r>
      <w:r>
        <w:rPr>
          <w:rFonts w:hint="eastAsia"/>
        </w:rPr>
        <w:t>особенности</w:t>
      </w:r>
      <w:r>
        <w:t></w:t>
      </w:r>
      <w:r>
        <w:rPr>
          <w:rFonts w:hint="eastAsia"/>
        </w:rPr>
        <w:t>микроклимата</w:t>
      </w:r>
      <w:r>
        <w:t></w:t>
      </w:r>
      <w:r>
        <w:rPr>
          <w:rFonts w:hint="eastAsia"/>
        </w:rPr>
        <w:t>в</w:t>
      </w:r>
      <w:r>
        <w:t></w:t>
      </w:r>
      <w:r>
        <w:rPr>
          <w:rFonts w:hint="eastAsia"/>
        </w:rPr>
        <w:t>семье</w:t>
      </w:r>
      <w:r>
        <w:t></w:t>
      </w:r>
      <w:r>
        <w:t></w:t>
      </w:r>
      <w:r>
        <w:rPr>
          <w:rFonts w:hint="eastAsia"/>
        </w:rPr>
        <w:t>главными</w:t>
      </w:r>
      <w:r>
        <w:t></w:t>
      </w:r>
      <w:r>
        <w:rPr>
          <w:rFonts w:hint="eastAsia"/>
        </w:rPr>
        <w:t>из</w:t>
      </w:r>
      <w:r>
        <w:t></w:t>
      </w:r>
      <w:r>
        <w:rPr>
          <w:rFonts w:hint="eastAsia"/>
        </w:rPr>
        <w:t>которых</w:t>
      </w:r>
      <w:r>
        <w:t></w:t>
      </w:r>
      <w:r>
        <w:rPr>
          <w:rFonts w:hint="eastAsia"/>
        </w:rPr>
        <w:t>являются</w:t>
      </w:r>
      <w:r>
        <w:t></w:t>
      </w:r>
      <w:r>
        <w:t></w:t>
      </w:r>
      <w:r>
        <w:rPr>
          <w:rFonts w:hint="eastAsia"/>
        </w:rPr>
        <w:t>конфликтность</w:t>
      </w:r>
      <w:r>
        <w:t></w:t>
      </w:r>
      <w:r>
        <w:t></w:t>
      </w:r>
      <w:r>
        <w:rPr>
          <w:rFonts w:hint="eastAsia"/>
        </w:rPr>
        <w:t>непоследовательность</w:t>
      </w:r>
      <w:r>
        <w:t></w:t>
      </w:r>
      <w:r>
        <w:rPr>
          <w:rFonts w:hint="eastAsia"/>
        </w:rPr>
        <w:t>в</w:t>
      </w:r>
      <w:r>
        <w:t></w:t>
      </w:r>
      <w:r>
        <w:rPr>
          <w:rFonts w:hint="eastAsia"/>
        </w:rPr>
        <w:t>требованиях</w:t>
      </w:r>
      <w:r>
        <w:t></w:t>
      </w:r>
      <w:r>
        <w:t></w:t>
      </w:r>
      <w:r>
        <w:rPr>
          <w:rFonts w:hint="eastAsia"/>
        </w:rPr>
        <w:t>эмоциональная</w:t>
      </w:r>
      <w:r>
        <w:t></w:t>
      </w:r>
      <w:r>
        <w:rPr>
          <w:rFonts w:hint="eastAsia"/>
        </w:rPr>
        <w:t>холодность</w:t>
      </w:r>
      <w:r>
        <w:t></w:t>
      </w:r>
      <w:r>
        <w:rPr>
          <w:rFonts w:hint="eastAsia"/>
        </w:rPr>
        <w:t>родителей</w:t>
      </w:r>
      <w:r>
        <w:t></w:t>
      </w:r>
      <w:r>
        <w:rPr>
          <w:rFonts w:hint="eastAsia"/>
        </w:rPr>
        <w:t>по</w:t>
      </w:r>
      <w:r>
        <w:t></w:t>
      </w:r>
      <w:r>
        <w:rPr>
          <w:rFonts w:hint="eastAsia"/>
        </w:rPr>
        <w:t>отношению</w:t>
      </w:r>
      <w:r>
        <w:t></w:t>
      </w:r>
      <w:r>
        <w:rPr>
          <w:rFonts w:hint="eastAsia"/>
        </w:rPr>
        <w:t>к</w:t>
      </w:r>
      <w:r>
        <w:t></w:t>
      </w:r>
      <w:r>
        <w:rPr>
          <w:rFonts w:hint="eastAsia"/>
        </w:rPr>
        <w:t>своим</w:t>
      </w:r>
      <w:r>
        <w:t></w:t>
      </w:r>
      <w:r>
        <w:rPr>
          <w:rFonts w:hint="eastAsia"/>
        </w:rPr>
        <w:t>детям</w:t>
      </w:r>
      <w:r>
        <w:t></w:t>
      </w:r>
    </w:p>
    <w:p w:rsidR="00E40B67" w:rsidRDefault="00E40B67" w:rsidP="00E40B67">
      <w:r>
        <w:rPr>
          <w:rFonts w:hint="eastAsia"/>
        </w:rPr>
        <w:t>Детско</w:t>
      </w:r>
      <w:r>
        <w:t></w:t>
      </w:r>
      <w:r>
        <w:rPr>
          <w:rFonts w:hint="eastAsia"/>
        </w:rPr>
        <w:t>родительские</w:t>
      </w:r>
      <w:r>
        <w:t></w:t>
      </w:r>
      <w:r>
        <w:rPr>
          <w:rFonts w:hint="eastAsia"/>
        </w:rPr>
        <w:t>коммуникации</w:t>
      </w:r>
      <w:r>
        <w:tab/>
      </w:r>
      <w:r>
        <w:rPr>
          <w:rFonts w:hint="eastAsia"/>
        </w:rPr>
        <w:t>обнаруживают</w:t>
      </w:r>
      <w:r>
        <w:t></w:t>
      </w:r>
      <w:r>
        <w:rPr>
          <w:rFonts w:hint="eastAsia"/>
        </w:rPr>
        <w:t>ослабление</w:t>
      </w:r>
    </w:p>
    <w:p w:rsidR="00E40B67" w:rsidRDefault="00E40B67" w:rsidP="00E40B67">
      <w:r>
        <w:rPr>
          <w:rFonts w:hint="eastAsia"/>
        </w:rPr>
        <w:t>эмоциональной</w:t>
      </w:r>
      <w:r>
        <w:t></w:t>
      </w:r>
      <w:r>
        <w:rPr>
          <w:rFonts w:hint="eastAsia"/>
        </w:rPr>
        <w:t>близости</w:t>
      </w:r>
      <w:r>
        <w:t></w:t>
      </w:r>
      <w:r>
        <w:t></w:t>
      </w:r>
      <w:r>
        <w:rPr>
          <w:rFonts w:hint="eastAsia"/>
        </w:rPr>
        <w:t>несоблюдение</w:t>
      </w:r>
      <w:r>
        <w:t></w:t>
      </w:r>
      <w:r>
        <w:rPr>
          <w:rFonts w:hint="eastAsia"/>
        </w:rPr>
        <w:t>договорных</w:t>
      </w:r>
      <w:r>
        <w:t></w:t>
      </w:r>
      <w:r>
        <w:rPr>
          <w:rFonts w:hint="eastAsia"/>
        </w:rPr>
        <w:t>условий</w:t>
      </w:r>
      <w:r>
        <w:t></w:t>
      </w:r>
      <w:r>
        <w:rPr>
          <w:rFonts w:hint="eastAsia"/>
        </w:rPr>
        <w:t>в</w:t>
      </w:r>
      <w:r>
        <w:t></w:t>
      </w:r>
      <w:r>
        <w:rPr>
          <w:rFonts w:hint="eastAsia"/>
        </w:rPr>
        <w:t>процессе</w:t>
      </w:r>
      <w:r>
        <w:t></w:t>
      </w:r>
      <w:r>
        <w:rPr>
          <w:rFonts w:hint="eastAsia"/>
        </w:rPr>
        <w:t>совместной</w:t>
      </w:r>
      <w:r>
        <w:t></w:t>
      </w:r>
      <w:r>
        <w:rPr>
          <w:rFonts w:hint="eastAsia"/>
        </w:rPr>
        <w:t>познавательной</w:t>
      </w:r>
      <w:r>
        <w:t></w:t>
      </w:r>
      <w:r>
        <w:rPr>
          <w:rFonts w:hint="eastAsia"/>
        </w:rPr>
        <w:t>деятельности</w:t>
      </w:r>
      <w:r>
        <w:t></w:t>
      </w:r>
      <w:r>
        <w:t></w:t>
      </w:r>
      <w:r>
        <w:rPr>
          <w:rFonts w:hint="eastAsia"/>
        </w:rPr>
        <w:t>использование</w:t>
      </w:r>
      <w:r>
        <w:t></w:t>
      </w:r>
      <w:r>
        <w:rPr>
          <w:rFonts w:hint="eastAsia"/>
        </w:rPr>
        <w:t>псевдосоглашений</w:t>
      </w:r>
      <w:r>
        <w:t></w:t>
      </w:r>
      <w:r>
        <w:t></w:t>
      </w:r>
      <w:r>
        <w:rPr>
          <w:rFonts w:hint="eastAsia"/>
        </w:rPr>
        <w:t>материального</w:t>
      </w:r>
      <w:r>
        <w:t></w:t>
      </w:r>
      <w:r>
        <w:rPr>
          <w:rFonts w:hint="eastAsia"/>
        </w:rPr>
        <w:t>стимулирования</w:t>
      </w:r>
      <w:r>
        <w:t></w:t>
      </w:r>
      <w:r>
        <w:t></w:t>
      </w:r>
      <w:r>
        <w:rPr>
          <w:rFonts w:hint="eastAsia"/>
        </w:rPr>
        <w:t>и</w:t>
      </w:r>
      <w:r>
        <w:t></w:t>
      </w:r>
      <w:r>
        <w:rPr>
          <w:rFonts w:hint="eastAsia"/>
        </w:rPr>
        <w:t>негативного</w:t>
      </w:r>
      <w:r>
        <w:t></w:t>
      </w:r>
      <w:r>
        <w:rPr>
          <w:rFonts w:hint="eastAsia"/>
        </w:rPr>
        <w:t>анализа</w:t>
      </w:r>
      <w:r>
        <w:t></w:t>
      </w:r>
      <w:r>
        <w:rPr>
          <w:rFonts w:hint="eastAsia"/>
        </w:rPr>
        <w:t>затруднений</w:t>
      </w:r>
      <w:r>
        <w:t></w:t>
      </w:r>
      <w:r>
        <w:rPr>
          <w:rFonts w:hint="eastAsia"/>
        </w:rPr>
        <w:t>детей</w:t>
      </w:r>
      <w:r>
        <w:t></w:t>
      </w:r>
    </w:p>
    <w:p w:rsidR="00E40B67" w:rsidRDefault="00E40B67" w:rsidP="00E40B67">
      <w:r>
        <w:rPr>
          <w:rFonts w:hint="eastAsia"/>
        </w:rPr>
        <w:t>Нами</w:t>
      </w:r>
      <w:r>
        <w:t></w:t>
      </w:r>
      <w:r>
        <w:rPr>
          <w:rFonts w:hint="eastAsia"/>
        </w:rPr>
        <w:t>были</w:t>
      </w:r>
      <w:r>
        <w:t></w:t>
      </w:r>
      <w:r>
        <w:rPr>
          <w:rFonts w:hint="eastAsia"/>
        </w:rPr>
        <w:t>выделены</w:t>
      </w:r>
      <w:r>
        <w:t></w:t>
      </w:r>
      <w:r>
        <w:rPr>
          <w:rFonts w:hint="eastAsia"/>
        </w:rPr>
        <w:t>критерии</w:t>
      </w:r>
      <w:r>
        <w:t></w:t>
      </w:r>
      <w:r>
        <w:rPr>
          <w:rFonts w:hint="eastAsia"/>
        </w:rPr>
        <w:t>анализа</w:t>
      </w:r>
      <w:r>
        <w:t></w:t>
      </w:r>
      <w:r>
        <w:rPr>
          <w:rFonts w:hint="eastAsia"/>
        </w:rPr>
        <w:t>детско</w:t>
      </w:r>
      <w:r>
        <w:t></w:t>
      </w:r>
      <w:r>
        <w:rPr>
          <w:rFonts w:hint="eastAsia"/>
        </w:rPr>
        <w:t>родительских</w:t>
      </w:r>
      <w:r>
        <w:t></w:t>
      </w:r>
      <w:r>
        <w:rPr>
          <w:rFonts w:hint="eastAsia"/>
        </w:rPr>
        <w:t>взаимоотношений</w:t>
      </w:r>
      <w:r>
        <w:t></w:t>
      </w:r>
      <w:r>
        <w:t></w:t>
      </w:r>
      <w:r>
        <w:rPr>
          <w:rFonts w:hint="eastAsia"/>
        </w:rPr>
        <w:t>Это</w:t>
      </w:r>
      <w:r>
        <w:t></w:t>
      </w:r>
    </w:p>
    <w:p w:rsidR="00E40B67" w:rsidRDefault="00E40B67" w:rsidP="00E40B67">
      <w:r>
        <w:rPr>
          <w:rFonts w:hint="eastAsia"/>
        </w:rPr>
        <w:t>а</w:t>
      </w:r>
      <w:r>
        <w:t></w:t>
      </w:r>
      <w:r>
        <w:t></w:t>
      </w:r>
      <w:r>
        <w:rPr>
          <w:rFonts w:hint="eastAsia"/>
        </w:rPr>
        <w:t>эмоциональная</w:t>
      </w:r>
      <w:r>
        <w:t></w:t>
      </w:r>
      <w:r>
        <w:rPr>
          <w:rFonts w:hint="eastAsia"/>
        </w:rPr>
        <w:t>окраска</w:t>
      </w:r>
      <w:r>
        <w:t></w:t>
      </w:r>
      <w:r>
        <w:rPr>
          <w:rFonts w:hint="eastAsia"/>
        </w:rPr>
        <w:t>высказываний</w:t>
      </w:r>
      <w:r>
        <w:t></w:t>
      </w:r>
      <w:r>
        <w:rPr>
          <w:rFonts w:hint="eastAsia"/>
        </w:rPr>
        <w:t>о</w:t>
      </w:r>
      <w:r>
        <w:t></w:t>
      </w:r>
      <w:r>
        <w:rPr>
          <w:rFonts w:hint="eastAsia"/>
        </w:rPr>
        <w:t>людях</w:t>
      </w:r>
      <w:r>
        <w:t></w:t>
      </w:r>
    </w:p>
    <w:p w:rsidR="00E40B67" w:rsidRDefault="00E40B67" w:rsidP="00E40B67">
      <w:r>
        <w:rPr>
          <w:rFonts w:hint="eastAsia"/>
        </w:rPr>
        <w:t>б</w:t>
      </w:r>
      <w:r>
        <w:t></w:t>
      </w:r>
      <w:r>
        <w:t></w:t>
      </w:r>
      <w:r>
        <w:rPr>
          <w:rFonts w:hint="eastAsia"/>
        </w:rPr>
        <w:t>связанность</w:t>
      </w:r>
      <w:r>
        <w:t></w:t>
      </w:r>
      <w:r>
        <w:rPr>
          <w:rFonts w:hint="eastAsia"/>
        </w:rPr>
        <w:t>с</w:t>
      </w:r>
      <w:r>
        <w:t></w:t>
      </w:r>
      <w:r>
        <w:rPr>
          <w:rFonts w:hint="eastAsia"/>
        </w:rPr>
        <w:t>какой</w:t>
      </w:r>
      <w:r>
        <w:t></w:t>
      </w:r>
      <w:r>
        <w:rPr>
          <w:rFonts w:hint="eastAsia"/>
        </w:rPr>
        <w:t>либо</w:t>
      </w:r>
      <w:r>
        <w:t></w:t>
      </w:r>
      <w:r>
        <w:rPr>
          <w:rFonts w:hint="eastAsia"/>
        </w:rPr>
        <w:t>совместной</w:t>
      </w:r>
      <w:r>
        <w:t></w:t>
      </w:r>
      <w:r>
        <w:rPr>
          <w:rFonts w:hint="eastAsia"/>
        </w:rPr>
        <w:t>деятельностью</w:t>
      </w:r>
      <w:r>
        <w:t></w:t>
      </w:r>
      <w:r>
        <w:t></w:t>
      </w:r>
      <w:r>
        <w:rPr>
          <w:rFonts w:hint="eastAsia"/>
        </w:rPr>
        <w:t>времяпрепровождением</w:t>
      </w:r>
      <w:r>
        <w:t></w:t>
      </w:r>
    </w:p>
    <w:p w:rsidR="00E40B67" w:rsidRDefault="00E40B67" w:rsidP="00E40B67">
      <w:r>
        <w:rPr>
          <w:rFonts w:hint="eastAsia"/>
        </w:rPr>
        <w:t>в</w:t>
      </w:r>
      <w:r>
        <w:t></w:t>
      </w:r>
      <w:r>
        <w:t></w:t>
      </w:r>
      <w:r>
        <w:rPr>
          <w:rFonts w:hint="eastAsia"/>
        </w:rPr>
        <w:t>моральная</w:t>
      </w:r>
      <w:r>
        <w:t></w:t>
      </w:r>
      <w:r>
        <w:rPr>
          <w:rFonts w:hint="eastAsia"/>
        </w:rPr>
        <w:t>оценка</w:t>
      </w:r>
      <w:r>
        <w:t></w:t>
      </w:r>
      <w:r>
        <w:rPr>
          <w:rFonts w:hint="eastAsia"/>
        </w:rPr>
        <w:t>ребенком</w:t>
      </w:r>
      <w:r>
        <w:t></w:t>
      </w:r>
      <w:r>
        <w:rPr>
          <w:rFonts w:hint="eastAsia"/>
        </w:rPr>
        <w:t>данных</w:t>
      </w:r>
      <w:r>
        <w:t></w:t>
      </w:r>
      <w:r>
        <w:rPr>
          <w:rFonts w:hint="eastAsia"/>
        </w:rPr>
        <w:t>субъектов</w:t>
      </w:r>
      <w:r>
        <w:t></w:t>
      </w:r>
    </w:p>
    <w:p w:rsidR="00E40B67" w:rsidRDefault="00E40B67" w:rsidP="00E40B67">
      <w:r>
        <w:rPr>
          <w:rFonts w:hint="eastAsia"/>
        </w:rPr>
        <w:t>По</w:t>
      </w:r>
      <w:r>
        <w:t></w:t>
      </w:r>
      <w:r>
        <w:rPr>
          <w:rFonts w:hint="eastAsia"/>
        </w:rPr>
        <w:t>результатам</w:t>
      </w:r>
      <w:r>
        <w:t></w:t>
      </w:r>
      <w:r>
        <w:rPr>
          <w:rFonts w:hint="eastAsia"/>
        </w:rPr>
        <w:t>анализа</w:t>
      </w:r>
      <w:r>
        <w:t></w:t>
      </w:r>
      <w:r>
        <w:rPr>
          <w:rFonts w:hint="eastAsia"/>
        </w:rPr>
        <w:t>выяснилось</w:t>
      </w:r>
      <w:r>
        <w:t></w:t>
      </w:r>
      <w:r>
        <w:t></w:t>
      </w:r>
      <w:r>
        <w:rPr>
          <w:rFonts w:hint="eastAsia"/>
        </w:rPr>
        <w:t>что</w:t>
      </w:r>
      <w:r>
        <w:t></w:t>
      </w:r>
      <w:r>
        <w:rPr>
          <w:rFonts w:hint="eastAsia"/>
        </w:rPr>
        <w:t>положительное</w:t>
      </w:r>
      <w:r>
        <w:t></w:t>
      </w:r>
      <w:r>
        <w:rPr>
          <w:rFonts w:hint="eastAsia"/>
        </w:rPr>
        <w:t>отношение</w:t>
      </w:r>
      <w:r>
        <w:t></w:t>
      </w:r>
      <w:r>
        <w:rPr>
          <w:rFonts w:hint="eastAsia"/>
        </w:rPr>
        <w:t>к</w:t>
      </w:r>
      <w:r>
        <w:t></w:t>
      </w:r>
      <w:r>
        <w:rPr>
          <w:rFonts w:hint="eastAsia"/>
        </w:rPr>
        <w:t>своим</w:t>
      </w:r>
      <w:r>
        <w:t></w:t>
      </w:r>
      <w:r>
        <w:rPr>
          <w:rFonts w:hint="eastAsia"/>
        </w:rPr>
        <w:t>родителям</w:t>
      </w:r>
      <w:r>
        <w:t></w:t>
      </w:r>
      <w:r>
        <w:rPr>
          <w:rFonts w:hint="eastAsia"/>
        </w:rPr>
        <w:t>у</w:t>
      </w:r>
      <w:r>
        <w:t></w:t>
      </w:r>
      <w:r>
        <w:rPr>
          <w:rFonts w:hint="eastAsia"/>
        </w:rPr>
        <w:t>детей</w:t>
      </w:r>
      <w:r>
        <w:t></w:t>
      </w:r>
      <w:r>
        <w:rPr>
          <w:rFonts w:hint="eastAsia"/>
        </w:rPr>
        <w:t>экспериментальной</w:t>
      </w:r>
      <w:r>
        <w:t></w:t>
      </w:r>
      <w:r>
        <w:rPr>
          <w:rFonts w:hint="eastAsia"/>
        </w:rPr>
        <w:t>группы</w:t>
      </w:r>
      <w:r>
        <w:t></w:t>
      </w:r>
      <w:r>
        <w:rPr>
          <w:rFonts w:hint="eastAsia"/>
        </w:rPr>
        <w:t>встречается</w:t>
      </w:r>
      <w:r>
        <w:t></w:t>
      </w:r>
      <w:r>
        <w:rPr>
          <w:rFonts w:hint="eastAsia"/>
        </w:rPr>
        <w:t>в</w:t>
      </w:r>
      <w:r>
        <w:t></w:t>
      </w:r>
      <w:r>
        <w:rPr>
          <w:rFonts w:hint="eastAsia"/>
        </w:rPr>
        <w:t>полтора</w:t>
      </w:r>
      <w:r>
        <w:t></w:t>
      </w:r>
      <w:r>
        <w:rPr>
          <w:rFonts w:hint="eastAsia"/>
        </w:rPr>
        <w:t>раза</w:t>
      </w:r>
      <w:r>
        <w:t></w:t>
      </w:r>
      <w:r>
        <w:rPr>
          <w:rFonts w:hint="eastAsia"/>
        </w:rPr>
        <w:t>реже</w:t>
      </w:r>
      <w:r>
        <w:t></w:t>
      </w:r>
      <w:r>
        <w:t></w:t>
      </w:r>
      <w:r>
        <w:rPr>
          <w:rFonts w:hint="eastAsia"/>
        </w:rPr>
        <w:t>ч</w:t>
      </w:r>
      <w:r>
        <w:rPr>
          <w:rFonts w:hint="eastAsia"/>
        </w:rPr>
        <w:lastRenderedPageBreak/>
        <w:t>ем</w:t>
      </w:r>
      <w:r>
        <w:t></w:t>
      </w:r>
      <w:r>
        <w:rPr>
          <w:rFonts w:hint="eastAsia"/>
        </w:rPr>
        <w:t>в</w:t>
      </w:r>
      <w:r>
        <w:t></w:t>
      </w:r>
      <w:r>
        <w:rPr>
          <w:rFonts w:hint="eastAsia"/>
        </w:rPr>
        <w:t>контрольной</w:t>
      </w:r>
      <w:r>
        <w:t></w:t>
      </w:r>
      <w:r>
        <w:rPr>
          <w:rFonts w:hint="eastAsia"/>
        </w:rPr>
        <w:t>группе</w:t>
      </w:r>
      <w:r>
        <w:t></w:t>
      </w:r>
      <w:r>
        <w:t></w:t>
      </w:r>
      <w:r>
        <w:rPr>
          <w:rFonts w:hint="eastAsia"/>
        </w:rPr>
        <w:t>оно</w:t>
      </w:r>
      <w:r>
        <w:t></w:t>
      </w:r>
      <w:r>
        <w:rPr>
          <w:rFonts w:hint="eastAsia"/>
        </w:rPr>
        <w:t>меньше</w:t>
      </w:r>
      <w:r>
        <w:t></w:t>
      </w:r>
      <w:r>
        <w:rPr>
          <w:rFonts w:hint="eastAsia"/>
        </w:rPr>
        <w:t>связано</w:t>
      </w:r>
      <w:r>
        <w:t></w:t>
      </w:r>
      <w:r>
        <w:rPr>
          <w:rFonts w:hint="eastAsia"/>
        </w:rPr>
        <w:t>с</w:t>
      </w:r>
      <w:r>
        <w:t></w:t>
      </w:r>
      <w:r>
        <w:rPr>
          <w:rFonts w:hint="eastAsia"/>
        </w:rPr>
        <w:t>совместной</w:t>
      </w:r>
      <w:r>
        <w:t></w:t>
      </w:r>
      <w:r>
        <w:rPr>
          <w:rFonts w:hint="eastAsia"/>
        </w:rPr>
        <w:t>познавательной</w:t>
      </w:r>
      <w:r>
        <w:t></w:t>
      </w:r>
      <w:r>
        <w:rPr>
          <w:rFonts w:hint="eastAsia"/>
        </w:rPr>
        <w:t>деятельностью</w:t>
      </w:r>
      <w:r>
        <w:t></w:t>
      </w:r>
      <w:r>
        <w:rPr>
          <w:rFonts w:hint="eastAsia"/>
        </w:rPr>
        <w:t>и</w:t>
      </w:r>
      <w:r>
        <w:t></w:t>
      </w:r>
      <w:r>
        <w:rPr>
          <w:rFonts w:hint="eastAsia"/>
        </w:rPr>
        <w:t>общением</w:t>
      </w:r>
      <w:r>
        <w:t></w:t>
      </w:r>
      <w:r>
        <w:t></w:t>
      </w:r>
      <w:r>
        <w:rPr>
          <w:rFonts w:hint="eastAsia"/>
        </w:rPr>
        <w:t>а</w:t>
      </w:r>
      <w:r>
        <w:t></w:t>
      </w:r>
      <w:r>
        <w:rPr>
          <w:rFonts w:hint="eastAsia"/>
        </w:rPr>
        <w:t>больше</w:t>
      </w:r>
      <w:r>
        <w:t></w:t>
      </w:r>
      <w:r>
        <w:t></w:t>
      </w:r>
      <w:r>
        <w:t></w:t>
      </w:r>
      <w:r>
        <w:rPr>
          <w:rFonts w:hint="eastAsia"/>
        </w:rPr>
        <w:t>с</w:t>
      </w:r>
      <w:r>
        <w:t></w:t>
      </w:r>
      <w:r>
        <w:rPr>
          <w:rFonts w:hint="eastAsia"/>
        </w:rPr>
        <w:t>получением</w:t>
      </w:r>
      <w:r>
        <w:t></w:t>
      </w:r>
      <w:r>
        <w:rPr>
          <w:rFonts w:hint="eastAsia"/>
        </w:rPr>
        <w:t>материальных</w:t>
      </w:r>
      <w:r>
        <w:t></w:t>
      </w:r>
      <w:r>
        <w:rPr>
          <w:rFonts w:hint="eastAsia"/>
        </w:rPr>
        <w:t>благ</w:t>
      </w:r>
      <w:r>
        <w:t></w:t>
      </w:r>
      <w:r>
        <w:t></w:t>
      </w:r>
      <w:r>
        <w:rPr>
          <w:rFonts w:hint="eastAsia"/>
        </w:rPr>
        <w:t>Зато</w:t>
      </w:r>
      <w:r>
        <w:t></w:t>
      </w:r>
      <w:r>
        <w:rPr>
          <w:rFonts w:hint="eastAsia"/>
        </w:rPr>
        <w:t>эти</w:t>
      </w:r>
      <w:r>
        <w:t></w:t>
      </w:r>
      <w:r>
        <w:rPr>
          <w:rFonts w:hint="eastAsia"/>
        </w:rPr>
        <w:t>дети</w:t>
      </w:r>
      <w:r>
        <w:t></w:t>
      </w:r>
      <w:r>
        <w:rPr>
          <w:rFonts w:hint="eastAsia"/>
        </w:rPr>
        <w:t>чаще</w:t>
      </w:r>
      <w:r>
        <w:t></w:t>
      </w:r>
      <w:r>
        <w:rPr>
          <w:rFonts w:hint="eastAsia"/>
        </w:rPr>
        <w:t>испытывают</w:t>
      </w:r>
      <w:r>
        <w:t></w:t>
      </w:r>
      <w:r>
        <w:rPr>
          <w:rFonts w:hint="eastAsia"/>
        </w:rPr>
        <w:t>к</w:t>
      </w:r>
      <w:r>
        <w:t></w:t>
      </w:r>
      <w:r>
        <w:rPr>
          <w:rFonts w:hint="eastAsia"/>
        </w:rPr>
        <w:t>своим</w:t>
      </w:r>
      <w:r>
        <w:t></w:t>
      </w:r>
      <w:r>
        <w:rPr>
          <w:rFonts w:hint="eastAsia"/>
        </w:rPr>
        <w:t>родителям</w:t>
      </w:r>
      <w:r>
        <w:t></w:t>
      </w:r>
      <w:r>
        <w:rPr>
          <w:rFonts w:hint="eastAsia"/>
        </w:rPr>
        <w:t>амбивалентное</w:t>
      </w:r>
      <w:r>
        <w:t></w:t>
      </w:r>
      <w:r>
        <w:rPr>
          <w:rFonts w:hint="eastAsia"/>
        </w:rPr>
        <w:t>и</w:t>
      </w:r>
      <w:r>
        <w:t></w:t>
      </w:r>
      <w:r>
        <w:rPr>
          <w:rFonts w:hint="eastAsia"/>
        </w:rPr>
        <w:t>отрицательное</w:t>
      </w:r>
      <w:r>
        <w:t></w:t>
      </w:r>
      <w:r>
        <w:rPr>
          <w:rFonts w:hint="eastAsia"/>
        </w:rPr>
        <w:t>отношение</w:t>
      </w:r>
      <w:r>
        <w:t></w:t>
      </w:r>
      <w:r>
        <w:t></w:t>
      </w:r>
      <w:r>
        <w:rPr>
          <w:rFonts w:hint="eastAsia"/>
        </w:rPr>
        <w:t>В</w:t>
      </w:r>
      <w:r>
        <w:t></w:t>
      </w:r>
      <w:r>
        <w:rPr>
          <w:rFonts w:hint="eastAsia"/>
        </w:rPr>
        <w:t>целом</w:t>
      </w:r>
      <w:r>
        <w:t></w:t>
      </w:r>
      <w:r>
        <w:t></w:t>
      </w:r>
      <w:r>
        <w:rPr>
          <w:rFonts w:hint="eastAsia"/>
        </w:rPr>
        <w:t>они</w:t>
      </w:r>
      <w:r>
        <w:t></w:t>
      </w:r>
      <w:r>
        <w:rPr>
          <w:rFonts w:hint="eastAsia"/>
        </w:rPr>
        <w:t>негативно</w:t>
      </w:r>
      <w:r>
        <w:t></w:t>
      </w:r>
      <w:r>
        <w:rPr>
          <w:rFonts w:hint="eastAsia"/>
        </w:rPr>
        <w:t>воспринимают</w:t>
      </w:r>
      <w:r>
        <w:t></w:t>
      </w:r>
      <w:r>
        <w:rPr>
          <w:rFonts w:hint="eastAsia"/>
        </w:rPr>
        <w:t>своих</w:t>
      </w:r>
      <w:r>
        <w:t></w:t>
      </w:r>
      <w:r>
        <w:rPr>
          <w:rFonts w:hint="eastAsia"/>
        </w:rPr>
        <w:t>родителей</w:t>
      </w:r>
      <w:r>
        <w:t></w:t>
      </w:r>
      <w:r>
        <w:t></w:t>
      </w:r>
      <w:r>
        <w:rPr>
          <w:rFonts w:hint="eastAsia"/>
        </w:rPr>
        <w:t>реже</w:t>
      </w:r>
      <w:r>
        <w:t></w:t>
      </w:r>
      <w:r>
        <w:rPr>
          <w:rFonts w:hint="eastAsia"/>
        </w:rPr>
        <w:t>считают</w:t>
      </w:r>
      <w:r>
        <w:t></w:t>
      </w:r>
      <w:r>
        <w:rPr>
          <w:rFonts w:hint="eastAsia"/>
        </w:rPr>
        <w:t>их</w:t>
      </w:r>
      <w:r>
        <w:t></w:t>
      </w:r>
      <w:r>
        <w:rPr>
          <w:rFonts w:hint="eastAsia"/>
        </w:rPr>
        <w:t>добрыми</w:t>
      </w:r>
      <w:r>
        <w:t></w:t>
      </w:r>
      <w:r>
        <w:t></w:t>
      </w:r>
      <w:r>
        <w:rPr>
          <w:rFonts w:hint="eastAsia"/>
        </w:rPr>
        <w:t>справедливыми</w:t>
      </w:r>
      <w:r>
        <w:t></w:t>
      </w:r>
    </w:p>
    <w:p w:rsidR="00E40B67" w:rsidRDefault="00E40B67" w:rsidP="00E40B67">
      <w:r>
        <w:rPr>
          <w:rFonts w:hint="eastAsia"/>
        </w:rPr>
        <w:t>По</w:t>
      </w:r>
      <w:r>
        <w:t></w:t>
      </w:r>
      <w:r>
        <w:rPr>
          <w:rFonts w:hint="eastAsia"/>
        </w:rPr>
        <w:t>результатам</w:t>
      </w:r>
      <w:r>
        <w:t></w:t>
      </w:r>
      <w:r>
        <w:rPr>
          <w:rFonts w:hint="eastAsia"/>
        </w:rPr>
        <w:t>констатирующего</w:t>
      </w:r>
      <w:r>
        <w:t></w:t>
      </w:r>
      <w:r>
        <w:rPr>
          <w:rFonts w:hint="eastAsia"/>
        </w:rPr>
        <w:t>исследования</w:t>
      </w:r>
      <w:r>
        <w:t></w:t>
      </w:r>
      <w:r>
        <w:t></w:t>
      </w:r>
      <w:r>
        <w:rPr>
          <w:rFonts w:hint="eastAsia"/>
        </w:rPr>
        <w:t>причины</w:t>
      </w:r>
      <w:r>
        <w:t></w:t>
      </w:r>
      <w:r>
        <w:rPr>
          <w:rFonts w:hint="eastAsia"/>
        </w:rPr>
        <w:t>возникновения</w:t>
      </w:r>
      <w:r>
        <w:t></w:t>
      </w:r>
      <w:r>
        <w:rPr>
          <w:rFonts w:hint="eastAsia"/>
        </w:rPr>
        <w:t>эмоциональных</w:t>
      </w:r>
      <w:r>
        <w:t></w:t>
      </w:r>
      <w:r>
        <w:rPr>
          <w:rFonts w:hint="eastAsia"/>
        </w:rPr>
        <w:t>трудностей</w:t>
      </w:r>
      <w:r>
        <w:t></w:t>
      </w:r>
      <w:r>
        <w:rPr>
          <w:rFonts w:hint="eastAsia"/>
        </w:rPr>
        <w:t>у</w:t>
      </w:r>
      <w:r>
        <w:t></w:t>
      </w:r>
      <w:r>
        <w:rPr>
          <w:rFonts w:hint="eastAsia"/>
        </w:rPr>
        <w:t>детей</w:t>
      </w:r>
      <w:r>
        <w:t></w:t>
      </w:r>
      <w:r>
        <w:rPr>
          <w:rFonts w:hint="eastAsia"/>
        </w:rPr>
        <w:t>экспериментальной</w:t>
      </w:r>
      <w:r>
        <w:t></w:t>
      </w:r>
      <w:r>
        <w:rPr>
          <w:rFonts w:hint="eastAsia"/>
        </w:rPr>
        <w:t>группы</w:t>
      </w:r>
      <w:r>
        <w:t></w:t>
      </w:r>
      <w:r>
        <w:rPr>
          <w:rFonts w:hint="eastAsia"/>
        </w:rPr>
        <w:t>лежат</w:t>
      </w:r>
      <w:r>
        <w:t></w:t>
      </w:r>
      <w:r>
        <w:rPr>
          <w:rFonts w:hint="eastAsia"/>
        </w:rPr>
        <w:t>в</w:t>
      </w:r>
      <w:r>
        <w:t></w:t>
      </w:r>
      <w:r>
        <w:rPr>
          <w:rFonts w:hint="eastAsia"/>
        </w:rPr>
        <w:t>сфере</w:t>
      </w:r>
      <w:r>
        <w:t></w:t>
      </w:r>
      <w:r>
        <w:rPr>
          <w:rFonts w:hint="eastAsia"/>
        </w:rPr>
        <w:t>дисгармонии</w:t>
      </w:r>
      <w:r>
        <w:t></w:t>
      </w:r>
      <w:r>
        <w:rPr>
          <w:rFonts w:hint="eastAsia"/>
        </w:rPr>
        <w:t>семейных</w:t>
      </w:r>
      <w:r>
        <w:t></w:t>
      </w:r>
      <w:r>
        <w:rPr>
          <w:rFonts w:hint="eastAsia"/>
        </w:rPr>
        <w:t>взаимоотношений</w:t>
      </w:r>
      <w:r>
        <w:t></w:t>
      </w:r>
      <w:r>
        <w:rPr>
          <w:rFonts w:hint="eastAsia"/>
        </w:rPr>
        <w:t>и</w:t>
      </w:r>
      <w:r>
        <w:t></w:t>
      </w:r>
      <w:r>
        <w:rPr>
          <w:rFonts w:hint="eastAsia"/>
        </w:rPr>
        <w:t>психотравмирующем</w:t>
      </w:r>
      <w:r>
        <w:t></w:t>
      </w:r>
      <w:r>
        <w:rPr>
          <w:rFonts w:hint="eastAsia"/>
        </w:rPr>
        <w:t>характере</w:t>
      </w:r>
      <w:r>
        <w:t></w:t>
      </w:r>
      <w:r>
        <w:rPr>
          <w:rFonts w:hint="eastAsia"/>
        </w:rPr>
        <w:t>познавательного</w:t>
      </w:r>
      <w:r>
        <w:t></w:t>
      </w:r>
      <w:r>
        <w:rPr>
          <w:rFonts w:hint="eastAsia"/>
        </w:rPr>
        <w:t>общения</w:t>
      </w:r>
      <w:r>
        <w:t></w:t>
      </w:r>
      <w:r>
        <w:rPr>
          <w:rFonts w:hint="eastAsia"/>
        </w:rPr>
        <w:t>родителей</w:t>
      </w:r>
      <w:r>
        <w:t></w:t>
      </w:r>
      <w:r>
        <w:rPr>
          <w:rFonts w:hint="eastAsia"/>
        </w:rPr>
        <w:t>с</w:t>
      </w:r>
      <w:r>
        <w:t></w:t>
      </w:r>
      <w:r>
        <w:rPr>
          <w:rFonts w:hint="eastAsia"/>
        </w:rPr>
        <w:t>детьми</w:t>
      </w:r>
      <w:r>
        <w:t></w:t>
      </w:r>
    </w:p>
    <w:p w:rsidR="00E40B67" w:rsidRDefault="00E40B67" w:rsidP="00E40B67">
      <w:r>
        <w:t></w:t>
      </w:r>
      <w:r>
        <w:t></w:t>
      </w:r>
      <w:r>
        <w:tab/>
      </w:r>
      <w:r>
        <w:t></w:t>
      </w:r>
      <w:r>
        <w:rPr>
          <w:rFonts w:hint="eastAsia"/>
        </w:rPr>
        <w:t>В</w:t>
      </w:r>
      <w:r>
        <w:t></w:t>
      </w:r>
      <w:r>
        <w:rPr>
          <w:rFonts w:hint="eastAsia"/>
        </w:rPr>
        <w:t>нашем</w:t>
      </w:r>
      <w:r>
        <w:t></w:t>
      </w:r>
      <w:r>
        <w:rPr>
          <w:rFonts w:hint="eastAsia"/>
        </w:rPr>
        <w:t>исследовании</w:t>
      </w:r>
      <w:r>
        <w:t></w:t>
      </w:r>
      <w:r>
        <w:rPr>
          <w:rFonts w:hint="eastAsia"/>
        </w:rPr>
        <w:t>были</w:t>
      </w:r>
      <w:r>
        <w:t></w:t>
      </w:r>
      <w:r>
        <w:rPr>
          <w:rFonts w:hint="eastAsia"/>
        </w:rPr>
        <w:t>определены</w:t>
      </w:r>
      <w:r>
        <w:t></w:t>
      </w:r>
      <w:r>
        <w:rPr>
          <w:rFonts w:hint="eastAsia"/>
        </w:rPr>
        <w:t>и</w:t>
      </w:r>
      <w:r>
        <w:t></w:t>
      </w:r>
      <w:r>
        <w:rPr>
          <w:rFonts w:hint="eastAsia"/>
        </w:rPr>
        <w:t>экспериментально</w:t>
      </w:r>
      <w:r>
        <w:t></w:t>
      </w:r>
      <w:r>
        <w:rPr>
          <w:rFonts w:hint="eastAsia"/>
        </w:rPr>
        <w:t>апробированы</w:t>
      </w:r>
      <w:r>
        <w:t></w:t>
      </w:r>
      <w:r>
        <w:rPr>
          <w:rFonts w:hint="eastAsia"/>
        </w:rPr>
        <w:t>оптимальные</w:t>
      </w:r>
      <w:r>
        <w:t></w:t>
      </w:r>
      <w:r>
        <w:rPr>
          <w:rFonts w:hint="eastAsia"/>
        </w:rPr>
        <w:t>педагогические</w:t>
      </w:r>
      <w:r>
        <w:t></w:t>
      </w:r>
      <w:r>
        <w:rPr>
          <w:rFonts w:hint="eastAsia"/>
        </w:rPr>
        <w:t>условия</w:t>
      </w:r>
      <w:r>
        <w:t></w:t>
      </w:r>
      <w:r>
        <w:rPr>
          <w:rFonts w:hint="eastAsia"/>
        </w:rPr>
        <w:t>преодоления</w:t>
      </w:r>
      <w:r>
        <w:t></w:t>
      </w:r>
      <w:r>
        <w:rPr>
          <w:rFonts w:hint="eastAsia"/>
        </w:rPr>
        <w:t>эмоциональных</w:t>
      </w:r>
      <w:r>
        <w:t></w:t>
      </w:r>
      <w:r>
        <w:rPr>
          <w:rFonts w:hint="eastAsia"/>
        </w:rPr>
        <w:t>трудностей</w:t>
      </w:r>
      <w:r>
        <w:t></w:t>
      </w:r>
      <w:r>
        <w:rPr>
          <w:rFonts w:hint="eastAsia"/>
        </w:rPr>
        <w:t>у</w:t>
      </w:r>
      <w:r>
        <w:t></w:t>
      </w:r>
      <w:r>
        <w:rPr>
          <w:rFonts w:hint="eastAsia"/>
        </w:rPr>
        <w:t>детей</w:t>
      </w:r>
      <w:r>
        <w:t></w:t>
      </w:r>
      <w:r>
        <w:t></w:t>
      </w:r>
      <w:r>
        <w:rPr>
          <w:rFonts w:hint="eastAsia"/>
        </w:rPr>
        <w:t>К</w:t>
      </w:r>
      <w:r>
        <w:t></w:t>
      </w:r>
      <w:r>
        <w:rPr>
          <w:rFonts w:hint="eastAsia"/>
        </w:rPr>
        <w:t>основным</w:t>
      </w:r>
      <w:r>
        <w:t></w:t>
      </w:r>
      <w:r>
        <w:rPr>
          <w:rFonts w:hint="eastAsia"/>
        </w:rPr>
        <w:t>из</w:t>
      </w:r>
      <w:r>
        <w:t></w:t>
      </w:r>
      <w:r>
        <w:rPr>
          <w:rFonts w:hint="eastAsia"/>
        </w:rPr>
        <w:t>них</w:t>
      </w:r>
      <w:r>
        <w:t></w:t>
      </w:r>
      <w:r>
        <w:rPr>
          <w:rFonts w:hint="eastAsia"/>
        </w:rPr>
        <w:t>относятся</w:t>
      </w:r>
      <w:r>
        <w:t></w:t>
      </w:r>
    </w:p>
    <w:p w:rsidR="00E40B67" w:rsidRDefault="00E40B67" w:rsidP="00E40B67">
      <w:r>
        <w:t></w:t>
      </w:r>
      <w:r>
        <w:rPr>
          <w:rFonts w:hint="eastAsia"/>
        </w:rPr>
        <w:t>использование</w:t>
      </w:r>
      <w:r>
        <w:t></w:t>
      </w:r>
      <w:r>
        <w:rPr>
          <w:rFonts w:hint="eastAsia"/>
        </w:rPr>
        <w:t>грамотно</w:t>
      </w:r>
      <w:r>
        <w:t></w:t>
      </w:r>
      <w:r>
        <w:rPr>
          <w:rFonts w:hint="eastAsia"/>
        </w:rPr>
        <w:t>организованной</w:t>
      </w:r>
      <w:r>
        <w:t></w:t>
      </w:r>
      <w:r>
        <w:rPr>
          <w:rFonts w:hint="eastAsia"/>
        </w:rPr>
        <w:t>познавательной</w:t>
      </w:r>
      <w:r>
        <w:t></w:t>
      </w:r>
      <w:r>
        <w:rPr>
          <w:rFonts w:hint="eastAsia"/>
        </w:rPr>
        <w:t>деятельности</w:t>
      </w:r>
      <w:r>
        <w:t></w:t>
      </w:r>
      <w:r>
        <w:rPr>
          <w:rFonts w:hint="eastAsia"/>
        </w:rPr>
        <w:t>и</w:t>
      </w:r>
      <w:r>
        <w:t></w:t>
      </w:r>
      <w:r>
        <w:rPr>
          <w:rFonts w:hint="eastAsia"/>
        </w:rPr>
        <w:t>сопровождающего</w:t>
      </w:r>
      <w:r>
        <w:t></w:t>
      </w:r>
      <w:r>
        <w:rPr>
          <w:rFonts w:hint="eastAsia"/>
        </w:rPr>
        <w:t>ее</w:t>
      </w:r>
      <w:r>
        <w:t></w:t>
      </w:r>
      <w:r>
        <w:rPr>
          <w:rFonts w:hint="eastAsia"/>
        </w:rPr>
        <w:t>общения</w:t>
      </w:r>
      <w:r>
        <w:t></w:t>
      </w:r>
      <w:r>
        <w:rPr>
          <w:rFonts w:hint="eastAsia"/>
        </w:rPr>
        <w:t>родителей</w:t>
      </w:r>
      <w:r>
        <w:t></w:t>
      </w:r>
      <w:r>
        <w:rPr>
          <w:rFonts w:hint="eastAsia"/>
        </w:rPr>
        <w:t>с</w:t>
      </w:r>
      <w:r>
        <w:t></w:t>
      </w:r>
      <w:r>
        <w:rPr>
          <w:rFonts w:hint="eastAsia"/>
        </w:rPr>
        <w:t>детьми</w:t>
      </w:r>
      <w:r>
        <w:t></w:t>
      </w:r>
      <w:r>
        <w:t></w:t>
      </w:r>
      <w:r>
        <w:rPr>
          <w:rFonts w:hint="eastAsia"/>
        </w:rPr>
        <w:t>имеющими</w:t>
      </w:r>
      <w:r>
        <w:t></w:t>
      </w:r>
      <w:r>
        <w:rPr>
          <w:rFonts w:hint="eastAsia"/>
        </w:rPr>
        <w:t>эмоциональные</w:t>
      </w:r>
      <w:r>
        <w:t></w:t>
      </w:r>
      <w:r>
        <w:rPr>
          <w:rFonts w:hint="eastAsia"/>
        </w:rPr>
        <w:t>трудности</w:t>
      </w:r>
      <w:r>
        <w:t></w:t>
      </w:r>
    </w:p>
    <w:p w:rsidR="00E40B67" w:rsidRDefault="00E40B67" w:rsidP="00E40B67">
      <w:r>
        <w:t></w:t>
      </w:r>
      <w:r>
        <w:rPr>
          <w:rFonts w:hint="eastAsia"/>
        </w:rPr>
        <w:t>формирование</w:t>
      </w:r>
      <w:r>
        <w:t></w:t>
      </w:r>
      <w:r>
        <w:rPr>
          <w:rFonts w:hint="eastAsia"/>
        </w:rPr>
        <w:t>у</w:t>
      </w:r>
      <w:r>
        <w:t></w:t>
      </w:r>
      <w:r>
        <w:rPr>
          <w:rFonts w:hint="eastAsia"/>
        </w:rPr>
        <w:t>родителей</w:t>
      </w:r>
      <w:r>
        <w:t></w:t>
      </w:r>
      <w:r>
        <w:rPr>
          <w:rFonts w:hint="eastAsia"/>
        </w:rPr>
        <w:t>педагогически</w:t>
      </w:r>
      <w:r>
        <w:t></w:t>
      </w:r>
      <w:r>
        <w:rPr>
          <w:rFonts w:hint="eastAsia"/>
        </w:rPr>
        <w:t>рефлексивной</w:t>
      </w:r>
      <w:r>
        <w:t></w:t>
      </w:r>
      <w:r>
        <w:rPr>
          <w:rFonts w:hint="eastAsia"/>
        </w:rPr>
        <w:t>позиции</w:t>
      </w:r>
      <w:r>
        <w:t></w:t>
      </w:r>
      <w:r>
        <w:rPr>
          <w:rFonts w:hint="eastAsia"/>
        </w:rPr>
        <w:t>по</w:t>
      </w:r>
      <w:r>
        <w:t></w:t>
      </w:r>
      <w:r>
        <w:rPr>
          <w:rFonts w:hint="eastAsia"/>
        </w:rPr>
        <w:t>отношению</w:t>
      </w:r>
      <w:r>
        <w:t></w:t>
      </w:r>
      <w:r>
        <w:rPr>
          <w:rFonts w:hint="eastAsia"/>
        </w:rPr>
        <w:t>к</w:t>
      </w:r>
      <w:r>
        <w:t></w:t>
      </w:r>
      <w:r>
        <w:rPr>
          <w:rFonts w:hint="eastAsia"/>
        </w:rPr>
        <w:t>своему</w:t>
      </w:r>
      <w:r>
        <w:t></w:t>
      </w:r>
      <w:r>
        <w:rPr>
          <w:rFonts w:hint="eastAsia"/>
        </w:rPr>
        <w:t>ребенку</w:t>
      </w:r>
      <w:r>
        <w:t></w:t>
      </w:r>
    </w:p>
    <w:p w:rsidR="00E40B67" w:rsidRDefault="00E40B67" w:rsidP="00E40B67">
      <w:r>
        <w:t></w:t>
      </w:r>
      <w:r>
        <w:rPr>
          <w:rFonts w:hint="eastAsia"/>
        </w:rPr>
        <w:t>установление</w:t>
      </w:r>
      <w:r>
        <w:t></w:t>
      </w:r>
      <w:r>
        <w:rPr>
          <w:rFonts w:hint="eastAsia"/>
        </w:rPr>
        <w:t>тактики</w:t>
      </w:r>
      <w:r>
        <w:t></w:t>
      </w:r>
      <w:r>
        <w:rPr>
          <w:rFonts w:hint="eastAsia"/>
        </w:rPr>
        <w:t>сотрудничества</w:t>
      </w:r>
      <w:r>
        <w:t></w:t>
      </w:r>
      <w:r>
        <w:rPr>
          <w:rFonts w:hint="eastAsia"/>
        </w:rPr>
        <w:t>во</w:t>
      </w:r>
      <w:r>
        <w:t></w:t>
      </w:r>
      <w:r>
        <w:rPr>
          <w:rFonts w:hint="eastAsia"/>
        </w:rPr>
        <w:t>взаимодействии</w:t>
      </w:r>
      <w:r>
        <w:t></w:t>
      </w:r>
      <w:r>
        <w:t></w:t>
      </w:r>
      <w:r>
        <w:rPr>
          <w:rFonts w:hint="eastAsia"/>
        </w:rPr>
        <w:t>взрослый</w:t>
      </w:r>
      <w:r>
        <w:t></w:t>
      </w:r>
      <w:r>
        <w:t></w:t>
      </w:r>
      <w:r>
        <w:rPr>
          <w:rFonts w:hint="eastAsia"/>
        </w:rPr>
        <w:t>ребенок</w:t>
      </w:r>
      <w:r>
        <w:t></w:t>
      </w:r>
      <w:r>
        <w:t></w:t>
      </w:r>
    </w:p>
    <w:p w:rsidR="00E40B67" w:rsidRDefault="00E40B67" w:rsidP="00E40B67">
      <w:r>
        <w:rPr>
          <w:rFonts w:hint="eastAsia"/>
        </w:rPr>
        <w:t>При</w:t>
      </w:r>
      <w:r>
        <w:t></w:t>
      </w:r>
      <w:r>
        <w:rPr>
          <w:rFonts w:hint="eastAsia"/>
        </w:rPr>
        <w:t>соблюдении</w:t>
      </w:r>
      <w:r>
        <w:t></w:t>
      </w:r>
      <w:r>
        <w:rPr>
          <w:rFonts w:hint="eastAsia"/>
        </w:rPr>
        <w:t>данных</w:t>
      </w:r>
      <w:r>
        <w:t></w:t>
      </w:r>
      <w:r>
        <w:rPr>
          <w:rFonts w:hint="eastAsia"/>
        </w:rPr>
        <w:t>педагогических</w:t>
      </w:r>
      <w:r>
        <w:t></w:t>
      </w:r>
      <w:r>
        <w:rPr>
          <w:rFonts w:hint="eastAsia"/>
        </w:rPr>
        <w:t>условий</w:t>
      </w:r>
      <w:r>
        <w:t></w:t>
      </w:r>
      <w:r>
        <w:rPr>
          <w:rFonts w:hint="eastAsia"/>
        </w:rPr>
        <w:t>в</w:t>
      </w:r>
      <w:r>
        <w:t></w:t>
      </w:r>
      <w:r>
        <w:rPr>
          <w:rFonts w:hint="eastAsia"/>
        </w:rPr>
        <w:t>общении</w:t>
      </w:r>
      <w:r>
        <w:t></w:t>
      </w:r>
      <w:r>
        <w:rPr>
          <w:rFonts w:hint="eastAsia"/>
        </w:rPr>
        <w:t>родителей</w:t>
      </w:r>
      <w:r>
        <w:t></w:t>
      </w:r>
      <w:r>
        <w:rPr>
          <w:rFonts w:hint="eastAsia"/>
        </w:rPr>
        <w:t>с</w:t>
      </w:r>
      <w:r>
        <w:t></w:t>
      </w:r>
      <w:r>
        <w:rPr>
          <w:rFonts w:hint="eastAsia"/>
        </w:rPr>
        <w:t>детьми</w:t>
      </w:r>
      <w:r>
        <w:t></w:t>
      </w:r>
      <w:r>
        <w:rPr>
          <w:rFonts w:hint="eastAsia"/>
        </w:rPr>
        <w:t>наблюдается</w:t>
      </w:r>
      <w:r>
        <w:t></w:t>
      </w:r>
      <w:r>
        <w:rPr>
          <w:rFonts w:hint="eastAsia"/>
        </w:rPr>
        <w:t>ярко</w:t>
      </w:r>
      <w:r>
        <w:t></w:t>
      </w:r>
      <w:r>
        <w:rPr>
          <w:rFonts w:hint="eastAsia"/>
        </w:rPr>
        <w:t>выраженный</w:t>
      </w:r>
      <w:r>
        <w:t></w:t>
      </w:r>
      <w:r>
        <w:rPr>
          <w:rFonts w:hint="eastAsia"/>
        </w:rPr>
        <w:t>коррекционный</w:t>
      </w:r>
      <w:r>
        <w:t></w:t>
      </w:r>
      <w:r>
        <w:rPr>
          <w:rFonts w:hint="eastAsia"/>
        </w:rPr>
        <w:t>эффект</w:t>
      </w:r>
      <w:r>
        <w:t></w:t>
      </w:r>
      <w:r>
        <w:t></w:t>
      </w:r>
      <w:r>
        <w:t></w:t>
      </w:r>
      <w:r>
        <w:rPr>
          <w:rFonts w:hint="eastAsia"/>
        </w:rPr>
        <w:t>совершается</w:t>
      </w:r>
      <w:r>
        <w:t></w:t>
      </w:r>
      <w:r>
        <w:rPr>
          <w:rFonts w:hint="eastAsia"/>
        </w:rPr>
        <w:t>преодоление</w:t>
      </w:r>
      <w:r>
        <w:t></w:t>
      </w:r>
      <w:r>
        <w:rPr>
          <w:rFonts w:hint="eastAsia"/>
        </w:rPr>
        <w:t>эмоциональных</w:t>
      </w:r>
      <w:r>
        <w:t></w:t>
      </w:r>
      <w:r>
        <w:rPr>
          <w:rFonts w:hint="eastAsia"/>
        </w:rPr>
        <w:t>трудностей</w:t>
      </w:r>
      <w:r>
        <w:t></w:t>
      </w:r>
      <w:r>
        <w:rPr>
          <w:rFonts w:hint="eastAsia"/>
        </w:rPr>
        <w:t>у</w:t>
      </w:r>
      <w:r>
        <w:t></w:t>
      </w:r>
      <w:r>
        <w:rPr>
          <w:rFonts w:hint="eastAsia"/>
        </w:rPr>
        <w:t>детей</w:t>
      </w:r>
      <w:r>
        <w:t></w:t>
      </w:r>
    </w:p>
    <w:p w:rsidR="00E40B67" w:rsidRDefault="00E40B67" w:rsidP="00E40B67">
      <w:r>
        <w:t></w:t>
      </w:r>
      <w:r>
        <w:t></w:t>
      </w:r>
      <w:r>
        <w:tab/>
      </w:r>
      <w:r>
        <w:t></w:t>
      </w:r>
      <w:r>
        <w:rPr>
          <w:rFonts w:hint="eastAsia"/>
        </w:rPr>
        <w:t>Анализ</w:t>
      </w:r>
      <w:r>
        <w:t></w:t>
      </w:r>
      <w:r>
        <w:rPr>
          <w:rFonts w:hint="eastAsia"/>
        </w:rPr>
        <w:t>результатов</w:t>
      </w:r>
      <w:r>
        <w:t></w:t>
      </w:r>
      <w:r>
        <w:rPr>
          <w:rFonts w:hint="eastAsia"/>
        </w:rPr>
        <w:t>эксперимента</w:t>
      </w:r>
      <w:r>
        <w:t></w:t>
      </w:r>
      <w:r>
        <w:rPr>
          <w:rFonts w:hint="eastAsia"/>
        </w:rPr>
        <w:t>показал</w:t>
      </w:r>
      <w:r>
        <w:t></w:t>
      </w:r>
      <w:r>
        <w:t></w:t>
      </w:r>
      <w:r>
        <w:rPr>
          <w:rFonts w:hint="eastAsia"/>
        </w:rPr>
        <w:t>что</w:t>
      </w:r>
      <w:r>
        <w:t></w:t>
      </w:r>
      <w:r>
        <w:rPr>
          <w:rFonts w:hint="eastAsia"/>
        </w:rPr>
        <w:t>благоприятные</w:t>
      </w:r>
      <w:r>
        <w:t></w:t>
      </w:r>
      <w:r>
        <w:rPr>
          <w:rFonts w:hint="eastAsia"/>
        </w:rPr>
        <w:t>педагогические</w:t>
      </w:r>
      <w:r>
        <w:t></w:t>
      </w:r>
      <w:r>
        <w:rPr>
          <w:rFonts w:hint="eastAsia"/>
        </w:rPr>
        <w:t>условия</w:t>
      </w:r>
      <w:r>
        <w:t></w:t>
      </w:r>
      <w:r>
        <w:rPr>
          <w:rFonts w:hint="eastAsia"/>
        </w:rPr>
        <w:t>для</w:t>
      </w:r>
      <w:r>
        <w:t></w:t>
      </w:r>
      <w:r>
        <w:rPr>
          <w:rFonts w:hint="eastAsia"/>
        </w:rPr>
        <w:t>совместной</w:t>
      </w:r>
      <w:r>
        <w:t></w:t>
      </w:r>
      <w:r>
        <w:rPr>
          <w:rFonts w:hint="eastAsia"/>
        </w:rPr>
        <w:t>познавательной</w:t>
      </w:r>
      <w:r>
        <w:t></w:t>
      </w:r>
      <w:r>
        <w:rPr>
          <w:rFonts w:hint="eastAsia"/>
        </w:rPr>
        <w:t>деятельности</w:t>
      </w:r>
      <w:r>
        <w:t></w:t>
      </w:r>
      <w:r>
        <w:rPr>
          <w:rFonts w:hint="eastAsia"/>
        </w:rPr>
        <w:t>в</w:t>
      </w:r>
      <w:r>
        <w:t></w:t>
      </w:r>
      <w:r>
        <w:rPr>
          <w:rFonts w:hint="eastAsia"/>
        </w:rPr>
        <w:t>семье</w:t>
      </w:r>
      <w:r>
        <w:t></w:t>
      </w:r>
      <w:r>
        <w:rPr>
          <w:rFonts w:hint="eastAsia"/>
        </w:rPr>
        <w:t>становятся</w:t>
      </w:r>
      <w:r>
        <w:t></w:t>
      </w:r>
      <w:r>
        <w:rPr>
          <w:rFonts w:hint="eastAsia"/>
        </w:rPr>
        <w:t>не</w:t>
      </w:r>
      <w:r>
        <w:t></w:t>
      </w:r>
      <w:r>
        <w:rPr>
          <w:rFonts w:hint="eastAsia"/>
        </w:rPr>
        <w:t>только</w:t>
      </w:r>
      <w:r>
        <w:t></w:t>
      </w:r>
      <w:r>
        <w:rPr>
          <w:rFonts w:hint="eastAsia"/>
        </w:rPr>
        <w:t>средством</w:t>
      </w:r>
      <w:r>
        <w:t></w:t>
      </w:r>
      <w:r>
        <w:rPr>
          <w:rFonts w:hint="eastAsia"/>
        </w:rPr>
        <w:t>умственного</w:t>
      </w:r>
      <w:r>
        <w:t></w:t>
      </w:r>
      <w:r>
        <w:rPr>
          <w:rFonts w:hint="eastAsia"/>
        </w:rPr>
        <w:t>воспитания</w:t>
      </w:r>
      <w:r>
        <w:t></w:t>
      </w:r>
      <w:r>
        <w:rPr>
          <w:rFonts w:hint="eastAsia"/>
        </w:rPr>
        <w:t>дошкольников</w:t>
      </w:r>
      <w:r>
        <w:t></w:t>
      </w:r>
      <w:r>
        <w:t></w:t>
      </w:r>
      <w:r>
        <w:rPr>
          <w:rFonts w:hint="eastAsia"/>
        </w:rPr>
        <w:t>но</w:t>
      </w:r>
      <w:r>
        <w:t></w:t>
      </w:r>
      <w:r>
        <w:rPr>
          <w:rFonts w:hint="eastAsia"/>
        </w:rPr>
        <w:t>и</w:t>
      </w:r>
      <w:r>
        <w:t></w:t>
      </w:r>
      <w:r>
        <w:rPr>
          <w:rFonts w:hint="eastAsia"/>
        </w:rPr>
        <w:t>обеспечивают</w:t>
      </w:r>
      <w:r>
        <w:t></w:t>
      </w:r>
      <w:r>
        <w:rPr>
          <w:rFonts w:hint="eastAsia"/>
        </w:rPr>
        <w:t>им</w:t>
      </w:r>
      <w:r>
        <w:t></w:t>
      </w:r>
      <w:r>
        <w:rPr>
          <w:rFonts w:hint="eastAsia"/>
        </w:rPr>
        <w:t>психологический</w:t>
      </w:r>
      <w:r>
        <w:t></w:t>
      </w:r>
      <w:r>
        <w:rPr>
          <w:rFonts w:hint="eastAsia"/>
        </w:rPr>
        <w:t>комфорт</w:t>
      </w:r>
      <w:r>
        <w:t></w:t>
      </w:r>
    </w:p>
    <w:p w:rsidR="00E40B67" w:rsidRDefault="00E40B67" w:rsidP="00E40B67">
      <w:r>
        <w:rPr>
          <w:rFonts w:hint="eastAsia"/>
        </w:rPr>
        <w:t>Наблюдения</w:t>
      </w:r>
      <w:r>
        <w:t></w:t>
      </w:r>
      <w:r>
        <w:rPr>
          <w:rFonts w:hint="eastAsia"/>
        </w:rPr>
        <w:t>в</w:t>
      </w:r>
      <w:r>
        <w:t></w:t>
      </w:r>
      <w:r>
        <w:rPr>
          <w:rFonts w:hint="eastAsia"/>
        </w:rPr>
        <w:t>процессе</w:t>
      </w:r>
      <w:r>
        <w:t></w:t>
      </w:r>
      <w:r>
        <w:rPr>
          <w:rFonts w:hint="eastAsia"/>
        </w:rPr>
        <w:t>проведения</w:t>
      </w:r>
      <w:r>
        <w:t></w:t>
      </w:r>
      <w:r>
        <w:rPr>
          <w:rFonts w:hint="eastAsia"/>
        </w:rPr>
        <w:t>формирующего</w:t>
      </w:r>
      <w:r>
        <w:t></w:t>
      </w:r>
      <w:r>
        <w:rPr>
          <w:rFonts w:hint="eastAsia"/>
        </w:rPr>
        <w:t>эксперимента</w:t>
      </w:r>
      <w:r>
        <w:t></w:t>
      </w:r>
      <w:r>
        <w:rPr>
          <w:rFonts w:hint="eastAsia"/>
        </w:rPr>
        <w:t>показали</w:t>
      </w:r>
      <w:r>
        <w:t></w:t>
      </w:r>
      <w:r>
        <w:t></w:t>
      </w:r>
      <w:r>
        <w:rPr>
          <w:rFonts w:hint="eastAsia"/>
        </w:rPr>
        <w:t>что</w:t>
      </w:r>
      <w:r>
        <w:t></w:t>
      </w:r>
      <w:r>
        <w:rPr>
          <w:rFonts w:hint="eastAsia"/>
        </w:rPr>
        <w:t>чем</w:t>
      </w:r>
      <w:r>
        <w:t></w:t>
      </w:r>
      <w:r>
        <w:rPr>
          <w:rFonts w:hint="eastAsia"/>
        </w:rPr>
        <w:t>содержательнее</w:t>
      </w:r>
      <w:r>
        <w:t></w:t>
      </w:r>
      <w:r>
        <w:rPr>
          <w:rFonts w:hint="eastAsia"/>
        </w:rPr>
        <w:t>и</w:t>
      </w:r>
      <w:r>
        <w:t></w:t>
      </w:r>
      <w:r>
        <w:rPr>
          <w:rFonts w:hint="eastAsia"/>
        </w:rPr>
        <w:t>интереснее</w:t>
      </w:r>
      <w:r>
        <w:t></w:t>
      </w:r>
      <w:r>
        <w:rPr>
          <w:rFonts w:hint="eastAsia"/>
        </w:rPr>
        <w:t>для</w:t>
      </w:r>
      <w:r>
        <w:t></w:t>
      </w:r>
      <w:r>
        <w:rPr>
          <w:rFonts w:hint="eastAsia"/>
        </w:rPr>
        <w:t>ребенка</w:t>
      </w:r>
      <w:r>
        <w:t></w:t>
      </w:r>
      <w:r>
        <w:rPr>
          <w:rFonts w:hint="eastAsia"/>
        </w:rPr>
        <w:t>познавательное</w:t>
      </w:r>
      <w:r>
        <w:t></w:t>
      </w:r>
      <w:r>
        <w:rPr>
          <w:rFonts w:hint="eastAsia"/>
        </w:rPr>
        <w:t>общение</w:t>
      </w:r>
      <w:r>
        <w:t></w:t>
      </w:r>
      <w:r>
        <w:t></w:t>
      </w:r>
      <w:r>
        <w:rPr>
          <w:rFonts w:hint="eastAsia"/>
        </w:rPr>
        <w:t>тем</w:t>
      </w:r>
      <w:r>
        <w:t></w:t>
      </w:r>
      <w:r>
        <w:rPr>
          <w:rFonts w:hint="eastAsia"/>
        </w:rPr>
        <w:t>богаче</w:t>
      </w:r>
      <w:r>
        <w:t></w:t>
      </w:r>
      <w:r>
        <w:rPr>
          <w:rFonts w:hint="eastAsia"/>
        </w:rPr>
        <w:t>становятся</w:t>
      </w:r>
      <w:r>
        <w:t></w:t>
      </w:r>
      <w:r>
        <w:rPr>
          <w:rFonts w:hint="eastAsia"/>
        </w:rPr>
        <w:t>эмоциональные</w:t>
      </w:r>
      <w:r>
        <w:t></w:t>
      </w:r>
      <w:r>
        <w:rPr>
          <w:rFonts w:hint="eastAsia"/>
        </w:rPr>
        <w:t>связи</w:t>
      </w:r>
      <w:r>
        <w:t></w:t>
      </w:r>
      <w:r>
        <w:t></w:t>
      </w:r>
      <w:r>
        <w:rPr>
          <w:rFonts w:hint="eastAsia"/>
        </w:rPr>
        <w:t>ярче</w:t>
      </w:r>
      <w:r>
        <w:t></w:t>
      </w:r>
      <w:r>
        <w:rPr>
          <w:rFonts w:hint="eastAsia"/>
        </w:rPr>
        <w:t>проявляется</w:t>
      </w:r>
      <w:r>
        <w:t></w:t>
      </w:r>
      <w:r>
        <w:rPr>
          <w:rFonts w:hint="eastAsia"/>
        </w:rPr>
        <w:t>желание</w:t>
      </w:r>
      <w:r>
        <w:t></w:t>
      </w:r>
      <w:r>
        <w:rPr>
          <w:rFonts w:hint="eastAsia"/>
        </w:rPr>
        <w:t>детей</w:t>
      </w:r>
      <w:r>
        <w:t></w:t>
      </w:r>
      <w:r>
        <w:rPr>
          <w:rFonts w:hint="eastAsia"/>
        </w:rPr>
        <w:t>участвовать</w:t>
      </w:r>
      <w:r>
        <w:t></w:t>
      </w:r>
      <w:r>
        <w:rPr>
          <w:rFonts w:hint="eastAsia"/>
        </w:rPr>
        <w:t>в</w:t>
      </w:r>
      <w:r>
        <w:t></w:t>
      </w:r>
      <w:r>
        <w:rPr>
          <w:rFonts w:hint="eastAsia"/>
        </w:rPr>
        <w:t>познавательной</w:t>
      </w:r>
      <w:r>
        <w:t></w:t>
      </w:r>
      <w:r>
        <w:rPr>
          <w:rFonts w:hint="eastAsia"/>
        </w:rPr>
        <w:t>деятельности</w:t>
      </w:r>
      <w:r>
        <w:t></w:t>
      </w:r>
    </w:p>
    <w:p w:rsidR="00E40B67" w:rsidRDefault="00E40B67" w:rsidP="00E40B67">
      <w:r>
        <w:t></w:t>
      </w:r>
      <w:r>
        <w:t></w:t>
      </w:r>
      <w:r>
        <w:tab/>
      </w:r>
      <w:r>
        <w:t></w:t>
      </w:r>
      <w:r>
        <w:rPr>
          <w:rFonts w:hint="eastAsia"/>
        </w:rPr>
        <w:t>Разработаны</w:t>
      </w:r>
      <w:r>
        <w:t></w:t>
      </w:r>
      <w:r>
        <w:rPr>
          <w:rFonts w:hint="eastAsia"/>
        </w:rPr>
        <w:t>методы</w:t>
      </w:r>
      <w:r>
        <w:t></w:t>
      </w:r>
      <w:r>
        <w:rPr>
          <w:rFonts w:hint="eastAsia"/>
        </w:rPr>
        <w:t>совместной</w:t>
      </w:r>
      <w:r>
        <w:t></w:t>
      </w:r>
      <w:r>
        <w:rPr>
          <w:rFonts w:hint="eastAsia"/>
        </w:rPr>
        <w:t>познавательной</w:t>
      </w:r>
      <w:r>
        <w:t></w:t>
      </w:r>
      <w:r>
        <w:rPr>
          <w:rFonts w:hint="eastAsia"/>
        </w:rPr>
        <w:t>деятельности</w:t>
      </w:r>
      <w:r>
        <w:t></w:t>
      </w:r>
      <w:r>
        <w:rPr>
          <w:rFonts w:hint="eastAsia"/>
        </w:rPr>
        <w:t>родителей</w:t>
      </w:r>
      <w:r>
        <w:t></w:t>
      </w:r>
      <w:r>
        <w:rPr>
          <w:rFonts w:hint="eastAsia"/>
        </w:rPr>
        <w:t>и</w:t>
      </w:r>
      <w:r>
        <w:t></w:t>
      </w:r>
      <w:r>
        <w:rPr>
          <w:rFonts w:hint="eastAsia"/>
        </w:rPr>
        <w:t>детей</w:t>
      </w:r>
      <w:r>
        <w:t></w:t>
      </w:r>
      <w:r>
        <w:t></w:t>
      </w:r>
      <w:r>
        <w:rPr>
          <w:rFonts w:hint="eastAsia"/>
        </w:rPr>
        <w:t>способствующие</w:t>
      </w:r>
      <w:r>
        <w:lastRenderedPageBreak/>
        <w:t></w:t>
      </w:r>
      <w:r>
        <w:rPr>
          <w:rFonts w:hint="eastAsia"/>
        </w:rPr>
        <w:t>преодолению</w:t>
      </w:r>
      <w:r>
        <w:t></w:t>
      </w:r>
      <w:r>
        <w:rPr>
          <w:rFonts w:hint="eastAsia"/>
        </w:rPr>
        <w:t>эмоциональных</w:t>
      </w:r>
      <w:r>
        <w:t></w:t>
      </w:r>
      <w:r>
        <w:rPr>
          <w:rFonts w:hint="eastAsia"/>
        </w:rPr>
        <w:t>трудностей</w:t>
      </w:r>
      <w:r>
        <w:t></w:t>
      </w:r>
      <w:r>
        <w:rPr>
          <w:rFonts w:hint="eastAsia"/>
        </w:rPr>
        <w:t>у</w:t>
      </w:r>
      <w:r>
        <w:t></w:t>
      </w:r>
      <w:r>
        <w:rPr>
          <w:rFonts w:hint="eastAsia"/>
        </w:rPr>
        <w:t>дошкольников</w:t>
      </w:r>
      <w:r>
        <w:t></w:t>
      </w:r>
      <w:r>
        <w:t></w:t>
      </w:r>
      <w:r>
        <w:rPr>
          <w:rFonts w:hint="eastAsia"/>
        </w:rPr>
        <w:t>Использование</w:t>
      </w:r>
      <w:r>
        <w:t></w:t>
      </w:r>
      <w:r>
        <w:rPr>
          <w:rFonts w:hint="eastAsia"/>
        </w:rPr>
        <w:t>данных</w:t>
      </w:r>
      <w:r>
        <w:t></w:t>
      </w:r>
      <w:r>
        <w:rPr>
          <w:rFonts w:hint="eastAsia"/>
        </w:rPr>
        <w:t>методов</w:t>
      </w:r>
      <w:r>
        <w:t></w:t>
      </w:r>
      <w:r>
        <w:rPr>
          <w:rFonts w:hint="eastAsia"/>
        </w:rPr>
        <w:t>восстанавливает</w:t>
      </w:r>
      <w:r>
        <w:t></w:t>
      </w:r>
      <w:r>
        <w:rPr>
          <w:rFonts w:hint="eastAsia"/>
        </w:rPr>
        <w:t>внутрисемейные</w:t>
      </w:r>
      <w:r>
        <w:t></w:t>
      </w:r>
      <w:r>
        <w:rPr>
          <w:rFonts w:hint="eastAsia"/>
        </w:rPr>
        <w:t>контакты</w:t>
      </w:r>
      <w:r>
        <w:t></w:t>
      </w:r>
      <w:r>
        <w:t></w:t>
      </w:r>
      <w:r>
        <w:rPr>
          <w:rFonts w:hint="eastAsia"/>
        </w:rPr>
        <w:t>обеспечивает</w:t>
      </w:r>
      <w:r>
        <w:t></w:t>
      </w:r>
      <w:r>
        <w:rPr>
          <w:rFonts w:hint="eastAsia"/>
        </w:rPr>
        <w:t>детям</w:t>
      </w:r>
      <w:r>
        <w:t></w:t>
      </w:r>
      <w:r>
        <w:rPr>
          <w:rFonts w:hint="eastAsia"/>
        </w:rPr>
        <w:t>и</w:t>
      </w:r>
      <w:r>
        <w:t></w:t>
      </w:r>
      <w:r>
        <w:rPr>
          <w:rFonts w:hint="eastAsia"/>
        </w:rPr>
        <w:t>родителям</w:t>
      </w:r>
      <w:r>
        <w:t></w:t>
      </w:r>
      <w:r>
        <w:rPr>
          <w:rFonts w:hint="eastAsia"/>
        </w:rPr>
        <w:t>позицию</w:t>
      </w:r>
      <w:r>
        <w:t></w:t>
      </w:r>
      <w:r>
        <w:rPr>
          <w:rFonts w:hint="eastAsia"/>
        </w:rPr>
        <w:t>равенства</w:t>
      </w:r>
      <w:r>
        <w:t></w:t>
      </w:r>
      <w:r>
        <w:rPr>
          <w:rFonts w:hint="eastAsia"/>
        </w:rPr>
        <w:t>и</w:t>
      </w:r>
      <w:r>
        <w:t></w:t>
      </w:r>
      <w:r>
        <w:rPr>
          <w:rFonts w:hint="eastAsia"/>
        </w:rPr>
        <w:t>сотрудничества</w:t>
      </w:r>
      <w:r>
        <w:t></w:t>
      </w:r>
      <w:r>
        <w:t></w:t>
      </w:r>
      <w:r>
        <w:rPr>
          <w:rFonts w:hint="eastAsia"/>
        </w:rPr>
        <w:t>активизирует</w:t>
      </w:r>
      <w:r>
        <w:t></w:t>
      </w:r>
      <w:r>
        <w:rPr>
          <w:rFonts w:hint="eastAsia"/>
        </w:rPr>
        <w:t>интеллектуальную</w:t>
      </w:r>
      <w:r>
        <w:t></w:t>
      </w:r>
      <w:r>
        <w:rPr>
          <w:rFonts w:hint="eastAsia"/>
        </w:rPr>
        <w:t>активность</w:t>
      </w:r>
      <w:r>
        <w:t></w:t>
      </w:r>
      <w:r>
        <w:rPr>
          <w:rFonts w:hint="eastAsia"/>
        </w:rPr>
        <w:t>детей</w:t>
      </w:r>
      <w:r>
        <w:t></w:t>
      </w:r>
    </w:p>
    <w:p w:rsidR="00E40B67" w:rsidRDefault="00E40B67" w:rsidP="00E40B67">
      <w:r>
        <w:t></w:t>
      </w:r>
      <w:r>
        <w:t></w:t>
      </w:r>
      <w:r>
        <w:tab/>
      </w:r>
      <w:r>
        <w:t></w:t>
      </w:r>
      <w:r>
        <w:rPr>
          <w:rFonts w:hint="eastAsia"/>
        </w:rPr>
        <w:t>Преодоление</w:t>
      </w:r>
      <w:r>
        <w:t></w:t>
      </w:r>
      <w:r>
        <w:rPr>
          <w:rFonts w:hint="eastAsia"/>
        </w:rPr>
        <w:t>эмоциональных</w:t>
      </w:r>
      <w:r>
        <w:t></w:t>
      </w:r>
      <w:r>
        <w:rPr>
          <w:rFonts w:hint="eastAsia"/>
        </w:rPr>
        <w:t>трудностей</w:t>
      </w:r>
      <w:r>
        <w:t></w:t>
      </w:r>
      <w:r>
        <w:rPr>
          <w:rFonts w:hint="eastAsia"/>
        </w:rPr>
        <w:t>осуществляется</w:t>
      </w:r>
      <w:r>
        <w:t></w:t>
      </w:r>
      <w:r>
        <w:rPr>
          <w:rFonts w:hint="eastAsia"/>
        </w:rPr>
        <w:t>поэтапно</w:t>
      </w:r>
      <w:r>
        <w:t></w:t>
      </w:r>
      <w:r>
        <w:t></w:t>
      </w:r>
      <w:r>
        <w:rPr>
          <w:rFonts w:hint="eastAsia"/>
        </w:rPr>
        <w:t>На</w:t>
      </w:r>
      <w:r>
        <w:t></w:t>
      </w:r>
      <w:r>
        <w:rPr>
          <w:rFonts w:hint="eastAsia"/>
        </w:rPr>
        <w:t>первом</w:t>
      </w:r>
      <w:r>
        <w:t></w:t>
      </w:r>
      <w:r>
        <w:rPr>
          <w:rFonts w:hint="eastAsia"/>
        </w:rPr>
        <w:t>этапе</w:t>
      </w:r>
      <w:r>
        <w:t></w:t>
      </w:r>
      <w:r>
        <w:rPr>
          <w:rFonts w:hint="eastAsia"/>
        </w:rPr>
        <w:t>необходимо</w:t>
      </w:r>
      <w:r>
        <w:t></w:t>
      </w:r>
      <w:r>
        <w:rPr>
          <w:rFonts w:hint="eastAsia"/>
        </w:rPr>
        <w:t>проведение</w:t>
      </w:r>
      <w:r>
        <w:t></w:t>
      </w:r>
      <w:r>
        <w:rPr>
          <w:rFonts w:hint="eastAsia"/>
        </w:rPr>
        <w:t>целенаправленной</w:t>
      </w:r>
      <w:r>
        <w:t></w:t>
      </w:r>
      <w:r>
        <w:rPr>
          <w:rFonts w:hint="eastAsia"/>
        </w:rPr>
        <w:t>работы</w:t>
      </w:r>
      <w:r>
        <w:t></w:t>
      </w:r>
      <w:r>
        <w:rPr>
          <w:rFonts w:hint="eastAsia"/>
        </w:rPr>
        <w:t>по</w:t>
      </w:r>
      <w:r>
        <w:t></w:t>
      </w:r>
      <w:r>
        <w:rPr>
          <w:rFonts w:hint="eastAsia"/>
        </w:rPr>
        <w:t>формированию</w:t>
      </w:r>
      <w:r>
        <w:t></w:t>
      </w:r>
      <w:r>
        <w:rPr>
          <w:rFonts w:hint="eastAsia"/>
        </w:rPr>
        <w:t>педагогической</w:t>
      </w:r>
      <w:r>
        <w:t></w:t>
      </w:r>
      <w:r>
        <w:rPr>
          <w:rFonts w:hint="eastAsia"/>
        </w:rPr>
        <w:t>культуры</w:t>
      </w:r>
      <w:r>
        <w:t></w:t>
      </w:r>
      <w:r>
        <w:rPr>
          <w:rFonts w:hint="eastAsia"/>
        </w:rPr>
        <w:t>родителей</w:t>
      </w:r>
      <w:r>
        <w:t></w:t>
      </w:r>
      <w:r>
        <w:rPr>
          <w:rFonts w:hint="eastAsia"/>
        </w:rPr>
        <w:t>в</w:t>
      </w:r>
      <w:r>
        <w:t></w:t>
      </w:r>
      <w:r>
        <w:rPr>
          <w:rFonts w:hint="eastAsia"/>
        </w:rPr>
        <w:t>вопросах</w:t>
      </w:r>
      <w:r>
        <w:t></w:t>
      </w:r>
      <w:r>
        <w:rPr>
          <w:rFonts w:hint="eastAsia"/>
        </w:rPr>
        <w:t>организации</w:t>
      </w:r>
      <w:r>
        <w:t></w:t>
      </w:r>
      <w:r>
        <w:rPr>
          <w:rFonts w:hint="eastAsia"/>
        </w:rPr>
        <w:t>познавательного</w:t>
      </w:r>
      <w:r>
        <w:t></w:t>
      </w:r>
      <w:r>
        <w:rPr>
          <w:rFonts w:hint="eastAsia"/>
        </w:rPr>
        <w:t>общения</w:t>
      </w:r>
      <w:r>
        <w:t></w:t>
      </w:r>
      <w:r>
        <w:t></w:t>
      </w:r>
      <w:r>
        <w:rPr>
          <w:rFonts w:hint="eastAsia"/>
        </w:rPr>
        <w:t>На</w:t>
      </w:r>
      <w:r>
        <w:t></w:t>
      </w:r>
      <w:r>
        <w:rPr>
          <w:rFonts w:hint="eastAsia"/>
        </w:rPr>
        <w:t>втором</w:t>
      </w:r>
      <w:r>
        <w:t></w:t>
      </w:r>
      <w:r>
        <w:rPr>
          <w:rFonts w:hint="eastAsia"/>
        </w:rPr>
        <w:t>этапе</w:t>
      </w:r>
      <w:r>
        <w:t></w:t>
      </w:r>
      <w:r>
        <w:rPr>
          <w:rFonts w:hint="eastAsia"/>
        </w:rPr>
        <w:t>осуществляется</w:t>
      </w:r>
      <w:r>
        <w:t></w:t>
      </w:r>
      <w:r>
        <w:rPr>
          <w:rFonts w:hint="eastAsia"/>
        </w:rPr>
        <w:t>непосредственно</w:t>
      </w:r>
      <w:r>
        <w:t></w:t>
      </w:r>
      <w:r>
        <w:rPr>
          <w:rFonts w:hint="eastAsia"/>
        </w:rPr>
        <w:t>коррекционная</w:t>
      </w:r>
      <w:r>
        <w:t></w:t>
      </w:r>
      <w:r>
        <w:rPr>
          <w:rFonts w:hint="eastAsia"/>
        </w:rPr>
        <w:t>работа</w:t>
      </w:r>
      <w:r>
        <w:t></w:t>
      </w:r>
      <w:r>
        <w:t></w:t>
      </w:r>
      <w:r>
        <w:rPr>
          <w:rFonts w:hint="eastAsia"/>
        </w:rPr>
        <w:t>которая</w:t>
      </w:r>
      <w:r>
        <w:t></w:t>
      </w:r>
      <w:r>
        <w:rPr>
          <w:rFonts w:hint="eastAsia"/>
        </w:rPr>
        <w:t>также</w:t>
      </w:r>
      <w:r>
        <w:t></w:t>
      </w:r>
      <w:r>
        <w:rPr>
          <w:rFonts w:hint="eastAsia"/>
        </w:rPr>
        <w:t>неоднородна</w:t>
      </w:r>
      <w:r>
        <w:t></w:t>
      </w:r>
      <w:r>
        <w:rPr>
          <w:rFonts w:hint="eastAsia"/>
        </w:rPr>
        <w:t>по</w:t>
      </w:r>
      <w:r>
        <w:t></w:t>
      </w:r>
      <w:r>
        <w:rPr>
          <w:rFonts w:hint="eastAsia"/>
        </w:rPr>
        <w:t>своей</w:t>
      </w:r>
      <w:r>
        <w:t></w:t>
      </w:r>
      <w:r>
        <w:rPr>
          <w:rFonts w:hint="eastAsia"/>
        </w:rPr>
        <w:t>структуре</w:t>
      </w:r>
      <w:r>
        <w:t></w:t>
      </w:r>
      <w:r>
        <w:t></w:t>
      </w:r>
      <w:r>
        <w:rPr>
          <w:rFonts w:hint="eastAsia"/>
        </w:rPr>
        <w:t>а</w:t>
      </w:r>
      <w:r>
        <w:t></w:t>
      </w:r>
      <w:r>
        <w:rPr>
          <w:rFonts w:hint="eastAsia"/>
        </w:rPr>
        <w:t>состоит</w:t>
      </w:r>
      <w:r>
        <w:t></w:t>
      </w:r>
      <w:r>
        <w:rPr>
          <w:rFonts w:hint="eastAsia"/>
        </w:rPr>
        <w:t>из</w:t>
      </w:r>
      <w:r>
        <w:t></w:t>
      </w:r>
      <w:r>
        <w:rPr>
          <w:rFonts w:hint="eastAsia"/>
        </w:rPr>
        <w:t>нескольких</w:t>
      </w:r>
      <w:r>
        <w:t></w:t>
      </w:r>
      <w:r>
        <w:rPr>
          <w:rFonts w:hint="eastAsia"/>
        </w:rPr>
        <w:t>стадий</w:t>
      </w:r>
      <w:r>
        <w:t></w:t>
      </w:r>
      <w:r>
        <w:t></w:t>
      </w:r>
      <w:r>
        <w:rPr>
          <w:rFonts w:hint="eastAsia"/>
        </w:rPr>
        <w:t>ориентировочной</w:t>
      </w:r>
      <w:r>
        <w:t></w:t>
      </w:r>
      <w:r>
        <w:t></w:t>
      </w:r>
      <w:r>
        <w:rPr>
          <w:rFonts w:hint="eastAsia"/>
        </w:rPr>
        <w:t>реконструктивной</w:t>
      </w:r>
      <w:r>
        <w:t></w:t>
      </w:r>
      <w:r>
        <w:t></w:t>
      </w:r>
      <w:r>
        <w:rPr>
          <w:rFonts w:hint="eastAsia"/>
        </w:rPr>
        <w:t>закрепляющей</w:t>
      </w:r>
      <w:r>
        <w:t></w:t>
      </w:r>
    </w:p>
    <w:p w:rsidR="00E40B67" w:rsidRDefault="00E40B67" w:rsidP="00E40B67">
      <w:r>
        <w:rPr>
          <w:rFonts w:hint="eastAsia"/>
        </w:rPr>
        <w:t>Перспективу</w:t>
      </w:r>
      <w:r>
        <w:t></w:t>
      </w:r>
      <w:r>
        <w:rPr>
          <w:rFonts w:hint="eastAsia"/>
        </w:rPr>
        <w:t>дальнейшего</w:t>
      </w:r>
      <w:r>
        <w:t></w:t>
      </w:r>
      <w:r>
        <w:rPr>
          <w:rFonts w:hint="eastAsia"/>
        </w:rPr>
        <w:t>исследования</w:t>
      </w:r>
      <w:r>
        <w:t></w:t>
      </w:r>
      <w:r>
        <w:rPr>
          <w:rFonts w:hint="eastAsia"/>
        </w:rPr>
        <w:t>мы</w:t>
      </w:r>
      <w:r>
        <w:t></w:t>
      </w:r>
      <w:r>
        <w:rPr>
          <w:rFonts w:hint="eastAsia"/>
        </w:rPr>
        <w:t>видим</w:t>
      </w:r>
      <w:r>
        <w:t></w:t>
      </w:r>
      <w:r>
        <w:rPr>
          <w:rFonts w:hint="eastAsia"/>
        </w:rPr>
        <w:t>в</w:t>
      </w:r>
      <w:r>
        <w:t></w:t>
      </w:r>
      <w:r>
        <w:rPr>
          <w:rFonts w:hint="eastAsia"/>
        </w:rPr>
        <w:t>создании</w:t>
      </w:r>
      <w:r>
        <w:t></w:t>
      </w:r>
      <w:r>
        <w:rPr>
          <w:rFonts w:hint="eastAsia"/>
        </w:rPr>
        <w:t>комплексных</w:t>
      </w:r>
      <w:r>
        <w:t></w:t>
      </w:r>
      <w:r>
        <w:rPr>
          <w:rFonts w:hint="eastAsia"/>
        </w:rPr>
        <w:t>программ</w:t>
      </w:r>
      <w:r>
        <w:t></w:t>
      </w:r>
      <w:r>
        <w:rPr>
          <w:rFonts w:hint="eastAsia"/>
        </w:rPr>
        <w:t>пропедевтической</w:t>
      </w:r>
      <w:r>
        <w:t></w:t>
      </w:r>
      <w:r>
        <w:rPr>
          <w:rFonts w:hint="eastAsia"/>
        </w:rPr>
        <w:t>работы</w:t>
      </w:r>
      <w:r>
        <w:t></w:t>
      </w:r>
      <w:r>
        <w:rPr>
          <w:rFonts w:hint="eastAsia"/>
        </w:rPr>
        <w:t>с</w:t>
      </w:r>
      <w:r>
        <w:t></w:t>
      </w:r>
      <w:r>
        <w:rPr>
          <w:rFonts w:hint="eastAsia"/>
        </w:rPr>
        <w:t>родителями</w:t>
      </w:r>
      <w:r>
        <w:t></w:t>
      </w:r>
      <w:r>
        <w:t></w:t>
      </w:r>
      <w:r>
        <w:rPr>
          <w:rFonts w:hint="eastAsia"/>
        </w:rPr>
        <w:t>дети</w:t>
      </w:r>
      <w:r>
        <w:t></w:t>
      </w:r>
      <w:r>
        <w:rPr>
          <w:rFonts w:hint="eastAsia"/>
        </w:rPr>
        <w:t>которых</w:t>
      </w:r>
      <w:r>
        <w:t></w:t>
      </w:r>
      <w:r>
        <w:rPr>
          <w:rFonts w:hint="eastAsia"/>
        </w:rPr>
        <w:t>не</w:t>
      </w:r>
      <w:r>
        <w:t></w:t>
      </w:r>
      <w:r>
        <w:rPr>
          <w:rFonts w:hint="eastAsia"/>
        </w:rPr>
        <w:t>посещают</w:t>
      </w:r>
      <w:r>
        <w:t></w:t>
      </w:r>
      <w:r>
        <w:rPr>
          <w:rFonts w:hint="eastAsia"/>
        </w:rPr>
        <w:t>дошкольные</w:t>
      </w:r>
      <w:r>
        <w:t></w:t>
      </w:r>
      <w:r>
        <w:rPr>
          <w:rFonts w:hint="eastAsia"/>
        </w:rPr>
        <w:t>учреждения</w:t>
      </w:r>
      <w:r>
        <w:t></w:t>
      </w:r>
      <w:r>
        <w:t></w:t>
      </w:r>
      <w:r>
        <w:rPr>
          <w:rFonts w:hint="eastAsia"/>
        </w:rPr>
        <w:t>а</w:t>
      </w:r>
      <w:r>
        <w:t></w:t>
      </w:r>
      <w:r>
        <w:rPr>
          <w:rFonts w:hint="eastAsia"/>
        </w:rPr>
        <w:t>также</w:t>
      </w:r>
      <w:r>
        <w:t></w:t>
      </w:r>
      <w:r>
        <w:rPr>
          <w:rFonts w:hint="eastAsia"/>
        </w:rPr>
        <w:t>разработке</w:t>
      </w:r>
      <w:r>
        <w:t></w:t>
      </w:r>
      <w:r>
        <w:rPr>
          <w:rFonts w:hint="eastAsia"/>
        </w:rPr>
        <w:t>программ</w:t>
      </w:r>
      <w:r>
        <w:t></w:t>
      </w:r>
      <w:r>
        <w:t></w:t>
      </w:r>
      <w:r>
        <w:rPr>
          <w:rFonts w:hint="eastAsia"/>
        </w:rPr>
        <w:t>обеспечивающих</w:t>
      </w:r>
      <w:r>
        <w:t></w:t>
      </w:r>
      <w:r>
        <w:rPr>
          <w:rFonts w:hint="eastAsia"/>
        </w:rPr>
        <w:t>преемственность</w:t>
      </w:r>
      <w:r>
        <w:t></w:t>
      </w:r>
      <w:r>
        <w:rPr>
          <w:rFonts w:hint="eastAsia"/>
        </w:rPr>
        <w:t>между</w:t>
      </w:r>
      <w:r>
        <w:t></w:t>
      </w:r>
      <w:r>
        <w:rPr>
          <w:rFonts w:hint="eastAsia"/>
        </w:rPr>
        <w:t>детским</w:t>
      </w:r>
      <w:r>
        <w:t></w:t>
      </w:r>
      <w:r>
        <w:rPr>
          <w:rFonts w:hint="eastAsia"/>
        </w:rPr>
        <w:t>садом</w:t>
      </w:r>
      <w:r>
        <w:t></w:t>
      </w:r>
      <w:r>
        <w:rPr>
          <w:rFonts w:hint="eastAsia"/>
        </w:rPr>
        <w:t>и</w:t>
      </w:r>
      <w:r>
        <w:t></w:t>
      </w:r>
      <w:r>
        <w:rPr>
          <w:rFonts w:hint="eastAsia"/>
        </w:rPr>
        <w:t>школой</w:t>
      </w:r>
      <w:r>
        <w:t></w:t>
      </w:r>
      <w:r>
        <w:rPr>
          <w:rFonts w:hint="eastAsia"/>
        </w:rPr>
        <w:t>по</w:t>
      </w:r>
      <w:r>
        <w:t></w:t>
      </w:r>
      <w:r>
        <w:rPr>
          <w:rFonts w:hint="eastAsia"/>
        </w:rPr>
        <w:t>преодолению</w:t>
      </w:r>
      <w:r>
        <w:t></w:t>
      </w:r>
      <w:r>
        <w:rPr>
          <w:rFonts w:hint="eastAsia"/>
        </w:rPr>
        <w:t>эмоциональных</w:t>
      </w:r>
      <w:r>
        <w:t></w:t>
      </w:r>
      <w:r>
        <w:rPr>
          <w:rFonts w:hint="eastAsia"/>
        </w:rPr>
        <w:t>трудностей</w:t>
      </w:r>
      <w:r>
        <w:t></w:t>
      </w:r>
      <w:r>
        <w:rPr>
          <w:rFonts w:hint="eastAsia"/>
        </w:rPr>
        <w:t>у</w:t>
      </w:r>
      <w:r>
        <w:t></w:t>
      </w:r>
      <w:r>
        <w:rPr>
          <w:rFonts w:hint="eastAsia"/>
        </w:rPr>
        <w:t>детей</w:t>
      </w:r>
      <w:r>
        <w:t></w:t>
      </w:r>
    </w:p>
    <w:p w:rsidR="00E40B67" w:rsidRDefault="00E40B67" w:rsidP="00E40B67">
      <w:r>
        <w:rPr>
          <w:rFonts w:hint="eastAsia"/>
        </w:rPr>
        <w:t>Успешной</w:t>
      </w:r>
      <w:r>
        <w:t></w:t>
      </w:r>
      <w:r>
        <w:rPr>
          <w:rFonts w:hint="eastAsia"/>
        </w:rPr>
        <w:t>работе</w:t>
      </w:r>
      <w:r>
        <w:t></w:t>
      </w:r>
      <w:r>
        <w:rPr>
          <w:rFonts w:hint="eastAsia"/>
        </w:rPr>
        <w:t>в</w:t>
      </w:r>
      <w:r>
        <w:t></w:t>
      </w:r>
      <w:r>
        <w:rPr>
          <w:rFonts w:hint="eastAsia"/>
        </w:rPr>
        <w:t>этом</w:t>
      </w:r>
      <w:r>
        <w:t></w:t>
      </w:r>
      <w:r>
        <w:rPr>
          <w:rFonts w:hint="eastAsia"/>
        </w:rPr>
        <w:t>направлении</w:t>
      </w:r>
      <w:r>
        <w:t></w:t>
      </w:r>
      <w:r>
        <w:rPr>
          <w:rFonts w:hint="eastAsia"/>
        </w:rPr>
        <w:t>могут</w:t>
      </w:r>
      <w:r>
        <w:t></w:t>
      </w:r>
      <w:r>
        <w:rPr>
          <w:rFonts w:hint="eastAsia"/>
        </w:rPr>
        <w:t>способствовать</w:t>
      </w:r>
      <w:r>
        <w:t></w:t>
      </w:r>
      <w:r>
        <w:rPr>
          <w:rFonts w:hint="eastAsia"/>
        </w:rPr>
        <w:t>дальнейшие</w:t>
      </w:r>
      <w:r>
        <w:t></w:t>
      </w:r>
      <w:r>
        <w:rPr>
          <w:rFonts w:hint="eastAsia"/>
        </w:rPr>
        <w:t>исследования</w:t>
      </w:r>
      <w:r>
        <w:t></w:t>
      </w:r>
      <w:r>
        <w:rPr>
          <w:rFonts w:hint="eastAsia"/>
        </w:rPr>
        <w:t>с</w:t>
      </w:r>
      <w:r>
        <w:t></w:t>
      </w:r>
      <w:r>
        <w:rPr>
          <w:rFonts w:hint="eastAsia"/>
        </w:rPr>
        <w:t>привлечением</w:t>
      </w:r>
      <w:r>
        <w:t></w:t>
      </w:r>
      <w:r>
        <w:rPr>
          <w:rFonts w:hint="eastAsia"/>
        </w:rPr>
        <w:t>широкого</w:t>
      </w:r>
      <w:r>
        <w:t></w:t>
      </w:r>
      <w:r>
        <w:rPr>
          <w:rFonts w:hint="eastAsia"/>
        </w:rPr>
        <w:t>круга</w:t>
      </w:r>
      <w:r>
        <w:t></w:t>
      </w:r>
      <w:r>
        <w:rPr>
          <w:rFonts w:hint="eastAsia"/>
        </w:rPr>
        <w:t>специалистов</w:t>
      </w:r>
      <w:r>
        <w:t></w:t>
      </w:r>
      <w:r>
        <w:tab/>
      </w:r>
      <w:r>
        <w:rPr>
          <w:rFonts w:hint="eastAsia"/>
        </w:rPr>
        <w:t>психологов</w:t>
      </w:r>
      <w:r>
        <w:t></w:t>
      </w:r>
    </w:p>
    <w:p w:rsidR="00E40B67" w:rsidRPr="00E40B67" w:rsidRDefault="00E40B67" w:rsidP="00E40B67">
      <w:r>
        <w:rPr>
          <w:rFonts w:hint="eastAsia"/>
        </w:rPr>
        <w:t>коррекционных</w:t>
      </w:r>
      <w:r>
        <w:t></w:t>
      </w:r>
      <w:r>
        <w:rPr>
          <w:rFonts w:hint="eastAsia"/>
        </w:rPr>
        <w:t>педагогов</w:t>
      </w:r>
      <w:r>
        <w:t></w:t>
      </w:r>
      <w:r>
        <w:t></w:t>
      </w:r>
      <w:r>
        <w:rPr>
          <w:rFonts w:hint="eastAsia"/>
        </w:rPr>
        <w:t>педагогов</w:t>
      </w:r>
      <w:r>
        <w:t></w:t>
      </w:r>
      <w:r>
        <w:rPr>
          <w:rFonts w:hint="eastAsia"/>
        </w:rPr>
        <w:t>дополнительного</w:t>
      </w:r>
      <w:r>
        <w:t></w:t>
      </w:r>
      <w:r>
        <w:rPr>
          <w:rFonts w:hint="eastAsia"/>
        </w:rPr>
        <w:t>образования</w:t>
      </w:r>
      <w:r>
        <w:t></w:t>
      </w:r>
      <w:r>
        <w:t></w:t>
      </w:r>
      <w:r>
        <w:rPr>
          <w:rFonts w:hint="eastAsia"/>
        </w:rPr>
        <w:t>гувернеров</w:t>
      </w:r>
      <w:bookmarkStart w:id="0" w:name="_GoBack"/>
      <w:bookmarkEnd w:id="0"/>
    </w:p>
    <w:sectPr w:rsidR="00E40B67" w:rsidRPr="00E40B6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AE5" w:rsidRDefault="00BF4AE5">
      <w:pPr>
        <w:spacing w:after="0" w:line="240" w:lineRule="auto"/>
      </w:pPr>
      <w:r>
        <w:separator/>
      </w:r>
    </w:p>
  </w:endnote>
  <w:endnote w:type="continuationSeparator" w:id="0">
    <w:p w:rsidR="00BF4AE5" w:rsidRDefault="00BF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AE5" w:rsidRDefault="00BF4AE5"/>
    <w:p w:rsidR="00BF4AE5" w:rsidRDefault="00BF4AE5"/>
    <w:p w:rsidR="00BF4AE5" w:rsidRDefault="00BF4AE5"/>
    <w:p w:rsidR="00BF4AE5" w:rsidRDefault="00BF4AE5"/>
    <w:p w:rsidR="00BF4AE5" w:rsidRDefault="00BF4AE5"/>
    <w:p w:rsidR="00BF4AE5" w:rsidRDefault="00BF4AE5"/>
    <w:p w:rsidR="00BF4AE5" w:rsidRDefault="00BF4AE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AE5" w:rsidRDefault="00BF4A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F4AE5" w:rsidRDefault="00BF4A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F4AE5" w:rsidRDefault="00BF4AE5"/>
    <w:p w:rsidR="00BF4AE5" w:rsidRDefault="00BF4AE5"/>
    <w:p w:rsidR="00BF4AE5" w:rsidRDefault="00BF4AE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AE5" w:rsidRDefault="00BF4AE5"/>
                          <w:p w:rsidR="00BF4AE5" w:rsidRDefault="00BF4A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F4AE5" w:rsidRDefault="00BF4AE5"/>
                    <w:p w:rsidR="00BF4AE5" w:rsidRDefault="00BF4A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F4AE5" w:rsidRDefault="00BF4AE5"/>
    <w:p w:rsidR="00BF4AE5" w:rsidRDefault="00BF4AE5">
      <w:pPr>
        <w:rPr>
          <w:sz w:val="2"/>
          <w:szCs w:val="2"/>
        </w:rPr>
      </w:pPr>
    </w:p>
    <w:p w:rsidR="00BF4AE5" w:rsidRDefault="00BF4AE5"/>
    <w:p w:rsidR="00BF4AE5" w:rsidRDefault="00BF4AE5">
      <w:pPr>
        <w:spacing w:after="0" w:line="240" w:lineRule="auto"/>
      </w:pPr>
    </w:p>
  </w:footnote>
  <w:footnote w:type="continuationSeparator" w:id="0">
    <w:p w:rsidR="00BF4AE5" w:rsidRDefault="00BF4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AE5"/>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06F00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55C84-D7D9-4E29-A1E4-D7F6E78D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6026</TotalTime>
  <Pages>5</Pages>
  <Words>1086</Words>
  <Characters>6193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60</cp:revision>
  <cp:lastPrinted>2009-02-06T05:36:00Z</cp:lastPrinted>
  <dcterms:created xsi:type="dcterms:W3CDTF">2023-07-11T13:30:00Z</dcterms:created>
  <dcterms:modified xsi:type="dcterms:W3CDTF">2023-07-29T12:41:00Z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