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6F6D" w14:textId="5106EF6F" w:rsidR="006963B7" w:rsidRDefault="00227E29" w:rsidP="00227E29">
      <w:r w:rsidRPr="00227E29">
        <w:rPr>
          <w:rFonts w:hint="eastAsia"/>
        </w:rPr>
        <w:t>Сыропятова</w:t>
      </w:r>
      <w:r w:rsidRPr="00227E29">
        <w:t xml:space="preserve"> </w:t>
      </w:r>
      <w:r w:rsidRPr="00227E29">
        <w:rPr>
          <w:rFonts w:hint="eastAsia"/>
        </w:rPr>
        <w:t>Наталья</w:t>
      </w:r>
      <w:r w:rsidRPr="00227E29">
        <w:t xml:space="preserve"> </w:t>
      </w:r>
      <w:r w:rsidRPr="00227E29">
        <w:rPr>
          <w:rFonts w:hint="eastAsia"/>
        </w:rPr>
        <w:t>Владимировна</w:t>
      </w:r>
      <w:r>
        <w:t xml:space="preserve"> </w:t>
      </w:r>
      <w:r w:rsidRPr="00227E29">
        <w:rPr>
          <w:rFonts w:hint="eastAsia"/>
        </w:rPr>
        <w:t>Функции</w:t>
      </w:r>
      <w:r w:rsidRPr="00227E29">
        <w:t xml:space="preserve"> </w:t>
      </w:r>
      <w:r w:rsidRPr="00227E29">
        <w:rPr>
          <w:rFonts w:hint="eastAsia"/>
        </w:rPr>
        <w:t>договоров</w:t>
      </w:r>
      <w:r w:rsidRPr="00227E29">
        <w:t xml:space="preserve"> </w:t>
      </w:r>
      <w:r w:rsidRPr="00227E29">
        <w:rPr>
          <w:rFonts w:hint="eastAsia"/>
        </w:rPr>
        <w:t>банковского</w:t>
      </w:r>
      <w:r w:rsidRPr="00227E29">
        <w:t xml:space="preserve"> </w:t>
      </w:r>
      <w:r w:rsidRPr="00227E29">
        <w:rPr>
          <w:rFonts w:hint="eastAsia"/>
        </w:rPr>
        <w:t>счета</w:t>
      </w:r>
      <w:r w:rsidRPr="00227E29">
        <w:t xml:space="preserve"> </w:t>
      </w:r>
      <w:r w:rsidRPr="00227E29">
        <w:rPr>
          <w:rFonts w:hint="eastAsia"/>
        </w:rPr>
        <w:t>в</w:t>
      </w:r>
      <w:r w:rsidRPr="00227E29">
        <w:t xml:space="preserve"> </w:t>
      </w:r>
      <w:r w:rsidRPr="00227E29">
        <w:rPr>
          <w:rFonts w:hint="eastAsia"/>
        </w:rPr>
        <w:t>российском</w:t>
      </w:r>
      <w:r w:rsidRPr="00227E29">
        <w:t xml:space="preserve"> </w:t>
      </w:r>
      <w:r w:rsidRPr="00227E29">
        <w:rPr>
          <w:rFonts w:hint="eastAsia"/>
        </w:rPr>
        <w:t>гражданском</w:t>
      </w:r>
      <w:r w:rsidRPr="00227E29">
        <w:t xml:space="preserve"> </w:t>
      </w:r>
      <w:r w:rsidRPr="00227E29">
        <w:rPr>
          <w:rFonts w:hint="eastAsia"/>
        </w:rPr>
        <w:t>праве</w:t>
      </w:r>
    </w:p>
    <w:p w14:paraId="68546079" w14:textId="77777777" w:rsidR="00227E29" w:rsidRDefault="00227E29" w:rsidP="00227E29">
      <w:r>
        <w:rPr>
          <w:rFonts w:hint="eastAsia"/>
        </w:rPr>
        <w:t>ОГЛАВЛЕНИЕ</w:t>
      </w:r>
      <w:r>
        <w:t xml:space="preserve"> </w:t>
      </w:r>
      <w:r>
        <w:rPr>
          <w:rFonts w:hint="eastAsia"/>
        </w:rPr>
        <w:t>ДИССЕРТАЦИИ</w:t>
      </w:r>
    </w:p>
    <w:p w14:paraId="0805E95D" w14:textId="77777777" w:rsidR="00227E29" w:rsidRDefault="00227E29" w:rsidP="00227E29">
      <w:r>
        <w:rPr>
          <w:rFonts w:hint="eastAsia"/>
        </w:rPr>
        <w:t>кандидат</w:t>
      </w:r>
      <w:r>
        <w:t xml:space="preserve"> </w:t>
      </w:r>
      <w:r>
        <w:rPr>
          <w:rFonts w:hint="eastAsia"/>
        </w:rPr>
        <w:t>наук</w:t>
      </w:r>
      <w:r>
        <w:t xml:space="preserve"> </w:t>
      </w:r>
      <w:r>
        <w:rPr>
          <w:rFonts w:hint="eastAsia"/>
        </w:rPr>
        <w:t>Сыропятова</w:t>
      </w:r>
      <w:r>
        <w:t xml:space="preserve"> </w:t>
      </w:r>
      <w:r>
        <w:rPr>
          <w:rFonts w:hint="eastAsia"/>
        </w:rPr>
        <w:t>Наталья</w:t>
      </w:r>
      <w:r>
        <w:t xml:space="preserve"> </w:t>
      </w:r>
      <w:r>
        <w:rPr>
          <w:rFonts w:hint="eastAsia"/>
        </w:rPr>
        <w:t>Владимировна</w:t>
      </w:r>
    </w:p>
    <w:p w14:paraId="65D63B5F" w14:textId="77777777" w:rsidR="00227E29" w:rsidRDefault="00227E29" w:rsidP="00227E29">
      <w:r>
        <w:rPr>
          <w:rFonts w:hint="eastAsia"/>
        </w:rPr>
        <w:t>Введение</w:t>
      </w:r>
    </w:p>
    <w:p w14:paraId="66B09A41" w14:textId="77777777" w:rsidR="00227E29" w:rsidRDefault="00227E29" w:rsidP="00227E29"/>
    <w:p w14:paraId="201A9B4A" w14:textId="77777777" w:rsidR="00227E29" w:rsidRDefault="00227E29" w:rsidP="00227E29">
      <w:r>
        <w:rPr>
          <w:rFonts w:hint="eastAsia"/>
        </w:rPr>
        <w:t>Глава</w:t>
      </w:r>
      <w:r>
        <w:t xml:space="preserve"> 1. </w:t>
      </w:r>
      <w:r>
        <w:rPr>
          <w:rFonts w:hint="eastAsia"/>
        </w:rPr>
        <w:t>ФУНКЦИОНАЛЬНЫЙ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ДОГОВОРОВ</w:t>
      </w:r>
    </w:p>
    <w:p w14:paraId="37C41A09" w14:textId="77777777" w:rsidR="00227E29" w:rsidRDefault="00227E29" w:rsidP="00227E29"/>
    <w:p w14:paraId="79278EED" w14:textId="77777777" w:rsidR="00227E29" w:rsidRDefault="00227E29" w:rsidP="00227E29">
      <w:r>
        <w:rPr>
          <w:rFonts w:hint="eastAsia"/>
        </w:rPr>
        <w:t>БАНКОВСКОГО</w:t>
      </w:r>
      <w:r>
        <w:t xml:space="preserve"> </w:t>
      </w:r>
      <w:r>
        <w:rPr>
          <w:rFonts w:hint="eastAsia"/>
        </w:rPr>
        <w:t>СЧЕТА</w:t>
      </w:r>
    </w:p>
    <w:p w14:paraId="7DA31B1F" w14:textId="77777777" w:rsidR="00227E29" w:rsidRDefault="00227E29" w:rsidP="00227E29"/>
    <w:p w14:paraId="75546C5E" w14:textId="77777777" w:rsidR="00227E29" w:rsidRDefault="00227E29" w:rsidP="00227E29">
      <w:r>
        <w:rPr>
          <w:rFonts w:hint="eastAsia"/>
        </w:rPr>
        <w:t>§</w:t>
      </w:r>
      <w:r>
        <w:t xml:space="preserve"> 1. </w:t>
      </w:r>
      <w:r>
        <w:rPr>
          <w:rFonts w:hint="eastAsia"/>
        </w:rPr>
        <w:t>Банковские</w:t>
      </w:r>
      <w:r>
        <w:t xml:space="preserve"> </w:t>
      </w:r>
      <w:r>
        <w:rPr>
          <w:rFonts w:hint="eastAsia"/>
        </w:rPr>
        <w:t>счета</w:t>
      </w:r>
      <w:r>
        <w:t xml:space="preserve"> </w:t>
      </w:r>
      <w:r>
        <w:rPr>
          <w:rFonts w:hint="eastAsia"/>
        </w:rPr>
        <w:t>и</w:t>
      </w:r>
      <w:r>
        <w:t xml:space="preserve"> </w:t>
      </w:r>
      <w:r>
        <w:rPr>
          <w:rFonts w:hint="eastAsia"/>
        </w:rPr>
        <w:t>договоры</w:t>
      </w:r>
      <w:r>
        <w:t xml:space="preserve"> </w:t>
      </w:r>
      <w:r>
        <w:rPr>
          <w:rFonts w:hint="eastAsia"/>
        </w:rPr>
        <w:t>банковского</w:t>
      </w:r>
      <w:r>
        <w:t xml:space="preserve"> </w:t>
      </w:r>
      <w:r>
        <w:rPr>
          <w:rFonts w:hint="eastAsia"/>
        </w:rPr>
        <w:t>счета</w:t>
      </w:r>
      <w:r>
        <w:t xml:space="preserve"> </w:t>
      </w:r>
      <w:r>
        <w:rPr>
          <w:rFonts w:hint="eastAsia"/>
        </w:rPr>
        <w:t>как</w:t>
      </w:r>
      <w:r>
        <w:t xml:space="preserve"> </w:t>
      </w:r>
      <w:r>
        <w:rPr>
          <w:rFonts w:hint="eastAsia"/>
        </w:rPr>
        <w:t>объекты</w:t>
      </w:r>
      <w:r>
        <w:t xml:space="preserve"> </w:t>
      </w:r>
      <w:r>
        <w:rPr>
          <w:rFonts w:hint="eastAsia"/>
        </w:rPr>
        <w:t>цивилистического</w:t>
      </w:r>
      <w:r>
        <w:t xml:space="preserve"> </w:t>
      </w:r>
      <w:r>
        <w:rPr>
          <w:rFonts w:hint="eastAsia"/>
        </w:rPr>
        <w:t>исследования</w:t>
      </w:r>
    </w:p>
    <w:p w14:paraId="42CE58F2" w14:textId="77777777" w:rsidR="00227E29" w:rsidRDefault="00227E29" w:rsidP="00227E29"/>
    <w:p w14:paraId="01370D11" w14:textId="77777777" w:rsidR="00227E29" w:rsidRDefault="00227E29" w:rsidP="00227E29">
      <w:r>
        <w:rPr>
          <w:rFonts w:hint="eastAsia"/>
        </w:rPr>
        <w:t>§</w:t>
      </w:r>
      <w:r>
        <w:t xml:space="preserve"> 2. </w:t>
      </w:r>
      <w:r>
        <w:rPr>
          <w:rFonts w:hint="eastAsia"/>
        </w:rPr>
        <w:t>Методологические</w:t>
      </w:r>
      <w:r>
        <w:t xml:space="preserve"> </w:t>
      </w:r>
      <w:r>
        <w:rPr>
          <w:rFonts w:hint="eastAsia"/>
        </w:rPr>
        <w:t>основы</w:t>
      </w:r>
      <w:r>
        <w:t xml:space="preserve"> </w:t>
      </w:r>
      <w:r>
        <w:rPr>
          <w:rFonts w:hint="eastAsia"/>
        </w:rPr>
        <w:t>функционального</w:t>
      </w:r>
      <w:r>
        <w:t xml:space="preserve"> </w:t>
      </w:r>
      <w:r>
        <w:rPr>
          <w:rFonts w:hint="eastAsia"/>
        </w:rPr>
        <w:t>подхода</w:t>
      </w:r>
    </w:p>
    <w:p w14:paraId="37FCEDCA" w14:textId="77777777" w:rsidR="00227E29" w:rsidRDefault="00227E29" w:rsidP="00227E29"/>
    <w:p w14:paraId="7D3B2317" w14:textId="77777777" w:rsidR="00227E29" w:rsidRDefault="00227E29" w:rsidP="00227E29">
      <w:r>
        <w:rPr>
          <w:rFonts w:hint="eastAsia"/>
        </w:rPr>
        <w:t>§</w:t>
      </w:r>
      <w:r>
        <w:t xml:space="preserve"> 3. </w:t>
      </w:r>
      <w:r>
        <w:rPr>
          <w:rFonts w:hint="eastAsia"/>
        </w:rPr>
        <w:t>Классификация</w:t>
      </w:r>
      <w:r>
        <w:t xml:space="preserve"> </w:t>
      </w:r>
      <w:r>
        <w:rPr>
          <w:rFonts w:hint="eastAsia"/>
        </w:rPr>
        <w:t>банковских</w:t>
      </w:r>
      <w:r>
        <w:t xml:space="preserve"> </w:t>
      </w:r>
      <w:r>
        <w:rPr>
          <w:rFonts w:hint="eastAsia"/>
        </w:rPr>
        <w:t>счетов</w:t>
      </w:r>
      <w:r>
        <w:t xml:space="preserve"> </w:t>
      </w:r>
      <w:r>
        <w:rPr>
          <w:rFonts w:hint="eastAsia"/>
        </w:rPr>
        <w:t>и</w:t>
      </w:r>
      <w:r>
        <w:t xml:space="preserve"> </w:t>
      </w:r>
      <w:r>
        <w:rPr>
          <w:rFonts w:hint="eastAsia"/>
        </w:rPr>
        <w:t>договоров</w:t>
      </w:r>
      <w:r>
        <w:t xml:space="preserve"> </w:t>
      </w:r>
      <w:r>
        <w:rPr>
          <w:rFonts w:hint="eastAsia"/>
        </w:rPr>
        <w:t>банковского</w:t>
      </w:r>
      <w:r>
        <w:t xml:space="preserve"> </w:t>
      </w:r>
      <w:r>
        <w:rPr>
          <w:rFonts w:hint="eastAsia"/>
        </w:rPr>
        <w:t>счета</w:t>
      </w:r>
      <w:r>
        <w:t xml:space="preserve"> </w:t>
      </w:r>
      <w:r>
        <w:rPr>
          <w:rFonts w:hint="eastAsia"/>
        </w:rPr>
        <w:t>на</w:t>
      </w:r>
      <w:r>
        <w:t xml:space="preserve"> </w:t>
      </w:r>
      <w:r>
        <w:rPr>
          <w:rFonts w:hint="eastAsia"/>
        </w:rPr>
        <w:t>основе</w:t>
      </w:r>
      <w:r>
        <w:t xml:space="preserve"> </w:t>
      </w:r>
      <w:r>
        <w:rPr>
          <w:rFonts w:hint="eastAsia"/>
        </w:rPr>
        <w:t>функционального</w:t>
      </w:r>
      <w:r>
        <w:t xml:space="preserve"> </w:t>
      </w:r>
      <w:r>
        <w:rPr>
          <w:rFonts w:hint="eastAsia"/>
        </w:rPr>
        <w:t>подхода</w:t>
      </w:r>
    </w:p>
    <w:p w14:paraId="60BE2450" w14:textId="77777777" w:rsidR="00227E29" w:rsidRDefault="00227E29" w:rsidP="00227E29"/>
    <w:p w14:paraId="7983EDBF" w14:textId="77777777" w:rsidR="00227E29" w:rsidRDefault="00227E29" w:rsidP="00227E29">
      <w:r>
        <w:rPr>
          <w:rFonts w:hint="eastAsia"/>
        </w:rPr>
        <w:t>Глава</w:t>
      </w:r>
      <w:r>
        <w:t xml:space="preserve"> 2. </w:t>
      </w:r>
      <w:r>
        <w:rPr>
          <w:rFonts w:hint="eastAsia"/>
        </w:rPr>
        <w:t>СИСТЕМА</w:t>
      </w:r>
      <w:r>
        <w:t xml:space="preserve"> </w:t>
      </w:r>
      <w:r>
        <w:rPr>
          <w:rFonts w:hint="eastAsia"/>
        </w:rPr>
        <w:t>ФУНКЦИЙ</w:t>
      </w:r>
      <w:r>
        <w:t xml:space="preserve"> </w:t>
      </w:r>
      <w:r>
        <w:rPr>
          <w:rFonts w:hint="eastAsia"/>
        </w:rPr>
        <w:t>ДОГОВОРОВ</w:t>
      </w:r>
      <w:r>
        <w:t xml:space="preserve"> </w:t>
      </w:r>
      <w:r>
        <w:rPr>
          <w:rFonts w:hint="eastAsia"/>
        </w:rPr>
        <w:t>БАНКОВСКОГО</w:t>
      </w:r>
      <w:r>
        <w:t xml:space="preserve"> </w:t>
      </w:r>
      <w:r>
        <w:rPr>
          <w:rFonts w:hint="eastAsia"/>
        </w:rPr>
        <w:t>СЧЕТА</w:t>
      </w:r>
    </w:p>
    <w:p w14:paraId="5544ACAD" w14:textId="77777777" w:rsidR="00227E29" w:rsidRDefault="00227E29" w:rsidP="00227E29"/>
    <w:p w14:paraId="46A13F17" w14:textId="77777777" w:rsidR="00227E29" w:rsidRDefault="00227E29" w:rsidP="00227E29">
      <w:r>
        <w:rPr>
          <w:rFonts w:hint="eastAsia"/>
        </w:rPr>
        <w:t>§</w:t>
      </w:r>
      <w:r>
        <w:t xml:space="preserve">1. </w:t>
      </w:r>
      <w:r>
        <w:rPr>
          <w:rFonts w:hint="eastAsia"/>
        </w:rPr>
        <w:t>Общие</w:t>
      </w:r>
      <w:r>
        <w:t xml:space="preserve"> </w:t>
      </w:r>
      <w:r>
        <w:rPr>
          <w:rFonts w:hint="eastAsia"/>
        </w:rPr>
        <w:t>функции</w:t>
      </w:r>
    </w:p>
    <w:p w14:paraId="32FE31D1" w14:textId="77777777" w:rsidR="00227E29" w:rsidRDefault="00227E29" w:rsidP="00227E29"/>
    <w:p w14:paraId="5CC9FE4F" w14:textId="77777777" w:rsidR="00227E29" w:rsidRDefault="00227E29" w:rsidP="00227E29">
      <w:r>
        <w:rPr>
          <w:rFonts w:hint="eastAsia"/>
        </w:rPr>
        <w:t>§</w:t>
      </w:r>
      <w:r>
        <w:t xml:space="preserve"> 2. </w:t>
      </w:r>
      <w:r>
        <w:rPr>
          <w:rFonts w:hint="eastAsia"/>
        </w:rPr>
        <w:t>Видовые</w:t>
      </w:r>
      <w:r>
        <w:t xml:space="preserve"> </w:t>
      </w:r>
      <w:r>
        <w:rPr>
          <w:rFonts w:hint="eastAsia"/>
        </w:rPr>
        <w:t>функции</w:t>
      </w:r>
    </w:p>
    <w:p w14:paraId="4C2DFF4E" w14:textId="77777777" w:rsidR="00227E29" w:rsidRDefault="00227E29" w:rsidP="00227E29"/>
    <w:p w14:paraId="1BA82EAD" w14:textId="77777777" w:rsidR="00227E29" w:rsidRDefault="00227E29" w:rsidP="00227E29">
      <w:r>
        <w:rPr>
          <w:rFonts w:hint="eastAsia"/>
        </w:rPr>
        <w:t>§</w:t>
      </w:r>
      <w:r>
        <w:t xml:space="preserve"> 3. </w:t>
      </w:r>
      <w:r>
        <w:rPr>
          <w:rFonts w:hint="eastAsia"/>
        </w:rPr>
        <w:t>Специальные</w:t>
      </w:r>
      <w:r>
        <w:t xml:space="preserve"> (</w:t>
      </w:r>
      <w:r>
        <w:rPr>
          <w:rFonts w:hint="eastAsia"/>
        </w:rPr>
        <w:t>специфические</w:t>
      </w:r>
      <w:r>
        <w:t xml:space="preserve">) </w:t>
      </w:r>
      <w:r>
        <w:rPr>
          <w:rFonts w:hint="eastAsia"/>
        </w:rPr>
        <w:t>функции</w:t>
      </w:r>
    </w:p>
    <w:p w14:paraId="1E13666F" w14:textId="77777777" w:rsidR="00227E29" w:rsidRDefault="00227E29" w:rsidP="00227E29"/>
    <w:p w14:paraId="694D8404" w14:textId="77777777" w:rsidR="00227E29" w:rsidRDefault="00227E29" w:rsidP="00227E29">
      <w:r>
        <w:rPr>
          <w:rFonts w:hint="eastAsia"/>
        </w:rPr>
        <w:t>Заключение</w:t>
      </w:r>
    </w:p>
    <w:p w14:paraId="5DCE8988" w14:textId="77777777" w:rsidR="00227E29" w:rsidRDefault="00227E29" w:rsidP="00227E29"/>
    <w:p w14:paraId="614704C0" w14:textId="577F1ED1" w:rsidR="00227E29" w:rsidRPr="00227E29" w:rsidRDefault="00227E29" w:rsidP="00227E29">
      <w:r>
        <w:rPr>
          <w:rFonts w:hint="eastAsia"/>
        </w:rPr>
        <w:t>Список</w:t>
      </w:r>
      <w:r>
        <w:t xml:space="preserve"> </w:t>
      </w:r>
      <w:r>
        <w:rPr>
          <w:rFonts w:hint="eastAsia"/>
        </w:rPr>
        <w:t>литературы</w:t>
      </w:r>
    </w:p>
    <w:sectPr w:rsidR="00227E29" w:rsidRPr="00227E29" w:rsidSect="0011470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19BF" w14:textId="77777777" w:rsidR="0011470B" w:rsidRDefault="0011470B">
      <w:pPr>
        <w:spacing w:after="0" w:line="240" w:lineRule="auto"/>
      </w:pPr>
      <w:r>
        <w:separator/>
      </w:r>
    </w:p>
  </w:endnote>
  <w:endnote w:type="continuationSeparator" w:id="0">
    <w:p w14:paraId="1277BF99" w14:textId="77777777" w:rsidR="0011470B" w:rsidRDefault="00114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4E267" w14:textId="77777777" w:rsidR="0011470B" w:rsidRDefault="0011470B"/>
    <w:p w14:paraId="28FE5971" w14:textId="77777777" w:rsidR="0011470B" w:rsidRDefault="0011470B"/>
    <w:p w14:paraId="40BA1D97" w14:textId="77777777" w:rsidR="0011470B" w:rsidRDefault="0011470B"/>
    <w:p w14:paraId="3F0E0605" w14:textId="77777777" w:rsidR="0011470B" w:rsidRDefault="0011470B"/>
    <w:p w14:paraId="1809B154" w14:textId="77777777" w:rsidR="0011470B" w:rsidRDefault="0011470B"/>
    <w:p w14:paraId="46E4B03E" w14:textId="77777777" w:rsidR="0011470B" w:rsidRDefault="0011470B"/>
    <w:p w14:paraId="4E4A145D" w14:textId="77777777" w:rsidR="0011470B" w:rsidRDefault="001147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C0F9EF" wp14:editId="354135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B0159" w14:textId="77777777" w:rsidR="0011470B" w:rsidRDefault="001147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C0F9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9B0159" w14:textId="77777777" w:rsidR="0011470B" w:rsidRDefault="001147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FC0576" w14:textId="77777777" w:rsidR="0011470B" w:rsidRDefault="0011470B"/>
    <w:p w14:paraId="016A32E6" w14:textId="77777777" w:rsidR="0011470B" w:rsidRDefault="0011470B"/>
    <w:p w14:paraId="622F496A" w14:textId="77777777" w:rsidR="0011470B" w:rsidRDefault="001147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AFE8BE" wp14:editId="748093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7D893" w14:textId="77777777" w:rsidR="0011470B" w:rsidRDefault="0011470B"/>
                          <w:p w14:paraId="470C23E4" w14:textId="77777777" w:rsidR="0011470B" w:rsidRDefault="001147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AFE8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07D893" w14:textId="77777777" w:rsidR="0011470B" w:rsidRDefault="0011470B"/>
                    <w:p w14:paraId="470C23E4" w14:textId="77777777" w:rsidR="0011470B" w:rsidRDefault="001147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2059A0" w14:textId="77777777" w:rsidR="0011470B" w:rsidRDefault="0011470B"/>
    <w:p w14:paraId="331B2691" w14:textId="77777777" w:rsidR="0011470B" w:rsidRDefault="0011470B">
      <w:pPr>
        <w:rPr>
          <w:sz w:val="2"/>
          <w:szCs w:val="2"/>
        </w:rPr>
      </w:pPr>
    </w:p>
    <w:p w14:paraId="33A3618B" w14:textId="77777777" w:rsidR="0011470B" w:rsidRDefault="0011470B"/>
    <w:p w14:paraId="1DE1D54F" w14:textId="77777777" w:rsidR="0011470B" w:rsidRDefault="0011470B">
      <w:pPr>
        <w:spacing w:after="0" w:line="240" w:lineRule="auto"/>
      </w:pPr>
    </w:p>
  </w:footnote>
  <w:footnote w:type="continuationSeparator" w:id="0">
    <w:p w14:paraId="1B3E8684" w14:textId="77777777" w:rsidR="0011470B" w:rsidRDefault="00114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0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1</Pages>
  <Words>100</Words>
  <Characters>571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256</cp:revision>
  <cp:lastPrinted>2009-02-06T05:36:00Z</cp:lastPrinted>
  <dcterms:created xsi:type="dcterms:W3CDTF">2024-04-09T10:20:00Z</dcterms:created>
  <dcterms:modified xsi:type="dcterms:W3CDTF">2024-04-11T19:14:00Z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