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ФЕДЕРАЛЬНОЕ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ГОСУДАРСТВЕННОЕ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БЮДЖЕТНОЕ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ОБРАЗОВАТЕЛЬНОЕ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УЧРЕЖДЕНИЕ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ВЫСШЕГО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ОБРАЗОВАНИЯ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«КЕМЕРОВСКИЙ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ГОСУДАРСТВЕННЫЙ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МЕДИЦИНСКИЙ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УНИВЕРСИТЕТ»</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МИНИСТЕРСТВА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ЗДРАВООХРАНЕНИЯ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РОССИЙСКОЙ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ФЕДЕРАЦИИ</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На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правах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рукописи</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ЗАХАРОВ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ИГОРЬ</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СЕРГЕЕВИЧ</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ОПТИМИЗАЦИЯ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КОМПЛЕКСНОЙ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ДИАГНОСТИКИ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ПРОГНОЗИРОВАНИЯ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 xml:space="preserve">14.01.13 - </w:t>
      </w:r>
      <w:r w:rsidRPr="00275BE8">
        <w:rPr>
          <w:rFonts w:ascii="Times New Roman" w:eastAsia="Times New Roman" w:hAnsi="Times New Roman" w:cs="Times New Roman" w:hint="eastAsia"/>
          <w:kern w:val="0"/>
          <w:sz w:val="28"/>
          <w:szCs w:val="28"/>
          <w:lang w:eastAsia="ru-RU"/>
        </w:rPr>
        <w:t>лучевая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диагностика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лучевая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терапия</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ДИССЕРТАЦИЯ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на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соискание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учёной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степени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доктора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медицинских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наук</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Научный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консультант</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доктор</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медицинских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наук</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Колпинский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Глеб</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Иванович</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Кемерово</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2016</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 xml:space="preserve"> </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ОГЛАВЛЕНИЕ</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ВВЕДЕНИЕ</w:t>
      </w:r>
      <w:r w:rsidRPr="00275BE8">
        <w:rPr>
          <w:rFonts w:ascii="Times New Roman" w:eastAsia="Times New Roman" w:hAnsi="Times New Roman" w:cs="Times New Roman"/>
          <w:kern w:val="0"/>
          <w:sz w:val="28"/>
          <w:szCs w:val="28"/>
          <w:lang w:eastAsia="ru-RU"/>
        </w:rPr>
        <w:tab/>
        <w:t xml:space="preserve"> 5</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1. </w:t>
      </w:r>
      <w:r w:rsidRPr="00275BE8">
        <w:rPr>
          <w:rFonts w:ascii="Times New Roman" w:eastAsia="Times New Roman" w:hAnsi="Times New Roman" w:cs="Times New Roman" w:hint="eastAsia"/>
          <w:kern w:val="0"/>
          <w:sz w:val="28"/>
          <w:szCs w:val="28"/>
          <w:lang w:eastAsia="ru-RU"/>
        </w:rPr>
        <w:t>ПОСТМЕНОПАУЗАЛЬНЫЙ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КОМПЛЕКСНАЯ</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ДИАГНОСТИКА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ПРИНЦИПЫ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ПРОГНОЗИРОВАНИЯ</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w:t>
      </w:r>
      <w:r w:rsidRPr="00275BE8">
        <w:rPr>
          <w:rFonts w:ascii="Times New Roman" w:eastAsia="Times New Roman" w:hAnsi="Times New Roman" w:cs="Times New Roman" w:hint="eastAsia"/>
          <w:kern w:val="0"/>
          <w:sz w:val="28"/>
          <w:szCs w:val="28"/>
          <w:lang w:eastAsia="ru-RU"/>
        </w:rPr>
        <w:t>ОБЗОР</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ЛИТЕРАТУРЫ</w:t>
      </w:r>
      <w:r w:rsidRPr="00275BE8">
        <w:rPr>
          <w:rFonts w:ascii="Times New Roman" w:eastAsia="Times New Roman" w:hAnsi="Times New Roman" w:cs="Times New Roman"/>
          <w:kern w:val="0"/>
          <w:sz w:val="28"/>
          <w:szCs w:val="28"/>
          <w:lang w:eastAsia="ru-RU"/>
        </w:rPr>
        <w:t>)</w:t>
      </w:r>
      <w:r w:rsidRPr="00275BE8">
        <w:rPr>
          <w:rFonts w:ascii="Times New Roman" w:eastAsia="Times New Roman" w:hAnsi="Times New Roman" w:cs="Times New Roman"/>
          <w:kern w:val="0"/>
          <w:sz w:val="28"/>
          <w:szCs w:val="28"/>
          <w:lang w:eastAsia="ru-RU"/>
        </w:rPr>
        <w:tab/>
        <w:t xml:space="preserve"> 17</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1.1</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Постменопаузальный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w:t>
      </w:r>
      <w:r w:rsidRPr="00275BE8">
        <w:rPr>
          <w:rFonts w:ascii="Times New Roman" w:eastAsia="Times New Roman" w:hAnsi="Times New Roman" w:cs="Times New Roman"/>
          <w:kern w:val="0"/>
          <w:sz w:val="28"/>
          <w:szCs w:val="28"/>
          <w:lang w:eastAsia="ru-RU"/>
        </w:rPr>
        <w:t xml:space="preserve"> - </w:t>
      </w:r>
      <w:r w:rsidRPr="00275BE8">
        <w:rPr>
          <w:rFonts w:ascii="Times New Roman" w:eastAsia="Times New Roman" w:hAnsi="Times New Roman" w:cs="Times New Roman" w:hint="eastAsia"/>
          <w:kern w:val="0"/>
          <w:sz w:val="28"/>
          <w:szCs w:val="28"/>
          <w:lang w:eastAsia="ru-RU"/>
        </w:rPr>
        <w:t>глобальное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медицинское</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социально</w:t>
      </w:r>
      <w:r w:rsidRPr="00275BE8">
        <w:rPr>
          <w:rFonts w:ascii="Times New Roman" w:eastAsia="Times New Roman" w:hAnsi="Times New Roman" w:cs="Times New Roman"/>
          <w:kern w:val="0"/>
          <w:sz w:val="28"/>
          <w:szCs w:val="28"/>
          <w:lang w:eastAsia="ru-RU"/>
        </w:rPr>
        <w:t>-</w:t>
      </w:r>
      <w:r w:rsidRPr="00275BE8">
        <w:rPr>
          <w:rFonts w:ascii="Times New Roman" w:eastAsia="Times New Roman" w:hAnsi="Times New Roman" w:cs="Times New Roman" w:hint="eastAsia"/>
          <w:kern w:val="0"/>
          <w:sz w:val="28"/>
          <w:szCs w:val="28"/>
          <w:lang w:eastAsia="ru-RU"/>
        </w:rPr>
        <w:t>экономическое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бремя</w:t>
      </w:r>
      <w:r w:rsidRPr="00275BE8">
        <w:rPr>
          <w:rFonts w:ascii="Times New Roman" w:eastAsia="Times New Roman" w:hAnsi="Times New Roman" w:cs="Times New Roman"/>
          <w:kern w:val="0"/>
          <w:sz w:val="28"/>
          <w:szCs w:val="28"/>
          <w:lang w:eastAsia="ru-RU"/>
        </w:rPr>
        <w:tab/>
        <w:t xml:space="preserve"> 17</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Определение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классификация</w:t>
      </w:r>
      <w:r w:rsidRPr="00275BE8">
        <w:rPr>
          <w:rFonts w:ascii="Times New Roman" w:eastAsia="Times New Roman" w:hAnsi="Times New Roman" w:cs="Times New Roman"/>
          <w:kern w:val="0"/>
          <w:sz w:val="28"/>
          <w:szCs w:val="28"/>
          <w:lang w:eastAsia="ru-RU"/>
        </w:rPr>
        <w:tab/>
        <w:t xml:space="preserve"> 22</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1.3</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Использование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денситометрии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диагностике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 23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1.3.1</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Двухэнергетическая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рентгеновская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абсорбциометрия</w:t>
      </w:r>
      <w:r w:rsidRPr="00275BE8">
        <w:rPr>
          <w:rFonts w:ascii="Times New Roman" w:eastAsia="Times New Roman" w:hAnsi="Times New Roman" w:cs="Times New Roman"/>
          <w:kern w:val="0"/>
          <w:sz w:val="28"/>
          <w:szCs w:val="28"/>
          <w:lang w:eastAsia="ru-RU"/>
        </w:rPr>
        <w:tab/>
        <w:t xml:space="preserve"> 25</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1.3.2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Количественная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компьютерная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томография</w:t>
      </w:r>
      <w:r w:rsidRPr="00275BE8">
        <w:rPr>
          <w:rFonts w:ascii="Times New Roman" w:eastAsia="Times New Roman" w:hAnsi="Times New Roman" w:cs="Times New Roman"/>
          <w:kern w:val="0"/>
          <w:sz w:val="28"/>
          <w:szCs w:val="28"/>
          <w:lang w:eastAsia="ru-RU"/>
        </w:rPr>
        <w:tab/>
        <w:t xml:space="preserve"> 31</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1.4</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Стратификационные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критерии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остеопоротических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переломов</w:t>
      </w:r>
      <w:r w:rsidRPr="00275BE8">
        <w:rPr>
          <w:rFonts w:ascii="Times New Roman" w:eastAsia="Times New Roman" w:hAnsi="Times New Roman" w:cs="Times New Roman"/>
          <w:kern w:val="0"/>
          <w:sz w:val="28"/>
          <w:szCs w:val="28"/>
          <w:lang w:eastAsia="ru-RU"/>
        </w:rPr>
        <w:tab/>
        <w:t xml:space="preserve"> 34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1.4.1</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Немодифицируемые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факторы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35</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1.4.2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Модифицируемые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факторы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38</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lastRenderedPageBreak/>
        <w:t>1.4.3</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Первичный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контексте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менопаузальных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расстройств</w:t>
      </w:r>
      <w:r w:rsidRPr="00275BE8">
        <w:rPr>
          <w:rFonts w:ascii="Times New Roman" w:eastAsia="Times New Roman" w:hAnsi="Times New Roman" w:cs="Times New Roman"/>
          <w:kern w:val="0"/>
          <w:sz w:val="28"/>
          <w:szCs w:val="28"/>
          <w:lang w:eastAsia="ru-RU"/>
        </w:rPr>
        <w:t xml:space="preserve">  47</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1.5</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Роль</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лабораторных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маркёров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нарушений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гомеостаза</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комплексной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диагностике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прогнозировании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50</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1.6</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Современные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модели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стратификации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57</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2. </w:t>
      </w:r>
      <w:r w:rsidRPr="00275BE8">
        <w:rPr>
          <w:rFonts w:ascii="Times New Roman" w:eastAsia="Times New Roman" w:hAnsi="Times New Roman" w:cs="Times New Roman" w:hint="eastAsia"/>
          <w:kern w:val="0"/>
          <w:sz w:val="28"/>
          <w:szCs w:val="28"/>
          <w:lang w:eastAsia="ru-RU"/>
        </w:rPr>
        <w:t>МАТЕРИАЛЫ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МЕТОДЫ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ИССЛЕДОВАНИЯ</w:t>
      </w:r>
      <w:r w:rsidRPr="00275BE8">
        <w:rPr>
          <w:rFonts w:ascii="Times New Roman" w:eastAsia="Times New Roman" w:hAnsi="Times New Roman" w:cs="Times New Roman"/>
          <w:kern w:val="0"/>
          <w:sz w:val="28"/>
          <w:szCs w:val="28"/>
          <w:lang w:eastAsia="ru-RU"/>
        </w:rPr>
        <w:tab/>
        <w:t xml:space="preserve"> 63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2.1</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Этапы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методология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исследования</w:t>
      </w:r>
      <w:r w:rsidRPr="00275BE8">
        <w:rPr>
          <w:rFonts w:ascii="Times New Roman" w:eastAsia="Times New Roman" w:hAnsi="Times New Roman" w:cs="Times New Roman"/>
          <w:kern w:val="0"/>
          <w:sz w:val="28"/>
          <w:szCs w:val="28"/>
          <w:lang w:eastAsia="ru-RU"/>
        </w:rPr>
        <w:tab/>
        <w:t xml:space="preserve"> 63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Общая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характеристика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материала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объёма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исследования</w:t>
      </w:r>
      <w:r w:rsidRPr="00275BE8">
        <w:rPr>
          <w:rFonts w:ascii="Times New Roman" w:eastAsia="Times New Roman" w:hAnsi="Times New Roman" w:cs="Times New Roman"/>
          <w:kern w:val="0"/>
          <w:sz w:val="28"/>
          <w:szCs w:val="28"/>
          <w:lang w:eastAsia="ru-RU"/>
        </w:rPr>
        <w:tab/>
        <w:t xml:space="preserve"> 67</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2.3</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Методы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исследования</w:t>
      </w:r>
      <w:r w:rsidRPr="00275BE8">
        <w:rPr>
          <w:rFonts w:ascii="Times New Roman" w:eastAsia="Times New Roman" w:hAnsi="Times New Roman" w:cs="Times New Roman"/>
          <w:kern w:val="0"/>
          <w:sz w:val="28"/>
          <w:szCs w:val="28"/>
          <w:lang w:eastAsia="ru-RU"/>
        </w:rPr>
        <w:tab/>
        <w:t xml:space="preserve"> 73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2.3.1</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Двухэнергетическая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рентгеновская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абсорбциометрия</w:t>
      </w:r>
      <w:r w:rsidRPr="00275BE8">
        <w:rPr>
          <w:rFonts w:ascii="Times New Roman" w:eastAsia="Times New Roman" w:hAnsi="Times New Roman" w:cs="Times New Roman"/>
          <w:kern w:val="0"/>
          <w:sz w:val="28"/>
          <w:szCs w:val="28"/>
          <w:lang w:eastAsia="ru-RU"/>
        </w:rPr>
        <w:tab/>
        <w:t xml:space="preserve"> 74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2.3.2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Количественная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компьютерная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томография</w:t>
      </w:r>
      <w:r w:rsidRPr="00275BE8">
        <w:rPr>
          <w:rFonts w:ascii="Times New Roman" w:eastAsia="Times New Roman" w:hAnsi="Times New Roman" w:cs="Times New Roman"/>
          <w:kern w:val="0"/>
          <w:sz w:val="28"/>
          <w:szCs w:val="28"/>
          <w:lang w:eastAsia="ru-RU"/>
        </w:rPr>
        <w:tab/>
        <w:t xml:space="preserve"> 82</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2.3.3</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Лабораторные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методы</w:t>
      </w:r>
      <w:r w:rsidRPr="00275BE8">
        <w:rPr>
          <w:rFonts w:ascii="Times New Roman" w:eastAsia="Times New Roman" w:hAnsi="Times New Roman" w:cs="Times New Roman"/>
          <w:kern w:val="0"/>
          <w:sz w:val="28"/>
          <w:szCs w:val="28"/>
          <w:lang w:eastAsia="ru-RU"/>
        </w:rPr>
        <w:tab/>
        <w:t xml:space="preserve"> 84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2.3.4</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Методы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статистической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обработки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результатов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исследования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kern w:val="0"/>
          <w:sz w:val="28"/>
          <w:szCs w:val="28"/>
          <w:lang w:eastAsia="ru-RU"/>
        </w:rPr>
        <w:tab/>
        <w:t>86</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 xml:space="preserve"> </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3. </w:t>
      </w:r>
      <w:r w:rsidRPr="00275BE8">
        <w:rPr>
          <w:rFonts w:ascii="Times New Roman" w:eastAsia="Times New Roman" w:hAnsi="Times New Roman" w:cs="Times New Roman" w:hint="eastAsia"/>
          <w:kern w:val="0"/>
          <w:sz w:val="28"/>
          <w:szCs w:val="28"/>
          <w:lang w:eastAsia="ru-RU"/>
        </w:rPr>
        <w:t>ПОПУЛЯЦИОННЫЕ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ПОКАЗАТЕЛИ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ЖЕНЩИН</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КЕМЕРОВСКОЙ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ОБЛАСТИ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РАЗЛИЧНЫЕ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ВОЗРАСТНЫЕ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ПЕРИОДЫ</w:t>
      </w:r>
      <w:r w:rsidRPr="00275BE8">
        <w:rPr>
          <w:rFonts w:ascii="Times New Roman" w:eastAsia="Times New Roman" w:hAnsi="Times New Roman" w:cs="Times New Roman"/>
          <w:kern w:val="0"/>
          <w:sz w:val="28"/>
          <w:szCs w:val="28"/>
          <w:lang w:eastAsia="ru-RU"/>
        </w:rPr>
        <w:tab/>
        <w:t xml:space="preserve"> 91</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3.1</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Показатели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поясничных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позвонков</w:t>
      </w:r>
      <w:r w:rsidRPr="00275BE8">
        <w:rPr>
          <w:rFonts w:ascii="Times New Roman" w:eastAsia="Times New Roman" w:hAnsi="Times New Roman" w:cs="Times New Roman"/>
          <w:kern w:val="0"/>
          <w:sz w:val="28"/>
          <w:szCs w:val="28"/>
          <w:lang w:eastAsia="ru-RU"/>
        </w:rPr>
        <w:t xml:space="preserve">  91</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3.2</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Показатели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шейки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бедренной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кости</w:t>
      </w:r>
      <w:r w:rsidRPr="00275BE8">
        <w:rPr>
          <w:rFonts w:ascii="Times New Roman" w:eastAsia="Times New Roman" w:hAnsi="Times New Roman" w:cs="Times New Roman"/>
          <w:kern w:val="0"/>
          <w:sz w:val="28"/>
          <w:szCs w:val="28"/>
          <w:lang w:eastAsia="ru-RU"/>
        </w:rPr>
        <w:tab/>
        <w:t xml:space="preserve"> 118</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3.3</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Система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стандартизации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показателей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кости</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с</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учётом</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региональных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особенностей</w:t>
      </w:r>
      <w:r w:rsidRPr="00275BE8">
        <w:rPr>
          <w:rFonts w:ascii="Times New Roman" w:eastAsia="Times New Roman" w:hAnsi="Times New Roman" w:cs="Times New Roman"/>
          <w:kern w:val="0"/>
          <w:sz w:val="28"/>
          <w:szCs w:val="28"/>
          <w:lang w:eastAsia="ru-RU"/>
        </w:rPr>
        <w:tab/>
        <w:t xml:space="preserve"> 124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4. </w:t>
      </w:r>
      <w:r w:rsidRPr="00275BE8">
        <w:rPr>
          <w:rFonts w:ascii="Times New Roman" w:eastAsia="Times New Roman" w:hAnsi="Times New Roman" w:cs="Times New Roman" w:hint="eastAsia"/>
          <w:kern w:val="0"/>
          <w:sz w:val="28"/>
          <w:szCs w:val="28"/>
          <w:lang w:eastAsia="ru-RU"/>
        </w:rPr>
        <w:t>ИСПОЛЬЗОВАНИЕ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КОЛИЧЕСТВЕННОЙ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КОМПЬЮТЕРНОЙ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ТОМОГРАФИИ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КОМПЛЕКСНОЙ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ДИАГНОСТИКЕ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ЖЕНЩИН</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ПОСТМЕНОПАУЗАЛЬНОМ</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ПЕРИОДЕ</w:t>
      </w:r>
      <w:r w:rsidRPr="00275BE8">
        <w:rPr>
          <w:rFonts w:ascii="Times New Roman" w:eastAsia="Times New Roman" w:hAnsi="Times New Roman" w:cs="Times New Roman"/>
          <w:kern w:val="0"/>
          <w:sz w:val="28"/>
          <w:szCs w:val="28"/>
          <w:lang w:eastAsia="ru-RU"/>
        </w:rPr>
        <w:tab/>
        <w:t xml:space="preserve"> 129</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4.1</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Дополнительные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аспекты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лучевой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семиотики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129</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4.2</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Показатели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индексов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билатеральной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асимметрии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тел</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позвонков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женщин</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периода</w:t>
      </w:r>
      <w:r w:rsidRPr="00275BE8">
        <w:rPr>
          <w:rFonts w:ascii="Times New Roman" w:eastAsia="Times New Roman" w:hAnsi="Times New Roman" w:cs="Times New Roman"/>
          <w:kern w:val="0"/>
          <w:sz w:val="28"/>
          <w:szCs w:val="28"/>
          <w:lang w:eastAsia="ru-RU"/>
        </w:rPr>
        <w:tab/>
        <w:t xml:space="preserve"> 140</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4.3</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Прогностическая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модель</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оценки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остеопоротических</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переломов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позвонков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женщин</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периода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lastRenderedPageBreak/>
        <w:t>использованием</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результатов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количественной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компьютерной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томографии</w:t>
      </w:r>
      <w:r w:rsidRPr="00275BE8">
        <w:rPr>
          <w:rFonts w:ascii="Times New Roman" w:eastAsia="Times New Roman" w:hAnsi="Times New Roman" w:cs="Times New Roman"/>
          <w:kern w:val="0"/>
          <w:sz w:val="28"/>
          <w:szCs w:val="28"/>
          <w:lang w:eastAsia="ru-RU"/>
        </w:rPr>
        <w:tab/>
        <w:t xml:space="preserve"> 146</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5. </w:t>
      </w:r>
      <w:r w:rsidRPr="00275BE8">
        <w:rPr>
          <w:rFonts w:ascii="Times New Roman" w:eastAsia="Times New Roman" w:hAnsi="Times New Roman" w:cs="Times New Roman" w:hint="eastAsia"/>
          <w:kern w:val="0"/>
          <w:sz w:val="28"/>
          <w:szCs w:val="28"/>
          <w:lang w:eastAsia="ru-RU"/>
        </w:rPr>
        <w:t>РЕГИОНАЛЬНЫЕ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АСПЕКТЫ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ПРОГНОЗИРОВАНИЯ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163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5.1</w:t>
      </w:r>
      <w:r w:rsidRPr="00275BE8">
        <w:rPr>
          <w:rFonts w:ascii="Times New Roman" w:eastAsia="Times New Roman" w:hAnsi="Times New Roman" w:cs="Times New Roman"/>
          <w:kern w:val="0"/>
          <w:sz w:val="28"/>
          <w:szCs w:val="28"/>
          <w:lang w:eastAsia="ru-RU"/>
        </w:rPr>
        <w:tab/>
      </w:r>
      <w:r w:rsidRPr="00275BE8">
        <w:rPr>
          <w:rFonts w:ascii="Times New Roman" w:eastAsia="Times New Roman" w:hAnsi="Times New Roman" w:cs="Times New Roman" w:hint="eastAsia"/>
          <w:kern w:val="0"/>
          <w:sz w:val="28"/>
          <w:szCs w:val="28"/>
          <w:lang w:eastAsia="ru-RU"/>
        </w:rPr>
        <w:t>Оценка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минеральной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плотности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кости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женщин</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различной</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выраженностью</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менопаузальных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расстройств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в</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контексте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прогнозирования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ab/>
        <w:t xml:space="preserve"> 163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5.2</w:t>
      </w:r>
      <w:r w:rsidRPr="00275BE8">
        <w:rPr>
          <w:rFonts w:ascii="Times New Roman" w:eastAsia="Times New Roman" w:hAnsi="Times New Roman" w:cs="Times New Roman"/>
          <w:kern w:val="0"/>
          <w:sz w:val="28"/>
          <w:szCs w:val="28"/>
          <w:lang w:eastAsia="ru-RU"/>
        </w:rPr>
        <w:tab/>
        <w:t xml:space="preserve"> </w:t>
      </w:r>
      <w:r w:rsidRPr="00275BE8">
        <w:rPr>
          <w:rFonts w:ascii="Times New Roman" w:eastAsia="Times New Roman" w:hAnsi="Times New Roman" w:cs="Times New Roman" w:hint="eastAsia"/>
          <w:kern w:val="0"/>
          <w:sz w:val="28"/>
          <w:szCs w:val="28"/>
          <w:lang w:eastAsia="ru-RU"/>
        </w:rPr>
        <w:t>Модель</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оценки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риска</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развития</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постменопаузального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остеопороза</w:t>
      </w:r>
      <w:r w:rsidRPr="00275BE8">
        <w:rPr>
          <w:rFonts w:ascii="Times New Roman" w:eastAsia="Times New Roman" w:hAnsi="Times New Roman" w:cs="Times New Roman"/>
          <w:kern w:val="0"/>
          <w:sz w:val="28"/>
          <w:szCs w:val="28"/>
          <w:lang w:eastAsia="ru-RU"/>
        </w:rPr>
        <w:t>.... 173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ГЛАВА</w:t>
      </w:r>
      <w:r w:rsidRPr="00275BE8">
        <w:rPr>
          <w:rFonts w:ascii="Times New Roman" w:eastAsia="Times New Roman" w:hAnsi="Times New Roman" w:cs="Times New Roman"/>
          <w:kern w:val="0"/>
          <w:sz w:val="28"/>
          <w:szCs w:val="28"/>
          <w:lang w:eastAsia="ru-RU"/>
        </w:rPr>
        <w:t xml:space="preserve"> 6. </w:t>
      </w:r>
      <w:r w:rsidRPr="00275BE8">
        <w:rPr>
          <w:rFonts w:ascii="Times New Roman" w:eastAsia="Times New Roman" w:hAnsi="Times New Roman" w:cs="Times New Roman" w:hint="eastAsia"/>
          <w:kern w:val="0"/>
          <w:sz w:val="28"/>
          <w:szCs w:val="28"/>
          <w:lang w:eastAsia="ru-RU"/>
        </w:rPr>
        <w:t>ОБСУЖДЕНИЕ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РЕЗУЛЬТАТОВ</w:t>
      </w:r>
      <w:r w:rsidRPr="00275BE8">
        <w:rPr>
          <w:rFonts w:ascii="Times New Roman" w:eastAsia="Times New Roman" w:hAnsi="Times New Roman" w:cs="Times New Roman"/>
          <w:kern w:val="0"/>
          <w:sz w:val="28"/>
          <w:szCs w:val="28"/>
          <w:lang w:eastAsia="ru-RU"/>
        </w:rPr>
        <w:tab/>
        <w:t xml:space="preserve"> 193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ЗАКЛЮЧЕНИЕ</w:t>
      </w:r>
      <w:r w:rsidRPr="00275BE8">
        <w:rPr>
          <w:rFonts w:ascii="Times New Roman" w:eastAsia="Times New Roman" w:hAnsi="Times New Roman" w:cs="Times New Roman"/>
          <w:kern w:val="0"/>
          <w:sz w:val="28"/>
          <w:szCs w:val="28"/>
          <w:lang w:eastAsia="ru-RU"/>
        </w:rPr>
        <w:tab/>
        <w:t xml:space="preserve"> 208</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ВЫВОДЫ</w:t>
      </w:r>
      <w:r w:rsidRPr="00275BE8">
        <w:rPr>
          <w:rFonts w:ascii="Times New Roman" w:eastAsia="Times New Roman" w:hAnsi="Times New Roman" w:cs="Times New Roman"/>
          <w:kern w:val="0"/>
          <w:sz w:val="28"/>
          <w:szCs w:val="28"/>
          <w:lang w:eastAsia="ru-RU"/>
        </w:rPr>
        <w:tab/>
        <w:t xml:space="preserve"> 210</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ПРАКТИЧЕСКИЕ</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РЕКОМЕНДАЦИИ</w:t>
      </w:r>
      <w:r w:rsidRPr="00275BE8">
        <w:rPr>
          <w:rFonts w:ascii="Times New Roman" w:eastAsia="Times New Roman" w:hAnsi="Times New Roman" w:cs="Times New Roman"/>
          <w:kern w:val="0"/>
          <w:sz w:val="28"/>
          <w:szCs w:val="28"/>
          <w:lang w:eastAsia="ru-RU"/>
        </w:rPr>
        <w:tab/>
        <w:t xml:space="preserve"> 212</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ПЕРСПЕКТИВЫ</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ДАЛЬНЕЙШЕЙ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РАЗРАБОТКИ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ТЕМЫ</w:t>
      </w:r>
      <w:r w:rsidRPr="00275BE8">
        <w:rPr>
          <w:rFonts w:ascii="Times New Roman" w:eastAsia="Times New Roman" w:hAnsi="Times New Roman" w:cs="Times New Roman"/>
          <w:kern w:val="0"/>
          <w:sz w:val="28"/>
          <w:szCs w:val="28"/>
          <w:lang w:eastAsia="ru-RU"/>
        </w:rPr>
        <w:tab/>
        <w:t xml:space="preserve"> 213</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 xml:space="preserve"> </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kern w:val="0"/>
          <w:sz w:val="28"/>
          <w:szCs w:val="28"/>
          <w:lang w:eastAsia="ru-RU"/>
        </w:rPr>
        <w:t>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СПИСОК</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СОКРАЩЕНИЙ</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УСЛОВНЫХ</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ОБОЗНАЧЕНИЙ</w:t>
      </w:r>
      <w:r w:rsidRPr="00275BE8">
        <w:rPr>
          <w:rFonts w:ascii="Times New Roman" w:eastAsia="Times New Roman" w:hAnsi="Times New Roman" w:cs="Times New Roman"/>
          <w:kern w:val="0"/>
          <w:sz w:val="28"/>
          <w:szCs w:val="28"/>
          <w:lang w:eastAsia="ru-RU"/>
        </w:rPr>
        <w:tab/>
        <w:t xml:space="preserve"> 214</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СПИСОК</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ЛИТЕРАТУРЫ</w:t>
      </w:r>
      <w:r w:rsidRPr="00275BE8">
        <w:rPr>
          <w:rFonts w:ascii="Times New Roman" w:eastAsia="Times New Roman" w:hAnsi="Times New Roman" w:cs="Times New Roman"/>
          <w:kern w:val="0"/>
          <w:sz w:val="28"/>
          <w:szCs w:val="28"/>
          <w:lang w:eastAsia="ru-RU"/>
        </w:rPr>
        <w:tab/>
        <w:t xml:space="preserve"> 216</w:t>
      </w:r>
    </w:p>
    <w:p w:rsidR="00275BE8" w:rsidRPr="00275BE8"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СПИСОК</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ИЛЛЮСТРАТИВНОГО</w:t>
      </w:r>
      <w:r w:rsidRPr="00275BE8">
        <w:rPr>
          <w:rFonts w:ascii="Times New Roman" w:eastAsia="Times New Roman" w:hAnsi="Times New Roman" w:cs="Times New Roman"/>
          <w:kern w:val="0"/>
          <w:sz w:val="28"/>
          <w:szCs w:val="28"/>
          <w:lang w:eastAsia="ru-RU"/>
        </w:rPr>
        <w:t xml:space="preserve"> </w:t>
      </w:r>
      <w:r w:rsidRPr="00275BE8">
        <w:rPr>
          <w:rFonts w:ascii="Times New Roman" w:eastAsia="Times New Roman" w:hAnsi="Times New Roman" w:cs="Times New Roman" w:hint="eastAsia"/>
          <w:kern w:val="0"/>
          <w:sz w:val="28"/>
          <w:szCs w:val="28"/>
          <w:lang w:eastAsia="ru-RU"/>
        </w:rPr>
        <w:t>МАТЕРИАЛА</w:t>
      </w:r>
      <w:r w:rsidRPr="00275BE8">
        <w:rPr>
          <w:rFonts w:ascii="Times New Roman" w:eastAsia="Times New Roman" w:hAnsi="Times New Roman" w:cs="Times New Roman"/>
          <w:kern w:val="0"/>
          <w:sz w:val="28"/>
          <w:szCs w:val="28"/>
          <w:lang w:eastAsia="ru-RU"/>
        </w:rPr>
        <w:tab/>
        <w:t xml:space="preserve"> 258</w:t>
      </w:r>
    </w:p>
    <w:p w:rsidR="00D94214" w:rsidRDefault="00275BE8" w:rsidP="00275BE8">
      <w:pPr>
        <w:rPr>
          <w:rFonts w:ascii="Times New Roman" w:eastAsia="Times New Roman" w:hAnsi="Times New Roman" w:cs="Times New Roman"/>
          <w:kern w:val="0"/>
          <w:sz w:val="28"/>
          <w:szCs w:val="28"/>
          <w:lang w:eastAsia="ru-RU"/>
        </w:rPr>
      </w:pPr>
      <w:r w:rsidRPr="00275BE8">
        <w:rPr>
          <w:rFonts w:ascii="Times New Roman" w:eastAsia="Times New Roman" w:hAnsi="Times New Roman" w:cs="Times New Roman" w:hint="eastAsia"/>
          <w:kern w:val="0"/>
          <w:sz w:val="28"/>
          <w:szCs w:val="28"/>
          <w:lang w:eastAsia="ru-RU"/>
        </w:rPr>
        <w:t>ПРИЛОЖЕНИЕ</w:t>
      </w:r>
      <w:r w:rsidRPr="00275BE8">
        <w:rPr>
          <w:rFonts w:ascii="Times New Roman" w:eastAsia="Times New Roman" w:hAnsi="Times New Roman" w:cs="Times New Roman"/>
          <w:kern w:val="0"/>
          <w:sz w:val="28"/>
          <w:szCs w:val="28"/>
          <w:lang w:eastAsia="ru-RU"/>
        </w:rPr>
        <w:tab/>
        <w:t xml:space="preserve"> 270</w:t>
      </w:r>
    </w:p>
    <w:p w:rsidR="00275BE8" w:rsidRDefault="00275BE8" w:rsidP="00275BE8"/>
    <w:p w:rsidR="00275BE8" w:rsidRDefault="00275BE8" w:rsidP="00275BE8"/>
    <w:p w:rsidR="00275BE8" w:rsidRDefault="00275BE8" w:rsidP="00275BE8">
      <w:r>
        <w:rPr>
          <w:rFonts w:hint="eastAsia"/>
        </w:rPr>
        <w:t>ВЫВОДЫ</w:t>
      </w:r>
    </w:p>
    <w:p w:rsidR="00275BE8" w:rsidRDefault="00275BE8" w:rsidP="00275BE8">
      <w:r>
        <w:t></w:t>
      </w:r>
      <w:r>
        <w:t></w:t>
      </w:r>
      <w:r>
        <w:tab/>
      </w:r>
      <w:r>
        <w:t></w:t>
      </w:r>
      <w:r>
        <w:rPr>
          <w:rFonts w:hint="eastAsia"/>
        </w:rPr>
        <w:t>Показатели</w:t>
      </w:r>
      <w:r>
        <w:t></w:t>
      </w:r>
      <w:r>
        <w:rPr>
          <w:rFonts w:hint="eastAsia"/>
        </w:rPr>
        <w:t>минеральной</w:t>
      </w:r>
      <w:r>
        <w:t></w:t>
      </w:r>
      <w:r>
        <w:rPr>
          <w:rFonts w:hint="eastAsia"/>
        </w:rPr>
        <w:t>плотности</w:t>
      </w:r>
      <w:r>
        <w:t></w:t>
      </w:r>
      <w:r>
        <w:rPr>
          <w:rFonts w:hint="eastAsia"/>
        </w:rPr>
        <w:t>кости</w:t>
      </w:r>
      <w:r>
        <w:t></w:t>
      </w:r>
      <w:r>
        <w:rPr>
          <w:rFonts w:hint="eastAsia"/>
        </w:rPr>
        <w:t>женщин</w:t>
      </w:r>
      <w:r>
        <w:t></w:t>
      </w:r>
      <w:r>
        <w:rPr>
          <w:rFonts w:hint="eastAsia"/>
        </w:rPr>
        <w:t>Кемеровской</w:t>
      </w:r>
      <w:r>
        <w:t></w:t>
      </w:r>
      <w:r>
        <w:rPr>
          <w:rFonts w:hint="eastAsia"/>
        </w:rPr>
        <w:t>области</w:t>
      </w:r>
      <w:r>
        <w:t></w:t>
      </w:r>
      <w:r>
        <w:rPr>
          <w:rFonts w:hint="eastAsia"/>
        </w:rPr>
        <w:t>имеют</w:t>
      </w:r>
      <w:r>
        <w:t></w:t>
      </w:r>
      <w:r>
        <w:rPr>
          <w:rFonts w:hint="eastAsia"/>
        </w:rPr>
        <w:t>региональные</w:t>
      </w:r>
      <w:r>
        <w:t></w:t>
      </w:r>
      <w:r>
        <w:rPr>
          <w:rFonts w:hint="eastAsia"/>
        </w:rPr>
        <w:t>особенности</w:t>
      </w:r>
      <w:r>
        <w:t></w:t>
      </w:r>
      <w:r>
        <w:t></w:t>
      </w:r>
      <w:r>
        <w:rPr>
          <w:rFonts w:hint="eastAsia"/>
        </w:rPr>
        <w:t>отличаясь</w:t>
      </w:r>
      <w:r>
        <w:t></w:t>
      </w:r>
      <w:r>
        <w:rPr>
          <w:rFonts w:hint="eastAsia"/>
        </w:rPr>
        <w:t>от</w:t>
      </w:r>
      <w:r>
        <w:t></w:t>
      </w:r>
      <w:r>
        <w:rPr>
          <w:rFonts w:hint="eastAsia"/>
        </w:rPr>
        <w:t>значений</w:t>
      </w:r>
      <w:r>
        <w:t></w:t>
      </w:r>
      <w:r>
        <w:rPr>
          <w:rFonts w:hint="eastAsia"/>
        </w:rPr>
        <w:t>базы</w:t>
      </w:r>
      <w:r>
        <w:t></w:t>
      </w:r>
      <w:r>
        <w:rPr>
          <w:rFonts w:hint="eastAsia"/>
        </w:rPr>
        <w:t>данных</w:t>
      </w:r>
      <w:r>
        <w:t></w:t>
      </w:r>
      <w:r>
        <w:rPr>
          <w:rFonts w:hint="eastAsia"/>
        </w:rPr>
        <w:t>Национального</w:t>
      </w:r>
      <w:r>
        <w:t></w:t>
      </w:r>
      <w:r>
        <w:rPr>
          <w:rFonts w:hint="eastAsia"/>
        </w:rPr>
        <w:t>обзорного</w:t>
      </w:r>
      <w:r>
        <w:t></w:t>
      </w:r>
      <w:r>
        <w:rPr>
          <w:rFonts w:hint="eastAsia"/>
        </w:rPr>
        <w:t>исследования</w:t>
      </w:r>
      <w:r>
        <w:t></w:t>
      </w:r>
      <w:r>
        <w:rPr>
          <w:rFonts w:hint="eastAsia"/>
        </w:rPr>
        <w:t>по</w:t>
      </w:r>
      <w:r>
        <w:t></w:t>
      </w:r>
      <w:r>
        <w:rPr>
          <w:rFonts w:hint="eastAsia"/>
        </w:rPr>
        <w:t>здоровью</w:t>
      </w:r>
      <w:r>
        <w:t></w:t>
      </w:r>
      <w:r>
        <w:rPr>
          <w:rFonts w:hint="eastAsia"/>
        </w:rPr>
        <w:t>и</w:t>
      </w:r>
      <w:r>
        <w:t></w:t>
      </w:r>
      <w:r>
        <w:rPr>
          <w:rFonts w:hint="eastAsia"/>
        </w:rPr>
        <w:t>питанию</w:t>
      </w:r>
      <w:r>
        <w:t></w:t>
      </w:r>
      <w:r>
        <w:t></w:t>
      </w:r>
      <w:r>
        <w:rPr>
          <w:rFonts w:hint="eastAsia"/>
        </w:rPr>
        <w:t>США</w:t>
      </w:r>
      <w:r>
        <w:t></w:t>
      </w:r>
      <w:r>
        <w:t></w:t>
      </w:r>
      <w:r>
        <w:t></w:t>
      </w:r>
      <w:r>
        <w:rPr>
          <w:rFonts w:hint="eastAsia"/>
        </w:rPr>
        <w:t>используемых</w:t>
      </w:r>
      <w:r>
        <w:t></w:t>
      </w:r>
      <w:r>
        <w:rPr>
          <w:rFonts w:hint="eastAsia"/>
        </w:rPr>
        <w:t>в</w:t>
      </w:r>
      <w:r>
        <w:t></w:t>
      </w:r>
      <w:r>
        <w:rPr>
          <w:rFonts w:hint="eastAsia"/>
        </w:rPr>
        <w:t>качестве</w:t>
      </w:r>
      <w:r>
        <w:t></w:t>
      </w:r>
      <w:r>
        <w:rPr>
          <w:rFonts w:hint="eastAsia"/>
        </w:rPr>
        <w:t>референтных</w:t>
      </w:r>
      <w:r>
        <w:t></w:t>
      </w:r>
      <w:r>
        <w:rPr>
          <w:rFonts w:hint="eastAsia"/>
        </w:rPr>
        <w:t>параметров</w:t>
      </w:r>
      <w:r>
        <w:t></w:t>
      </w:r>
      <w:r>
        <w:rPr>
          <w:rFonts w:hint="eastAsia"/>
        </w:rPr>
        <w:t>в</w:t>
      </w:r>
      <w:r>
        <w:t></w:t>
      </w:r>
      <w:r>
        <w:rPr>
          <w:rFonts w:hint="eastAsia"/>
        </w:rPr>
        <w:t>денситометрических</w:t>
      </w:r>
      <w:r>
        <w:t></w:t>
      </w:r>
      <w:r>
        <w:rPr>
          <w:rFonts w:hint="eastAsia"/>
        </w:rPr>
        <w:t>системах</w:t>
      </w:r>
      <w:r>
        <w:t></w:t>
      </w:r>
      <w:r>
        <w:t></w:t>
      </w:r>
      <w:r>
        <w:rPr>
          <w:rFonts w:hint="eastAsia"/>
        </w:rPr>
        <w:t>Уровень</w:t>
      </w:r>
      <w:r>
        <w:t></w:t>
      </w:r>
      <w:r>
        <w:rPr>
          <w:rFonts w:hint="eastAsia"/>
        </w:rPr>
        <w:t>минеральной</w:t>
      </w:r>
      <w:r>
        <w:t></w:t>
      </w:r>
      <w:r>
        <w:rPr>
          <w:rFonts w:hint="eastAsia"/>
        </w:rPr>
        <w:t>плотности</w:t>
      </w:r>
      <w:r>
        <w:t></w:t>
      </w:r>
      <w:r>
        <w:rPr>
          <w:rFonts w:hint="eastAsia"/>
        </w:rPr>
        <w:t>кости</w:t>
      </w:r>
      <w:r>
        <w:t></w:t>
      </w:r>
      <w:r>
        <w:rPr>
          <w:rFonts w:hint="eastAsia"/>
        </w:rPr>
        <w:t>поясничных</w:t>
      </w:r>
      <w:r>
        <w:t></w:t>
      </w:r>
      <w:r>
        <w:rPr>
          <w:rFonts w:hint="eastAsia"/>
        </w:rPr>
        <w:t>позвонков</w:t>
      </w:r>
      <w:r>
        <w:t></w:t>
      </w:r>
      <w:r>
        <w:rPr>
          <w:rFonts w:hint="eastAsia"/>
        </w:rPr>
        <w:t>у</w:t>
      </w:r>
      <w:r>
        <w:t></w:t>
      </w:r>
      <w:r>
        <w:rPr>
          <w:rFonts w:hint="eastAsia"/>
        </w:rPr>
        <w:t>жительниц</w:t>
      </w:r>
      <w:r>
        <w:t></w:t>
      </w:r>
      <w:r>
        <w:rPr>
          <w:rFonts w:hint="eastAsia"/>
        </w:rPr>
        <w:t>Кузбасса</w:t>
      </w:r>
      <w:r>
        <w:t></w:t>
      </w:r>
      <w:r>
        <w:rPr>
          <w:rFonts w:hint="eastAsia"/>
        </w:rPr>
        <w:t>достигает</w:t>
      </w:r>
      <w:r>
        <w:t></w:t>
      </w:r>
      <w:r>
        <w:rPr>
          <w:rFonts w:hint="eastAsia"/>
        </w:rPr>
        <w:t>максимальных</w:t>
      </w:r>
      <w:r>
        <w:t></w:t>
      </w:r>
      <w:r>
        <w:rPr>
          <w:rFonts w:hint="eastAsia"/>
        </w:rPr>
        <w:t>значений</w:t>
      </w:r>
      <w:r>
        <w:t></w:t>
      </w:r>
      <w:r>
        <w:rPr>
          <w:rFonts w:hint="eastAsia"/>
        </w:rPr>
        <w:t>раньше</w:t>
      </w:r>
      <w:r>
        <w:t></w:t>
      </w:r>
      <w:r>
        <w:t></w:t>
      </w:r>
      <w:r>
        <w:rPr>
          <w:rFonts w:hint="eastAsia"/>
        </w:rPr>
        <w:t>к</w:t>
      </w:r>
      <w:r>
        <w:t></w:t>
      </w:r>
      <w:r>
        <w:t></w:t>
      </w:r>
      <w:r>
        <w:t></w:t>
      </w:r>
      <w:r>
        <w:t></w:t>
      </w:r>
      <w:r>
        <w:t></w:t>
      </w:r>
      <w:r>
        <w:t></w:t>
      </w:r>
      <w:r>
        <w:t></w:t>
      </w:r>
      <w:r>
        <w:rPr>
          <w:rFonts w:hint="eastAsia"/>
        </w:rPr>
        <w:t>годам</w:t>
      </w:r>
      <w:r>
        <w:t></w:t>
      </w:r>
      <w:r>
        <w:t></w:t>
      </w:r>
      <w:r>
        <w:t></w:t>
      </w:r>
      <w:r>
        <w:rPr>
          <w:rFonts w:hint="eastAsia"/>
        </w:rPr>
        <w:t>в</w:t>
      </w:r>
      <w:r>
        <w:t></w:t>
      </w:r>
      <w:r>
        <w:rPr>
          <w:rFonts w:hint="eastAsia"/>
        </w:rPr>
        <w:t>связи</w:t>
      </w:r>
      <w:r>
        <w:t></w:t>
      </w:r>
      <w:r>
        <w:rPr>
          <w:rFonts w:hint="eastAsia"/>
        </w:rPr>
        <w:t>с</w:t>
      </w:r>
      <w:r>
        <w:t></w:t>
      </w:r>
      <w:r>
        <w:rPr>
          <w:rFonts w:hint="eastAsia"/>
        </w:rPr>
        <w:t>чем</w:t>
      </w:r>
      <w:r>
        <w:t></w:t>
      </w:r>
      <w:r>
        <w:t></w:t>
      </w:r>
      <w:r>
        <w:rPr>
          <w:rFonts w:hint="eastAsia"/>
        </w:rPr>
        <w:t>начиная</w:t>
      </w:r>
      <w:r>
        <w:t></w:t>
      </w:r>
      <w:r>
        <w:rPr>
          <w:rFonts w:hint="eastAsia"/>
        </w:rPr>
        <w:t>с</w:t>
      </w:r>
      <w:r>
        <w:t></w:t>
      </w:r>
      <w:r>
        <w:rPr>
          <w:rFonts w:hint="eastAsia"/>
        </w:rPr>
        <w:t>возрастного</w:t>
      </w:r>
      <w:r>
        <w:t></w:t>
      </w:r>
      <w:r>
        <w:rPr>
          <w:rFonts w:hint="eastAsia"/>
        </w:rPr>
        <w:t>периода</w:t>
      </w:r>
      <w:r>
        <w:t></w:t>
      </w:r>
      <w:r>
        <w:t></w:t>
      </w:r>
      <w:r>
        <w:t></w:t>
      </w:r>
      <w:r>
        <w:t></w:t>
      </w:r>
      <w:r>
        <w:t></w:t>
      </w:r>
      <w:r>
        <w:t></w:t>
      </w:r>
      <w:r>
        <w:t></w:t>
      </w:r>
      <w:r>
        <w:rPr>
          <w:rFonts w:hint="eastAsia"/>
        </w:rPr>
        <w:t>лет</w:t>
      </w:r>
      <w:r>
        <w:t></w:t>
      </w:r>
      <w:r>
        <w:t></w:t>
      </w:r>
      <w:r>
        <w:rPr>
          <w:rFonts w:hint="eastAsia"/>
        </w:rPr>
        <w:t>их</w:t>
      </w:r>
      <w:r>
        <w:t></w:t>
      </w:r>
      <w:r>
        <w:rPr>
          <w:rFonts w:hint="eastAsia"/>
        </w:rPr>
        <w:t>показатели</w:t>
      </w:r>
      <w:r>
        <w:t></w:t>
      </w:r>
      <w:r>
        <w:rPr>
          <w:rFonts w:hint="eastAsia"/>
        </w:rPr>
        <w:t>находятся</w:t>
      </w:r>
      <w:r>
        <w:t></w:t>
      </w:r>
      <w:r>
        <w:rPr>
          <w:rFonts w:hint="eastAsia"/>
        </w:rPr>
        <w:t>статистически</w:t>
      </w:r>
      <w:r>
        <w:t></w:t>
      </w:r>
      <w:r>
        <w:rPr>
          <w:rFonts w:hint="eastAsia"/>
        </w:rPr>
        <w:t>значимо</w:t>
      </w:r>
      <w:r>
        <w:t></w:t>
      </w:r>
      <w:r>
        <w:rPr>
          <w:rFonts w:hint="eastAsia"/>
        </w:rPr>
        <w:t>ниже</w:t>
      </w:r>
      <w:r>
        <w:t></w:t>
      </w:r>
      <w:r>
        <w:rPr>
          <w:rFonts w:hint="eastAsia"/>
        </w:rPr>
        <w:t>значений</w:t>
      </w:r>
      <w:r>
        <w:t></w:t>
      </w:r>
      <w:r>
        <w:rPr>
          <w:rFonts w:hint="eastAsia"/>
        </w:rPr>
        <w:t>используемой</w:t>
      </w:r>
      <w:r>
        <w:t></w:t>
      </w:r>
      <w:r>
        <w:rPr>
          <w:rFonts w:hint="eastAsia"/>
        </w:rPr>
        <w:t>референтной</w:t>
      </w:r>
      <w:r>
        <w:t></w:t>
      </w:r>
      <w:r>
        <w:rPr>
          <w:rFonts w:hint="eastAsia"/>
        </w:rPr>
        <w:t>базы</w:t>
      </w:r>
      <w:r>
        <w:t></w:t>
      </w:r>
    </w:p>
    <w:p w:rsidR="00275BE8" w:rsidRDefault="00275BE8" w:rsidP="00275BE8">
      <w:r>
        <w:t></w:t>
      </w:r>
      <w:r>
        <w:t></w:t>
      </w:r>
      <w:r>
        <w:tab/>
      </w:r>
      <w:r>
        <w:t></w:t>
      </w:r>
      <w:r>
        <w:rPr>
          <w:rFonts w:hint="eastAsia"/>
        </w:rPr>
        <w:t>Усиление</w:t>
      </w:r>
      <w:r>
        <w:t></w:t>
      </w:r>
      <w:r>
        <w:rPr>
          <w:rFonts w:hint="eastAsia"/>
        </w:rPr>
        <w:t>билатеральной</w:t>
      </w:r>
      <w:r>
        <w:t></w:t>
      </w:r>
      <w:r>
        <w:rPr>
          <w:rFonts w:hint="eastAsia"/>
        </w:rPr>
        <w:t>асимметрии</w:t>
      </w:r>
      <w:r>
        <w:t></w:t>
      </w:r>
      <w:r>
        <w:rPr>
          <w:rFonts w:hint="eastAsia"/>
        </w:rPr>
        <w:t>минерал</w:t>
      </w:r>
      <w:r>
        <w:rPr>
          <w:rFonts w:hint="eastAsia"/>
        </w:rPr>
        <w:lastRenderedPageBreak/>
        <w:t>ьной</w:t>
      </w:r>
      <w:r>
        <w:t></w:t>
      </w:r>
      <w:r>
        <w:rPr>
          <w:rFonts w:hint="eastAsia"/>
        </w:rPr>
        <w:t>плотности</w:t>
      </w:r>
      <w:r>
        <w:t></w:t>
      </w:r>
      <w:r>
        <w:rPr>
          <w:rFonts w:hint="eastAsia"/>
        </w:rPr>
        <w:t>трабекулярной</w:t>
      </w:r>
      <w:r>
        <w:t></w:t>
      </w:r>
      <w:r>
        <w:rPr>
          <w:rFonts w:hint="eastAsia"/>
        </w:rPr>
        <w:t>и</w:t>
      </w:r>
      <w:r>
        <w:t></w:t>
      </w:r>
      <w:r>
        <w:rPr>
          <w:rFonts w:hint="eastAsia"/>
        </w:rPr>
        <w:t>кортикальной</w:t>
      </w:r>
      <w:r>
        <w:t></w:t>
      </w:r>
      <w:r>
        <w:rPr>
          <w:rFonts w:hint="eastAsia"/>
        </w:rPr>
        <w:t>костной</w:t>
      </w:r>
      <w:r>
        <w:t></w:t>
      </w:r>
      <w:r>
        <w:rPr>
          <w:rFonts w:hint="eastAsia"/>
        </w:rPr>
        <w:t>ткани</w:t>
      </w:r>
      <w:r>
        <w:t></w:t>
      </w:r>
      <w:r>
        <w:rPr>
          <w:rFonts w:hint="eastAsia"/>
        </w:rPr>
        <w:t>поясничных</w:t>
      </w:r>
      <w:r>
        <w:t></w:t>
      </w:r>
      <w:r>
        <w:rPr>
          <w:rFonts w:hint="eastAsia"/>
        </w:rPr>
        <w:t>позвонков</w:t>
      </w:r>
      <w:r>
        <w:t></w:t>
      </w:r>
      <w:r>
        <w:rPr>
          <w:rFonts w:hint="eastAsia"/>
        </w:rPr>
        <w:t>является</w:t>
      </w:r>
      <w:r>
        <w:t></w:t>
      </w:r>
      <w:r>
        <w:rPr>
          <w:rFonts w:hint="eastAsia"/>
        </w:rPr>
        <w:t>значимым</w:t>
      </w:r>
      <w:r>
        <w:t></w:t>
      </w:r>
      <w:r>
        <w:rPr>
          <w:rFonts w:hint="eastAsia"/>
        </w:rPr>
        <w:t>диагностическим</w:t>
      </w:r>
      <w:r>
        <w:t></w:t>
      </w:r>
      <w:r>
        <w:rPr>
          <w:rFonts w:hint="eastAsia"/>
        </w:rPr>
        <w:t>критерием</w:t>
      </w:r>
      <w:r>
        <w:t></w:t>
      </w:r>
      <w:r>
        <w:rPr>
          <w:rFonts w:hint="eastAsia"/>
        </w:rPr>
        <w:t>остеопоротических</w:t>
      </w:r>
      <w:r>
        <w:t></w:t>
      </w:r>
      <w:r>
        <w:rPr>
          <w:rFonts w:hint="eastAsia"/>
        </w:rPr>
        <w:t>изменений</w:t>
      </w:r>
      <w:r>
        <w:t></w:t>
      </w:r>
      <w:r>
        <w:rPr>
          <w:rFonts w:hint="eastAsia"/>
        </w:rPr>
        <w:t>у</w:t>
      </w:r>
      <w:r>
        <w:t></w:t>
      </w:r>
      <w:r>
        <w:rPr>
          <w:rFonts w:hint="eastAsia"/>
        </w:rPr>
        <w:t>женщин</w:t>
      </w:r>
      <w:r>
        <w:t></w:t>
      </w:r>
      <w:r>
        <w:rPr>
          <w:rFonts w:hint="eastAsia"/>
        </w:rPr>
        <w:t>постменопаузального</w:t>
      </w:r>
      <w:r>
        <w:t></w:t>
      </w:r>
      <w:r>
        <w:rPr>
          <w:rFonts w:hint="eastAsia"/>
        </w:rPr>
        <w:t>периода</w:t>
      </w:r>
      <w:r>
        <w:t></w:t>
      </w:r>
      <w:r>
        <w:t></w:t>
      </w:r>
      <w:r>
        <w:rPr>
          <w:rFonts w:hint="eastAsia"/>
        </w:rPr>
        <w:t>У</w:t>
      </w:r>
      <w:r>
        <w:t></w:t>
      </w:r>
      <w:r>
        <w:rPr>
          <w:rFonts w:hint="eastAsia"/>
        </w:rPr>
        <w:t>лиц</w:t>
      </w:r>
      <w:r>
        <w:t></w:t>
      </w:r>
      <w:r>
        <w:rPr>
          <w:rFonts w:hint="eastAsia"/>
        </w:rPr>
        <w:t>с</w:t>
      </w:r>
      <w:r>
        <w:t></w:t>
      </w:r>
      <w:r>
        <w:rPr>
          <w:rFonts w:hint="eastAsia"/>
        </w:rPr>
        <w:t>остеопорозом</w:t>
      </w:r>
      <w:r>
        <w:t></w:t>
      </w:r>
      <w:r>
        <w:rPr>
          <w:rFonts w:hint="eastAsia"/>
        </w:rPr>
        <w:t>медиана</w:t>
      </w:r>
      <w:r>
        <w:t></w:t>
      </w:r>
      <w:r>
        <w:rPr>
          <w:rFonts w:hint="eastAsia"/>
        </w:rPr>
        <w:t>индексов</w:t>
      </w:r>
      <w:r>
        <w:t></w:t>
      </w:r>
      <w:r>
        <w:rPr>
          <w:rFonts w:hint="eastAsia"/>
        </w:rPr>
        <w:t>билатеральной</w:t>
      </w:r>
      <w:r>
        <w:t></w:t>
      </w:r>
      <w:r>
        <w:rPr>
          <w:rFonts w:hint="eastAsia"/>
        </w:rPr>
        <w:t>асимметрии</w:t>
      </w:r>
      <w:r>
        <w:t></w:t>
      </w:r>
      <w:r>
        <w:rPr>
          <w:rFonts w:hint="eastAsia"/>
        </w:rPr>
        <w:t>минеральной</w:t>
      </w:r>
      <w:r>
        <w:t></w:t>
      </w:r>
      <w:r>
        <w:rPr>
          <w:rFonts w:hint="eastAsia"/>
        </w:rPr>
        <w:t>плотности</w:t>
      </w:r>
      <w:r>
        <w:t></w:t>
      </w:r>
      <w:r>
        <w:rPr>
          <w:rFonts w:hint="eastAsia"/>
        </w:rPr>
        <w:t>трабекулярной</w:t>
      </w:r>
      <w:r>
        <w:t></w:t>
      </w:r>
      <w:r>
        <w:rPr>
          <w:rFonts w:hint="eastAsia"/>
        </w:rPr>
        <w:t>кости</w:t>
      </w:r>
      <w:r>
        <w:t></w:t>
      </w:r>
      <w:r>
        <w:rPr>
          <w:rFonts w:hint="eastAsia"/>
        </w:rPr>
        <w:t>составила</w:t>
      </w:r>
      <w:r>
        <w:t></w:t>
      </w:r>
      <w:r>
        <w:t></w:t>
      </w:r>
      <w:r>
        <w:t></w:t>
      </w:r>
      <w:r>
        <w:t></w:t>
      </w:r>
      <w:r>
        <w:t></w:t>
      </w:r>
      <w:r>
        <w:t></w:t>
      </w:r>
      <w:r>
        <w:t></w:t>
      </w:r>
      <w:r>
        <w:t></w:t>
      </w:r>
      <w:r>
        <w:t></w:t>
      </w:r>
      <w:r>
        <w:t></w:t>
      </w:r>
      <w:r>
        <w:t></w:t>
      </w:r>
      <w:r>
        <w:t></w:t>
      </w:r>
      <w:r>
        <w:t></w:t>
      </w:r>
      <w:r>
        <w:t></w:t>
      </w:r>
      <w:r>
        <w:t></w:t>
      </w:r>
      <w:r>
        <w:t></w:t>
      </w:r>
      <w:r>
        <w:t></w:t>
      </w:r>
      <w:r>
        <w:t></w:t>
      </w:r>
      <w:r>
        <w:t></w:t>
      </w:r>
      <w:r>
        <w:rPr>
          <w:rFonts w:hint="eastAsia"/>
        </w:rPr>
        <w:t>кортикальной</w:t>
      </w:r>
      <w:r>
        <w:t></w:t>
      </w:r>
      <w:r>
        <w:rPr>
          <w:rFonts w:hint="eastAsia"/>
        </w:rPr>
        <w:t>кости</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медианы</w:t>
      </w:r>
      <w:r>
        <w:t></w:t>
      </w:r>
      <w:r>
        <w:rPr>
          <w:rFonts w:hint="eastAsia"/>
        </w:rPr>
        <w:t>данных</w:t>
      </w:r>
      <w:r>
        <w:t></w:t>
      </w:r>
      <w:r>
        <w:rPr>
          <w:rFonts w:hint="eastAsia"/>
        </w:rPr>
        <w:t>показателей</w:t>
      </w:r>
      <w:r>
        <w:t></w:t>
      </w:r>
      <w:r>
        <w:rPr>
          <w:rFonts w:hint="eastAsia"/>
        </w:rPr>
        <w:t>у</w:t>
      </w:r>
      <w:r>
        <w:t></w:t>
      </w:r>
      <w:r>
        <w:rPr>
          <w:rFonts w:hint="eastAsia"/>
        </w:rPr>
        <w:t>женщин</w:t>
      </w:r>
      <w:r>
        <w:t></w:t>
      </w:r>
      <w:r>
        <w:rPr>
          <w:rFonts w:hint="eastAsia"/>
        </w:rPr>
        <w:t>без</w:t>
      </w:r>
      <w:r>
        <w:t></w:t>
      </w:r>
      <w:r>
        <w:rPr>
          <w:rFonts w:hint="eastAsia"/>
        </w:rPr>
        <w:t>остеопоротических</w:t>
      </w:r>
      <w:r>
        <w:t></w:t>
      </w:r>
      <w:r>
        <w:rPr>
          <w:rFonts w:hint="eastAsia"/>
        </w:rPr>
        <w:t>изменений</w:t>
      </w:r>
      <w:r>
        <w:t></w:t>
      </w:r>
      <w:r>
        <w:rPr>
          <w:rFonts w:hint="eastAsia"/>
        </w:rPr>
        <w:t>были</w:t>
      </w:r>
      <w:r>
        <w:t></w:t>
      </w:r>
      <w:r>
        <w:rPr>
          <w:rFonts w:hint="eastAsia"/>
        </w:rPr>
        <w:t>соответственно</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p>
    <w:p w:rsidR="00275BE8" w:rsidRDefault="00275BE8" w:rsidP="00275BE8">
      <w:r>
        <w:t></w:t>
      </w:r>
      <w:r>
        <w:t></w:t>
      </w:r>
      <w:r>
        <w:tab/>
      </w:r>
      <w:r>
        <w:t></w:t>
      </w:r>
      <w:r>
        <w:rPr>
          <w:rFonts w:hint="eastAsia"/>
        </w:rPr>
        <w:t>Комплексная</w:t>
      </w:r>
      <w:r>
        <w:t></w:t>
      </w:r>
      <w:r>
        <w:rPr>
          <w:rFonts w:hint="eastAsia"/>
        </w:rPr>
        <w:t>оценка</w:t>
      </w:r>
      <w:r>
        <w:t></w:t>
      </w:r>
      <w:r>
        <w:rPr>
          <w:rFonts w:hint="eastAsia"/>
        </w:rPr>
        <w:t>показателей</w:t>
      </w:r>
      <w:r>
        <w:t></w:t>
      </w:r>
      <w:r>
        <w:rPr>
          <w:rFonts w:hint="eastAsia"/>
        </w:rPr>
        <w:t>трёхмерной</w:t>
      </w:r>
      <w:r>
        <w:t></w:t>
      </w:r>
      <w:r>
        <w:rPr>
          <w:rFonts w:hint="eastAsia"/>
        </w:rPr>
        <w:t>МПК</w:t>
      </w:r>
      <w:r>
        <w:t></w:t>
      </w:r>
      <w:r>
        <w:rPr>
          <w:rFonts w:hint="eastAsia"/>
        </w:rPr>
        <w:t>с</w:t>
      </w:r>
      <w:r>
        <w:t></w:t>
      </w:r>
      <w:r>
        <w:rPr>
          <w:rFonts w:hint="eastAsia"/>
        </w:rPr>
        <w:t>индексами</w:t>
      </w:r>
      <w:r>
        <w:t></w:t>
      </w:r>
      <w:r>
        <w:rPr>
          <w:rFonts w:hint="eastAsia"/>
        </w:rPr>
        <w:t>билатеральной</w:t>
      </w:r>
      <w:r>
        <w:t></w:t>
      </w:r>
      <w:r>
        <w:rPr>
          <w:rFonts w:hint="eastAsia"/>
        </w:rPr>
        <w:t>асимметрии</w:t>
      </w:r>
      <w:r>
        <w:t></w:t>
      </w:r>
      <w:r>
        <w:rPr>
          <w:rFonts w:hint="eastAsia"/>
        </w:rPr>
        <w:t>минеральной</w:t>
      </w:r>
      <w:r>
        <w:t></w:t>
      </w:r>
      <w:r>
        <w:rPr>
          <w:rFonts w:hint="eastAsia"/>
        </w:rPr>
        <w:t>плотности</w:t>
      </w:r>
      <w:r>
        <w:t></w:t>
      </w:r>
      <w:r>
        <w:rPr>
          <w:rFonts w:hint="eastAsia"/>
        </w:rPr>
        <w:t>трабекулярной</w:t>
      </w:r>
      <w:r>
        <w:t></w:t>
      </w:r>
      <w:r>
        <w:rPr>
          <w:rFonts w:hint="eastAsia"/>
        </w:rPr>
        <w:t>и</w:t>
      </w:r>
      <w:r>
        <w:t></w:t>
      </w:r>
      <w:r>
        <w:rPr>
          <w:rFonts w:hint="eastAsia"/>
        </w:rPr>
        <w:t>кортикальной</w:t>
      </w:r>
      <w:r>
        <w:t></w:t>
      </w:r>
      <w:r>
        <w:rPr>
          <w:rFonts w:hint="eastAsia"/>
        </w:rPr>
        <w:t>костной</w:t>
      </w:r>
      <w:r>
        <w:t></w:t>
      </w:r>
      <w:r>
        <w:rPr>
          <w:rFonts w:hint="eastAsia"/>
        </w:rPr>
        <w:t>ткани</w:t>
      </w:r>
      <w:r>
        <w:t></w:t>
      </w:r>
      <w:r>
        <w:rPr>
          <w:rFonts w:hint="eastAsia"/>
        </w:rPr>
        <w:t>поясничных</w:t>
      </w:r>
      <w:r>
        <w:t></w:t>
      </w:r>
      <w:r>
        <w:rPr>
          <w:rFonts w:hint="eastAsia"/>
        </w:rPr>
        <w:t>позвонков</w:t>
      </w:r>
      <w:r>
        <w:t></w:t>
      </w:r>
      <w:r>
        <w:rPr>
          <w:rFonts w:hint="eastAsia"/>
        </w:rPr>
        <w:t>позволяет</w:t>
      </w:r>
      <w:r>
        <w:t></w:t>
      </w:r>
      <w:r>
        <w:rPr>
          <w:rFonts w:hint="eastAsia"/>
        </w:rPr>
        <w:t>эффективно</w:t>
      </w:r>
      <w:r>
        <w:t></w:t>
      </w:r>
      <w:r>
        <w:rPr>
          <w:rFonts w:hint="eastAsia"/>
        </w:rPr>
        <w:t>прогнозировать</w:t>
      </w:r>
      <w:r>
        <w:t></w:t>
      </w:r>
      <w:r>
        <w:rPr>
          <w:rFonts w:hint="eastAsia"/>
        </w:rPr>
        <w:t>компрессионные</w:t>
      </w:r>
      <w:r>
        <w:t></w:t>
      </w:r>
      <w:r>
        <w:rPr>
          <w:rFonts w:hint="eastAsia"/>
        </w:rPr>
        <w:t>переломы</w:t>
      </w:r>
      <w:r>
        <w:t></w:t>
      </w:r>
      <w:r>
        <w:rPr>
          <w:rFonts w:hint="eastAsia"/>
        </w:rPr>
        <w:t>позвонков</w:t>
      </w:r>
      <w:r>
        <w:t></w:t>
      </w:r>
      <w:r>
        <w:rPr>
          <w:rFonts w:hint="eastAsia"/>
        </w:rPr>
        <w:t>у</w:t>
      </w:r>
      <w:r>
        <w:t></w:t>
      </w:r>
      <w:r>
        <w:rPr>
          <w:rFonts w:hint="eastAsia"/>
        </w:rPr>
        <w:t>женщин</w:t>
      </w:r>
      <w:r>
        <w:t></w:t>
      </w:r>
      <w:r>
        <w:rPr>
          <w:rFonts w:hint="eastAsia"/>
        </w:rPr>
        <w:t>в</w:t>
      </w:r>
      <w:r>
        <w:t></w:t>
      </w:r>
      <w:r>
        <w:rPr>
          <w:rFonts w:hint="eastAsia"/>
        </w:rPr>
        <w:t>постменопаузальном</w:t>
      </w:r>
      <w:r>
        <w:t></w:t>
      </w:r>
      <w:r>
        <w:rPr>
          <w:rFonts w:hint="eastAsia"/>
        </w:rPr>
        <w:t>периоде</w:t>
      </w:r>
      <w:r>
        <w:t></w:t>
      </w:r>
      <w:r>
        <w:t></w:t>
      </w:r>
      <w:r>
        <w:rPr>
          <w:rFonts w:hint="eastAsia"/>
        </w:rPr>
        <w:t>Чувствительность</w:t>
      </w:r>
      <w:r>
        <w:t></w:t>
      </w:r>
      <w:r>
        <w:rPr>
          <w:rFonts w:hint="eastAsia"/>
        </w:rPr>
        <w:t>созданной</w:t>
      </w:r>
      <w:r>
        <w:t></w:t>
      </w:r>
      <w:r>
        <w:rPr>
          <w:rFonts w:hint="eastAsia"/>
        </w:rPr>
        <w:t>прогностической</w:t>
      </w:r>
      <w:r>
        <w:t></w:t>
      </w:r>
      <w:r>
        <w:rPr>
          <w:rFonts w:hint="eastAsia"/>
        </w:rPr>
        <w:t>модели</w:t>
      </w:r>
      <w:r>
        <w:t></w:t>
      </w:r>
      <w:r>
        <w:rPr>
          <w:rFonts w:hint="eastAsia"/>
        </w:rPr>
        <w:t>составила</w:t>
      </w:r>
      <w:r>
        <w:t></w:t>
      </w:r>
      <w:r>
        <w:t></w:t>
      </w:r>
      <w:r>
        <w:t></w:t>
      </w:r>
      <w:r>
        <w:t></w:t>
      </w:r>
      <w:r>
        <w:t></w:t>
      </w:r>
      <w:r>
        <w:t></w:t>
      </w:r>
      <w:r>
        <w:t></w:t>
      </w:r>
      <w:r>
        <w:t></w:t>
      </w:r>
      <w:r>
        <w:t></w:t>
      </w:r>
      <w:r>
        <w:rPr>
          <w:rFonts w:hint="eastAsia"/>
        </w:rPr>
        <w:t>специфичность</w:t>
      </w:r>
      <w:r>
        <w:t></w:t>
      </w:r>
      <w:r>
        <w:t></w:t>
      </w:r>
      <w:r>
        <w:t></w:t>
      </w:r>
      <w:r>
        <w:t></w:t>
      </w:r>
      <w:r>
        <w:t></w:t>
      </w:r>
      <w:r>
        <w:t></w:t>
      </w:r>
      <w:r>
        <w:t></w:t>
      </w:r>
      <w:r>
        <w:t></w:t>
      </w:r>
      <w:r>
        <w:t></w:t>
      </w:r>
      <w:r>
        <w:t></w:t>
      </w:r>
      <w:r>
        <w:t></w:t>
      </w:r>
      <w:r>
        <w:rPr>
          <w:rFonts w:hint="eastAsia"/>
        </w:rPr>
        <w:t>Величина</w:t>
      </w:r>
      <w:r>
        <w:t></w:t>
      </w:r>
      <w:r>
        <w:rPr>
          <w:rFonts w:hint="eastAsia"/>
        </w:rPr>
        <w:t>площади</w:t>
      </w:r>
      <w:r>
        <w:t></w:t>
      </w:r>
      <w:r>
        <w:rPr>
          <w:rFonts w:hint="eastAsia"/>
        </w:rPr>
        <w:t>под</w:t>
      </w:r>
      <w:r>
        <w:t></w:t>
      </w:r>
      <w:r>
        <w:t></w:t>
      </w:r>
      <w:r>
        <w:t></w:t>
      </w:r>
      <w:r>
        <w:t></w:t>
      </w:r>
      <w:r>
        <w:t></w:t>
      </w:r>
      <w:r>
        <w:rPr>
          <w:rFonts w:hint="eastAsia"/>
        </w:rPr>
        <w:t>кривой</w:t>
      </w:r>
      <w:r>
        <w:t></w:t>
      </w:r>
      <w:r>
        <w:rPr>
          <w:rFonts w:hint="eastAsia"/>
        </w:rPr>
        <w:t>равна</w:t>
      </w:r>
      <w:r>
        <w:t></w:t>
      </w:r>
      <w:r>
        <w:t></w:t>
      </w:r>
      <w:r>
        <w:t></w:t>
      </w:r>
      <w:r>
        <w:t></w:t>
      </w:r>
      <w:r>
        <w:t></w:t>
      </w:r>
      <w:r>
        <w:t></w:t>
      </w:r>
      <w:r>
        <w:t></w:t>
      </w:r>
      <w:r>
        <w:t></w:t>
      </w:r>
      <w:r>
        <w:rPr>
          <w:rFonts w:hint="eastAsia"/>
        </w:rPr>
        <w:t>Операционные</w:t>
      </w:r>
      <w:r>
        <w:t></w:t>
      </w:r>
      <w:r>
        <w:rPr>
          <w:rFonts w:hint="eastAsia"/>
        </w:rPr>
        <w:t>характеристики</w:t>
      </w:r>
      <w:r>
        <w:t></w:t>
      </w:r>
      <w:r>
        <w:rPr>
          <w:rFonts w:hint="eastAsia"/>
        </w:rPr>
        <w:t>созданной</w:t>
      </w:r>
      <w:r>
        <w:t></w:t>
      </w:r>
      <w:r>
        <w:rPr>
          <w:rFonts w:hint="eastAsia"/>
        </w:rPr>
        <w:t>модели</w:t>
      </w:r>
      <w:r>
        <w:t></w:t>
      </w:r>
      <w:r>
        <w:rPr>
          <w:rFonts w:hint="eastAsia"/>
        </w:rPr>
        <w:t>были</w:t>
      </w:r>
      <w:r>
        <w:t></w:t>
      </w:r>
      <w:r>
        <w:rPr>
          <w:rFonts w:hint="eastAsia"/>
        </w:rPr>
        <w:t>статистически</w:t>
      </w:r>
      <w:r>
        <w:t></w:t>
      </w:r>
      <w:r>
        <w:rPr>
          <w:rFonts w:hint="eastAsia"/>
        </w:rPr>
        <w:t>значимо</w:t>
      </w:r>
      <w:r>
        <w:t></w:t>
      </w:r>
      <w:r>
        <w:rPr>
          <w:rFonts w:hint="eastAsia"/>
        </w:rPr>
        <w:t>выше</w:t>
      </w:r>
      <w:r>
        <w:t></w:t>
      </w:r>
      <w:r>
        <w:rPr>
          <w:rFonts w:hint="eastAsia"/>
        </w:rPr>
        <w:t>при</w:t>
      </w:r>
      <w:r>
        <w:t></w:t>
      </w:r>
      <w:r>
        <w:rPr>
          <w:rFonts w:hint="eastAsia"/>
        </w:rPr>
        <w:t>сравнении</w:t>
      </w:r>
      <w:r>
        <w:t></w:t>
      </w:r>
      <w:r>
        <w:rPr>
          <w:rFonts w:hint="eastAsia"/>
        </w:rPr>
        <w:t>с</w:t>
      </w:r>
      <w:r>
        <w:t></w:t>
      </w:r>
      <w:r>
        <w:rPr>
          <w:rFonts w:hint="eastAsia"/>
        </w:rPr>
        <w:t>показателями</w:t>
      </w:r>
      <w:r>
        <w:t></w:t>
      </w:r>
      <w:r>
        <w:rPr>
          <w:rFonts w:hint="eastAsia"/>
        </w:rPr>
        <w:t>инструмента</w:t>
      </w:r>
      <w:r>
        <w:t></w:t>
      </w:r>
      <w:r>
        <w:t></w:t>
      </w:r>
      <w:r>
        <w:t></w:t>
      </w:r>
      <w:r>
        <w:t></w:t>
      </w:r>
      <w:r>
        <w:t></w:t>
      </w:r>
      <w:r>
        <w:t></w:t>
      </w:r>
    </w:p>
    <w:p w:rsidR="00275BE8" w:rsidRDefault="00275BE8" w:rsidP="00275BE8">
      <w:r>
        <w:t></w:t>
      </w:r>
    </w:p>
    <w:p w:rsidR="00275BE8" w:rsidRDefault="00275BE8" w:rsidP="00275BE8">
      <w:r>
        <w:t></w:t>
      </w:r>
      <w:r>
        <w:t></w:t>
      </w:r>
      <w:r>
        <w:t></w:t>
      </w:r>
    </w:p>
    <w:p w:rsidR="00275BE8" w:rsidRDefault="00275BE8" w:rsidP="00275BE8">
      <w:r>
        <w:t></w:t>
      </w:r>
      <w:r>
        <w:t></w:t>
      </w:r>
      <w:r>
        <w:tab/>
      </w:r>
      <w:r>
        <w:t></w:t>
      </w:r>
      <w:r>
        <w:rPr>
          <w:rFonts w:hint="eastAsia"/>
        </w:rPr>
        <w:t>У</w:t>
      </w:r>
      <w:r>
        <w:t></w:t>
      </w:r>
      <w:r>
        <w:rPr>
          <w:rFonts w:hint="eastAsia"/>
        </w:rPr>
        <w:t>женщин</w:t>
      </w:r>
      <w:r>
        <w:t></w:t>
      </w:r>
      <w:r>
        <w:rPr>
          <w:rFonts w:hint="eastAsia"/>
        </w:rPr>
        <w:t>раннего</w:t>
      </w:r>
      <w:r>
        <w:t></w:t>
      </w:r>
      <w:r>
        <w:rPr>
          <w:rFonts w:hint="eastAsia"/>
        </w:rPr>
        <w:t>постменопаузального</w:t>
      </w:r>
      <w:r>
        <w:t></w:t>
      </w:r>
      <w:r>
        <w:rPr>
          <w:rFonts w:hint="eastAsia"/>
        </w:rPr>
        <w:t>периода</w:t>
      </w:r>
      <w:r>
        <w:t></w:t>
      </w:r>
      <w:r>
        <w:rPr>
          <w:rFonts w:hint="eastAsia"/>
        </w:rPr>
        <w:t>с</w:t>
      </w:r>
      <w:r>
        <w:t></w:t>
      </w:r>
      <w:r>
        <w:rPr>
          <w:rFonts w:hint="eastAsia"/>
        </w:rPr>
        <w:t>выраженными</w:t>
      </w:r>
      <w:r>
        <w:t></w:t>
      </w:r>
      <w:r>
        <w:rPr>
          <w:rFonts w:hint="eastAsia"/>
        </w:rPr>
        <w:t>проявлениями</w:t>
      </w:r>
      <w:r>
        <w:t></w:t>
      </w:r>
      <w:r>
        <w:rPr>
          <w:rFonts w:hint="eastAsia"/>
        </w:rPr>
        <w:t>климактерического</w:t>
      </w:r>
      <w:r>
        <w:t></w:t>
      </w:r>
      <w:r>
        <w:rPr>
          <w:rFonts w:hint="eastAsia"/>
        </w:rPr>
        <w:t>синдрома</w:t>
      </w:r>
      <w:r>
        <w:t></w:t>
      </w:r>
      <w:r>
        <w:t></w:t>
      </w:r>
      <w:r>
        <w:rPr>
          <w:rFonts w:hint="eastAsia"/>
        </w:rPr>
        <w:t>определяется</w:t>
      </w:r>
      <w:r>
        <w:t></w:t>
      </w:r>
      <w:r>
        <w:rPr>
          <w:rFonts w:hint="eastAsia"/>
        </w:rPr>
        <w:t>большая</w:t>
      </w:r>
      <w:r>
        <w:t></w:t>
      </w:r>
      <w:r>
        <w:rPr>
          <w:rFonts w:hint="eastAsia"/>
        </w:rPr>
        <w:t>интенсивность</w:t>
      </w:r>
      <w:r>
        <w:t></w:t>
      </w:r>
      <w:r>
        <w:rPr>
          <w:rFonts w:hint="eastAsia"/>
        </w:rPr>
        <w:t>среднегодового</w:t>
      </w:r>
      <w:r>
        <w:t></w:t>
      </w:r>
      <w:r>
        <w:rPr>
          <w:rFonts w:hint="eastAsia"/>
        </w:rPr>
        <w:t>снижения</w:t>
      </w:r>
      <w:r>
        <w:t></w:t>
      </w:r>
      <w:r>
        <w:rPr>
          <w:rFonts w:hint="eastAsia"/>
        </w:rPr>
        <w:t>минеральной</w:t>
      </w:r>
      <w:r>
        <w:t></w:t>
      </w:r>
      <w:r>
        <w:rPr>
          <w:rFonts w:hint="eastAsia"/>
        </w:rPr>
        <w:t>плотности</w:t>
      </w:r>
      <w:r>
        <w:t></w:t>
      </w:r>
      <w:r>
        <w:rPr>
          <w:rFonts w:hint="eastAsia"/>
        </w:rPr>
        <w:t>кости</w:t>
      </w:r>
      <w:r>
        <w:t></w:t>
      </w:r>
    </w:p>
    <w:p w:rsidR="00275BE8" w:rsidRDefault="00275BE8" w:rsidP="00275BE8">
      <w:r>
        <w:t></w:t>
      </w:r>
      <w:r>
        <w:t></w:t>
      </w:r>
      <w:r>
        <w:tab/>
      </w:r>
      <w:r>
        <w:t></w:t>
      </w:r>
      <w:r>
        <w:rPr>
          <w:rFonts w:hint="eastAsia"/>
        </w:rPr>
        <w:t>С</w:t>
      </w:r>
      <w:r>
        <w:t></w:t>
      </w:r>
      <w:r>
        <w:rPr>
          <w:rFonts w:hint="eastAsia"/>
        </w:rPr>
        <w:t>целью</w:t>
      </w:r>
      <w:r>
        <w:t></w:t>
      </w:r>
      <w:r>
        <w:rPr>
          <w:rFonts w:hint="eastAsia"/>
        </w:rPr>
        <w:t>прогнозирования</w:t>
      </w:r>
      <w:r>
        <w:t></w:t>
      </w:r>
      <w:r>
        <w:rPr>
          <w:rFonts w:hint="eastAsia"/>
        </w:rPr>
        <w:t>среднегодовой</w:t>
      </w:r>
      <w:r>
        <w:t></w:t>
      </w:r>
      <w:r>
        <w:rPr>
          <w:rFonts w:hint="eastAsia"/>
        </w:rPr>
        <w:t>потери</w:t>
      </w:r>
      <w:r>
        <w:t></w:t>
      </w:r>
      <w:r>
        <w:rPr>
          <w:rFonts w:hint="eastAsia"/>
        </w:rPr>
        <w:t>минеральной</w:t>
      </w:r>
      <w:r>
        <w:t></w:t>
      </w:r>
      <w:r>
        <w:rPr>
          <w:rFonts w:hint="eastAsia"/>
        </w:rPr>
        <w:t>плотности</w:t>
      </w:r>
      <w:r>
        <w:t></w:t>
      </w:r>
      <w:r>
        <w:rPr>
          <w:rFonts w:hint="eastAsia"/>
        </w:rPr>
        <w:t>кости</w:t>
      </w:r>
      <w:r>
        <w:t></w:t>
      </w:r>
      <w:r>
        <w:rPr>
          <w:rFonts w:hint="eastAsia"/>
        </w:rPr>
        <w:t>и</w:t>
      </w:r>
      <w:r>
        <w:t></w:t>
      </w:r>
      <w:r>
        <w:rPr>
          <w:rFonts w:hint="eastAsia"/>
        </w:rPr>
        <w:t>вероятности</w:t>
      </w:r>
      <w:r>
        <w:t></w:t>
      </w:r>
      <w:r>
        <w:rPr>
          <w:rFonts w:hint="eastAsia"/>
        </w:rPr>
        <w:t>развития</w:t>
      </w:r>
      <w:r>
        <w:t></w:t>
      </w:r>
      <w:r>
        <w:rPr>
          <w:rFonts w:hint="eastAsia"/>
        </w:rPr>
        <w:t>постменопаузального</w:t>
      </w:r>
      <w:r>
        <w:t></w:t>
      </w:r>
      <w:r>
        <w:rPr>
          <w:rFonts w:hint="eastAsia"/>
        </w:rPr>
        <w:t>остеопороза</w:t>
      </w:r>
      <w:r>
        <w:t></w:t>
      </w:r>
      <w:r>
        <w:rPr>
          <w:rFonts w:hint="eastAsia"/>
        </w:rPr>
        <w:t>была</w:t>
      </w:r>
      <w:r>
        <w:t></w:t>
      </w:r>
      <w:r>
        <w:rPr>
          <w:rFonts w:hint="eastAsia"/>
        </w:rPr>
        <w:t>создана</w:t>
      </w:r>
      <w:r>
        <w:t></w:t>
      </w:r>
      <w:r>
        <w:rPr>
          <w:rFonts w:hint="eastAsia"/>
        </w:rPr>
        <w:t>модель</w:t>
      </w:r>
      <w:r>
        <w:t></w:t>
      </w:r>
      <w:r>
        <w:t></w:t>
      </w:r>
      <w:r>
        <w:rPr>
          <w:rFonts w:hint="eastAsia"/>
        </w:rPr>
        <w:t>включающая</w:t>
      </w:r>
      <w:r>
        <w:t></w:t>
      </w:r>
      <w:r>
        <w:rPr>
          <w:rFonts w:hint="eastAsia"/>
        </w:rPr>
        <w:t>комплексную</w:t>
      </w:r>
      <w:r>
        <w:t></w:t>
      </w:r>
      <w:r>
        <w:rPr>
          <w:rFonts w:hint="eastAsia"/>
        </w:rPr>
        <w:t>оценку</w:t>
      </w:r>
      <w:r>
        <w:t></w:t>
      </w:r>
      <w:r>
        <w:rPr>
          <w:rFonts w:hint="eastAsia"/>
        </w:rPr>
        <w:t>менопаузальных</w:t>
      </w:r>
      <w:r>
        <w:t></w:t>
      </w:r>
      <w:r>
        <w:rPr>
          <w:rFonts w:hint="eastAsia"/>
        </w:rPr>
        <w:t>расстройств</w:t>
      </w:r>
      <w:r>
        <w:t></w:t>
      </w:r>
      <w:r>
        <w:rPr>
          <w:rFonts w:hint="eastAsia"/>
        </w:rPr>
        <w:t>в</w:t>
      </w:r>
      <w:r>
        <w:t></w:t>
      </w:r>
      <w:r>
        <w:rPr>
          <w:rFonts w:hint="eastAsia"/>
        </w:rPr>
        <w:t>сочетании</w:t>
      </w:r>
      <w:r>
        <w:t></w:t>
      </w:r>
      <w:r>
        <w:rPr>
          <w:rFonts w:hint="eastAsia"/>
        </w:rPr>
        <w:t>с</w:t>
      </w:r>
      <w:r>
        <w:t></w:t>
      </w:r>
      <w:r>
        <w:rPr>
          <w:rFonts w:hint="eastAsia"/>
        </w:rPr>
        <w:t>показателями</w:t>
      </w:r>
      <w:r>
        <w:t></w:t>
      </w:r>
      <w:r>
        <w:rPr>
          <w:rFonts w:hint="eastAsia"/>
        </w:rPr>
        <w:t>уровня</w:t>
      </w:r>
      <w:r>
        <w:t></w:t>
      </w:r>
      <w:r>
        <w:rPr>
          <w:rFonts w:hint="eastAsia"/>
        </w:rPr>
        <w:t>потребления</w:t>
      </w:r>
      <w:r>
        <w:t></w:t>
      </w:r>
      <w:r>
        <w:rPr>
          <w:rFonts w:hint="eastAsia"/>
        </w:rPr>
        <w:t>кальция</w:t>
      </w:r>
      <w:r>
        <w:t></w:t>
      </w:r>
      <w:r>
        <w:t></w:t>
      </w:r>
      <w:r>
        <w:rPr>
          <w:rFonts w:hint="eastAsia"/>
        </w:rPr>
        <w:t>концентрации</w:t>
      </w:r>
      <w:r>
        <w:t></w:t>
      </w:r>
      <w:r>
        <w:t></w:t>
      </w:r>
      <w:r>
        <w:t></w:t>
      </w:r>
      <w:r>
        <w:t></w:t>
      </w:r>
      <w:r>
        <w:rPr>
          <w:rFonts w:hint="eastAsia"/>
        </w:rPr>
        <w:t>ОН</w:t>
      </w:r>
      <w:r>
        <w:t></w:t>
      </w:r>
      <w:r>
        <w:t></w:t>
      </w:r>
      <w:r>
        <w:rPr>
          <w:rFonts w:hint="eastAsia"/>
        </w:rPr>
        <w:t>витамина</w:t>
      </w:r>
      <w:r>
        <w:t></w:t>
      </w:r>
      <w:r>
        <w:t></w:t>
      </w:r>
      <w:r>
        <w:t></w:t>
      </w:r>
      <w:r>
        <w:rPr>
          <w:rFonts w:hint="eastAsia"/>
        </w:rPr>
        <w:t>в</w:t>
      </w:r>
      <w:r>
        <w:t></w:t>
      </w:r>
      <w:r>
        <w:rPr>
          <w:rFonts w:hint="eastAsia"/>
        </w:rPr>
        <w:t>плазме</w:t>
      </w:r>
      <w:r>
        <w:t></w:t>
      </w:r>
      <w:r>
        <w:rPr>
          <w:rFonts w:hint="eastAsia"/>
        </w:rPr>
        <w:t>крови</w:t>
      </w:r>
      <w:r>
        <w:t></w:t>
      </w:r>
      <w:r>
        <w:rPr>
          <w:rFonts w:hint="eastAsia"/>
        </w:rPr>
        <w:t>и</w:t>
      </w:r>
      <w:r>
        <w:t></w:t>
      </w:r>
      <w:r>
        <w:rPr>
          <w:rFonts w:hint="eastAsia"/>
        </w:rPr>
        <w:t>малонового</w:t>
      </w:r>
      <w:r>
        <w:t></w:t>
      </w:r>
      <w:r>
        <w:rPr>
          <w:rFonts w:hint="eastAsia"/>
        </w:rPr>
        <w:t>диальдегида</w:t>
      </w:r>
      <w:r>
        <w:t></w:t>
      </w:r>
      <w:r>
        <w:t></w:t>
      </w:r>
      <w:r>
        <w:rPr>
          <w:rFonts w:hint="eastAsia"/>
        </w:rPr>
        <w:t>Разработанная</w:t>
      </w:r>
      <w:r>
        <w:t></w:t>
      </w:r>
      <w:r>
        <w:rPr>
          <w:rFonts w:hint="eastAsia"/>
        </w:rPr>
        <w:t>модель</w:t>
      </w:r>
      <w:r>
        <w:t></w:t>
      </w:r>
      <w:r>
        <w:rPr>
          <w:rFonts w:hint="eastAsia"/>
        </w:rPr>
        <w:t>продемонстрировала</w:t>
      </w:r>
      <w:r>
        <w:t></w:t>
      </w:r>
      <w:r>
        <w:rPr>
          <w:rFonts w:hint="eastAsia"/>
        </w:rPr>
        <w:t>высокую</w:t>
      </w:r>
      <w:r>
        <w:t></w:t>
      </w:r>
      <w:r>
        <w:rPr>
          <w:rFonts w:hint="eastAsia"/>
        </w:rPr>
        <w:t>прогностическую</w:t>
      </w:r>
      <w:r>
        <w:t></w:t>
      </w:r>
      <w:r>
        <w:rPr>
          <w:rFonts w:hint="eastAsia"/>
        </w:rPr>
        <w:t>способность</w:t>
      </w:r>
      <w:r>
        <w:t></w:t>
      </w:r>
      <w:r>
        <w:t></w:t>
      </w:r>
      <w:r>
        <w:rPr>
          <w:rFonts w:hint="eastAsia"/>
        </w:rPr>
        <w:t>её</w:t>
      </w:r>
      <w:r>
        <w:t></w:t>
      </w:r>
      <w:r>
        <w:rPr>
          <w:rFonts w:hint="eastAsia"/>
        </w:rPr>
        <w:t>чувствительность</w:t>
      </w:r>
      <w:r>
        <w:t></w:t>
      </w:r>
      <w:r>
        <w:rPr>
          <w:rFonts w:hint="eastAsia"/>
        </w:rPr>
        <w:t>составила</w:t>
      </w:r>
      <w:r>
        <w:t></w:t>
      </w:r>
      <w:r>
        <w:t></w:t>
      </w:r>
      <w:r>
        <w:t></w:t>
      </w:r>
      <w:r>
        <w:t></w:t>
      </w:r>
      <w:r>
        <w:t></w:t>
      </w:r>
      <w:r>
        <w:t></w:t>
      </w:r>
      <w:r>
        <w:t></w:t>
      </w:r>
      <w:r>
        <w:t></w:t>
      </w:r>
      <w:r>
        <w:t></w:t>
      </w:r>
      <w:r>
        <w:rPr>
          <w:rFonts w:hint="eastAsia"/>
        </w:rPr>
        <w:t>специфичность</w:t>
      </w:r>
      <w:r>
        <w:t></w:t>
      </w:r>
      <w:r>
        <w:t></w:t>
      </w:r>
      <w:r>
        <w:t></w:t>
      </w:r>
      <w:r>
        <w:t></w:t>
      </w:r>
      <w:r>
        <w:t></w:t>
      </w:r>
      <w:r>
        <w:t></w:t>
      </w:r>
      <w:r>
        <w:t></w:t>
      </w:r>
      <w:r>
        <w:t></w:t>
      </w:r>
      <w:r>
        <w:t></w:t>
      </w:r>
      <w:r>
        <w:t></w:t>
      </w:r>
      <w:r>
        <w:t></w:t>
      </w:r>
      <w:r>
        <w:rPr>
          <w:rFonts w:hint="eastAsia"/>
        </w:rPr>
        <w:t>Величина</w:t>
      </w:r>
      <w:r>
        <w:t></w:t>
      </w:r>
      <w:r>
        <w:rPr>
          <w:rFonts w:hint="eastAsia"/>
        </w:rPr>
        <w:t>площади</w:t>
      </w:r>
      <w:r>
        <w:t></w:t>
      </w:r>
      <w:r>
        <w:rPr>
          <w:rFonts w:hint="eastAsia"/>
        </w:rPr>
        <w:t>под</w:t>
      </w:r>
      <w:r>
        <w:t></w:t>
      </w:r>
      <w:r>
        <w:t></w:t>
      </w:r>
      <w:r>
        <w:t></w:t>
      </w:r>
      <w:r>
        <w:t></w:t>
      </w:r>
      <w:r>
        <w:t></w:t>
      </w:r>
      <w:r>
        <w:rPr>
          <w:rFonts w:hint="eastAsia"/>
        </w:rPr>
        <w:t>кривой</w:t>
      </w:r>
      <w:r>
        <w:t></w:t>
      </w:r>
      <w:r>
        <w:t></w:t>
      </w:r>
      <w:r>
        <w:t></w:t>
      </w:r>
      <w:r>
        <w:t></w:t>
      </w:r>
      <w:r>
        <w:t></w:t>
      </w:r>
      <w:r>
        <w:t></w:t>
      </w:r>
      <w:r>
        <w:t></w:t>
      </w:r>
      <w:r>
        <w:t></w:t>
      </w:r>
      <w:r>
        <w:t></w:t>
      </w:r>
    </w:p>
    <w:p w:rsidR="00275BE8" w:rsidRPr="00275BE8" w:rsidRDefault="00275BE8" w:rsidP="00275BE8">
      <w:r>
        <w:t></w:t>
      </w:r>
      <w:r>
        <w:t></w:t>
      </w:r>
      <w:r>
        <w:tab/>
      </w:r>
      <w:r>
        <w:t></w:t>
      </w:r>
      <w:r>
        <w:rPr>
          <w:rFonts w:hint="eastAsia"/>
        </w:rPr>
        <w:t>Разработанная</w:t>
      </w:r>
      <w:r>
        <w:t></w:t>
      </w:r>
      <w:r>
        <w:rPr>
          <w:rFonts w:hint="eastAsia"/>
        </w:rPr>
        <w:t>прогностическая</w:t>
      </w:r>
      <w:r>
        <w:t></w:t>
      </w:r>
      <w:r>
        <w:rPr>
          <w:rFonts w:hint="eastAsia"/>
        </w:rPr>
        <w:t>модель</w:t>
      </w:r>
      <w:r>
        <w:t></w:t>
      </w:r>
      <w:r>
        <w:rPr>
          <w:rFonts w:hint="eastAsia"/>
        </w:rPr>
        <w:t>оценки</w:t>
      </w:r>
      <w:r>
        <w:t></w:t>
      </w:r>
      <w:r>
        <w:rPr>
          <w:rFonts w:hint="eastAsia"/>
        </w:rPr>
        <w:t>вероятности</w:t>
      </w:r>
      <w:r>
        <w:t></w:t>
      </w:r>
      <w:r>
        <w:rPr>
          <w:rFonts w:hint="eastAsia"/>
        </w:rPr>
        <w:t>среднегодового</w:t>
      </w:r>
      <w:r>
        <w:t></w:t>
      </w:r>
      <w:r>
        <w:rPr>
          <w:rFonts w:hint="eastAsia"/>
        </w:rPr>
        <w:t>снижения</w:t>
      </w:r>
      <w:r>
        <w:t></w:t>
      </w:r>
      <w:r>
        <w:rPr>
          <w:rFonts w:hint="eastAsia"/>
        </w:rPr>
        <w:t>минеральной</w:t>
      </w:r>
      <w:r>
        <w:t></w:t>
      </w:r>
      <w:r>
        <w:rPr>
          <w:rFonts w:hint="eastAsia"/>
        </w:rPr>
        <w:t>плотности</w:t>
      </w:r>
      <w:r>
        <w:t></w:t>
      </w:r>
      <w:r>
        <w:rPr>
          <w:rFonts w:hint="eastAsia"/>
        </w:rPr>
        <w:t>кости</w:t>
      </w:r>
      <w:r>
        <w:t></w:t>
      </w:r>
      <w:r>
        <w:rPr>
          <w:rFonts w:hint="eastAsia"/>
        </w:rPr>
        <w:t>наряду</w:t>
      </w:r>
      <w:r>
        <w:t></w:t>
      </w:r>
      <w:r>
        <w:rPr>
          <w:rFonts w:hint="eastAsia"/>
        </w:rPr>
        <w:t>с</w:t>
      </w:r>
      <w:r>
        <w:t></w:t>
      </w:r>
      <w:r>
        <w:rPr>
          <w:rFonts w:hint="eastAsia"/>
        </w:rPr>
        <w:t>инструментом</w:t>
      </w:r>
      <w:r>
        <w:t></w:t>
      </w:r>
      <w:r>
        <w:t></w:t>
      </w:r>
      <w:r>
        <w:t></w:t>
      </w:r>
      <w:r>
        <w:t></w:t>
      </w:r>
      <w:r>
        <w:t></w:t>
      </w:r>
      <w:r>
        <w:t></w:t>
      </w:r>
      <w:r>
        <w:t></w:t>
      </w:r>
      <w:r>
        <w:rPr>
          <w:rFonts w:hint="eastAsia"/>
        </w:rPr>
        <w:t>способствует</w:t>
      </w:r>
      <w:r>
        <w:t></w:t>
      </w:r>
      <w:r>
        <w:rPr>
          <w:rFonts w:hint="eastAsia"/>
        </w:rPr>
        <w:t>оптимизации</w:t>
      </w:r>
      <w:r>
        <w:t></w:t>
      </w:r>
      <w:r>
        <w:rPr>
          <w:rFonts w:hint="eastAsia"/>
        </w:rPr>
        <w:t>стратификации</w:t>
      </w:r>
      <w:r>
        <w:t></w:t>
      </w:r>
      <w:r>
        <w:rPr>
          <w:rFonts w:hint="eastAsia"/>
        </w:rPr>
        <w:t>женщин</w:t>
      </w:r>
      <w:r>
        <w:t></w:t>
      </w:r>
      <w:r>
        <w:rPr>
          <w:rFonts w:hint="eastAsia"/>
        </w:rPr>
        <w:t>для</w:t>
      </w:r>
      <w:r>
        <w:t></w:t>
      </w:r>
      <w:r>
        <w:rPr>
          <w:rFonts w:hint="eastAsia"/>
        </w:rPr>
        <w:t>проведения</w:t>
      </w:r>
      <w:r>
        <w:t></w:t>
      </w:r>
      <w:r>
        <w:rPr>
          <w:rFonts w:hint="eastAsia"/>
        </w:rPr>
        <w:t>костной</w:t>
      </w:r>
      <w:r>
        <w:t></w:t>
      </w:r>
      <w:r>
        <w:rPr>
          <w:rFonts w:hint="eastAsia"/>
        </w:rPr>
        <w:t>денситометрии</w:t>
      </w:r>
      <w:r>
        <w:t></w:t>
      </w:r>
      <w:r>
        <w:rPr>
          <w:rFonts w:hint="eastAsia"/>
        </w:rPr>
        <w:t>в</w:t>
      </w:r>
      <w:r>
        <w:t></w:t>
      </w:r>
      <w:r>
        <w:rPr>
          <w:rFonts w:hint="eastAsia"/>
        </w:rPr>
        <w:t>раннем</w:t>
      </w:r>
      <w:r>
        <w:t></w:t>
      </w:r>
      <w:r>
        <w:rPr>
          <w:rFonts w:hint="eastAsia"/>
        </w:rPr>
        <w:t>постменопаузальном</w:t>
      </w:r>
      <w:r>
        <w:t></w:t>
      </w:r>
      <w:r>
        <w:rPr>
          <w:rFonts w:hint="eastAsia"/>
        </w:rPr>
        <w:t>периоде</w:t>
      </w:r>
      <w:r>
        <w:t></w:t>
      </w:r>
      <w:r>
        <w:t></w:t>
      </w:r>
      <w:r>
        <w:rPr>
          <w:rFonts w:hint="eastAsia"/>
        </w:rPr>
        <w:t>своевременному</w:t>
      </w:r>
      <w:r>
        <w:t></w:t>
      </w:r>
      <w:r>
        <w:rPr>
          <w:rFonts w:hint="eastAsia"/>
        </w:rPr>
        <w:t>принятию</w:t>
      </w:r>
      <w:r>
        <w:t></w:t>
      </w:r>
      <w:r>
        <w:rPr>
          <w:rFonts w:hint="eastAsia"/>
        </w:rPr>
        <w:t>решения</w:t>
      </w:r>
      <w:r>
        <w:t></w:t>
      </w:r>
      <w:r>
        <w:rPr>
          <w:rFonts w:hint="eastAsia"/>
        </w:rPr>
        <w:t>о</w:t>
      </w:r>
      <w:r>
        <w:t></w:t>
      </w:r>
      <w:r>
        <w:rPr>
          <w:rFonts w:hint="eastAsia"/>
        </w:rPr>
        <w:t>начале</w:t>
      </w:r>
      <w:r>
        <w:t></w:t>
      </w:r>
      <w:r>
        <w:rPr>
          <w:rFonts w:hint="eastAsia"/>
        </w:rPr>
        <w:t>корректирующих</w:t>
      </w:r>
      <w:r>
        <w:t></w:t>
      </w:r>
      <w:r>
        <w:rPr>
          <w:rFonts w:hint="eastAsia"/>
        </w:rPr>
        <w:t>мероприятий</w:t>
      </w:r>
      <w:r>
        <w:t></w:t>
      </w:r>
      <w:r>
        <w:rPr>
          <w:rFonts w:hint="eastAsia"/>
        </w:rPr>
        <w:t>и</w:t>
      </w:r>
      <w:r>
        <w:t></w:t>
      </w:r>
      <w:r>
        <w:rPr>
          <w:rFonts w:hint="eastAsia"/>
        </w:rPr>
        <w:t>определению</w:t>
      </w:r>
      <w:r>
        <w:t></w:t>
      </w:r>
      <w:r>
        <w:rPr>
          <w:rFonts w:hint="eastAsia"/>
        </w:rPr>
        <w:t>необходимого</w:t>
      </w:r>
      <w:r>
        <w:t></w:t>
      </w:r>
      <w:r>
        <w:rPr>
          <w:rFonts w:hint="eastAsia"/>
        </w:rPr>
        <w:t>интервала</w:t>
      </w:r>
      <w:r>
        <w:t></w:t>
      </w:r>
      <w:r>
        <w:rPr>
          <w:rFonts w:hint="eastAsia"/>
        </w:rPr>
        <w:t>динамической</w:t>
      </w:r>
      <w:r>
        <w:t></w:t>
      </w:r>
      <w:r>
        <w:rPr>
          <w:rFonts w:hint="eastAsia"/>
        </w:rPr>
        <w:t>оценки</w:t>
      </w:r>
      <w:r>
        <w:t></w:t>
      </w:r>
      <w:r>
        <w:rPr>
          <w:rFonts w:hint="eastAsia"/>
        </w:rPr>
        <w:t>костной</w:t>
      </w:r>
      <w:r>
        <w:t></w:t>
      </w:r>
      <w:r>
        <w:rPr>
          <w:rFonts w:hint="eastAsia"/>
        </w:rPr>
        <w:t>массы</w:t>
      </w:r>
      <w:r>
        <w:t></w:t>
      </w:r>
      <w:bookmarkStart w:id="0" w:name="_GoBack"/>
      <w:bookmarkEnd w:id="0"/>
    </w:p>
    <w:sectPr w:rsidR="00275BE8" w:rsidRPr="00275B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381" w:rsidRDefault="00362381">
      <w:pPr>
        <w:spacing w:after="0" w:line="240" w:lineRule="auto"/>
      </w:pPr>
      <w:r>
        <w:separator/>
      </w:r>
    </w:p>
  </w:endnote>
  <w:endnote w:type="continuationSeparator" w:id="0">
    <w:p w:rsidR="00362381" w:rsidRDefault="0036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381" w:rsidRDefault="00362381"/>
    <w:p w:rsidR="00362381" w:rsidRDefault="00362381"/>
    <w:p w:rsidR="00362381" w:rsidRDefault="00362381"/>
    <w:p w:rsidR="00362381" w:rsidRDefault="00362381"/>
    <w:p w:rsidR="00362381" w:rsidRDefault="00362381"/>
    <w:p w:rsidR="00362381" w:rsidRDefault="00362381"/>
    <w:p w:rsidR="00362381" w:rsidRDefault="0036238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381" w:rsidRDefault="00362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62381" w:rsidRDefault="00362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62381" w:rsidRDefault="00362381"/>
    <w:p w:rsidR="00362381" w:rsidRDefault="00362381"/>
    <w:p w:rsidR="00362381" w:rsidRDefault="0036238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381" w:rsidRDefault="00362381"/>
                          <w:p w:rsidR="00362381" w:rsidRDefault="003623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62381" w:rsidRDefault="00362381"/>
                    <w:p w:rsidR="00362381" w:rsidRDefault="003623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62381" w:rsidRDefault="00362381"/>
    <w:p w:rsidR="00362381" w:rsidRDefault="00362381">
      <w:pPr>
        <w:rPr>
          <w:sz w:val="2"/>
          <w:szCs w:val="2"/>
        </w:rPr>
      </w:pPr>
    </w:p>
    <w:p w:rsidR="00362381" w:rsidRDefault="00362381"/>
    <w:p w:rsidR="00362381" w:rsidRDefault="00362381">
      <w:pPr>
        <w:spacing w:after="0" w:line="240" w:lineRule="auto"/>
      </w:pPr>
    </w:p>
  </w:footnote>
  <w:footnote w:type="continuationSeparator" w:id="0">
    <w:p w:rsidR="00362381" w:rsidRDefault="0036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8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864E2-B35C-42F0-B906-CFD2F29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20796</TotalTime>
  <Pages>4</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1319</cp:revision>
  <cp:lastPrinted>2009-02-06T05:36:00Z</cp:lastPrinted>
  <dcterms:created xsi:type="dcterms:W3CDTF">2023-09-07T12:38:00Z</dcterms:created>
  <dcterms:modified xsi:type="dcterms:W3CDTF">2023-11-30T12:02:00Z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