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EF87" w14:textId="60C4B133" w:rsidR="00492262" w:rsidRDefault="008F420E" w:rsidP="008F420E">
      <w:r w:rsidRPr="008F420E">
        <w:rPr>
          <w:rFonts w:hint="eastAsia"/>
        </w:rPr>
        <w:t>Афанасьев</w:t>
      </w:r>
      <w:r w:rsidRPr="008F420E">
        <w:t xml:space="preserve"> </w:t>
      </w:r>
      <w:r w:rsidRPr="008F420E">
        <w:rPr>
          <w:rFonts w:hint="eastAsia"/>
        </w:rPr>
        <w:t>Сергей</w:t>
      </w:r>
      <w:r w:rsidRPr="008F420E">
        <w:t xml:space="preserve"> </w:t>
      </w:r>
      <w:r w:rsidRPr="008F420E">
        <w:rPr>
          <w:rFonts w:hint="eastAsia"/>
        </w:rPr>
        <w:t>Дмитриевич</w:t>
      </w:r>
      <w:r>
        <w:t xml:space="preserve"> </w:t>
      </w:r>
      <w:r w:rsidRPr="008F420E">
        <w:rPr>
          <w:rFonts w:hint="eastAsia"/>
        </w:rPr>
        <w:t>Современная</w:t>
      </w:r>
      <w:r w:rsidRPr="008F420E">
        <w:t xml:space="preserve"> </w:t>
      </w:r>
      <w:r w:rsidRPr="008F420E">
        <w:rPr>
          <w:rFonts w:hint="eastAsia"/>
        </w:rPr>
        <w:t>российская</w:t>
      </w:r>
      <w:r w:rsidRPr="008F420E">
        <w:t xml:space="preserve"> </w:t>
      </w:r>
      <w:r w:rsidRPr="008F420E">
        <w:rPr>
          <w:rFonts w:hint="eastAsia"/>
        </w:rPr>
        <w:t>модель</w:t>
      </w:r>
      <w:r w:rsidRPr="008F420E">
        <w:t xml:space="preserve"> </w:t>
      </w:r>
      <w:r w:rsidRPr="008F420E">
        <w:rPr>
          <w:rFonts w:hint="eastAsia"/>
        </w:rPr>
        <w:t>государственно</w:t>
      </w:r>
      <w:r w:rsidRPr="008F420E">
        <w:t>-</w:t>
      </w:r>
      <w:r w:rsidRPr="008F420E">
        <w:rPr>
          <w:rFonts w:hint="eastAsia"/>
        </w:rPr>
        <w:t>конфессиональных</w:t>
      </w:r>
      <w:r w:rsidRPr="008F420E">
        <w:t xml:space="preserve"> </w:t>
      </w:r>
      <w:r w:rsidRPr="008F420E">
        <w:rPr>
          <w:rFonts w:hint="eastAsia"/>
        </w:rPr>
        <w:t>отношений</w:t>
      </w:r>
      <w:r w:rsidRPr="008F420E">
        <w:t xml:space="preserve">: </w:t>
      </w:r>
      <w:r w:rsidRPr="008F420E">
        <w:rPr>
          <w:rFonts w:hint="eastAsia"/>
        </w:rPr>
        <w:t>конституционно</w:t>
      </w:r>
      <w:r w:rsidRPr="008F420E">
        <w:t>-</w:t>
      </w:r>
      <w:r w:rsidRPr="008F420E">
        <w:rPr>
          <w:rFonts w:hint="eastAsia"/>
        </w:rPr>
        <w:t>правовые</w:t>
      </w:r>
      <w:r w:rsidRPr="008F420E">
        <w:t xml:space="preserve"> </w:t>
      </w:r>
      <w:r w:rsidRPr="008F420E">
        <w:rPr>
          <w:rFonts w:hint="eastAsia"/>
        </w:rPr>
        <w:t>основы</w:t>
      </w:r>
    </w:p>
    <w:p w14:paraId="0DE202FD" w14:textId="77777777" w:rsidR="008F420E" w:rsidRDefault="008F420E" w:rsidP="008F420E">
      <w:r>
        <w:rPr>
          <w:rFonts w:hint="eastAsia"/>
        </w:rPr>
        <w:t>ОГЛАВЛЕНИЕ</w:t>
      </w:r>
      <w:r>
        <w:t xml:space="preserve"> </w:t>
      </w:r>
      <w:r>
        <w:rPr>
          <w:rFonts w:hint="eastAsia"/>
        </w:rPr>
        <w:t>ДИССЕРТАЦИИ</w:t>
      </w:r>
    </w:p>
    <w:p w14:paraId="32996626" w14:textId="77777777" w:rsidR="008F420E" w:rsidRDefault="008F420E" w:rsidP="008F420E">
      <w:r>
        <w:rPr>
          <w:rFonts w:hint="eastAsia"/>
        </w:rPr>
        <w:t>кандидат</w:t>
      </w:r>
      <w:r>
        <w:t xml:space="preserve"> </w:t>
      </w:r>
      <w:r>
        <w:rPr>
          <w:rFonts w:hint="eastAsia"/>
        </w:rPr>
        <w:t>наук</w:t>
      </w:r>
      <w:r>
        <w:t xml:space="preserve"> </w:t>
      </w:r>
      <w:r>
        <w:rPr>
          <w:rFonts w:hint="eastAsia"/>
        </w:rPr>
        <w:t>Афанасьев</w:t>
      </w:r>
      <w:r>
        <w:t xml:space="preserve"> </w:t>
      </w:r>
      <w:r>
        <w:rPr>
          <w:rFonts w:hint="eastAsia"/>
        </w:rPr>
        <w:t>Сергей</w:t>
      </w:r>
      <w:r>
        <w:t xml:space="preserve"> </w:t>
      </w:r>
      <w:r>
        <w:rPr>
          <w:rFonts w:hint="eastAsia"/>
        </w:rPr>
        <w:t>Дмитриевич</w:t>
      </w:r>
    </w:p>
    <w:p w14:paraId="41F08929" w14:textId="77777777" w:rsidR="008F420E" w:rsidRDefault="008F420E" w:rsidP="008F420E">
      <w:r>
        <w:rPr>
          <w:rFonts w:hint="eastAsia"/>
        </w:rPr>
        <w:t>ВВЕДЕНИЕ</w:t>
      </w:r>
    </w:p>
    <w:p w14:paraId="43CABD11" w14:textId="77777777" w:rsidR="008F420E" w:rsidRDefault="008F420E" w:rsidP="008F420E"/>
    <w:p w14:paraId="53C4007A" w14:textId="77777777" w:rsidR="008F420E" w:rsidRDefault="008F420E" w:rsidP="008F420E">
      <w:r>
        <w:rPr>
          <w:rFonts w:hint="eastAsia"/>
        </w:rPr>
        <w:t>ГЛАВА</w:t>
      </w:r>
      <w:r>
        <w:t xml:space="preserve"> I. </w:t>
      </w:r>
      <w:r>
        <w:rPr>
          <w:rFonts w:hint="eastAsia"/>
        </w:rPr>
        <w:t>Государственно</w:t>
      </w:r>
      <w:r>
        <w:t>-</w:t>
      </w:r>
      <w:r>
        <w:rPr>
          <w:rFonts w:hint="eastAsia"/>
        </w:rPr>
        <w:t>конфессиональные</w:t>
      </w:r>
      <w:r>
        <w:t xml:space="preserve"> </w:t>
      </w:r>
      <w:r>
        <w:rPr>
          <w:rFonts w:hint="eastAsia"/>
        </w:rPr>
        <w:t>отношения</w:t>
      </w:r>
      <w:r>
        <w:t xml:space="preserve"> </w:t>
      </w:r>
      <w:r>
        <w:rPr>
          <w:rFonts w:hint="eastAsia"/>
        </w:rPr>
        <w:t>как</w:t>
      </w:r>
      <w:r>
        <w:t xml:space="preserve"> </w:t>
      </w:r>
      <w:r>
        <w:rPr>
          <w:rFonts w:hint="eastAsia"/>
        </w:rPr>
        <w:t>предмет</w:t>
      </w:r>
      <w:r>
        <w:t xml:space="preserve"> </w:t>
      </w:r>
      <w:r>
        <w:rPr>
          <w:rFonts w:hint="eastAsia"/>
        </w:rPr>
        <w:t>конституционно</w:t>
      </w:r>
      <w:r>
        <w:t>-</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светском</w:t>
      </w:r>
      <w:r>
        <w:t xml:space="preserve"> </w:t>
      </w:r>
      <w:r>
        <w:rPr>
          <w:rFonts w:hint="eastAsia"/>
        </w:rPr>
        <w:t>государстве</w:t>
      </w:r>
    </w:p>
    <w:p w14:paraId="21533737" w14:textId="77777777" w:rsidR="008F420E" w:rsidRDefault="008F420E" w:rsidP="008F420E"/>
    <w:p w14:paraId="107A0C3B" w14:textId="77777777" w:rsidR="008F420E" w:rsidRDefault="008F420E" w:rsidP="008F420E">
      <w:r>
        <w:rPr>
          <w:rFonts w:hint="eastAsia"/>
        </w:rPr>
        <w:t>§</w:t>
      </w:r>
      <w:r>
        <w:t xml:space="preserve"> 1. </w:t>
      </w:r>
      <w:r>
        <w:rPr>
          <w:rFonts w:hint="eastAsia"/>
        </w:rPr>
        <w:t>Государственно</w:t>
      </w:r>
      <w:r>
        <w:t>-</w:t>
      </w:r>
      <w:r>
        <w:rPr>
          <w:rFonts w:hint="eastAsia"/>
        </w:rPr>
        <w:t>конфессиональные</w:t>
      </w:r>
      <w:r>
        <w:t xml:space="preserve"> </w:t>
      </w:r>
      <w:r>
        <w:rPr>
          <w:rFonts w:hint="eastAsia"/>
        </w:rPr>
        <w:t>отношения</w:t>
      </w:r>
      <w:r>
        <w:t xml:space="preserve"> </w:t>
      </w:r>
      <w:r>
        <w:rPr>
          <w:rFonts w:hint="eastAsia"/>
        </w:rPr>
        <w:t>в</w:t>
      </w:r>
      <w:r>
        <w:t xml:space="preserve"> </w:t>
      </w:r>
      <w:r>
        <w:rPr>
          <w:rFonts w:hint="eastAsia"/>
        </w:rPr>
        <w:t>светских</w:t>
      </w:r>
      <w:r>
        <w:t xml:space="preserve"> </w:t>
      </w:r>
      <w:r>
        <w:rPr>
          <w:rFonts w:hint="eastAsia"/>
        </w:rPr>
        <w:t>государствах</w:t>
      </w:r>
      <w:r>
        <w:t>:</w:t>
      </w:r>
    </w:p>
    <w:p w14:paraId="3533DF58" w14:textId="77777777" w:rsidR="008F420E" w:rsidRDefault="008F420E" w:rsidP="008F420E"/>
    <w:p w14:paraId="220BF761" w14:textId="77777777" w:rsidR="008F420E" w:rsidRDefault="008F420E" w:rsidP="008F420E">
      <w:r>
        <w:rPr>
          <w:rFonts w:hint="eastAsia"/>
        </w:rPr>
        <w:t>понятие</w:t>
      </w:r>
      <w:r>
        <w:t xml:space="preserve"> </w:t>
      </w:r>
      <w:r>
        <w:rPr>
          <w:rFonts w:hint="eastAsia"/>
        </w:rPr>
        <w:t>и</w:t>
      </w:r>
      <w:r>
        <w:t xml:space="preserve"> </w:t>
      </w:r>
      <w:r>
        <w:rPr>
          <w:rFonts w:hint="eastAsia"/>
        </w:rPr>
        <w:t>модель</w:t>
      </w:r>
      <w:r>
        <w:t xml:space="preserve"> </w:t>
      </w:r>
      <w:r>
        <w:rPr>
          <w:rFonts w:hint="eastAsia"/>
        </w:rPr>
        <w:t>конституционно</w:t>
      </w:r>
      <w:r>
        <w:t>-</w:t>
      </w:r>
      <w:r>
        <w:rPr>
          <w:rFonts w:hint="eastAsia"/>
        </w:rPr>
        <w:t>правового</w:t>
      </w:r>
      <w:r>
        <w:t xml:space="preserve"> </w:t>
      </w:r>
      <w:r>
        <w:rPr>
          <w:rFonts w:hint="eastAsia"/>
        </w:rPr>
        <w:t>регулирования</w:t>
      </w:r>
    </w:p>
    <w:p w14:paraId="401E17DC" w14:textId="77777777" w:rsidR="008F420E" w:rsidRDefault="008F420E" w:rsidP="008F420E"/>
    <w:p w14:paraId="5D8621AC" w14:textId="77777777" w:rsidR="008F420E" w:rsidRDefault="008F420E" w:rsidP="008F420E">
      <w:r>
        <w:rPr>
          <w:rFonts w:hint="eastAsia"/>
        </w:rPr>
        <w:t>§</w:t>
      </w:r>
      <w:r>
        <w:t xml:space="preserve"> 2. </w:t>
      </w:r>
      <w:r>
        <w:rPr>
          <w:rFonts w:hint="eastAsia"/>
        </w:rPr>
        <w:t>Социальная</w:t>
      </w:r>
      <w:r>
        <w:t xml:space="preserve"> </w:t>
      </w:r>
      <w:r>
        <w:rPr>
          <w:rFonts w:hint="eastAsia"/>
        </w:rPr>
        <w:t>трансформация</w:t>
      </w:r>
      <w:r>
        <w:t xml:space="preserve"> </w:t>
      </w:r>
      <w:r>
        <w:rPr>
          <w:rFonts w:hint="eastAsia"/>
        </w:rPr>
        <w:t>религиозной</w:t>
      </w:r>
      <w:r>
        <w:t xml:space="preserve"> </w:t>
      </w:r>
      <w:r>
        <w:rPr>
          <w:rFonts w:hint="eastAsia"/>
        </w:rPr>
        <w:t>сферы</w:t>
      </w:r>
      <w:r>
        <w:t xml:space="preserve"> </w:t>
      </w:r>
      <w:r>
        <w:rPr>
          <w:rFonts w:hint="eastAsia"/>
        </w:rPr>
        <w:t>и</w:t>
      </w:r>
      <w:r>
        <w:t xml:space="preserve"> </w:t>
      </w:r>
      <w:r>
        <w:rPr>
          <w:rFonts w:hint="eastAsia"/>
        </w:rPr>
        <w:t>её</w:t>
      </w:r>
      <w:r>
        <w:t xml:space="preserve"> </w:t>
      </w:r>
      <w:r>
        <w:rPr>
          <w:rFonts w:hint="eastAsia"/>
        </w:rPr>
        <w:t>влияние</w:t>
      </w:r>
      <w:r>
        <w:t xml:space="preserve"> </w:t>
      </w:r>
      <w:r>
        <w:rPr>
          <w:rFonts w:hint="eastAsia"/>
        </w:rPr>
        <w:t>на</w:t>
      </w:r>
      <w:r>
        <w:t xml:space="preserve"> </w:t>
      </w:r>
      <w:r>
        <w:rPr>
          <w:rFonts w:hint="eastAsia"/>
        </w:rPr>
        <w:t>модель</w:t>
      </w:r>
      <w:r>
        <w:t xml:space="preserve"> </w:t>
      </w:r>
      <w:r>
        <w:rPr>
          <w:rFonts w:hint="eastAsia"/>
        </w:rPr>
        <w:t>государственно</w:t>
      </w:r>
      <w:r>
        <w:t>-</w:t>
      </w:r>
      <w:r>
        <w:rPr>
          <w:rFonts w:hint="eastAsia"/>
        </w:rPr>
        <w:t>конфессиональных</w:t>
      </w:r>
      <w:r>
        <w:t xml:space="preserve"> </w:t>
      </w:r>
      <w:r>
        <w:rPr>
          <w:rFonts w:hint="eastAsia"/>
        </w:rPr>
        <w:t>отношений</w:t>
      </w:r>
      <w:r>
        <w:t xml:space="preserve"> </w:t>
      </w:r>
      <w:r>
        <w:rPr>
          <w:rFonts w:hint="eastAsia"/>
        </w:rPr>
        <w:t>в</w:t>
      </w:r>
      <w:r>
        <w:t xml:space="preserve"> </w:t>
      </w:r>
      <w:r>
        <w:rPr>
          <w:rFonts w:hint="eastAsia"/>
        </w:rPr>
        <w:t>современном</w:t>
      </w:r>
      <w:r>
        <w:t xml:space="preserve"> </w:t>
      </w:r>
      <w:r>
        <w:rPr>
          <w:rFonts w:hint="eastAsia"/>
        </w:rPr>
        <w:t>постсекулярном</w:t>
      </w:r>
    </w:p>
    <w:p w14:paraId="7DC699A6" w14:textId="77777777" w:rsidR="008F420E" w:rsidRDefault="008F420E" w:rsidP="008F420E"/>
    <w:p w14:paraId="47017129" w14:textId="77777777" w:rsidR="008F420E" w:rsidRDefault="008F420E" w:rsidP="008F420E">
      <w:r>
        <w:rPr>
          <w:rFonts w:hint="eastAsia"/>
        </w:rPr>
        <w:t>обществе</w:t>
      </w:r>
    </w:p>
    <w:p w14:paraId="1D5F157A" w14:textId="77777777" w:rsidR="008F420E" w:rsidRDefault="008F420E" w:rsidP="008F420E"/>
    <w:p w14:paraId="63C7AC28" w14:textId="77777777" w:rsidR="008F420E" w:rsidRDefault="008F420E" w:rsidP="008F420E">
      <w:r>
        <w:rPr>
          <w:rFonts w:hint="eastAsia"/>
        </w:rPr>
        <w:t>ГЛАВА</w:t>
      </w:r>
      <w:r>
        <w:t xml:space="preserve"> II. </w:t>
      </w:r>
      <w:r>
        <w:rPr>
          <w:rFonts w:hint="eastAsia"/>
        </w:rPr>
        <w:t>Принципы</w:t>
      </w:r>
      <w:r>
        <w:t xml:space="preserve"> </w:t>
      </w:r>
      <w:r>
        <w:rPr>
          <w:rFonts w:hint="eastAsia"/>
        </w:rPr>
        <w:t>и</w:t>
      </w:r>
      <w:r>
        <w:t xml:space="preserve">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модели</w:t>
      </w:r>
    </w:p>
    <w:p w14:paraId="7E245544" w14:textId="77777777" w:rsidR="008F420E" w:rsidRDefault="008F420E" w:rsidP="008F420E"/>
    <w:p w14:paraId="52E810A1" w14:textId="77777777" w:rsidR="008F420E" w:rsidRDefault="008F420E" w:rsidP="008F420E">
      <w:r>
        <w:rPr>
          <w:rFonts w:hint="eastAsia"/>
        </w:rPr>
        <w:t>государственно</w:t>
      </w:r>
      <w:r>
        <w:t>-</w:t>
      </w:r>
      <w:r>
        <w:rPr>
          <w:rFonts w:hint="eastAsia"/>
        </w:rPr>
        <w:t>конфессиональных</w:t>
      </w:r>
      <w:r>
        <w:t xml:space="preserve"> </w:t>
      </w:r>
      <w:r>
        <w:rPr>
          <w:rFonts w:hint="eastAsia"/>
        </w:rPr>
        <w:t>отношений</w:t>
      </w:r>
      <w:r>
        <w:t xml:space="preserve"> </w:t>
      </w:r>
      <w:r>
        <w:rPr>
          <w:rFonts w:hint="eastAsia"/>
        </w:rPr>
        <w:t>в</w:t>
      </w:r>
      <w:r>
        <w:t xml:space="preserve"> </w:t>
      </w:r>
      <w:r>
        <w:rPr>
          <w:rFonts w:hint="eastAsia"/>
        </w:rPr>
        <w:t>современной</w:t>
      </w:r>
      <w:r>
        <w:t xml:space="preserve"> </w:t>
      </w:r>
      <w:r>
        <w:rPr>
          <w:rFonts w:hint="eastAsia"/>
        </w:rPr>
        <w:t>России</w:t>
      </w:r>
    </w:p>
    <w:p w14:paraId="2BD2E54E" w14:textId="77777777" w:rsidR="008F420E" w:rsidRDefault="008F420E" w:rsidP="008F420E"/>
    <w:p w14:paraId="54B39BA1" w14:textId="77777777" w:rsidR="008F420E" w:rsidRDefault="008F420E" w:rsidP="008F420E">
      <w:r>
        <w:rPr>
          <w:rFonts w:hint="eastAsia"/>
        </w:rPr>
        <w:t>§</w:t>
      </w:r>
      <w:r>
        <w:t xml:space="preserve"> 1. </w:t>
      </w:r>
      <w:r>
        <w:rPr>
          <w:rFonts w:hint="eastAsia"/>
        </w:rPr>
        <w:t>Конституционно</w:t>
      </w:r>
      <w:r>
        <w:t>-</w:t>
      </w:r>
      <w:r>
        <w:rPr>
          <w:rFonts w:hint="eastAsia"/>
        </w:rPr>
        <w:t>правовые</w:t>
      </w:r>
      <w:r>
        <w:t xml:space="preserve"> </w:t>
      </w:r>
      <w:r>
        <w:rPr>
          <w:rFonts w:hint="eastAsia"/>
        </w:rPr>
        <w:t>принципы</w:t>
      </w:r>
      <w:r>
        <w:t xml:space="preserve"> </w:t>
      </w:r>
      <w:r>
        <w:rPr>
          <w:rFonts w:hint="eastAsia"/>
        </w:rPr>
        <w:t>идентификации</w:t>
      </w:r>
      <w:r>
        <w:t xml:space="preserve"> </w:t>
      </w:r>
      <w:r>
        <w:rPr>
          <w:rFonts w:hint="eastAsia"/>
        </w:rPr>
        <w:t>государства</w:t>
      </w:r>
      <w:r>
        <w:t xml:space="preserve"> </w:t>
      </w:r>
      <w:r>
        <w:rPr>
          <w:rFonts w:hint="eastAsia"/>
        </w:rPr>
        <w:t>по</w:t>
      </w:r>
    </w:p>
    <w:p w14:paraId="09665578" w14:textId="77777777" w:rsidR="008F420E" w:rsidRDefault="008F420E" w:rsidP="008F420E"/>
    <w:p w14:paraId="35E9983D" w14:textId="77777777" w:rsidR="008F420E" w:rsidRDefault="008F420E" w:rsidP="008F420E">
      <w:r>
        <w:rPr>
          <w:rFonts w:hint="eastAsia"/>
        </w:rPr>
        <w:t>отношению</w:t>
      </w:r>
      <w:r>
        <w:t xml:space="preserve"> </w:t>
      </w:r>
      <w:r>
        <w:rPr>
          <w:rFonts w:hint="eastAsia"/>
        </w:rPr>
        <w:t>к</w:t>
      </w:r>
      <w:r>
        <w:t xml:space="preserve"> </w:t>
      </w:r>
      <w:r>
        <w:rPr>
          <w:rFonts w:hint="eastAsia"/>
        </w:rPr>
        <w:t>религиозной</w:t>
      </w:r>
      <w:r>
        <w:t xml:space="preserve"> </w:t>
      </w:r>
      <w:r>
        <w:rPr>
          <w:rFonts w:hint="eastAsia"/>
        </w:rPr>
        <w:t>сфере</w:t>
      </w:r>
      <w:r>
        <w:t xml:space="preserve"> </w:t>
      </w:r>
      <w:r>
        <w:rPr>
          <w:rFonts w:hint="eastAsia"/>
        </w:rPr>
        <w:t>в</w:t>
      </w:r>
      <w:r>
        <w:t xml:space="preserve"> </w:t>
      </w:r>
      <w:r>
        <w:rPr>
          <w:rFonts w:hint="eastAsia"/>
        </w:rPr>
        <w:t>Российской</w:t>
      </w:r>
      <w:r>
        <w:t xml:space="preserve"> </w:t>
      </w:r>
      <w:r>
        <w:rPr>
          <w:rFonts w:hint="eastAsia"/>
        </w:rPr>
        <w:t>Федерации</w:t>
      </w:r>
    </w:p>
    <w:p w14:paraId="5D82261D" w14:textId="77777777" w:rsidR="008F420E" w:rsidRDefault="008F420E" w:rsidP="008F420E"/>
    <w:p w14:paraId="64FD0B16" w14:textId="77777777" w:rsidR="008F420E" w:rsidRDefault="008F420E" w:rsidP="008F420E">
      <w:r>
        <w:rPr>
          <w:rFonts w:hint="eastAsia"/>
        </w:rPr>
        <w:lastRenderedPageBreak/>
        <w:t>§</w:t>
      </w:r>
      <w:r>
        <w:t xml:space="preserve"> 2.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формы</w:t>
      </w:r>
      <w:r>
        <w:t xml:space="preserve"> </w:t>
      </w:r>
      <w:r>
        <w:rPr>
          <w:rFonts w:hint="eastAsia"/>
        </w:rPr>
        <w:t>государственно</w:t>
      </w:r>
      <w:r>
        <w:t>-</w:t>
      </w:r>
      <w:r>
        <w:rPr>
          <w:rFonts w:hint="eastAsia"/>
        </w:rPr>
        <w:t>конфессионального</w:t>
      </w:r>
    </w:p>
    <w:p w14:paraId="5A9F420D" w14:textId="77777777" w:rsidR="008F420E" w:rsidRDefault="008F420E" w:rsidP="008F420E"/>
    <w:p w14:paraId="2AB5DE9E" w14:textId="77777777" w:rsidR="008F420E" w:rsidRDefault="008F420E" w:rsidP="008F420E">
      <w:r>
        <w:rPr>
          <w:rFonts w:hint="eastAsia"/>
        </w:rPr>
        <w:t>взаимодействия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1E2A0A79" w14:textId="77777777" w:rsidR="008F420E" w:rsidRDefault="008F420E" w:rsidP="008F420E"/>
    <w:p w14:paraId="4DE08AD7" w14:textId="77777777" w:rsidR="008F420E" w:rsidRDefault="008F420E" w:rsidP="008F420E">
      <w:r>
        <w:rPr>
          <w:rFonts w:hint="eastAsia"/>
        </w:rPr>
        <w:t>ГЛАВА</w:t>
      </w:r>
      <w:r>
        <w:t xml:space="preserve"> III. </w:t>
      </w:r>
      <w:r>
        <w:rPr>
          <w:rFonts w:hint="eastAsia"/>
        </w:rPr>
        <w:t>Регулирование</w:t>
      </w:r>
      <w:r>
        <w:t xml:space="preserve"> </w:t>
      </w:r>
      <w:r>
        <w:rPr>
          <w:rFonts w:hint="eastAsia"/>
        </w:rPr>
        <w:t>государственно</w:t>
      </w:r>
      <w:r>
        <w:t>-</w:t>
      </w:r>
      <w:r>
        <w:rPr>
          <w:rFonts w:hint="eastAsia"/>
        </w:rPr>
        <w:t>конфессиональных</w:t>
      </w:r>
      <w:r>
        <w:t xml:space="preserve"> </w:t>
      </w:r>
      <w:r>
        <w:rPr>
          <w:rFonts w:hint="eastAsia"/>
        </w:rPr>
        <w:t>отношений</w:t>
      </w:r>
      <w:r>
        <w:t xml:space="preserve"> </w:t>
      </w:r>
      <w:r>
        <w:rPr>
          <w:rFonts w:hint="eastAsia"/>
        </w:rPr>
        <w:t>в</w:t>
      </w:r>
      <w:r>
        <w:t xml:space="preserve"> </w:t>
      </w:r>
      <w:r>
        <w:rPr>
          <w:rFonts w:hint="eastAsia"/>
        </w:rPr>
        <w:t>России</w:t>
      </w:r>
      <w:r>
        <w:t xml:space="preserve"> </w:t>
      </w:r>
      <w:r>
        <w:rPr>
          <w:rFonts w:hint="eastAsia"/>
        </w:rPr>
        <w:t>посредством</w:t>
      </w:r>
      <w:r>
        <w:t xml:space="preserve"> </w:t>
      </w:r>
      <w:r>
        <w:rPr>
          <w:rFonts w:hint="eastAsia"/>
        </w:rPr>
        <w:t>определения</w:t>
      </w:r>
      <w:r>
        <w:t xml:space="preserve"> </w:t>
      </w:r>
      <w:r>
        <w:rPr>
          <w:rFonts w:hint="eastAsia"/>
        </w:rPr>
        <w:t>конституционно</w:t>
      </w:r>
      <w:r>
        <w:t>-</w:t>
      </w:r>
      <w:r>
        <w:rPr>
          <w:rFonts w:hint="eastAsia"/>
        </w:rPr>
        <w:t>правовых</w:t>
      </w:r>
      <w:r>
        <w:t xml:space="preserve"> </w:t>
      </w:r>
      <w:r>
        <w:rPr>
          <w:rFonts w:hint="eastAsia"/>
        </w:rPr>
        <w:t>основ</w:t>
      </w:r>
      <w:r>
        <w:t xml:space="preserve"> </w:t>
      </w:r>
      <w:r>
        <w:rPr>
          <w:rFonts w:hint="eastAsia"/>
        </w:rPr>
        <w:t>создания</w:t>
      </w:r>
    </w:p>
    <w:p w14:paraId="3A3B2D80" w14:textId="77777777" w:rsidR="008F420E" w:rsidRDefault="008F420E" w:rsidP="008F420E"/>
    <w:p w14:paraId="0B4D67B6" w14:textId="77777777" w:rsidR="008F420E" w:rsidRDefault="008F420E" w:rsidP="008F420E">
      <w:r>
        <w:rPr>
          <w:rFonts w:hint="eastAsia"/>
        </w:rPr>
        <w:t>и</w:t>
      </w:r>
      <w:r>
        <w:t xml:space="preserve"> </w:t>
      </w:r>
      <w:r>
        <w:rPr>
          <w:rFonts w:hint="eastAsia"/>
        </w:rPr>
        <w:t>деятельности</w:t>
      </w:r>
      <w:r>
        <w:t xml:space="preserve"> </w:t>
      </w:r>
      <w:r>
        <w:rPr>
          <w:rFonts w:hint="eastAsia"/>
        </w:rPr>
        <w:t>религиозных</w:t>
      </w:r>
      <w:r>
        <w:t xml:space="preserve"> </w:t>
      </w:r>
      <w:r>
        <w:rPr>
          <w:rFonts w:hint="eastAsia"/>
        </w:rPr>
        <w:t>объединений</w:t>
      </w:r>
    </w:p>
    <w:p w14:paraId="33906D49" w14:textId="77777777" w:rsidR="008F420E" w:rsidRDefault="008F420E" w:rsidP="008F420E"/>
    <w:p w14:paraId="46BD5DE4" w14:textId="77777777" w:rsidR="008F420E" w:rsidRDefault="008F420E" w:rsidP="008F420E">
      <w:r>
        <w:rPr>
          <w:rFonts w:hint="eastAsia"/>
        </w:rPr>
        <w:t>§</w:t>
      </w:r>
      <w:r>
        <w:t xml:space="preserve"> 1. </w:t>
      </w:r>
      <w:r>
        <w:rPr>
          <w:rFonts w:hint="eastAsia"/>
        </w:rPr>
        <w:t>Конституционно</w:t>
      </w:r>
      <w:r>
        <w:t>-</w:t>
      </w:r>
      <w:r>
        <w:rPr>
          <w:rFonts w:hint="eastAsia"/>
        </w:rPr>
        <w:t>правовые</w:t>
      </w:r>
      <w:r>
        <w:t xml:space="preserve"> </w:t>
      </w:r>
      <w:r>
        <w:rPr>
          <w:rFonts w:hint="eastAsia"/>
        </w:rPr>
        <w:t>аспекты</w:t>
      </w:r>
      <w:r>
        <w:t xml:space="preserve"> </w:t>
      </w:r>
      <w:r>
        <w:rPr>
          <w:rFonts w:hint="eastAsia"/>
        </w:rPr>
        <w:t>создания</w:t>
      </w:r>
      <w:r>
        <w:t xml:space="preserve"> </w:t>
      </w:r>
      <w:r>
        <w:rPr>
          <w:rFonts w:hint="eastAsia"/>
        </w:rPr>
        <w:t>объединения</w:t>
      </w:r>
      <w:r>
        <w:t xml:space="preserve"> </w:t>
      </w:r>
      <w:r>
        <w:rPr>
          <w:rFonts w:hint="eastAsia"/>
        </w:rPr>
        <w:t>граждан</w:t>
      </w:r>
      <w:r>
        <w:t xml:space="preserve"> </w:t>
      </w:r>
      <w:r>
        <w:rPr>
          <w:rFonts w:hint="eastAsia"/>
        </w:rPr>
        <w:t>в</w:t>
      </w:r>
      <w:r>
        <w:t xml:space="preserve"> </w:t>
      </w:r>
      <w:r>
        <w:rPr>
          <w:rFonts w:hint="eastAsia"/>
        </w:rPr>
        <w:t>духовной</w:t>
      </w:r>
      <w:r>
        <w:t xml:space="preserve"> </w:t>
      </w:r>
      <w:r>
        <w:rPr>
          <w:rFonts w:hint="eastAsia"/>
        </w:rPr>
        <w:t>сфере</w:t>
      </w:r>
      <w:r>
        <w:t xml:space="preserve"> </w:t>
      </w:r>
      <w:r>
        <w:rPr>
          <w:rFonts w:hint="eastAsia"/>
        </w:rPr>
        <w:t>и</w:t>
      </w:r>
      <w:r>
        <w:t xml:space="preserve"> </w:t>
      </w:r>
      <w:r>
        <w:rPr>
          <w:rFonts w:hint="eastAsia"/>
        </w:rPr>
        <w:t>организационно</w:t>
      </w:r>
      <w:r>
        <w:t>-</w:t>
      </w:r>
      <w:r>
        <w:rPr>
          <w:rFonts w:hint="eastAsia"/>
        </w:rPr>
        <w:t>правовые</w:t>
      </w:r>
      <w:r>
        <w:t xml:space="preserve"> </w:t>
      </w:r>
      <w:r>
        <w:rPr>
          <w:rFonts w:hint="eastAsia"/>
        </w:rPr>
        <w:t>формы</w:t>
      </w:r>
      <w:r>
        <w:t xml:space="preserve"> </w:t>
      </w:r>
      <w:r>
        <w:rPr>
          <w:rFonts w:hint="eastAsia"/>
        </w:rPr>
        <w:t>религиозных</w:t>
      </w:r>
      <w:r>
        <w:t xml:space="preserve"> </w:t>
      </w:r>
      <w:r>
        <w:rPr>
          <w:rFonts w:hint="eastAsia"/>
        </w:rPr>
        <w:t>объединений</w:t>
      </w:r>
      <w:r>
        <w:t xml:space="preserve"> </w:t>
      </w:r>
      <w:r>
        <w:rPr>
          <w:rFonts w:hint="eastAsia"/>
        </w:rPr>
        <w:t>в</w:t>
      </w:r>
    </w:p>
    <w:p w14:paraId="69C7BB88" w14:textId="77777777" w:rsidR="008F420E" w:rsidRDefault="008F420E" w:rsidP="008F420E"/>
    <w:p w14:paraId="2E724A17" w14:textId="77777777" w:rsidR="008F420E" w:rsidRDefault="008F420E" w:rsidP="008F420E">
      <w:r>
        <w:rPr>
          <w:rFonts w:hint="eastAsia"/>
        </w:rPr>
        <w:t>Российской</w:t>
      </w:r>
      <w:r>
        <w:t xml:space="preserve"> </w:t>
      </w:r>
      <w:r>
        <w:rPr>
          <w:rFonts w:hint="eastAsia"/>
        </w:rPr>
        <w:t>Федерации</w:t>
      </w:r>
    </w:p>
    <w:p w14:paraId="71912D98" w14:textId="77777777" w:rsidR="008F420E" w:rsidRDefault="008F420E" w:rsidP="008F420E"/>
    <w:p w14:paraId="698F06DE" w14:textId="77777777" w:rsidR="008F420E" w:rsidRDefault="008F420E" w:rsidP="008F420E">
      <w:r>
        <w:rPr>
          <w:rFonts w:hint="eastAsia"/>
        </w:rPr>
        <w:t>§</w:t>
      </w:r>
      <w:r>
        <w:t xml:space="preserve"> 2. </w:t>
      </w:r>
      <w:r>
        <w:rPr>
          <w:rFonts w:hint="eastAsia"/>
        </w:rPr>
        <w:t>Права</w:t>
      </w:r>
      <w:r>
        <w:t xml:space="preserve">, </w:t>
      </w:r>
      <w:r>
        <w:rPr>
          <w:rFonts w:hint="eastAsia"/>
        </w:rPr>
        <w:t>условия</w:t>
      </w:r>
      <w:r>
        <w:t xml:space="preserve"> </w:t>
      </w:r>
      <w:r>
        <w:rPr>
          <w:rFonts w:hint="eastAsia"/>
        </w:rPr>
        <w:t>и</w:t>
      </w:r>
      <w:r>
        <w:t xml:space="preserve"> </w:t>
      </w:r>
      <w:r>
        <w:rPr>
          <w:rFonts w:hint="eastAsia"/>
        </w:rPr>
        <w:t>ограничения</w:t>
      </w:r>
      <w:r>
        <w:t xml:space="preserve"> </w:t>
      </w:r>
      <w:r>
        <w:rPr>
          <w:rFonts w:hint="eastAsia"/>
        </w:rPr>
        <w:t>деятельности</w:t>
      </w:r>
      <w:r>
        <w:t xml:space="preserve"> </w:t>
      </w:r>
      <w:r>
        <w:rPr>
          <w:rFonts w:hint="eastAsia"/>
        </w:rPr>
        <w:t>религиозных</w:t>
      </w:r>
      <w:r>
        <w:t xml:space="preserve"> </w:t>
      </w:r>
      <w:r>
        <w:rPr>
          <w:rFonts w:hint="eastAsia"/>
        </w:rPr>
        <w:t>объединений</w:t>
      </w:r>
    </w:p>
    <w:p w14:paraId="2F076D28" w14:textId="77777777" w:rsidR="008F420E" w:rsidRDefault="008F420E" w:rsidP="008F420E"/>
    <w:p w14:paraId="4AF370B2" w14:textId="77777777" w:rsidR="008F420E" w:rsidRDefault="008F420E" w:rsidP="008F420E">
      <w:r>
        <w:rPr>
          <w:rFonts w:hint="eastAsia"/>
        </w:rPr>
        <w:t>в</w:t>
      </w:r>
      <w:r>
        <w:t xml:space="preserve"> </w:t>
      </w:r>
      <w:r>
        <w:rPr>
          <w:rFonts w:hint="eastAsia"/>
        </w:rPr>
        <w:t>России</w:t>
      </w:r>
      <w:r>
        <w:t xml:space="preserve">: </w:t>
      </w:r>
      <w:r>
        <w:rPr>
          <w:rFonts w:hint="eastAsia"/>
        </w:rPr>
        <w:t>основные</w:t>
      </w:r>
      <w:r>
        <w:t xml:space="preserve"> </w:t>
      </w:r>
      <w:r>
        <w:rPr>
          <w:rFonts w:hint="eastAsia"/>
        </w:rPr>
        <w:t>конституционно</w:t>
      </w:r>
      <w:r>
        <w:t>-</w:t>
      </w:r>
      <w:r>
        <w:rPr>
          <w:rFonts w:hint="eastAsia"/>
        </w:rPr>
        <w:t>правовые</w:t>
      </w:r>
      <w:r>
        <w:t xml:space="preserve"> </w:t>
      </w:r>
      <w:r>
        <w:rPr>
          <w:rFonts w:hint="eastAsia"/>
        </w:rPr>
        <w:t>проблемы</w:t>
      </w:r>
    </w:p>
    <w:p w14:paraId="78373C58" w14:textId="77777777" w:rsidR="008F420E" w:rsidRDefault="008F420E" w:rsidP="008F420E"/>
    <w:p w14:paraId="7A12FA72" w14:textId="77777777" w:rsidR="008F420E" w:rsidRDefault="008F420E" w:rsidP="008F420E">
      <w:r>
        <w:rPr>
          <w:rFonts w:hint="eastAsia"/>
        </w:rPr>
        <w:t>ЗАКЛЮЧЕНИЕ</w:t>
      </w:r>
    </w:p>
    <w:p w14:paraId="451ED8A1" w14:textId="77777777" w:rsidR="008F420E" w:rsidRDefault="008F420E" w:rsidP="008F420E"/>
    <w:p w14:paraId="4B698403" w14:textId="77777777" w:rsidR="008F420E" w:rsidRDefault="008F420E" w:rsidP="008F420E">
      <w:r>
        <w:rPr>
          <w:rFonts w:hint="eastAsia"/>
        </w:rPr>
        <w:t>ПРИЛОЖЕНИЕ</w:t>
      </w:r>
      <w:r>
        <w:t xml:space="preserve">. </w:t>
      </w:r>
      <w:r>
        <w:rPr>
          <w:rFonts w:hint="eastAsia"/>
        </w:rPr>
        <w:t>Сравнительная</w:t>
      </w:r>
      <w:r>
        <w:t xml:space="preserve"> </w:t>
      </w:r>
      <w:r>
        <w:rPr>
          <w:rFonts w:hint="eastAsia"/>
        </w:rPr>
        <w:t>таблица</w:t>
      </w:r>
      <w:r>
        <w:t xml:space="preserve"> </w:t>
      </w:r>
      <w:r>
        <w:rPr>
          <w:rFonts w:hint="eastAsia"/>
        </w:rPr>
        <w:t>идентификации</w:t>
      </w:r>
      <w:r>
        <w:t xml:space="preserve"> </w:t>
      </w:r>
      <w:r>
        <w:rPr>
          <w:rFonts w:hint="eastAsia"/>
        </w:rPr>
        <w:t>государства</w:t>
      </w:r>
      <w:r>
        <w:t xml:space="preserve"> </w:t>
      </w:r>
      <w:r>
        <w:rPr>
          <w:rFonts w:hint="eastAsia"/>
        </w:rPr>
        <w:t>по</w:t>
      </w:r>
    </w:p>
    <w:p w14:paraId="29FA33AB" w14:textId="77777777" w:rsidR="008F420E" w:rsidRDefault="008F420E" w:rsidP="008F420E"/>
    <w:p w14:paraId="7E9CF305" w14:textId="77777777" w:rsidR="008F420E" w:rsidRDefault="008F420E" w:rsidP="008F420E">
      <w:r>
        <w:rPr>
          <w:rFonts w:hint="eastAsia"/>
        </w:rPr>
        <w:t>отношению</w:t>
      </w:r>
      <w:r>
        <w:t xml:space="preserve"> </w:t>
      </w:r>
      <w:r>
        <w:rPr>
          <w:rFonts w:hint="eastAsia"/>
        </w:rPr>
        <w:t>к</w:t>
      </w:r>
      <w:r>
        <w:t xml:space="preserve"> </w:t>
      </w:r>
      <w:r>
        <w:rPr>
          <w:rFonts w:hint="eastAsia"/>
        </w:rPr>
        <w:t>религии</w:t>
      </w:r>
      <w:r>
        <w:t xml:space="preserve"> </w:t>
      </w:r>
      <w:r>
        <w:rPr>
          <w:rFonts w:hint="eastAsia"/>
        </w:rPr>
        <w:t>в</w:t>
      </w:r>
      <w:r>
        <w:t xml:space="preserve"> </w:t>
      </w:r>
      <w:r>
        <w:rPr>
          <w:rFonts w:hint="eastAsia"/>
        </w:rPr>
        <w:t>конституциях</w:t>
      </w:r>
      <w:r>
        <w:t xml:space="preserve"> </w:t>
      </w:r>
      <w:r>
        <w:rPr>
          <w:rFonts w:hint="eastAsia"/>
        </w:rPr>
        <w:t>зарубежных</w:t>
      </w:r>
      <w:r>
        <w:t xml:space="preserve"> </w:t>
      </w:r>
      <w:r>
        <w:rPr>
          <w:rFonts w:hint="eastAsia"/>
        </w:rPr>
        <w:t>государств</w:t>
      </w:r>
    </w:p>
    <w:p w14:paraId="66240717" w14:textId="77777777" w:rsidR="008F420E" w:rsidRDefault="008F420E" w:rsidP="008F420E"/>
    <w:p w14:paraId="3FE8FDF4" w14:textId="0F30FC5D" w:rsidR="008F420E" w:rsidRPr="008F420E" w:rsidRDefault="008F420E" w:rsidP="008F420E">
      <w:r>
        <w:rPr>
          <w:rFonts w:hint="eastAsia"/>
        </w:rPr>
        <w:t>БИБЛИОГРАФИЯ</w:t>
      </w:r>
    </w:p>
    <w:sectPr w:rsidR="008F420E" w:rsidRPr="008F420E" w:rsidSect="00153A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5751" w14:textId="77777777" w:rsidR="00153A70" w:rsidRDefault="00153A70">
      <w:pPr>
        <w:spacing w:after="0" w:line="240" w:lineRule="auto"/>
      </w:pPr>
      <w:r>
        <w:separator/>
      </w:r>
    </w:p>
  </w:endnote>
  <w:endnote w:type="continuationSeparator" w:id="0">
    <w:p w14:paraId="262F46AE" w14:textId="77777777" w:rsidR="00153A70" w:rsidRDefault="0015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00937" w14:textId="77777777" w:rsidR="00153A70" w:rsidRDefault="00153A70"/>
    <w:p w14:paraId="248E81B0" w14:textId="77777777" w:rsidR="00153A70" w:rsidRDefault="00153A70"/>
    <w:p w14:paraId="0A11F656" w14:textId="77777777" w:rsidR="00153A70" w:rsidRDefault="00153A70"/>
    <w:p w14:paraId="6E23F9F6" w14:textId="77777777" w:rsidR="00153A70" w:rsidRDefault="00153A70"/>
    <w:p w14:paraId="75393F76" w14:textId="77777777" w:rsidR="00153A70" w:rsidRDefault="00153A70"/>
    <w:p w14:paraId="30447DB1" w14:textId="77777777" w:rsidR="00153A70" w:rsidRDefault="00153A70"/>
    <w:p w14:paraId="4E96B176" w14:textId="77777777" w:rsidR="00153A70" w:rsidRDefault="00153A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6DFBF3" wp14:editId="556785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D2FF" w14:textId="77777777" w:rsidR="00153A70" w:rsidRDefault="00153A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6DFBF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8DD2FF" w14:textId="77777777" w:rsidR="00153A70" w:rsidRDefault="00153A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22E49F" w14:textId="77777777" w:rsidR="00153A70" w:rsidRDefault="00153A70"/>
    <w:p w14:paraId="03A958B2" w14:textId="77777777" w:rsidR="00153A70" w:rsidRDefault="00153A70"/>
    <w:p w14:paraId="12BC493B" w14:textId="77777777" w:rsidR="00153A70" w:rsidRDefault="00153A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672FA9" wp14:editId="349C69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F254" w14:textId="77777777" w:rsidR="00153A70" w:rsidRDefault="00153A70"/>
                          <w:p w14:paraId="3B776405" w14:textId="77777777" w:rsidR="00153A70" w:rsidRDefault="00153A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672F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E2F254" w14:textId="77777777" w:rsidR="00153A70" w:rsidRDefault="00153A70"/>
                    <w:p w14:paraId="3B776405" w14:textId="77777777" w:rsidR="00153A70" w:rsidRDefault="00153A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52287C" w14:textId="77777777" w:rsidR="00153A70" w:rsidRDefault="00153A70"/>
    <w:p w14:paraId="56E804E5" w14:textId="77777777" w:rsidR="00153A70" w:rsidRDefault="00153A70">
      <w:pPr>
        <w:rPr>
          <w:sz w:val="2"/>
          <w:szCs w:val="2"/>
        </w:rPr>
      </w:pPr>
    </w:p>
    <w:p w14:paraId="1E10BBF5" w14:textId="77777777" w:rsidR="00153A70" w:rsidRDefault="00153A70"/>
    <w:p w14:paraId="030755AA" w14:textId="77777777" w:rsidR="00153A70" w:rsidRDefault="00153A70">
      <w:pPr>
        <w:spacing w:after="0" w:line="240" w:lineRule="auto"/>
      </w:pPr>
    </w:p>
  </w:footnote>
  <w:footnote w:type="continuationSeparator" w:id="0">
    <w:p w14:paraId="608A7B80" w14:textId="77777777" w:rsidR="00153A70" w:rsidRDefault="0015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A70"/>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60473</TotalTime>
  <Pages>2</Pages>
  <Words>236</Words>
  <Characters>1348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1558</cp:revision>
  <cp:lastPrinted>2009-02-06T05:36:00Z</cp:lastPrinted>
  <dcterms:created xsi:type="dcterms:W3CDTF">2024-01-07T13:43:00Z</dcterms:created>
  <dcterms:modified xsi:type="dcterms:W3CDTF">2024-04-07T17:49:00Z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