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51" w:rsidRDefault="002A7F51" w:rsidP="002A7F51">
      <w:r>
        <w:rPr>
          <w:rFonts w:hint="eastAsia"/>
        </w:rPr>
        <w:t>НАЦІОНАЛЬНИЙ</w:t>
      </w:r>
      <w:r>
        <w:t></w:t>
      </w:r>
      <w:r>
        <w:rPr>
          <w:rFonts w:hint="eastAsia"/>
        </w:rPr>
        <w:t>УНІВЕРСИТЕТ</w:t>
      </w:r>
      <w:r>
        <w:t></w:t>
      </w:r>
      <w:r>
        <w:t></w:t>
      </w:r>
      <w:r>
        <w:rPr>
          <w:rFonts w:hint="eastAsia"/>
        </w:rPr>
        <w:t>ОДЕСЬКА</w:t>
      </w:r>
      <w:r>
        <w:t></w:t>
      </w:r>
      <w:r>
        <w:rPr>
          <w:rFonts w:hint="eastAsia"/>
        </w:rPr>
        <w:t>ЮРИДИЧНА</w:t>
      </w:r>
      <w:r>
        <w:t></w:t>
      </w:r>
      <w:r>
        <w:rPr>
          <w:rFonts w:hint="eastAsia"/>
        </w:rPr>
        <w:t>АКАДЕМІЯ</w:t>
      </w:r>
      <w:r>
        <w:t></w:t>
      </w:r>
    </w:p>
    <w:p w:rsidR="002A7F51" w:rsidRDefault="002A7F51" w:rsidP="002A7F51">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2A7F51" w:rsidRDefault="002A7F51" w:rsidP="002A7F51">
      <w:r>
        <w:rPr>
          <w:rFonts w:hint="eastAsia"/>
        </w:rPr>
        <w:t>НАЦІОНАЛЬНИЙ</w:t>
      </w:r>
      <w:r>
        <w:t></w:t>
      </w:r>
      <w:r>
        <w:rPr>
          <w:rFonts w:hint="eastAsia"/>
        </w:rPr>
        <w:t>УНІВЕРСИТЕТ</w:t>
      </w:r>
      <w:r>
        <w:t></w:t>
      </w:r>
      <w:r>
        <w:t></w:t>
      </w:r>
      <w:r>
        <w:rPr>
          <w:rFonts w:hint="eastAsia"/>
        </w:rPr>
        <w:t>ОДЕСЬКА</w:t>
      </w:r>
      <w:r>
        <w:t></w:t>
      </w:r>
      <w:r>
        <w:rPr>
          <w:rFonts w:hint="eastAsia"/>
        </w:rPr>
        <w:t>ЮРИДИЧНА</w:t>
      </w:r>
      <w:r>
        <w:t></w:t>
      </w:r>
      <w:r>
        <w:rPr>
          <w:rFonts w:hint="eastAsia"/>
        </w:rPr>
        <w:t>АКАДЕМІЯ</w:t>
      </w:r>
      <w:r>
        <w:t></w:t>
      </w:r>
    </w:p>
    <w:p w:rsidR="002A7F51" w:rsidRDefault="002A7F51" w:rsidP="002A7F51">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2A7F51" w:rsidRDefault="002A7F51" w:rsidP="002A7F51">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2A7F51" w:rsidRDefault="002A7F51" w:rsidP="002A7F51">
      <w:r>
        <w:rPr>
          <w:rFonts w:hint="eastAsia"/>
        </w:rPr>
        <w:t>ІГОР</w:t>
      </w:r>
      <w:r>
        <w:t></w:t>
      </w:r>
      <w:r>
        <w:rPr>
          <w:rFonts w:hint="eastAsia"/>
        </w:rPr>
        <w:t>ОЛЕКСАНДРОВИЧ</w:t>
      </w:r>
      <w:r>
        <w:t></w:t>
      </w:r>
      <w:r>
        <w:rPr>
          <w:rFonts w:hint="eastAsia"/>
        </w:rPr>
        <w:t>СОРОКА</w:t>
      </w:r>
    </w:p>
    <w:p w:rsidR="002A7F51" w:rsidRDefault="002A7F51" w:rsidP="002A7F51">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p>
    <w:p w:rsidR="002A7F51" w:rsidRDefault="002A7F51" w:rsidP="002A7F51">
      <w:r>
        <w:rPr>
          <w:rFonts w:hint="eastAsia"/>
        </w:rPr>
        <w:t>ДИСЕРТАЦІЯ</w:t>
      </w:r>
    </w:p>
    <w:p w:rsidR="002A7F51" w:rsidRDefault="002A7F51" w:rsidP="002A7F51">
      <w:r>
        <w:rPr>
          <w:rFonts w:hint="eastAsia"/>
        </w:rPr>
        <w:t>МІЖНАРОДНО</w:t>
      </w:r>
      <w:r>
        <w:t></w:t>
      </w:r>
      <w:r>
        <w:rPr>
          <w:rFonts w:hint="eastAsia"/>
        </w:rPr>
        <w:t>ПРАВОВИЙ</w:t>
      </w:r>
      <w:r>
        <w:t></w:t>
      </w:r>
      <w:r>
        <w:rPr>
          <w:rFonts w:hint="eastAsia"/>
        </w:rPr>
        <w:t>СТАТУС</w:t>
      </w:r>
      <w:r>
        <w:t></w:t>
      </w:r>
      <w:r>
        <w:rPr>
          <w:rFonts w:hint="eastAsia"/>
        </w:rPr>
        <w:t>ОСІБ</w:t>
      </w:r>
      <w:r>
        <w:t></w:t>
      </w:r>
      <w:r>
        <w:t></w:t>
      </w:r>
      <w:r>
        <w:rPr>
          <w:rFonts w:hint="eastAsia"/>
        </w:rPr>
        <w:t>ЩО</w:t>
      </w:r>
      <w:r>
        <w:t></w:t>
      </w:r>
      <w:r>
        <w:rPr>
          <w:rFonts w:hint="eastAsia"/>
        </w:rPr>
        <w:t>ШУКАЮТЬ</w:t>
      </w:r>
    </w:p>
    <w:p w:rsidR="002A7F51" w:rsidRDefault="002A7F51" w:rsidP="002A7F51">
      <w:r>
        <w:rPr>
          <w:rFonts w:hint="eastAsia"/>
        </w:rPr>
        <w:t>ПРИТУЛКУ</w:t>
      </w:r>
    </w:p>
    <w:p w:rsidR="002A7F51" w:rsidRDefault="002A7F51" w:rsidP="002A7F51">
      <w:r>
        <w:rPr>
          <w:rFonts w:hint="eastAsia"/>
        </w:rPr>
        <w:t>Спеціальність</w:t>
      </w:r>
      <w:r>
        <w:t></w:t>
      </w:r>
      <w:r>
        <w:t></w:t>
      </w:r>
      <w:r>
        <w:t></w:t>
      </w:r>
      <w:r>
        <w:t></w:t>
      </w:r>
      <w:r>
        <w:t></w:t>
      </w:r>
      <w:r>
        <w:t></w:t>
      </w:r>
      <w:r>
        <w:rPr>
          <w:rFonts w:hint="eastAsia"/>
        </w:rPr>
        <w:t>Право</w:t>
      </w:r>
      <w:r>
        <w:t></w:t>
      </w:r>
    </w:p>
    <w:p w:rsidR="002A7F51" w:rsidRDefault="002A7F51" w:rsidP="002A7F51">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філософії</w:t>
      </w:r>
    </w:p>
    <w:p w:rsidR="002A7F51" w:rsidRDefault="002A7F51" w:rsidP="002A7F51">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w:t>
      </w:r>
      <w:r>
        <w:tab/>
      </w:r>
      <w:r>
        <w:rPr>
          <w:rFonts w:hint="eastAsia"/>
        </w:rPr>
        <w:t>І</w:t>
      </w:r>
      <w:r>
        <w:t></w:t>
      </w:r>
      <w:r>
        <w:rPr>
          <w:rFonts w:hint="eastAsia"/>
        </w:rPr>
        <w:t>О</w:t>
      </w:r>
      <w:r>
        <w:t></w:t>
      </w:r>
      <w:r>
        <w:t></w:t>
      </w:r>
      <w:r>
        <w:rPr>
          <w:rFonts w:hint="eastAsia"/>
        </w:rPr>
        <w:t>Сорока</w:t>
      </w:r>
    </w:p>
    <w:p w:rsidR="002A7F51" w:rsidRDefault="002A7F51" w:rsidP="002A7F51">
      <w:r>
        <w:rPr>
          <w:rFonts w:hint="eastAsia"/>
        </w:rPr>
        <w:t>Науковий</w:t>
      </w:r>
      <w:r>
        <w:t></w:t>
      </w:r>
      <w:r>
        <w:rPr>
          <w:rFonts w:hint="eastAsia"/>
        </w:rPr>
        <w:t>керівник</w:t>
      </w:r>
      <w:r>
        <w:t></w:t>
      </w:r>
    </w:p>
    <w:p w:rsidR="002A7F51" w:rsidRDefault="002A7F51" w:rsidP="002A7F51">
      <w:r>
        <w:rPr>
          <w:rFonts w:hint="eastAsia"/>
        </w:rPr>
        <w:t>АРАКЕЛЯН</w:t>
      </w:r>
      <w:r>
        <w:t></w:t>
      </w:r>
      <w:r>
        <w:rPr>
          <w:rFonts w:hint="eastAsia"/>
        </w:rPr>
        <w:t>Мінас</w:t>
      </w:r>
      <w:r>
        <w:t></w:t>
      </w:r>
      <w:r>
        <w:rPr>
          <w:rFonts w:hint="eastAsia"/>
        </w:rPr>
        <w:t>Рамзесович</w:t>
      </w:r>
      <w:r>
        <w:t></w:t>
      </w:r>
    </w:p>
    <w:p w:rsidR="002A7F51" w:rsidRDefault="002A7F51" w:rsidP="002A7F51">
      <w:r>
        <w:rPr>
          <w:rFonts w:hint="eastAsia"/>
        </w:rPr>
        <w:t>доктор</w:t>
      </w:r>
      <w:r>
        <w:t></w:t>
      </w:r>
      <w:r>
        <w:rPr>
          <w:rFonts w:hint="eastAsia"/>
        </w:rPr>
        <w:t>юридичних</w:t>
      </w:r>
      <w:r>
        <w:t></w:t>
      </w:r>
      <w:r>
        <w:rPr>
          <w:rFonts w:hint="eastAsia"/>
        </w:rPr>
        <w:t>наук</w:t>
      </w:r>
      <w:r>
        <w:t></w:t>
      </w:r>
      <w:r>
        <w:t></w:t>
      </w:r>
      <w:r>
        <w:rPr>
          <w:rFonts w:hint="eastAsia"/>
        </w:rPr>
        <w:t>професор</w:t>
      </w:r>
      <w:r>
        <w:t></w:t>
      </w:r>
      <w:r>
        <w:t></w:t>
      </w:r>
      <w:r>
        <w:rPr>
          <w:rFonts w:hint="eastAsia"/>
        </w:rPr>
        <w:t>Заслужений</w:t>
      </w:r>
      <w:r>
        <w:t></w:t>
      </w:r>
      <w:r>
        <w:rPr>
          <w:rFonts w:hint="eastAsia"/>
        </w:rPr>
        <w:t>юрист</w:t>
      </w:r>
      <w:r>
        <w:t></w:t>
      </w:r>
      <w:r>
        <w:rPr>
          <w:rFonts w:hint="eastAsia"/>
        </w:rPr>
        <w:t>України</w:t>
      </w:r>
    </w:p>
    <w:p w:rsidR="00153E15" w:rsidRDefault="002A7F51" w:rsidP="002A7F51">
      <w:r>
        <w:rPr>
          <w:rFonts w:hint="eastAsia"/>
        </w:rPr>
        <w:t>Одеса</w:t>
      </w:r>
      <w:r>
        <w:t></w:t>
      </w:r>
      <w:r>
        <w:t></w:t>
      </w:r>
      <w:r>
        <w:t></w:t>
      </w:r>
      <w:r>
        <w:t></w:t>
      </w:r>
      <w:r>
        <w:t></w:t>
      </w:r>
      <w:r>
        <w:t></w:t>
      </w:r>
      <w:r>
        <w:t></w:t>
      </w:r>
    </w:p>
    <w:p w:rsidR="002A7F51" w:rsidRDefault="002A7F51" w:rsidP="002A7F51"/>
    <w:p w:rsidR="002A7F51" w:rsidRDefault="002A7F51" w:rsidP="002A7F51"/>
    <w:p w:rsidR="002A7F51" w:rsidRDefault="002A7F51" w:rsidP="002A7F51"/>
    <w:p w:rsidR="002A7F51" w:rsidRDefault="002A7F51" w:rsidP="002A7F51">
      <w:r>
        <w:rPr>
          <w:rFonts w:hint="eastAsia"/>
        </w:rPr>
        <w:t>З</w:t>
      </w:r>
      <w:r>
        <w:t></w:t>
      </w:r>
      <w:r>
        <w:rPr>
          <w:rFonts w:hint="eastAsia"/>
        </w:rPr>
        <w:t>М</w:t>
      </w:r>
      <w:r>
        <w:t></w:t>
      </w:r>
      <w:r>
        <w:rPr>
          <w:rFonts w:hint="eastAsia"/>
        </w:rPr>
        <w:t>І</w:t>
      </w:r>
      <w:r>
        <w:t></w:t>
      </w:r>
      <w:r>
        <w:rPr>
          <w:rFonts w:hint="eastAsia"/>
        </w:rPr>
        <w:t>С</w:t>
      </w:r>
      <w:r>
        <w:t></w:t>
      </w:r>
      <w:r>
        <w:rPr>
          <w:rFonts w:hint="eastAsia"/>
        </w:rPr>
        <w:t>Т</w:t>
      </w:r>
    </w:p>
    <w:p w:rsidR="002A7F51" w:rsidRDefault="002A7F51" w:rsidP="002A7F51">
      <w:r>
        <w:rPr>
          <w:rFonts w:hint="eastAsia"/>
        </w:rPr>
        <w:t>ВСТУП</w:t>
      </w:r>
      <w:r>
        <w:tab/>
      </w:r>
      <w:r>
        <w:t></w:t>
      </w:r>
    </w:p>
    <w:p w:rsidR="002A7F51" w:rsidRDefault="002A7F51" w:rsidP="002A7F51"/>
    <w:p w:rsidR="002A7F51" w:rsidRDefault="002A7F51" w:rsidP="002A7F51">
      <w:r>
        <w:rPr>
          <w:rFonts w:hint="eastAsia"/>
        </w:rPr>
        <w:t>РОЗДІЛ</w:t>
      </w:r>
      <w:r>
        <w:t></w:t>
      </w:r>
      <w:r>
        <w:t></w:t>
      </w:r>
      <w:r>
        <w:t></w:t>
      </w:r>
      <w:r>
        <w:t></w:t>
      </w:r>
      <w:r>
        <w:rPr>
          <w:rFonts w:hint="eastAsia"/>
        </w:rPr>
        <w:t>ПОНЯТТЯ</w:t>
      </w:r>
      <w:r>
        <w:t></w:t>
      </w:r>
      <w:r>
        <w:rPr>
          <w:rFonts w:hint="eastAsia"/>
        </w:rPr>
        <w:t>ТА</w:t>
      </w:r>
      <w:r>
        <w:t></w:t>
      </w:r>
      <w:r>
        <w:rPr>
          <w:rFonts w:hint="eastAsia"/>
        </w:rPr>
        <w:t>ГЕНЕЗА</w:t>
      </w:r>
      <w:r>
        <w:t></w:t>
      </w:r>
      <w:r>
        <w:rPr>
          <w:rFonts w:hint="eastAsia"/>
        </w:rPr>
        <w:t>ПРАВА</w:t>
      </w:r>
      <w:r>
        <w:t></w:t>
      </w:r>
      <w:r>
        <w:rPr>
          <w:rFonts w:hint="eastAsia"/>
        </w:rPr>
        <w:t>ПРИТУЛКУ</w:t>
      </w:r>
      <w:r>
        <w:t></w:t>
      </w:r>
      <w:r>
        <w:rPr>
          <w:rFonts w:hint="eastAsia"/>
        </w:rPr>
        <w:t>В</w:t>
      </w:r>
      <w:r>
        <w:t></w:t>
      </w:r>
      <w:r>
        <w:rPr>
          <w:rFonts w:hint="eastAsia"/>
        </w:rPr>
        <w:t>МІЖНАРОДНОМУ</w:t>
      </w:r>
      <w:r>
        <w:t></w:t>
      </w:r>
      <w:r>
        <w:rPr>
          <w:rFonts w:hint="eastAsia"/>
        </w:rPr>
        <w:t>ПРАВІ</w:t>
      </w:r>
      <w:r>
        <w:tab/>
      </w:r>
      <w:r>
        <w:t></w:t>
      </w:r>
      <w:r>
        <w:t></w:t>
      </w:r>
    </w:p>
    <w:p w:rsidR="002A7F51" w:rsidRDefault="002A7F51" w:rsidP="002A7F51">
      <w:r>
        <w:t></w:t>
      </w:r>
      <w:r>
        <w:t></w:t>
      </w:r>
      <w:r>
        <w:t></w:t>
      </w:r>
      <w:r>
        <w:t></w:t>
      </w:r>
      <w:r>
        <w:tab/>
      </w:r>
      <w:r>
        <w:rPr>
          <w:rFonts w:hint="eastAsia"/>
        </w:rPr>
        <w:t>Становлення</w:t>
      </w:r>
      <w:r>
        <w:t></w:t>
      </w:r>
      <w:r>
        <w:rPr>
          <w:rFonts w:hint="eastAsia"/>
        </w:rPr>
        <w:t>права</w:t>
      </w:r>
      <w:r>
        <w:t></w:t>
      </w:r>
      <w:r>
        <w:rPr>
          <w:rFonts w:hint="eastAsia"/>
        </w:rPr>
        <w:t>притулку</w:t>
      </w:r>
      <w:r>
        <w:t></w:t>
      </w:r>
      <w:r>
        <w:rPr>
          <w:rFonts w:hint="eastAsia"/>
        </w:rPr>
        <w:t>в</w:t>
      </w:r>
      <w:r>
        <w:t></w:t>
      </w:r>
      <w:r>
        <w:rPr>
          <w:rFonts w:hint="eastAsia"/>
        </w:rPr>
        <w:t>міжнародно</w:t>
      </w:r>
      <w:r>
        <w:t></w:t>
      </w:r>
      <w:r>
        <w:rPr>
          <w:rFonts w:hint="eastAsia"/>
        </w:rPr>
        <w:t>правовій</w:t>
      </w:r>
      <w:r>
        <w:t></w:t>
      </w:r>
      <w:r>
        <w:rPr>
          <w:rFonts w:hint="eastAsia"/>
        </w:rPr>
        <w:t>думці</w:t>
      </w:r>
      <w:r>
        <w:t></w:t>
      </w:r>
      <w:r>
        <w:t></w:t>
      </w:r>
      <w:r>
        <w:rPr>
          <w:rFonts w:hint="eastAsia"/>
        </w:rPr>
        <w:t>праві</w:t>
      </w:r>
      <w:r>
        <w:t></w:t>
      </w:r>
      <w:r>
        <w:rPr>
          <w:rFonts w:hint="eastAsia"/>
        </w:rPr>
        <w:t>та</w:t>
      </w:r>
      <w:r>
        <w:t></w:t>
      </w:r>
      <w:r>
        <w:rPr>
          <w:rFonts w:hint="eastAsia"/>
        </w:rPr>
        <w:t>практиці</w:t>
      </w:r>
      <w:r>
        <w:tab/>
      </w:r>
      <w:r>
        <w:t></w:t>
      </w:r>
      <w:r>
        <w:t></w:t>
      </w:r>
    </w:p>
    <w:p w:rsidR="002A7F51" w:rsidRDefault="002A7F51" w:rsidP="002A7F51">
      <w:r>
        <w:t></w:t>
      </w:r>
      <w:r>
        <w:t></w:t>
      </w:r>
      <w:r>
        <w:t></w:t>
      </w:r>
      <w:r>
        <w:t></w:t>
      </w:r>
      <w:r>
        <w:tab/>
      </w:r>
      <w:r>
        <w:rPr>
          <w:rFonts w:hint="eastAsia"/>
        </w:rPr>
        <w:t>Принципи</w:t>
      </w:r>
      <w:r>
        <w:t></w:t>
      </w:r>
      <w:r>
        <w:rPr>
          <w:rFonts w:hint="eastAsia"/>
        </w:rPr>
        <w:t>міжнародного</w:t>
      </w:r>
      <w:r>
        <w:t></w:t>
      </w:r>
      <w:r>
        <w:rPr>
          <w:rFonts w:hint="eastAsia"/>
        </w:rPr>
        <w:t>права</w:t>
      </w:r>
      <w:r>
        <w:t></w:t>
      </w:r>
      <w:r>
        <w:rPr>
          <w:rFonts w:hint="eastAsia"/>
        </w:rPr>
        <w:t>притулку</w:t>
      </w:r>
      <w:r>
        <w:tab/>
      </w:r>
      <w:r>
        <w:t></w:t>
      </w:r>
      <w:r>
        <w:t></w:t>
      </w:r>
    </w:p>
    <w:p w:rsidR="002A7F51" w:rsidRDefault="002A7F51" w:rsidP="002A7F51">
      <w:r>
        <w:t></w:t>
      </w:r>
      <w:r>
        <w:t></w:t>
      </w:r>
      <w:r>
        <w:t></w:t>
      </w:r>
      <w:r>
        <w:t></w:t>
      </w:r>
      <w:r>
        <w:tab/>
      </w:r>
      <w:r>
        <w:t></w:t>
      </w:r>
      <w:r>
        <w:rPr>
          <w:rFonts w:hint="eastAsia"/>
        </w:rPr>
        <w:t>Шукач</w:t>
      </w:r>
      <w:r>
        <w:t></w:t>
      </w:r>
      <w:r>
        <w:rPr>
          <w:rFonts w:hint="eastAsia"/>
        </w:rPr>
        <w:t>притулку</w:t>
      </w:r>
      <w:r>
        <w:t></w:t>
      </w:r>
      <w:r>
        <w:t></w:t>
      </w:r>
      <w:r>
        <w:rPr>
          <w:rFonts w:hint="eastAsia"/>
        </w:rPr>
        <w:t>як</w:t>
      </w:r>
      <w:r>
        <w:t></w:t>
      </w:r>
      <w:r>
        <w:rPr>
          <w:rFonts w:hint="eastAsia"/>
        </w:rPr>
        <w:t>особливий</w:t>
      </w:r>
      <w:r>
        <w:t></w:t>
      </w:r>
      <w:r>
        <w:rPr>
          <w:rFonts w:hint="eastAsia"/>
        </w:rPr>
        <w:t>міжнародно</w:t>
      </w:r>
      <w:r>
        <w:t></w:t>
      </w:r>
      <w:r>
        <w:rPr>
          <w:rFonts w:hint="eastAsia"/>
        </w:rPr>
        <w:t>правовий</w:t>
      </w:r>
      <w:r>
        <w:t></w:t>
      </w:r>
      <w:r>
        <w:rPr>
          <w:rFonts w:hint="eastAsia"/>
        </w:rPr>
        <w:t>стан</w:t>
      </w:r>
      <w:r>
        <w:t></w:t>
      </w:r>
      <w:r>
        <w:rPr>
          <w:rFonts w:hint="eastAsia"/>
        </w:rPr>
        <w:t>особи</w:t>
      </w:r>
      <w:r>
        <w:tab/>
      </w:r>
      <w:r>
        <w:t></w:t>
      </w:r>
      <w:r>
        <w:t></w:t>
      </w:r>
    </w:p>
    <w:p w:rsidR="002A7F51" w:rsidRDefault="002A7F51" w:rsidP="002A7F51"/>
    <w:p w:rsidR="002A7F51" w:rsidRDefault="002A7F51" w:rsidP="002A7F51">
      <w:r>
        <w:rPr>
          <w:rFonts w:hint="eastAsia"/>
        </w:rPr>
        <w:t>РОЗДІЛ</w:t>
      </w:r>
      <w:r>
        <w:t></w:t>
      </w:r>
      <w:r>
        <w:t></w:t>
      </w:r>
      <w:r>
        <w:t></w:t>
      </w:r>
      <w:r>
        <w:t></w:t>
      </w:r>
      <w:r>
        <w:rPr>
          <w:rFonts w:hint="eastAsia"/>
        </w:rPr>
        <w:t>НОРМАТИВНО</w:t>
      </w:r>
      <w:r>
        <w:t></w:t>
      </w:r>
      <w:r>
        <w:rPr>
          <w:rFonts w:hint="eastAsia"/>
        </w:rPr>
        <w:t>ІНСТИТУЦІЙНЕ</w:t>
      </w:r>
      <w:r>
        <w:t></w:t>
      </w:r>
      <w:r>
        <w:rPr>
          <w:rFonts w:hint="eastAsia"/>
        </w:rPr>
        <w:t>ЗАБЕЗПЕЧЕННЯ</w:t>
      </w:r>
      <w:r>
        <w:t></w:t>
      </w:r>
      <w:r>
        <w:rPr>
          <w:rFonts w:hint="eastAsia"/>
        </w:rPr>
        <w:t>ПРАВА</w:t>
      </w:r>
      <w:r>
        <w:t></w:t>
      </w:r>
      <w:r>
        <w:rPr>
          <w:rFonts w:hint="eastAsia"/>
        </w:rPr>
        <w:t>НА</w:t>
      </w:r>
      <w:r>
        <w:t></w:t>
      </w:r>
      <w:r>
        <w:rPr>
          <w:rFonts w:hint="eastAsia"/>
        </w:rPr>
        <w:t>ПРИТУЛОК</w:t>
      </w:r>
      <w:r>
        <w:t></w:t>
      </w:r>
      <w:r>
        <w:rPr>
          <w:rFonts w:hint="eastAsia"/>
        </w:rPr>
        <w:t>У</w:t>
      </w:r>
      <w:r>
        <w:t></w:t>
      </w:r>
      <w:r>
        <w:rPr>
          <w:rFonts w:hint="eastAsia"/>
        </w:rPr>
        <w:t>МІЖНАРОДНОМУ</w:t>
      </w:r>
      <w:r>
        <w:t></w:t>
      </w:r>
      <w:r>
        <w:rPr>
          <w:rFonts w:hint="eastAsia"/>
        </w:rPr>
        <w:t>ПРАВІ</w:t>
      </w:r>
      <w:r>
        <w:tab/>
      </w:r>
      <w:r>
        <w:t></w:t>
      </w:r>
      <w:r>
        <w:t></w:t>
      </w:r>
    </w:p>
    <w:p w:rsidR="002A7F51" w:rsidRDefault="002A7F51" w:rsidP="002A7F51">
      <w:r>
        <w:t></w:t>
      </w:r>
      <w:r>
        <w:t></w:t>
      </w:r>
      <w:r>
        <w:t></w:t>
      </w:r>
      <w:r>
        <w:t></w:t>
      </w:r>
      <w:r>
        <w:tab/>
      </w:r>
      <w:r>
        <w:rPr>
          <w:rFonts w:hint="eastAsia"/>
        </w:rPr>
        <w:t>Забезпечення</w:t>
      </w:r>
      <w:r>
        <w:t></w:t>
      </w:r>
      <w:r>
        <w:rPr>
          <w:rFonts w:hint="eastAsia"/>
        </w:rPr>
        <w:t>права</w:t>
      </w:r>
      <w:r>
        <w:t></w:t>
      </w:r>
      <w:r>
        <w:rPr>
          <w:rFonts w:hint="eastAsia"/>
        </w:rPr>
        <w:t>особи</w:t>
      </w:r>
      <w:r>
        <w:t></w:t>
      </w:r>
      <w:r>
        <w:rPr>
          <w:rFonts w:hint="eastAsia"/>
        </w:rPr>
        <w:t>на</w:t>
      </w:r>
      <w:r>
        <w:t></w:t>
      </w:r>
      <w:r>
        <w:rPr>
          <w:rFonts w:hint="eastAsia"/>
        </w:rPr>
        <w:t>притулок</w:t>
      </w:r>
      <w:r>
        <w:t></w:t>
      </w:r>
      <w:r>
        <w:rPr>
          <w:rFonts w:hint="eastAsia"/>
        </w:rPr>
        <w:t>у</w:t>
      </w:r>
      <w:r>
        <w:t></w:t>
      </w:r>
      <w:r>
        <w:rPr>
          <w:rFonts w:hint="eastAsia"/>
        </w:rPr>
        <w:t>системі</w:t>
      </w:r>
      <w:r>
        <w:t></w:t>
      </w:r>
      <w:r>
        <w:rPr>
          <w:rFonts w:hint="eastAsia"/>
        </w:rPr>
        <w:t>ООН</w:t>
      </w:r>
      <w:r>
        <w:tab/>
      </w:r>
      <w:r>
        <w:t></w:t>
      </w:r>
      <w:r>
        <w:t></w:t>
      </w:r>
    </w:p>
    <w:p w:rsidR="002A7F51" w:rsidRDefault="002A7F51" w:rsidP="002A7F51">
      <w:r>
        <w:t></w:t>
      </w:r>
      <w:r>
        <w:t></w:t>
      </w:r>
      <w:r>
        <w:t></w:t>
      </w:r>
      <w:r>
        <w:t></w:t>
      </w:r>
      <w:r>
        <w:tab/>
      </w:r>
      <w:r>
        <w:rPr>
          <w:rFonts w:hint="eastAsia"/>
        </w:rPr>
        <w:t>Право</w:t>
      </w:r>
      <w:r>
        <w:t></w:t>
      </w:r>
      <w:r>
        <w:rPr>
          <w:rFonts w:hint="eastAsia"/>
        </w:rPr>
        <w:t>на</w:t>
      </w:r>
      <w:r>
        <w:t></w:t>
      </w:r>
      <w:r>
        <w:rPr>
          <w:rFonts w:hint="eastAsia"/>
        </w:rPr>
        <w:t>пошук</w:t>
      </w:r>
      <w:r>
        <w:t></w:t>
      </w:r>
      <w:r>
        <w:rPr>
          <w:rFonts w:hint="eastAsia"/>
        </w:rPr>
        <w:t>притулку</w:t>
      </w:r>
      <w:r>
        <w:t></w:t>
      </w:r>
      <w:r>
        <w:rPr>
          <w:rFonts w:hint="eastAsia"/>
        </w:rPr>
        <w:t>в</w:t>
      </w:r>
      <w:r>
        <w:t></w:t>
      </w:r>
      <w:r>
        <w:rPr>
          <w:rFonts w:hint="eastAsia"/>
        </w:rPr>
        <w:t>праві</w:t>
      </w:r>
      <w:r>
        <w:t></w:t>
      </w:r>
      <w:r>
        <w:rPr>
          <w:rFonts w:hint="eastAsia"/>
        </w:rPr>
        <w:t>Ради</w:t>
      </w:r>
      <w:r>
        <w:t></w:t>
      </w:r>
      <w:r>
        <w:rPr>
          <w:rFonts w:hint="eastAsia"/>
        </w:rPr>
        <w:t>Європи</w:t>
      </w:r>
      <w:r>
        <w:t></w:t>
      </w:r>
      <w:r>
        <w:rPr>
          <w:rFonts w:hint="eastAsia"/>
        </w:rPr>
        <w:t>та</w:t>
      </w:r>
      <w:r>
        <w:t></w:t>
      </w:r>
      <w:r>
        <w:rPr>
          <w:rFonts w:hint="eastAsia"/>
        </w:rPr>
        <w:t>Європейського</w:t>
      </w:r>
      <w:r>
        <w:t></w:t>
      </w:r>
      <w:r>
        <w:rPr>
          <w:rFonts w:hint="eastAsia"/>
        </w:rPr>
        <w:t>Союзу</w:t>
      </w:r>
      <w:r>
        <w:tab/>
      </w:r>
      <w:r>
        <w:t></w:t>
      </w:r>
      <w:r>
        <w:t></w:t>
      </w:r>
    </w:p>
    <w:p w:rsidR="002A7F51" w:rsidRDefault="002A7F51" w:rsidP="002A7F51">
      <w:r>
        <w:t></w:t>
      </w:r>
      <w:r>
        <w:t></w:t>
      </w:r>
      <w:r>
        <w:t></w:t>
      </w:r>
      <w:r>
        <w:t></w:t>
      </w:r>
      <w:r>
        <w:tab/>
      </w:r>
      <w:r>
        <w:rPr>
          <w:rFonts w:hint="eastAsia"/>
        </w:rPr>
        <w:t>Права</w:t>
      </w:r>
      <w:r>
        <w:t></w:t>
      </w:r>
      <w:r>
        <w:rPr>
          <w:rFonts w:hint="eastAsia"/>
        </w:rPr>
        <w:t>та</w:t>
      </w:r>
      <w:r>
        <w:t></w:t>
      </w:r>
      <w:r>
        <w:rPr>
          <w:rFonts w:hint="eastAsia"/>
        </w:rPr>
        <w:t>обов’язки</w:t>
      </w:r>
      <w:r>
        <w:t></w:t>
      </w:r>
      <w:r>
        <w:rPr>
          <w:rFonts w:hint="eastAsia"/>
        </w:rPr>
        <w:t>осіб</w:t>
      </w:r>
      <w:r>
        <w:t></w:t>
      </w:r>
      <w:r>
        <w:t></w:t>
      </w:r>
      <w:r>
        <w:rPr>
          <w:rFonts w:hint="eastAsia"/>
        </w:rPr>
        <w:t>що</w:t>
      </w:r>
      <w:r>
        <w:t></w:t>
      </w:r>
      <w:r>
        <w:rPr>
          <w:rFonts w:hint="eastAsia"/>
        </w:rPr>
        <w:t>шукають</w:t>
      </w:r>
      <w:r>
        <w:t></w:t>
      </w:r>
      <w:r>
        <w:rPr>
          <w:rFonts w:hint="eastAsia"/>
        </w:rPr>
        <w:t>притулку</w:t>
      </w:r>
      <w:r>
        <w:tab/>
      </w:r>
      <w:r>
        <w:t></w:t>
      </w:r>
      <w:r>
        <w:t></w:t>
      </w:r>
    </w:p>
    <w:p w:rsidR="002A7F51" w:rsidRDefault="002A7F51" w:rsidP="002A7F51"/>
    <w:p w:rsidR="002A7F51" w:rsidRDefault="002A7F51" w:rsidP="002A7F51">
      <w:r>
        <w:rPr>
          <w:rFonts w:hint="eastAsia"/>
        </w:rPr>
        <w:t>РОЗДІЛ</w:t>
      </w:r>
      <w:r>
        <w:t></w:t>
      </w:r>
      <w:r>
        <w:t></w:t>
      </w:r>
      <w:r>
        <w:t></w:t>
      </w:r>
      <w:r>
        <w:t></w:t>
      </w:r>
      <w:r>
        <w:rPr>
          <w:rFonts w:hint="eastAsia"/>
        </w:rPr>
        <w:t>ІМПЛЕМЕНТАЦІЯ</w:t>
      </w:r>
      <w:r>
        <w:t></w:t>
      </w:r>
      <w:r>
        <w:rPr>
          <w:rFonts w:hint="eastAsia"/>
        </w:rPr>
        <w:t>НОРМ</w:t>
      </w:r>
      <w:r>
        <w:t></w:t>
      </w:r>
      <w:r>
        <w:rPr>
          <w:rFonts w:hint="eastAsia"/>
        </w:rPr>
        <w:t>ПРАВА</w:t>
      </w:r>
      <w:r>
        <w:t></w:t>
      </w:r>
      <w:r>
        <w:rPr>
          <w:rFonts w:hint="eastAsia"/>
        </w:rPr>
        <w:t>НА</w:t>
      </w:r>
      <w:r>
        <w:t></w:t>
      </w:r>
      <w:r>
        <w:rPr>
          <w:rFonts w:hint="eastAsia"/>
        </w:rPr>
        <w:t>ПРИТУЛОК</w:t>
      </w:r>
      <w:r>
        <w:t></w:t>
      </w:r>
      <w:r>
        <w:rPr>
          <w:rFonts w:hint="eastAsia"/>
        </w:rPr>
        <w:t>В</w:t>
      </w:r>
      <w:r>
        <w:t></w:t>
      </w:r>
      <w:r>
        <w:rPr>
          <w:rFonts w:hint="eastAsia"/>
        </w:rPr>
        <w:t>ПРАКТИЦІ</w:t>
      </w:r>
      <w:r>
        <w:t></w:t>
      </w:r>
      <w:r>
        <w:rPr>
          <w:rFonts w:hint="eastAsia"/>
        </w:rPr>
        <w:t>МІЖНАРОДНИХ</w:t>
      </w:r>
      <w:r>
        <w:t></w:t>
      </w:r>
      <w:r>
        <w:rPr>
          <w:rFonts w:hint="eastAsia"/>
        </w:rPr>
        <w:t>ОРГАНІЗАЦІЙ</w:t>
      </w:r>
      <w:r>
        <w:t></w:t>
      </w:r>
      <w:r>
        <w:rPr>
          <w:rFonts w:hint="eastAsia"/>
        </w:rPr>
        <w:t>ТА</w:t>
      </w:r>
      <w:r>
        <w:t></w:t>
      </w:r>
      <w:r>
        <w:rPr>
          <w:rFonts w:hint="eastAsia"/>
        </w:rPr>
        <w:t>ДЕРЖАВ</w:t>
      </w:r>
      <w:r>
        <w:tab/>
      </w:r>
      <w:r>
        <w:t></w:t>
      </w:r>
      <w:r>
        <w:t></w:t>
      </w:r>
      <w:r>
        <w:t></w:t>
      </w:r>
    </w:p>
    <w:p w:rsidR="002A7F51" w:rsidRDefault="002A7F51" w:rsidP="002A7F51">
      <w:r>
        <w:t></w:t>
      </w:r>
      <w:r>
        <w:t></w:t>
      </w:r>
      <w:r>
        <w:t></w:t>
      </w:r>
      <w:r>
        <w:t></w:t>
      </w:r>
      <w:r>
        <w:tab/>
      </w:r>
      <w:r>
        <w:rPr>
          <w:rFonts w:hint="eastAsia"/>
        </w:rPr>
        <w:t>Практика</w:t>
      </w:r>
      <w:r>
        <w:t></w:t>
      </w:r>
      <w:r>
        <w:rPr>
          <w:rFonts w:hint="eastAsia"/>
        </w:rPr>
        <w:t>Управління</w:t>
      </w:r>
      <w:r>
        <w:t></w:t>
      </w:r>
      <w:r>
        <w:rPr>
          <w:rFonts w:hint="eastAsia"/>
        </w:rPr>
        <w:t>Верховного</w:t>
      </w:r>
      <w:r>
        <w:t></w:t>
      </w:r>
      <w:r>
        <w:rPr>
          <w:rFonts w:hint="eastAsia"/>
        </w:rPr>
        <w:t>Комісара</w:t>
      </w:r>
      <w:r>
        <w:t></w:t>
      </w:r>
      <w:r>
        <w:rPr>
          <w:rFonts w:hint="eastAsia"/>
        </w:rPr>
        <w:t>ООН</w:t>
      </w:r>
      <w:r>
        <w:t></w:t>
      </w:r>
      <w:r>
        <w:rPr>
          <w:rFonts w:hint="eastAsia"/>
        </w:rPr>
        <w:t>у</w:t>
      </w:r>
      <w:r>
        <w:t></w:t>
      </w:r>
      <w:r>
        <w:rPr>
          <w:rFonts w:hint="eastAsia"/>
        </w:rPr>
        <w:t>справах</w:t>
      </w:r>
      <w:r>
        <w:t></w:t>
      </w:r>
      <w:r>
        <w:rPr>
          <w:rFonts w:hint="eastAsia"/>
        </w:rPr>
        <w:t>біженців</w:t>
      </w:r>
      <w:r>
        <w:t></w:t>
      </w:r>
      <w:r>
        <w:rPr>
          <w:rFonts w:hint="eastAsia"/>
        </w:rPr>
        <w:t>відносно</w:t>
      </w:r>
      <w:r>
        <w:t></w:t>
      </w:r>
      <w:r>
        <w:rPr>
          <w:rFonts w:hint="eastAsia"/>
        </w:rPr>
        <w:t>осіб</w:t>
      </w:r>
      <w:r>
        <w:t></w:t>
      </w:r>
      <w:r>
        <w:t></w:t>
      </w:r>
      <w:r>
        <w:rPr>
          <w:rFonts w:hint="eastAsia"/>
        </w:rPr>
        <w:t>що</w:t>
      </w:r>
      <w:r>
        <w:t></w:t>
      </w:r>
      <w:r>
        <w:rPr>
          <w:rFonts w:hint="eastAsia"/>
        </w:rPr>
        <w:t>шукають</w:t>
      </w:r>
      <w:r>
        <w:t></w:t>
      </w:r>
      <w:r>
        <w:rPr>
          <w:rFonts w:hint="eastAsia"/>
        </w:rPr>
        <w:t>притулку</w:t>
      </w:r>
      <w:r>
        <w:tab/>
      </w:r>
      <w:r>
        <w:t></w:t>
      </w:r>
      <w:r>
        <w:t></w:t>
      </w:r>
      <w:r>
        <w:t></w:t>
      </w:r>
    </w:p>
    <w:p w:rsidR="002A7F51" w:rsidRDefault="002A7F51" w:rsidP="002A7F51">
      <w:r>
        <w:t></w:t>
      </w:r>
      <w:r>
        <w:t></w:t>
      </w:r>
      <w:r>
        <w:t></w:t>
      </w:r>
      <w:r>
        <w:t></w:t>
      </w:r>
      <w:r>
        <w:tab/>
      </w:r>
      <w:r>
        <w:rPr>
          <w:rFonts w:hint="eastAsia"/>
        </w:rPr>
        <w:t>Практика</w:t>
      </w:r>
      <w:r>
        <w:t></w:t>
      </w:r>
      <w:r>
        <w:rPr>
          <w:rFonts w:hint="eastAsia"/>
        </w:rPr>
        <w:t>Ради</w:t>
      </w:r>
      <w:r>
        <w:t></w:t>
      </w:r>
      <w:r>
        <w:rPr>
          <w:rFonts w:hint="eastAsia"/>
        </w:rPr>
        <w:t>Європи</w:t>
      </w:r>
      <w:r>
        <w:t></w:t>
      </w:r>
      <w:r>
        <w:rPr>
          <w:rFonts w:hint="eastAsia"/>
        </w:rPr>
        <w:t>та</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відносно</w:t>
      </w:r>
      <w:r>
        <w:t></w:t>
      </w:r>
      <w:r>
        <w:rPr>
          <w:rFonts w:hint="eastAsia"/>
        </w:rPr>
        <w:t>шукачів</w:t>
      </w:r>
      <w:r>
        <w:t></w:t>
      </w:r>
      <w:r>
        <w:rPr>
          <w:rFonts w:hint="eastAsia"/>
        </w:rPr>
        <w:t>притулку</w:t>
      </w:r>
      <w:r>
        <w:tab/>
      </w:r>
      <w:r>
        <w:t></w:t>
      </w:r>
      <w:r>
        <w:t></w:t>
      </w:r>
      <w:r>
        <w:t></w:t>
      </w:r>
    </w:p>
    <w:p w:rsidR="002A7F51" w:rsidRDefault="002A7F51" w:rsidP="002A7F51">
      <w:r>
        <w:t></w:t>
      </w:r>
      <w:r>
        <w:t></w:t>
      </w:r>
      <w:r>
        <w:t></w:t>
      </w:r>
      <w:r>
        <w:t></w:t>
      </w:r>
      <w:r>
        <w:tab/>
      </w:r>
      <w:r>
        <w:rPr>
          <w:rFonts w:hint="eastAsia"/>
        </w:rPr>
        <w:t>Імплементація</w:t>
      </w:r>
      <w:r>
        <w:t></w:t>
      </w:r>
      <w:r>
        <w:rPr>
          <w:rFonts w:hint="eastAsia"/>
        </w:rPr>
        <w:t>міжнародних</w:t>
      </w:r>
      <w:r>
        <w:t></w:t>
      </w:r>
      <w:r>
        <w:rPr>
          <w:rFonts w:hint="eastAsia"/>
        </w:rPr>
        <w:t>та</w:t>
      </w:r>
      <w:r>
        <w:t></w:t>
      </w:r>
      <w:r>
        <w:rPr>
          <w:rFonts w:hint="eastAsia"/>
        </w:rPr>
        <w:t>європейських</w:t>
      </w:r>
      <w:r>
        <w:t></w:t>
      </w:r>
      <w:r>
        <w:rPr>
          <w:rFonts w:hint="eastAsia"/>
        </w:rPr>
        <w:t>стандартів</w:t>
      </w:r>
      <w:r>
        <w:t></w:t>
      </w:r>
      <w:r>
        <w:rPr>
          <w:rFonts w:hint="eastAsia"/>
        </w:rPr>
        <w:t>щодо</w:t>
      </w:r>
      <w:r>
        <w:t></w:t>
      </w:r>
      <w:r>
        <w:rPr>
          <w:rFonts w:hint="eastAsia"/>
        </w:rPr>
        <w:t>шукачів</w:t>
      </w:r>
      <w:r>
        <w:t></w:t>
      </w:r>
      <w:r>
        <w:rPr>
          <w:rFonts w:hint="eastAsia"/>
        </w:rPr>
        <w:t>притулку</w:t>
      </w:r>
      <w:r>
        <w:t></w:t>
      </w:r>
      <w:r>
        <w:rPr>
          <w:rFonts w:hint="eastAsia"/>
        </w:rPr>
        <w:t>в</w:t>
      </w:r>
      <w:r>
        <w:t></w:t>
      </w:r>
      <w:r>
        <w:rPr>
          <w:rFonts w:hint="eastAsia"/>
        </w:rPr>
        <w:t>законодавство</w:t>
      </w:r>
      <w:r>
        <w:t></w:t>
      </w:r>
      <w:r>
        <w:rPr>
          <w:rFonts w:hint="eastAsia"/>
        </w:rPr>
        <w:t>і</w:t>
      </w:r>
      <w:r>
        <w:t></w:t>
      </w:r>
      <w:r>
        <w:rPr>
          <w:rFonts w:hint="eastAsia"/>
        </w:rPr>
        <w:t>практику</w:t>
      </w:r>
      <w:r>
        <w:t></w:t>
      </w:r>
      <w:r>
        <w:rPr>
          <w:rFonts w:hint="eastAsia"/>
        </w:rPr>
        <w:t>України</w:t>
      </w:r>
      <w:r>
        <w:tab/>
      </w:r>
      <w:r>
        <w:t></w:t>
      </w:r>
      <w:r>
        <w:t></w:t>
      </w:r>
      <w:r>
        <w:t></w:t>
      </w:r>
    </w:p>
    <w:p w:rsidR="002A7F51" w:rsidRDefault="002A7F51" w:rsidP="002A7F51"/>
    <w:p w:rsidR="002A7F51" w:rsidRDefault="002A7F51" w:rsidP="002A7F51">
      <w:r>
        <w:rPr>
          <w:rFonts w:hint="eastAsia"/>
        </w:rPr>
        <w:t>ВИСНОВКИ</w:t>
      </w:r>
      <w:r>
        <w:tab/>
      </w:r>
      <w:r>
        <w:t></w:t>
      </w:r>
      <w:r>
        <w:t></w:t>
      </w:r>
      <w:r>
        <w:t></w:t>
      </w:r>
    </w:p>
    <w:p w:rsidR="002A7F51" w:rsidRDefault="002A7F51" w:rsidP="002A7F51">
      <w:r>
        <w:tab/>
      </w:r>
      <w:r>
        <w:tab/>
      </w:r>
    </w:p>
    <w:p w:rsidR="002A7F51" w:rsidRDefault="002A7F51" w:rsidP="002A7F51">
      <w:r>
        <w:rPr>
          <w:rFonts w:hint="eastAsia"/>
        </w:rPr>
        <w:t>СПИСОК</w:t>
      </w:r>
      <w:r>
        <w:t></w:t>
      </w:r>
      <w:r>
        <w:rPr>
          <w:rFonts w:hint="eastAsia"/>
        </w:rPr>
        <w:t>ВИКОРИСТАНИХ</w:t>
      </w:r>
      <w:r>
        <w:t></w:t>
      </w:r>
      <w:r>
        <w:rPr>
          <w:rFonts w:hint="eastAsia"/>
        </w:rPr>
        <w:t>ДЖЕРЕЛ</w:t>
      </w:r>
      <w:r>
        <w:tab/>
      </w:r>
      <w:r>
        <w:t></w:t>
      </w:r>
      <w:r>
        <w:t></w:t>
      </w:r>
      <w:r>
        <w:t></w:t>
      </w:r>
    </w:p>
    <w:p w:rsidR="002A7F51" w:rsidRDefault="002A7F51" w:rsidP="002A7F51">
      <w:r>
        <w:rPr>
          <w:rFonts w:hint="eastAsia"/>
        </w:rPr>
        <w:t>ДОДАТКИ</w:t>
      </w:r>
      <w:r>
        <w:tab/>
      </w:r>
      <w:r>
        <w:t></w:t>
      </w:r>
      <w:r>
        <w:t></w:t>
      </w:r>
      <w:r>
        <w:t></w:t>
      </w:r>
    </w:p>
    <w:p w:rsidR="002A7F51" w:rsidRDefault="002A7F51" w:rsidP="002A7F51"/>
    <w:p w:rsidR="002A7F51" w:rsidRDefault="002A7F51" w:rsidP="002A7F51"/>
    <w:p w:rsidR="002A7F51" w:rsidRDefault="002A7F51" w:rsidP="002A7F51">
      <w:r>
        <w:rPr>
          <w:rFonts w:hint="eastAsia"/>
        </w:rPr>
        <w:t>ВСТУП</w:t>
      </w:r>
    </w:p>
    <w:p w:rsidR="002A7F51" w:rsidRDefault="002A7F51" w:rsidP="002A7F51">
      <w:r>
        <w:rPr>
          <w:rFonts w:hint="eastAsia"/>
        </w:rPr>
        <w:t>Обґрунтування</w:t>
      </w:r>
      <w:r>
        <w:t></w:t>
      </w:r>
      <w:r>
        <w:rPr>
          <w:rFonts w:hint="eastAsia"/>
        </w:rPr>
        <w:t>вибору</w:t>
      </w:r>
      <w:r>
        <w:t></w:t>
      </w:r>
      <w:r>
        <w:rPr>
          <w:rFonts w:hint="eastAsia"/>
        </w:rPr>
        <w:t>теми</w:t>
      </w:r>
      <w:r>
        <w:t></w:t>
      </w:r>
      <w:r>
        <w:rPr>
          <w:rFonts w:hint="eastAsia"/>
        </w:rPr>
        <w:t>дослідження</w:t>
      </w:r>
      <w:r>
        <w:t></w:t>
      </w:r>
      <w:r>
        <w:t></w:t>
      </w:r>
      <w:r>
        <w:rPr>
          <w:rFonts w:hint="eastAsia"/>
        </w:rPr>
        <w:t>В</w:t>
      </w:r>
      <w:r>
        <w:t></w:t>
      </w:r>
      <w:r>
        <w:rPr>
          <w:rFonts w:hint="eastAsia"/>
        </w:rPr>
        <w:t>усі</w:t>
      </w:r>
      <w:r>
        <w:t></w:t>
      </w:r>
      <w:r>
        <w:rPr>
          <w:rFonts w:hint="eastAsia"/>
        </w:rPr>
        <w:t>часи</w:t>
      </w:r>
      <w:r>
        <w:t></w:t>
      </w:r>
      <w:r>
        <w:rPr>
          <w:rFonts w:hint="eastAsia"/>
        </w:rPr>
        <w:t>існували</w:t>
      </w:r>
      <w:r>
        <w:t></w:t>
      </w:r>
      <w:r>
        <w:rPr>
          <w:rFonts w:hint="eastAsia"/>
        </w:rPr>
        <w:t>ситуації</w:t>
      </w:r>
      <w:r>
        <w:t></w:t>
      </w:r>
      <w:r>
        <w:t></w:t>
      </w:r>
      <w:r>
        <w:rPr>
          <w:rFonts w:hint="eastAsia"/>
        </w:rPr>
        <w:t>коли</w:t>
      </w:r>
      <w:r>
        <w:t></w:t>
      </w:r>
      <w:r>
        <w:rPr>
          <w:rFonts w:hint="eastAsia"/>
        </w:rPr>
        <w:t>люди</w:t>
      </w:r>
      <w:r>
        <w:t></w:t>
      </w:r>
      <w:r>
        <w:rPr>
          <w:rFonts w:hint="eastAsia"/>
        </w:rPr>
        <w:t>змушені</w:t>
      </w:r>
      <w:r>
        <w:t></w:t>
      </w:r>
      <w:r>
        <w:rPr>
          <w:rFonts w:hint="eastAsia"/>
        </w:rPr>
        <w:t>були</w:t>
      </w:r>
      <w:r>
        <w:t></w:t>
      </w:r>
      <w:r>
        <w:rPr>
          <w:rFonts w:hint="eastAsia"/>
        </w:rPr>
        <w:t>шукати</w:t>
      </w:r>
      <w:r>
        <w:t></w:t>
      </w:r>
      <w:r>
        <w:rPr>
          <w:rFonts w:hint="eastAsia"/>
        </w:rPr>
        <w:t>притулку</w:t>
      </w:r>
      <w:r>
        <w:t></w:t>
      </w:r>
      <w:r>
        <w:rPr>
          <w:rFonts w:hint="eastAsia"/>
        </w:rPr>
        <w:t>від</w:t>
      </w:r>
      <w:r>
        <w:t></w:t>
      </w:r>
      <w:r>
        <w:rPr>
          <w:rFonts w:hint="eastAsia"/>
        </w:rPr>
        <w:t>переслідувань</w:t>
      </w:r>
      <w:r>
        <w:t></w:t>
      </w:r>
      <w:r>
        <w:rPr>
          <w:rFonts w:hint="eastAsia"/>
        </w:rPr>
        <w:t>на</w:t>
      </w:r>
      <w:r>
        <w:t></w:t>
      </w:r>
      <w:r>
        <w:rPr>
          <w:rFonts w:hint="eastAsia"/>
        </w:rPr>
        <w:t>території</w:t>
      </w:r>
      <w:r>
        <w:t></w:t>
      </w:r>
      <w:r>
        <w:rPr>
          <w:rFonts w:hint="eastAsia"/>
        </w:rPr>
        <w:t>інших</w:t>
      </w:r>
      <w:r>
        <w:t></w:t>
      </w:r>
      <w:r>
        <w:rPr>
          <w:rFonts w:hint="eastAsia"/>
        </w:rPr>
        <w:t>держав</w:t>
      </w:r>
      <w:r>
        <w:t></w:t>
      </w:r>
      <w:r>
        <w:t></w:t>
      </w:r>
      <w:r>
        <w:rPr>
          <w:rFonts w:hint="eastAsia"/>
        </w:rPr>
        <w:t>Це</w:t>
      </w:r>
      <w:r>
        <w:t></w:t>
      </w:r>
      <w:r>
        <w:rPr>
          <w:rFonts w:hint="eastAsia"/>
        </w:rPr>
        <w:t>зумовило</w:t>
      </w:r>
      <w:r>
        <w:t></w:t>
      </w:r>
      <w:r>
        <w:rPr>
          <w:rFonts w:hint="eastAsia"/>
        </w:rPr>
        <w:t>формування</w:t>
      </w:r>
      <w:r>
        <w:t></w:t>
      </w:r>
      <w:r>
        <w:rPr>
          <w:rFonts w:hint="eastAsia"/>
        </w:rPr>
        <w:t>права</w:t>
      </w:r>
      <w:r>
        <w:t></w:t>
      </w:r>
      <w:r>
        <w:rPr>
          <w:rFonts w:hint="eastAsia"/>
        </w:rPr>
        <w:t>притулку</w:t>
      </w:r>
      <w:r>
        <w:t></w:t>
      </w:r>
      <w:r>
        <w:rPr>
          <w:rFonts w:hint="eastAsia"/>
        </w:rPr>
        <w:t>як</w:t>
      </w:r>
      <w:r>
        <w:t></w:t>
      </w:r>
      <w:r>
        <w:rPr>
          <w:rFonts w:hint="eastAsia"/>
        </w:rPr>
        <w:t>одного</w:t>
      </w:r>
      <w:r>
        <w:t></w:t>
      </w:r>
      <w:r>
        <w:rPr>
          <w:rFonts w:hint="eastAsia"/>
        </w:rPr>
        <w:t>з</w:t>
      </w:r>
      <w:r>
        <w:t></w:t>
      </w:r>
      <w:r>
        <w:rPr>
          <w:rFonts w:hint="eastAsia"/>
        </w:rPr>
        <w:t>найдавніших</w:t>
      </w:r>
      <w:r>
        <w:t></w:t>
      </w:r>
      <w:r>
        <w:rPr>
          <w:rFonts w:hint="eastAsia"/>
        </w:rPr>
        <w:t>інститутів</w:t>
      </w:r>
      <w:r>
        <w:t></w:t>
      </w:r>
      <w:r>
        <w:rPr>
          <w:rFonts w:hint="eastAsia"/>
        </w:rPr>
        <w:t>міжнародного</w:t>
      </w:r>
      <w:r>
        <w:t></w:t>
      </w:r>
      <w:r>
        <w:rPr>
          <w:rFonts w:hint="eastAsia"/>
        </w:rPr>
        <w:t>права</w:t>
      </w:r>
      <w:r>
        <w:t></w:t>
      </w:r>
      <w:r>
        <w:t></w:t>
      </w:r>
      <w:r>
        <w:rPr>
          <w:rFonts w:hint="eastAsia"/>
        </w:rPr>
        <w:t>У</w:t>
      </w:r>
      <w:r>
        <w:t></w:t>
      </w:r>
      <w:r>
        <w:rPr>
          <w:rFonts w:hint="eastAsia"/>
        </w:rPr>
        <w:t>ХХ</w:t>
      </w:r>
      <w:r>
        <w:t></w:t>
      </w:r>
      <w:r>
        <w:rPr>
          <w:rFonts w:hint="eastAsia"/>
        </w:rPr>
        <w:t>столітті</w:t>
      </w:r>
      <w:r>
        <w:t></w:t>
      </w:r>
      <w:r>
        <w:rPr>
          <w:rFonts w:hint="eastAsia"/>
        </w:rPr>
        <w:t>з</w:t>
      </w:r>
      <w:r>
        <w:t></w:t>
      </w:r>
      <w:r>
        <w:rPr>
          <w:rFonts w:hint="eastAsia"/>
        </w:rPr>
        <w:t>права</w:t>
      </w:r>
      <w:r>
        <w:t></w:t>
      </w:r>
      <w:r>
        <w:rPr>
          <w:rFonts w:hint="eastAsia"/>
        </w:rPr>
        <w:t>притулку</w:t>
      </w:r>
      <w:r>
        <w:t></w:t>
      </w:r>
      <w:r>
        <w:rPr>
          <w:rFonts w:hint="eastAsia"/>
        </w:rPr>
        <w:t>виникло</w:t>
      </w:r>
      <w:r>
        <w:t></w:t>
      </w:r>
      <w:r>
        <w:rPr>
          <w:rFonts w:hint="eastAsia"/>
        </w:rPr>
        <w:t>право</w:t>
      </w:r>
      <w:r>
        <w:t></w:t>
      </w:r>
      <w:r>
        <w:rPr>
          <w:rFonts w:hint="eastAsia"/>
        </w:rPr>
        <w:t>біженців</w:t>
      </w:r>
      <w:r>
        <w:t></w:t>
      </w:r>
      <w:r>
        <w:t></w:t>
      </w:r>
      <w:r>
        <w:rPr>
          <w:rFonts w:hint="eastAsia"/>
        </w:rPr>
        <w:t>однак</w:t>
      </w:r>
      <w:r>
        <w:t></w:t>
      </w:r>
      <w:r>
        <w:rPr>
          <w:rFonts w:hint="eastAsia"/>
        </w:rPr>
        <w:t>воно</w:t>
      </w:r>
      <w:r>
        <w:t></w:t>
      </w:r>
      <w:r>
        <w:rPr>
          <w:rFonts w:hint="eastAsia"/>
        </w:rPr>
        <w:t>не</w:t>
      </w:r>
      <w:r>
        <w:t></w:t>
      </w:r>
      <w:r>
        <w:rPr>
          <w:rFonts w:hint="eastAsia"/>
        </w:rPr>
        <w:t>підмінило</w:t>
      </w:r>
      <w:r>
        <w:t></w:t>
      </w:r>
      <w:r>
        <w:rPr>
          <w:rFonts w:hint="eastAsia"/>
        </w:rPr>
        <w:t>собою</w:t>
      </w:r>
      <w:r>
        <w:t></w:t>
      </w:r>
      <w:r>
        <w:rPr>
          <w:rFonts w:hint="eastAsia"/>
        </w:rPr>
        <w:t>право</w:t>
      </w:r>
      <w:r>
        <w:t></w:t>
      </w:r>
      <w:r>
        <w:rPr>
          <w:rFonts w:hint="eastAsia"/>
        </w:rPr>
        <w:t>притулку</w:t>
      </w:r>
      <w:r>
        <w:t></w:t>
      </w:r>
      <w:r>
        <w:t></w:t>
      </w:r>
      <w:r>
        <w:rPr>
          <w:rFonts w:hint="eastAsia"/>
        </w:rPr>
        <w:t>Особи</w:t>
      </w:r>
      <w:r>
        <w:t></w:t>
      </w:r>
      <w:r>
        <w:t></w:t>
      </w:r>
      <w:r>
        <w:rPr>
          <w:rFonts w:hint="eastAsia"/>
        </w:rPr>
        <w:t>що</w:t>
      </w:r>
      <w:r>
        <w:t></w:t>
      </w:r>
      <w:r>
        <w:rPr>
          <w:rFonts w:hint="eastAsia"/>
        </w:rPr>
        <w:t>змушені</w:t>
      </w:r>
      <w:r>
        <w:t></w:t>
      </w:r>
      <w:r>
        <w:rPr>
          <w:rFonts w:hint="eastAsia"/>
        </w:rPr>
        <w:t>залишити</w:t>
      </w:r>
      <w:r>
        <w:t></w:t>
      </w:r>
      <w:r>
        <w:rPr>
          <w:rFonts w:hint="eastAsia"/>
        </w:rPr>
        <w:t>свою</w:t>
      </w:r>
      <w:r>
        <w:t></w:t>
      </w:r>
      <w:r>
        <w:rPr>
          <w:rFonts w:hint="eastAsia"/>
        </w:rPr>
        <w:t>країну</w:t>
      </w:r>
      <w:r>
        <w:t></w:t>
      </w:r>
      <w:r>
        <w:rPr>
          <w:rFonts w:hint="eastAsia"/>
        </w:rPr>
        <w:t>через</w:t>
      </w:r>
      <w:r>
        <w:t></w:t>
      </w:r>
      <w:r>
        <w:rPr>
          <w:rFonts w:hint="eastAsia"/>
        </w:rPr>
        <w:t>загрозу</w:t>
      </w:r>
      <w:r>
        <w:t></w:t>
      </w:r>
      <w:r>
        <w:rPr>
          <w:rFonts w:hint="eastAsia"/>
        </w:rPr>
        <w:t>для</w:t>
      </w:r>
      <w:r>
        <w:t></w:t>
      </w:r>
      <w:r>
        <w:rPr>
          <w:rFonts w:hint="eastAsia"/>
        </w:rPr>
        <w:t>себе</w:t>
      </w:r>
      <w:r>
        <w:t></w:t>
      </w:r>
      <w:r>
        <w:rPr>
          <w:rFonts w:hint="eastAsia"/>
        </w:rPr>
        <w:t>чи</w:t>
      </w:r>
      <w:r>
        <w:t></w:t>
      </w:r>
      <w:r>
        <w:rPr>
          <w:rFonts w:hint="eastAsia"/>
        </w:rPr>
        <w:t>своїх</w:t>
      </w:r>
      <w:r>
        <w:t></w:t>
      </w:r>
      <w:r>
        <w:rPr>
          <w:rFonts w:hint="eastAsia"/>
        </w:rPr>
        <w:t>близьких</w:t>
      </w:r>
      <w:r>
        <w:t></w:t>
      </w:r>
      <w:r>
        <w:t></w:t>
      </w:r>
      <w:r>
        <w:rPr>
          <w:rFonts w:hint="eastAsia"/>
        </w:rPr>
        <w:t>не</w:t>
      </w:r>
      <w:r>
        <w:t></w:t>
      </w:r>
      <w:r>
        <w:rPr>
          <w:rFonts w:hint="eastAsia"/>
        </w:rPr>
        <w:t>обов’язково</w:t>
      </w:r>
      <w:r>
        <w:t></w:t>
      </w:r>
      <w:r>
        <w:rPr>
          <w:rFonts w:hint="eastAsia"/>
        </w:rPr>
        <w:t>можуть</w:t>
      </w:r>
      <w:r>
        <w:t></w:t>
      </w:r>
      <w:r>
        <w:rPr>
          <w:rFonts w:hint="eastAsia"/>
        </w:rPr>
        <w:t>претендувати</w:t>
      </w:r>
      <w:r>
        <w:t></w:t>
      </w:r>
      <w:r>
        <w:rPr>
          <w:rFonts w:hint="eastAsia"/>
        </w:rPr>
        <w:t>на</w:t>
      </w:r>
      <w:r>
        <w:t></w:t>
      </w:r>
      <w:r>
        <w:rPr>
          <w:rFonts w:hint="eastAsia"/>
        </w:rPr>
        <w:t>статус</w:t>
      </w:r>
      <w:r>
        <w:t></w:t>
      </w:r>
      <w:r>
        <w:rPr>
          <w:rFonts w:hint="eastAsia"/>
        </w:rPr>
        <w:t>біженця</w:t>
      </w:r>
      <w:r>
        <w:t></w:t>
      </w:r>
      <w:r>
        <w:t></w:t>
      </w:r>
      <w:r>
        <w:rPr>
          <w:rFonts w:hint="eastAsia"/>
        </w:rPr>
        <w:t>однак</w:t>
      </w:r>
      <w:r>
        <w:t></w:t>
      </w:r>
      <w:r>
        <w:rPr>
          <w:rFonts w:hint="eastAsia"/>
        </w:rPr>
        <w:t>у</w:t>
      </w:r>
      <w:r>
        <w:t></w:t>
      </w:r>
      <w:r>
        <w:rPr>
          <w:rFonts w:hint="eastAsia"/>
        </w:rPr>
        <w:t>будь</w:t>
      </w:r>
      <w:r>
        <w:t></w:t>
      </w:r>
      <w:r>
        <w:rPr>
          <w:rFonts w:hint="eastAsia"/>
        </w:rPr>
        <w:t>якому</w:t>
      </w:r>
      <w:r>
        <w:t></w:t>
      </w:r>
      <w:r>
        <w:rPr>
          <w:rFonts w:hint="eastAsia"/>
        </w:rPr>
        <w:t>випадку</w:t>
      </w:r>
      <w:r>
        <w:t></w:t>
      </w:r>
      <w:r>
        <w:rPr>
          <w:rFonts w:hint="eastAsia"/>
        </w:rPr>
        <w:t>вони</w:t>
      </w:r>
      <w:r>
        <w:t></w:t>
      </w:r>
      <w:r>
        <w:rPr>
          <w:rFonts w:hint="eastAsia"/>
        </w:rPr>
        <w:t>шукають</w:t>
      </w:r>
      <w:r>
        <w:t></w:t>
      </w:r>
      <w:r>
        <w:rPr>
          <w:rFonts w:hint="eastAsia"/>
        </w:rPr>
        <w:t>можливості</w:t>
      </w:r>
      <w:r>
        <w:t></w:t>
      </w:r>
      <w:r>
        <w:rPr>
          <w:rFonts w:hint="eastAsia"/>
        </w:rPr>
        <w:t>отримати</w:t>
      </w:r>
      <w:r>
        <w:t></w:t>
      </w:r>
      <w:r>
        <w:rPr>
          <w:rFonts w:hint="eastAsia"/>
        </w:rPr>
        <w:t>притулок</w:t>
      </w:r>
      <w:r>
        <w:t></w:t>
      </w:r>
      <w:r>
        <w:rPr>
          <w:rFonts w:hint="eastAsia"/>
        </w:rPr>
        <w:t>в</w:t>
      </w:r>
      <w:r>
        <w:t></w:t>
      </w:r>
      <w:r>
        <w:rPr>
          <w:rFonts w:hint="eastAsia"/>
        </w:rPr>
        <w:t>іншій</w:t>
      </w:r>
      <w:r>
        <w:t></w:t>
      </w:r>
      <w:r>
        <w:rPr>
          <w:rFonts w:hint="eastAsia"/>
        </w:rPr>
        <w:t>державі</w:t>
      </w:r>
      <w:r>
        <w:t></w:t>
      </w:r>
      <w:r>
        <w:t></w:t>
      </w:r>
      <w:r>
        <w:rPr>
          <w:rFonts w:hint="eastAsia"/>
        </w:rPr>
        <w:t>У</w:t>
      </w:r>
      <w:r>
        <w:t></w:t>
      </w:r>
      <w:r>
        <w:rPr>
          <w:rFonts w:hint="eastAsia"/>
        </w:rPr>
        <w:t>період</w:t>
      </w:r>
      <w:r>
        <w:t></w:t>
      </w:r>
      <w:r>
        <w:rPr>
          <w:rFonts w:hint="eastAsia"/>
        </w:rPr>
        <w:t>між</w:t>
      </w:r>
      <w:r>
        <w:t></w:t>
      </w:r>
      <w:r>
        <w:rPr>
          <w:rFonts w:hint="eastAsia"/>
        </w:rPr>
        <w:t>виїздом</w:t>
      </w:r>
      <w:r>
        <w:t></w:t>
      </w:r>
      <w:r>
        <w:rPr>
          <w:rFonts w:hint="eastAsia"/>
        </w:rPr>
        <w:t>зі</w:t>
      </w:r>
      <w:r>
        <w:t></w:t>
      </w:r>
      <w:r>
        <w:rPr>
          <w:rFonts w:hint="eastAsia"/>
        </w:rPr>
        <w:t>своєї</w:t>
      </w:r>
      <w:r>
        <w:t></w:t>
      </w:r>
      <w:r>
        <w:rPr>
          <w:rFonts w:hint="eastAsia"/>
        </w:rPr>
        <w:t>держави</w:t>
      </w:r>
      <w:r>
        <w:t></w:t>
      </w:r>
      <w:r>
        <w:rPr>
          <w:rFonts w:hint="eastAsia"/>
        </w:rPr>
        <w:t>і</w:t>
      </w:r>
      <w:r>
        <w:t></w:t>
      </w:r>
      <w:r>
        <w:rPr>
          <w:rFonts w:hint="eastAsia"/>
        </w:rPr>
        <w:t>набуттям</w:t>
      </w:r>
      <w:r>
        <w:t></w:t>
      </w:r>
      <w:r>
        <w:rPr>
          <w:rFonts w:hint="eastAsia"/>
        </w:rPr>
        <w:t>правового</w:t>
      </w:r>
      <w:r>
        <w:t></w:t>
      </w:r>
      <w:r>
        <w:rPr>
          <w:rFonts w:hint="eastAsia"/>
        </w:rPr>
        <w:t>статусу</w:t>
      </w:r>
      <w:r>
        <w:t></w:t>
      </w:r>
      <w:r>
        <w:rPr>
          <w:rFonts w:hint="eastAsia"/>
        </w:rPr>
        <w:t>в</w:t>
      </w:r>
      <w:r>
        <w:t></w:t>
      </w:r>
      <w:r>
        <w:rPr>
          <w:rFonts w:hint="eastAsia"/>
        </w:rPr>
        <w:t>іншій</w:t>
      </w:r>
      <w:r>
        <w:t></w:t>
      </w:r>
      <w:r>
        <w:rPr>
          <w:rFonts w:hint="eastAsia"/>
        </w:rPr>
        <w:t>державі</w:t>
      </w:r>
      <w:r>
        <w:t></w:t>
      </w:r>
      <w:r>
        <w:rPr>
          <w:rFonts w:hint="eastAsia"/>
        </w:rPr>
        <w:t>вони</w:t>
      </w:r>
      <w:r>
        <w:t></w:t>
      </w:r>
      <w:r>
        <w:rPr>
          <w:rFonts w:hint="eastAsia"/>
        </w:rPr>
        <w:t>перебувають</w:t>
      </w:r>
      <w:r>
        <w:t></w:t>
      </w:r>
      <w:r>
        <w:rPr>
          <w:rFonts w:hint="eastAsia"/>
        </w:rPr>
        <w:t>у</w:t>
      </w:r>
      <w:r>
        <w:t></w:t>
      </w:r>
      <w:r>
        <w:rPr>
          <w:rFonts w:hint="eastAsia"/>
        </w:rPr>
        <w:t>стані</w:t>
      </w:r>
      <w:r>
        <w:t></w:t>
      </w:r>
      <w:r>
        <w:rPr>
          <w:rFonts w:hint="eastAsia"/>
        </w:rPr>
        <w:t>шукачів</w:t>
      </w:r>
      <w:r>
        <w:t></w:t>
      </w:r>
      <w:r>
        <w:rPr>
          <w:rFonts w:hint="eastAsia"/>
        </w:rPr>
        <w:t>притулку</w:t>
      </w:r>
      <w:r>
        <w:t></w:t>
      </w:r>
      <w:r>
        <w:t></w:t>
      </w:r>
      <w:r>
        <w:rPr>
          <w:rFonts w:hint="eastAsia"/>
        </w:rPr>
        <w:t>Чисельність</w:t>
      </w:r>
      <w:r>
        <w:t></w:t>
      </w:r>
      <w:r>
        <w:rPr>
          <w:rFonts w:hint="eastAsia"/>
        </w:rPr>
        <w:t>шукачів</w:t>
      </w:r>
      <w:r>
        <w:t></w:t>
      </w:r>
      <w:r>
        <w:rPr>
          <w:rFonts w:hint="eastAsia"/>
        </w:rPr>
        <w:t>притулку</w:t>
      </w:r>
      <w:r>
        <w:t></w:t>
      </w:r>
      <w:r>
        <w:rPr>
          <w:rFonts w:hint="eastAsia"/>
        </w:rPr>
        <w:t>в</w:t>
      </w:r>
      <w:r>
        <w:t></w:t>
      </w:r>
      <w:r>
        <w:rPr>
          <w:rFonts w:hint="eastAsia"/>
        </w:rPr>
        <w:t>світі</w:t>
      </w:r>
      <w:r>
        <w:t></w:t>
      </w:r>
      <w:r>
        <w:rPr>
          <w:rFonts w:hint="eastAsia"/>
        </w:rPr>
        <w:t>перевищує</w:t>
      </w:r>
      <w:r>
        <w:t></w:t>
      </w:r>
      <w:r>
        <w:rPr>
          <w:rFonts w:hint="eastAsia"/>
        </w:rPr>
        <w:t>кількість</w:t>
      </w:r>
      <w:r>
        <w:t></w:t>
      </w:r>
      <w:r>
        <w:rPr>
          <w:rFonts w:hint="eastAsia"/>
        </w:rPr>
        <w:t>визнаних</w:t>
      </w:r>
      <w:r>
        <w:t></w:t>
      </w:r>
      <w:r>
        <w:rPr>
          <w:rFonts w:hint="eastAsia"/>
        </w:rPr>
        <w:t>біженців</w:t>
      </w:r>
      <w:r>
        <w:t></w:t>
      </w:r>
      <w:r>
        <w:t></w:t>
      </w:r>
      <w:r>
        <w:rPr>
          <w:rFonts w:hint="eastAsia"/>
        </w:rPr>
        <w:t>Так</w:t>
      </w:r>
      <w:r>
        <w:t></w:t>
      </w:r>
      <w:r>
        <w:t></w:t>
      </w:r>
      <w:r>
        <w:rPr>
          <w:rFonts w:hint="eastAsia"/>
        </w:rPr>
        <w:t>станом</w:t>
      </w:r>
      <w:r>
        <w:t></w:t>
      </w:r>
      <w:r>
        <w:rPr>
          <w:rFonts w:hint="eastAsia"/>
        </w:rPr>
        <w:t>на</w:t>
      </w:r>
      <w:r>
        <w:t></w:t>
      </w:r>
      <w:r>
        <w:rPr>
          <w:rFonts w:hint="eastAsia"/>
        </w:rPr>
        <w:t>кінець</w:t>
      </w:r>
      <w:r>
        <w:t></w:t>
      </w:r>
      <w:r>
        <w:t></w:t>
      </w:r>
      <w:r>
        <w:t></w:t>
      </w:r>
      <w:r>
        <w:t></w:t>
      </w:r>
      <w:r>
        <w:t></w:t>
      </w:r>
      <w:r>
        <w:t></w:t>
      </w:r>
      <w:r>
        <w:rPr>
          <w:rFonts w:hint="eastAsia"/>
        </w:rPr>
        <w:t>року</w:t>
      </w:r>
      <w:r>
        <w:t></w:t>
      </w:r>
      <w:r>
        <w:rPr>
          <w:rFonts w:hint="eastAsia"/>
        </w:rPr>
        <w:t>в</w:t>
      </w:r>
      <w:r>
        <w:t></w:t>
      </w:r>
      <w:r>
        <w:rPr>
          <w:rFonts w:hint="eastAsia"/>
        </w:rPr>
        <w:t>Україні</w:t>
      </w:r>
      <w:r>
        <w:t></w:t>
      </w:r>
      <w:r>
        <w:rPr>
          <w:rFonts w:hint="eastAsia"/>
        </w:rPr>
        <w:t>мешкало</w:t>
      </w:r>
      <w:r>
        <w:t></w:t>
      </w:r>
      <w:r>
        <w:rPr>
          <w:rFonts w:hint="eastAsia"/>
        </w:rPr>
        <w:t>більше</w:t>
      </w:r>
      <w:r>
        <w:t></w:t>
      </w:r>
      <w:r>
        <w:rPr>
          <w:rFonts w:hint="eastAsia"/>
        </w:rPr>
        <w:t>двох</w:t>
      </w:r>
      <w:r>
        <w:t></w:t>
      </w:r>
      <w:r>
        <w:rPr>
          <w:rFonts w:hint="eastAsia"/>
        </w:rPr>
        <w:t>тисяч</w:t>
      </w:r>
      <w:r>
        <w:t></w:t>
      </w:r>
      <w:r>
        <w:rPr>
          <w:rFonts w:hint="eastAsia"/>
        </w:rPr>
        <w:t>визнаних</w:t>
      </w:r>
      <w:r>
        <w:t></w:t>
      </w:r>
      <w:r>
        <w:rPr>
          <w:rFonts w:hint="eastAsia"/>
        </w:rPr>
        <w:t>біженців</w:t>
      </w:r>
      <w:r>
        <w:t></w:t>
      </w:r>
      <w:r>
        <w:rPr>
          <w:rFonts w:hint="eastAsia"/>
        </w:rPr>
        <w:t>та</w:t>
      </w:r>
      <w:r>
        <w:t></w:t>
      </w:r>
      <w:r>
        <w:rPr>
          <w:rFonts w:hint="eastAsia"/>
        </w:rPr>
        <w:t>осіб</w:t>
      </w:r>
      <w:r>
        <w:t></w:t>
      </w:r>
      <w:r>
        <w:t></w:t>
      </w:r>
      <w:r>
        <w:rPr>
          <w:rFonts w:hint="eastAsia"/>
        </w:rPr>
        <w:t>які</w:t>
      </w:r>
      <w:r>
        <w:t></w:t>
      </w:r>
      <w:r>
        <w:rPr>
          <w:rFonts w:hint="eastAsia"/>
        </w:rPr>
        <w:t>користуються</w:t>
      </w:r>
      <w:r>
        <w:t></w:t>
      </w:r>
      <w:r>
        <w:rPr>
          <w:rFonts w:hint="eastAsia"/>
        </w:rPr>
        <w:t>додатковим</w:t>
      </w:r>
      <w:r>
        <w:t></w:t>
      </w:r>
      <w:r>
        <w:rPr>
          <w:rFonts w:hint="eastAsia"/>
        </w:rPr>
        <w:t>захистом</w:t>
      </w:r>
      <w:r>
        <w:t></w:t>
      </w:r>
      <w:r>
        <w:t></w:t>
      </w:r>
      <w:r>
        <w:rPr>
          <w:rFonts w:hint="eastAsia"/>
        </w:rPr>
        <w:t>та</w:t>
      </w:r>
      <w:r>
        <w:t></w:t>
      </w:r>
      <w:r>
        <w:rPr>
          <w:rFonts w:hint="eastAsia"/>
        </w:rPr>
        <w:t>понад</w:t>
      </w:r>
      <w:r>
        <w:t></w:t>
      </w:r>
      <w:r>
        <w:rPr>
          <w:rFonts w:hint="eastAsia"/>
        </w:rPr>
        <w:t>п’ять</w:t>
      </w:r>
      <w:r>
        <w:t></w:t>
      </w:r>
      <w:r>
        <w:rPr>
          <w:rFonts w:hint="eastAsia"/>
        </w:rPr>
        <w:t>тисяч</w:t>
      </w:r>
      <w:r>
        <w:t></w:t>
      </w:r>
      <w:r>
        <w:rPr>
          <w:rFonts w:hint="eastAsia"/>
        </w:rPr>
        <w:t>шукачів</w:t>
      </w:r>
      <w:r>
        <w:t></w:t>
      </w:r>
      <w:r>
        <w:rPr>
          <w:rFonts w:hint="eastAsia"/>
        </w:rPr>
        <w:t>притулку</w:t>
      </w:r>
      <w:r>
        <w:t></w:t>
      </w:r>
      <w:r>
        <w:t></w:t>
      </w:r>
      <w:r>
        <w:rPr>
          <w:rFonts w:hint="eastAsia"/>
        </w:rPr>
        <w:t>Значущість</w:t>
      </w:r>
      <w:r>
        <w:t></w:t>
      </w:r>
      <w:r>
        <w:rPr>
          <w:rFonts w:hint="eastAsia"/>
        </w:rPr>
        <w:t>проблематики</w:t>
      </w:r>
      <w:r>
        <w:t></w:t>
      </w:r>
      <w:r>
        <w:rPr>
          <w:rFonts w:hint="eastAsia"/>
        </w:rPr>
        <w:t>міжнародно</w:t>
      </w:r>
      <w:r>
        <w:t></w:t>
      </w:r>
      <w:r>
        <w:t></w:t>
      </w:r>
      <w:r>
        <w:rPr>
          <w:rFonts w:hint="eastAsia"/>
        </w:rPr>
        <w:t>правового</w:t>
      </w:r>
      <w:r>
        <w:t></w:t>
      </w:r>
      <w:r>
        <w:rPr>
          <w:rFonts w:hint="eastAsia"/>
        </w:rPr>
        <w:t>статусу</w:t>
      </w:r>
      <w:r>
        <w:t></w:t>
      </w:r>
      <w:r>
        <w:rPr>
          <w:rFonts w:hint="eastAsia"/>
        </w:rPr>
        <w:t>шукачів</w:t>
      </w:r>
      <w:r>
        <w:t></w:t>
      </w:r>
      <w:r>
        <w:rPr>
          <w:rFonts w:hint="eastAsia"/>
        </w:rPr>
        <w:t>притулку</w:t>
      </w:r>
      <w:r>
        <w:t></w:t>
      </w:r>
      <w:r>
        <w:rPr>
          <w:rFonts w:hint="eastAsia"/>
        </w:rPr>
        <w:t>для</w:t>
      </w:r>
      <w:r>
        <w:t></w:t>
      </w:r>
      <w:r>
        <w:rPr>
          <w:rFonts w:hint="eastAsia"/>
        </w:rPr>
        <w:t>нашої</w:t>
      </w:r>
      <w:r>
        <w:t></w:t>
      </w:r>
      <w:r>
        <w:rPr>
          <w:rFonts w:hint="eastAsia"/>
        </w:rPr>
        <w:t>держави</w:t>
      </w:r>
      <w:r>
        <w:t></w:t>
      </w:r>
      <w:r>
        <w:rPr>
          <w:rFonts w:hint="eastAsia"/>
        </w:rPr>
        <w:t>зростає</w:t>
      </w:r>
      <w:r>
        <w:t></w:t>
      </w:r>
      <w:r>
        <w:rPr>
          <w:rFonts w:hint="eastAsia"/>
        </w:rPr>
        <w:t>через</w:t>
      </w:r>
      <w:r>
        <w:t></w:t>
      </w:r>
      <w:r>
        <w:rPr>
          <w:rFonts w:hint="eastAsia"/>
        </w:rPr>
        <w:t>географічне</w:t>
      </w:r>
      <w:r>
        <w:t></w:t>
      </w:r>
      <w:r>
        <w:rPr>
          <w:rFonts w:hint="eastAsia"/>
        </w:rPr>
        <w:t>розташування</w:t>
      </w:r>
      <w:r>
        <w:t></w:t>
      </w:r>
      <w:r>
        <w:rPr>
          <w:rFonts w:hint="eastAsia"/>
        </w:rPr>
        <w:t>країни</w:t>
      </w:r>
      <w:r>
        <w:t></w:t>
      </w:r>
      <w:r>
        <w:rPr>
          <w:rFonts w:hint="eastAsia"/>
        </w:rPr>
        <w:t>на</w:t>
      </w:r>
      <w:r>
        <w:t></w:t>
      </w:r>
      <w:r>
        <w:rPr>
          <w:rFonts w:hint="eastAsia"/>
        </w:rPr>
        <w:t>перетині</w:t>
      </w:r>
      <w:r>
        <w:t></w:t>
      </w:r>
      <w:r>
        <w:rPr>
          <w:rFonts w:hint="eastAsia"/>
        </w:rPr>
        <w:t>світових</w:t>
      </w:r>
      <w:r>
        <w:t></w:t>
      </w:r>
      <w:r>
        <w:rPr>
          <w:rFonts w:hint="eastAsia"/>
        </w:rPr>
        <w:t>міграційних</w:t>
      </w:r>
      <w:r>
        <w:t></w:t>
      </w:r>
      <w:r>
        <w:rPr>
          <w:rFonts w:hint="eastAsia"/>
        </w:rPr>
        <w:t>потоків</w:t>
      </w:r>
      <w:r>
        <w:t></w:t>
      </w:r>
      <w:r>
        <w:t></w:t>
      </w:r>
      <w:r>
        <w:rPr>
          <w:rFonts w:hint="eastAsia"/>
        </w:rPr>
        <w:t>в</w:t>
      </w:r>
      <w:r>
        <w:t></w:t>
      </w:r>
      <w:r>
        <w:rPr>
          <w:rFonts w:hint="eastAsia"/>
        </w:rPr>
        <w:t>яких</w:t>
      </w:r>
      <w:r>
        <w:t></w:t>
      </w:r>
      <w:r>
        <w:rPr>
          <w:rFonts w:hint="eastAsia"/>
        </w:rPr>
        <w:t>вона</w:t>
      </w:r>
      <w:r>
        <w:t></w:t>
      </w:r>
      <w:r>
        <w:rPr>
          <w:rFonts w:hint="eastAsia"/>
        </w:rPr>
        <w:t>одночасно</w:t>
      </w:r>
      <w:r>
        <w:t></w:t>
      </w:r>
      <w:r>
        <w:rPr>
          <w:rFonts w:hint="eastAsia"/>
        </w:rPr>
        <w:t>є</w:t>
      </w:r>
      <w:r>
        <w:t></w:t>
      </w:r>
      <w:r>
        <w:rPr>
          <w:rFonts w:hint="eastAsia"/>
        </w:rPr>
        <w:t>країною</w:t>
      </w:r>
      <w:r>
        <w:t></w:t>
      </w:r>
      <w:r>
        <w:rPr>
          <w:rFonts w:hint="eastAsia"/>
        </w:rPr>
        <w:t>призначення</w:t>
      </w:r>
      <w:r>
        <w:t></w:t>
      </w:r>
      <w:r>
        <w:rPr>
          <w:rFonts w:hint="eastAsia"/>
        </w:rPr>
        <w:t>та</w:t>
      </w:r>
      <w:r>
        <w:t></w:t>
      </w:r>
      <w:r>
        <w:rPr>
          <w:rFonts w:hint="eastAsia"/>
        </w:rPr>
        <w:t>країною</w:t>
      </w:r>
      <w:r>
        <w:t></w:t>
      </w:r>
      <w:r>
        <w:rPr>
          <w:rFonts w:hint="eastAsia"/>
        </w:rPr>
        <w:t>транзиту</w:t>
      </w:r>
      <w:r>
        <w:t></w:t>
      </w:r>
      <w:r>
        <w:rPr>
          <w:rFonts w:hint="eastAsia"/>
        </w:rPr>
        <w:t>для</w:t>
      </w:r>
      <w:r>
        <w:t></w:t>
      </w:r>
      <w:r>
        <w:rPr>
          <w:rFonts w:hint="eastAsia"/>
        </w:rPr>
        <w:t>шукачів</w:t>
      </w:r>
      <w:r>
        <w:t></w:t>
      </w:r>
      <w:r>
        <w:rPr>
          <w:rFonts w:hint="eastAsia"/>
        </w:rPr>
        <w:t>притулку</w:t>
      </w:r>
      <w:r>
        <w:t></w:t>
      </w:r>
    </w:p>
    <w:p w:rsidR="002A7F51" w:rsidRDefault="002A7F51" w:rsidP="002A7F51">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2A7F51" w:rsidRDefault="002A7F51" w:rsidP="002A7F51">
      <w:r>
        <w:rPr>
          <w:rFonts w:hint="eastAsia"/>
        </w:rPr>
        <w:t>Дисертація</w:t>
      </w:r>
      <w:r>
        <w:t></w:t>
      </w:r>
      <w:r>
        <w:rPr>
          <w:rFonts w:hint="eastAsia"/>
        </w:rPr>
        <w:t>виконана</w:t>
      </w:r>
      <w:r>
        <w:t></w:t>
      </w:r>
      <w:r>
        <w:rPr>
          <w:rFonts w:hint="eastAsia"/>
        </w:rPr>
        <w:t>в</w:t>
      </w:r>
      <w:r>
        <w:t></w:t>
      </w:r>
      <w:r>
        <w:rPr>
          <w:rFonts w:hint="eastAsia"/>
        </w:rPr>
        <w:t>рамках</w:t>
      </w:r>
      <w:r>
        <w:t></w:t>
      </w:r>
      <w:r>
        <w:rPr>
          <w:rFonts w:hint="eastAsia"/>
        </w:rPr>
        <w:t>планових</w:t>
      </w:r>
      <w:r>
        <w:t></w:t>
      </w:r>
      <w:r>
        <w:rPr>
          <w:rFonts w:hint="eastAsia"/>
        </w:rPr>
        <w:t>наукових</w:t>
      </w:r>
      <w:r>
        <w:t></w:t>
      </w:r>
      <w:r>
        <w:rPr>
          <w:rFonts w:hint="eastAsia"/>
        </w:rPr>
        <w:t>досліджень</w:t>
      </w:r>
      <w:r>
        <w:t></w:t>
      </w:r>
      <w:r>
        <w:rPr>
          <w:rFonts w:hint="eastAsia"/>
        </w:rPr>
        <w:t>кафедри</w:t>
      </w:r>
      <w:r>
        <w:t></w:t>
      </w:r>
      <w:r>
        <w:rPr>
          <w:rFonts w:hint="eastAsia"/>
        </w:rPr>
        <w:t>міжнародного</w:t>
      </w:r>
      <w:r>
        <w:t></w:t>
      </w:r>
      <w:r>
        <w:rPr>
          <w:rFonts w:hint="eastAsia"/>
        </w:rPr>
        <w:t>та</w:t>
      </w:r>
      <w:r>
        <w:t></w:t>
      </w:r>
      <w:r>
        <w:rPr>
          <w:rFonts w:hint="eastAsia"/>
        </w:rPr>
        <w:t>європейського</w:t>
      </w:r>
      <w:r>
        <w:t></w:t>
      </w:r>
      <w:r>
        <w:rPr>
          <w:rFonts w:hint="eastAsia"/>
        </w:rPr>
        <w:t>права</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юридична</w:t>
      </w:r>
      <w:r>
        <w:t></w:t>
      </w:r>
      <w:r>
        <w:rPr>
          <w:rFonts w:hint="eastAsia"/>
        </w:rPr>
        <w:t>академія</w:t>
      </w:r>
      <w:r>
        <w:t></w:t>
      </w:r>
      <w:r>
        <w:t></w:t>
      </w:r>
      <w:r>
        <w:t></w:t>
      </w:r>
      <w:r>
        <w:rPr>
          <w:rFonts w:hint="eastAsia"/>
        </w:rPr>
        <w:t>у</w:t>
      </w:r>
      <w:r>
        <w:t></w:t>
      </w:r>
      <w:r>
        <w:rPr>
          <w:rFonts w:hint="eastAsia"/>
        </w:rPr>
        <w:t>межах</w:t>
      </w:r>
      <w:r>
        <w:t></w:t>
      </w:r>
      <w:r>
        <w:rPr>
          <w:rFonts w:hint="eastAsia"/>
        </w:rPr>
        <w:t>теми</w:t>
      </w:r>
      <w:r>
        <w:t></w:t>
      </w:r>
      <w:r>
        <w:t></w:t>
      </w:r>
      <w:r>
        <w:rPr>
          <w:rFonts w:hint="eastAsia"/>
        </w:rPr>
        <w:t>Стратегія</w:t>
      </w:r>
      <w:r>
        <w:t></w:t>
      </w:r>
      <w:r>
        <w:rPr>
          <w:rFonts w:hint="eastAsia"/>
        </w:rPr>
        <w:t>інтеграційного</w:t>
      </w:r>
      <w:r>
        <w:t></w:t>
      </w:r>
      <w:r>
        <w:rPr>
          <w:rFonts w:hint="eastAsia"/>
        </w:rPr>
        <w:t>розвитку</w:t>
      </w:r>
      <w:r>
        <w:t></w:t>
      </w:r>
      <w:r>
        <w:rPr>
          <w:rFonts w:hint="eastAsia"/>
        </w:rPr>
        <w:t>України</w:t>
      </w:r>
      <w:r>
        <w:t></w:t>
      </w:r>
      <w:r>
        <w:t></w:t>
      </w:r>
      <w:r>
        <w:rPr>
          <w:rFonts w:hint="eastAsia"/>
        </w:rPr>
        <w:t>правовий</w:t>
      </w:r>
      <w:r>
        <w:t></w:t>
      </w:r>
      <w:r>
        <w:rPr>
          <w:rFonts w:hint="eastAsia"/>
        </w:rPr>
        <w:t>та</w:t>
      </w:r>
      <w:r>
        <w:t></w:t>
      </w:r>
      <w:r>
        <w:rPr>
          <w:rFonts w:hint="eastAsia"/>
        </w:rPr>
        <w:t>культурний</w:t>
      </w:r>
      <w:r>
        <w:t></w:t>
      </w:r>
      <w:r>
        <w:rPr>
          <w:rFonts w:hint="eastAsia"/>
        </w:rPr>
        <w:t>вимір</w:t>
      </w:r>
      <w:r>
        <w:t></w:t>
      </w:r>
      <w:r>
        <w:t></w:t>
      </w:r>
      <w:r>
        <w:t></w:t>
      </w:r>
      <w:r>
        <w:rPr>
          <w:rFonts w:hint="eastAsia"/>
        </w:rPr>
        <w:t>державний</w:t>
      </w:r>
      <w:r>
        <w:t></w:t>
      </w:r>
      <w:r>
        <w:rPr>
          <w:rFonts w:hint="eastAsia"/>
        </w:rPr>
        <w:t>реєстраційний</w:t>
      </w:r>
      <w:r>
        <w:t></w:t>
      </w:r>
      <w:r>
        <w:rPr>
          <w:rFonts w:hint="eastAsia"/>
        </w:rPr>
        <w:t>номер</w:t>
      </w:r>
      <w:r>
        <w:t></w:t>
      </w:r>
      <w:r>
        <w:t></w:t>
      </w:r>
      <w:r>
        <w:t></w:t>
      </w:r>
      <w:r>
        <w:t></w:t>
      </w:r>
      <w:r>
        <w:t></w:t>
      </w:r>
      <w:r>
        <w:t></w:t>
      </w:r>
      <w:r>
        <w:t></w:t>
      </w:r>
      <w:r>
        <w:t></w:t>
      </w:r>
      <w:r>
        <w:t></w:t>
      </w:r>
      <w:r>
        <w:t></w:t>
      </w:r>
      <w:r>
        <w:t></w:t>
      </w:r>
      <w:r>
        <w:t></w:t>
      </w:r>
      <w:r>
        <w:t></w:t>
      </w:r>
      <w:r>
        <w:t></w:t>
      </w:r>
      <w:r>
        <w:rPr>
          <w:rFonts w:hint="eastAsia"/>
        </w:rPr>
        <w:t>на</w:t>
      </w:r>
      <w:r>
        <w:t></w:t>
      </w:r>
      <w:r>
        <w:t></w:t>
      </w:r>
      <w:r>
        <w:t></w:t>
      </w:r>
      <w:r>
        <w:t></w:t>
      </w:r>
      <w:r>
        <w:t></w:t>
      </w:r>
      <w:r>
        <w:t></w:t>
      </w:r>
      <w:r>
        <w:t></w:t>
      </w:r>
      <w:r>
        <w:t></w:t>
      </w:r>
      <w:r>
        <w:t></w:t>
      </w:r>
      <w:r>
        <w:t></w:t>
      </w:r>
      <w:r>
        <w:t></w:t>
      </w:r>
      <w:r>
        <w:rPr>
          <w:rFonts w:hint="eastAsia"/>
        </w:rPr>
        <w:t>рр</w:t>
      </w:r>
      <w:r>
        <w:t></w:t>
      </w:r>
    </w:p>
    <w:p w:rsidR="002A7F51" w:rsidRDefault="002A7F51" w:rsidP="002A7F51">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дослідження</w:t>
      </w:r>
      <w:r>
        <w:t></w:t>
      </w:r>
      <w:r>
        <w:rPr>
          <w:rFonts w:hint="eastAsia"/>
        </w:rPr>
        <w:t>є</w:t>
      </w:r>
      <w:r>
        <w:t></w:t>
      </w:r>
      <w:r>
        <w:rPr>
          <w:rFonts w:hint="eastAsia"/>
        </w:rPr>
        <w:t>визначення</w:t>
      </w:r>
      <w:r>
        <w:t></w:t>
      </w:r>
      <w:r>
        <w:rPr>
          <w:rFonts w:hint="eastAsia"/>
        </w:rPr>
        <w:t>поняття</w:t>
      </w:r>
      <w:r>
        <w:t></w:t>
      </w:r>
      <w:r>
        <w:t></w:t>
      </w:r>
      <w:r>
        <w:rPr>
          <w:rFonts w:hint="eastAsia"/>
        </w:rPr>
        <w:t>змісту</w:t>
      </w:r>
      <w:r>
        <w:t></w:t>
      </w:r>
      <w:r>
        <w:rPr>
          <w:rFonts w:hint="eastAsia"/>
        </w:rPr>
        <w:t>і</w:t>
      </w:r>
      <w:r>
        <w:t></w:t>
      </w:r>
      <w:r>
        <w:rPr>
          <w:rFonts w:hint="eastAsia"/>
        </w:rPr>
        <w:t>особливостей</w:t>
      </w:r>
      <w:r>
        <w:t></w:t>
      </w:r>
      <w:r>
        <w:rPr>
          <w:rFonts w:hint="eastAsia"/>
        </w:rPr>
        <w:t>міжнародно</w:t>
      </w:r>
      <w:r>
        <w:t></w:t>
      </w:r>
      <w:r>
        <w:rPr>
          <w:rFonts w:hint="eastAsia"/>
        </w:rPr>
        <w:t>правового</w:t>
      </w:r>
      <w:r>
        <w:t></w:t>
      </w:r>
      <w:r>
        <w:rPr>
          <w:rFonts w:hint="eastAsia"/>
        </w:rPr>
        <w:t>статусу</w:t>
      </w:r>
      <w:r>
        <w:t></w:t>
      </w:r>
      <w:r>
        <w:rPr>
          <w:rFonts w:hint="eastAsia"/>
        </w:rPr>
        <w:t>шукачів</w:t>
      </w:r>
      <w:r>
        <w:t></w:t>
      </w:r>
      <w:r>
        <w:rPr>
          <w:rFonts w:hint="eastAsia"/>
        </w:rPr>
        <w:t>притулку</w:t>
      </w:r>
      <w:r>
        <w:t></w:t>
      </w:r>
    </w:p>
    <w:p w:rsidR="002A7F51" w:rsidRDefault="002A7F51" w:rsidP="002A7F51">
      <w:r>
        <w:rPr>
          <w:rFonts w:hint="eastAsia"/>
        </w:rPr>
        <w:t>Досягнення</w:t>
      </w:r>
      <w:r>
        <w:t></w:t>
      </w:r>
      <w:r>
        <w:rPr>
          <w:rFonts w:hint="eastAsia"/>
        </w:rPr>
        <w:t>поставленої</w:t>
      </w:r>
      <w:r>
        <w:t></w:t>
      </w:r>
      <w:r>
        <w:rPr>
          <w:rFonts w:hint="eastAsia"/>
        </w:rPr>
        <w:t>мети</w:t>
      </w:r>
      <w:r>
        <w:t></w:t>
      </w:r>
      <w:r>
        <w:rPr>
          <w:rFonts w:hint="eastAsia"/>
        </w:rPr>
        <w:t>зумовило</w:t>
      </w:r>
      <w:r>
        <w:t></w:t>
      </w:r>
      <w:r>
        <w:rPr>
          <w:rFonts w:hint="eastAsia"/>
        </w:rPr>
        <w:t>необхідність</w:t>
      </w:r>
      <w:r>
        <w:t></w:t>
      </w:r>
      <w:r>
        <w:rPr>
          <w:rFonts w:hint="eastAsia"/>
        </w:rPr>
        <w:t>вирішення</w:t>
      </w:r>
      <w:r>
        <w:t></w:t>
      </w:r>
      <w:r>
        <w:rPr>
          <w:rFonts w:hint="eastAsia"/>
        </w:rPr>
        <w:t>таких</w:t>
      </w:r>
      <w:r>
        <w:t></w:t>
      </w:r>
      <w:r>
        <w:rPr>
          <w:rFonts w:hint="eastAsia"/>
        </w:rPr>
        <w:t>основних</w:t>
      </w:r>
      <w:r>
        <w:t></w:t>
      </w:r>
      <w:r>
        <w:rPr>
          <w:rFonts w:hint="eastAsia"/>
        </w:rPr>
        <w:t>завдань</w:t>
      </w:r>
      <w:r>
        <w:t></w:t>
      </w:r>
    </w:p>
    <w:p w:rsidR="002A7F51" w:rsidRDefault="002A7F51" w:rsidP="002A7F51">
      <w:r>
        <w:rPr>
          <w:rFonts w:hint="eastAsia"/>
        </w:rPr>
        <w:t>простежити</w:t>
      </w:r>
      <w:r>
        <w:t></w:t>
      </w:r>
      <w:r>
        <w:t></w:t>
      </w:r>
      <w:r>
        <w:rPr>
          <w:rFonts w:hint="eastAsia"/>
        </w:rPr>
        <w:t>розглянути</w:t>
      </w:r>
      <w:r>
        <w:t></w:t>
      </w:r>
      <w:r>
        <w:rPr>
          <w:rFonts w:hint="eastAsia"/>
        </w:rPr>
        <w:t>еволюцію</w:t>
      </w:r>
      <w:r>
        <w:t></w:t>
      </w:r>
      <w:r>
        <w:t></w:t>
      </w:r>
      <w:r>
        <w:rPr>
          <w:rFonts w:hint="eastAsia"/>
        </w:rPr>
        <w:t>становлення</w:t>
      </w:r>
      <w:r>
        <w:t></w:t>
      </w:r>
      <w:r>
        <w:rPr>
          <w:rFonts w:hint="eastAsia"/>
        </w:rPr>
        <w:t>права</w:t>
      </w:r>
      <w:r>
        <w:t></w:t>
      </w:r>
      <w:r>
        <w:rPr>
          <w:rFonts w:hint="eastAsia"/>
        </w:rPr>
        <w:t>притулку</w:t>
      </w:r>
      <w:r>
        <w:t></w:t>
      </w:r>
      <w:r>
        <w:rPr>
          <w:rFonts w:hint="eastAsia"/>
        </w:rPr>
        <w:t>в</w:t>
      </w:r>
      <w:r>
        <w:t></w:t>
      </w:r>
      <w:r>
        <w:rPr>
          <w:rFonts w:hint="eastAsia"/>
        </w:rPr>
        <w:t>міжнародно</w:t>
      </w:r>
      <w:r>
        <w:t></w:t>
      </w:r>
      <w:r>
        <w:rPr>
          <w:rFonts w:hint="eastAsia"/>
        </w:rPr>
        <w:t>правовій</w:t>
      </w:r>
      <w:r>
        <w:t></w:t>
      </w:r>
      <w:r>
        <w:rPr>
          <w:rFonts w:hint="eastAsia"/>
        </w:rPr>
        <w:t>думці</w:t>
      </w:r>
      <w:r>
        <w:t></w:t>
      </w:r>
      <w:r>
        <w:t></w:t>
      </w:r>
      <w:r>
        <w:rPr>
          <w:rFonts w:hint="eastAsia"/>
        </w:rPr>
        <w:t>праві</w:t>
      </w:r>
      <w:r>
        <w:t></w:t>
      </w:r>
      <w:r>
        <w:rPr>
          <w:rFonts w:hint="eastAsia"/>
        </w:rPr>
        <w:t>та</w:t>
      </w:r>
      <w:r>
        <w:t></w:t>
      </w:r>
      <w:r>
        <w:rPr>
          <w:rFonts w:hint="eastAsia"/>
        </w:rPr>
        <w:t>практиці</w:t>
      </w:r>
      <w:r>
        <w:t></w:t>
      </w:r>
    </w:p>
    <w:p w:rsidR="002A7F51" w:rsidRDefault="002A7F51" w:rsidP="002A7F51">
      <w:r>
        <w:rPr>
          <w:rFonts w:hint="eastAsia"/>
        </w:rPr>
        <w:t>визначити</w:t>
      </w:r>
      <w:r>
        <w:t></w:t>
      </w:r>
      <w:r>
        <w:rPr>
          <w:rFonts w:hint="eastAsia"/>
        </w:rPr>
        <w:t>принципи</w:t>
      </w:r>
      <w:r>
        <w:t></w:t>
      </w:r>
      <w:r>
        <w:rPr>
          <w:rFonts w:hint="eastAsia"/>
        </w:rPr>
        <w:t>міжнародного</w:t>
      </w:r>
      <w:r>
        <w:t></w:t>
      </w:r>
      <w:r>
        <w:rPr>
          <w:rFonts w:hint="eastAsia"/>
        </w:rPr>
        <w:t>права</w:t>
      </w:r>
      <w:r>
        <w:t></w:t>
      </w:r>
      <w:r>
        <w:rPr>
          <w:rFonts w:hint="eastAsia"/>
        </w:rPr>
        <w:t>притулку</w:t>
      </w:r>
      <w:r>
        <w:t></w:t>
      </w:r>
    </w:p>
    <w:p w:rsidR="002A7F51" w:rsidRDefault="002A7F51" w:rsidP="002A7F51">
      <w:r>
        <w:rPr>
          <w:rFonts w:hint="eastAsia"/>
        </w:rPr>
        <w:t>встановити</w:t>
      </w:r>
      <w:r>
        <w:t></w:t>
      </w:r>
      <w:r>
        <w:rPr>
          <w:rFonts w:hint="eastAsia"/>
        </w:rPr>
        <w:t>специфіку</w:t>
      </w:r>
      <w:r>
        <w:t></w:t>
      </w:r>
      <w:r>
        <w:rPr>
          <w:rFonts w:hint="eastAsia"/>
        </w:rPr>
        <w:t>шукачів</w:t>
      </w:r>
      <w:r>
        <w:t></w:t>
      </w:r>
      <w:r>
        <w:rPr>
          <w:rFonts w:hint="eastAsia"/>
        </w:rPr>
        <w:t>притулку</w:t>
      </w:r>
      <w:r>
        <w:t></w:t>
      </w:r>
      <w:r>
        <w:rPr>
          <w:rFonts w:hint="eastAsia"/>
        </w:rPr>
        <w:t>як</w:t>
      </w:r>
      <w:r>
        <w:t></w:t>
      </w:r>
      <w:r>
        <w:rPr>
          <w:rFonts w:hint="eastAsia"/>
        </w:rPr>
        <w:t>особливого</w:t>
      </w:r>
      <w:r>
        <w:t></w:t>
      </w:r>
      <w:r>
        <w:rPr>
          <w:rFonts w:hint="eastAsia"/>
        </w:rPr>
        <w:t>стану</w:t>
      </w:r>
      <w:r>
        <w:t></w:t>
      </w:r>
      <w:r>
        <w:rPr>
          <w:rFonts w:hint="eastAsia"/>
        </w:rPr>
        <w:t>особи</w:t>
      </w:r>
      <w:r>
        <w:t></w:t>
      </w:r>
      <w:r>
        <w:rPr>
          <w:rFonts w:hint="eastAsia"/>
        </w:rPr>
        <w:t>за</w:t>
      </w:r>
      <w:r>
        <w:t></w:t>
      </w:r>
      <w:r>
        <w:rPr>
          <w:rFonts w:hint="eastAsia"/>
        </w:rPr>
        <w:t>міжнародним</w:t>
      </w:r>
      <w:r>
        <w:t></w:t>
      </w:r>
      <w:r>
        <w:rPr>
          <w:rFonts w:hint="eastAsia"/>
        </w:rPr>
        <w:t>правом</w:t>
      </w:r>
      <w:r>
        <w:t></w:t>
      </w:r>
    </w:p>
    <w:p w:rsidR="002A7F51" w:rsidRDefault="002A7F51" w:rsidP="002A7F51">
      <w:r>
        <w:rPr>
          <w:rFonts w:hint="eastAsia"/>
        </w:rPr>
        <w:t>виявити</w:t>
      </w:r>
      <w:r>
        <w:t></w:t>
      </w:r>
      <w:r>
        <w:rPr>
          <w:rFonts w:hint="eastAsia"/>
        </w:rPr>
        <w:t>характер</w:t>
      </w:r>
      <w:r>
        <w:t></w:t>
      </w:r>
      <w:r>
        <w:rPr>
          <w:rFonts w:hint="eastAsia"/>
        </w:rPr>
        <w:t>міжнародно</w:t>
      </w:r>
      <w:r>
        <w:t></w:t>
      </w:r>
      <w:r>
        <w:rPr>
          <w:rFonts w:hint="eastAsia"/>
        </w:rPr>
        <w:t>правового</w:t>
      </w:r>
      <w:r>
        <w:t></w:t>
      </w:r>
      <w:r>
        <w:rPr>
          <w:rFonts w:hint="eastAsia"/>
        </w:rPr>
        <w:t>забезпечення</w:t>
      </w:r>
      <w:r>
        <w:t></w:t>
      </w:r>
      <w:r>
        <w:rPr>
          <w:rFonts w:hint="eastAsia"/>
        </w:rPr>
        <w:t>прав</w:t>
      </w:r>
      <w:r>
        <w:t></w:t>
      </w:r>
      <w:r>
        <w:rPr>
          <w:rFonts w:hint="eastAsia"/>
        </w:rPr>
        <w:t>особи</w:t>
      </w:r>
      <w:r>
        <w:t></w:t>
      </w:r>
      <w:r>
        <w:rPr>
          <w:rFonts w:hint="eastAsia"/>
        </w:rPr>
        <w:t>на</w:t>
      </w:r>
      <w:r>
        <w:t></w:t>
      </w:r>
      <w:r>
        <w:rPr>
          <w:rFonts w:hint="eastAsia"/>
        </w:rPr>
        <w:t>притулок</w:t>
      </w:r>
      <w:r>
        <w:t></w:t>
      </w:r>
    </w:p>
    <w:p w:rsidR="002A7F51" w:rsidRDefault="002A7F51" w:rsidP="002A7F51">
      <w:r>
        <w:rPr>
          <w:rFonts w:hint="eastAsia"/>
        </w:rPr>
        <w:t>дослідити</w:t>
      </w:r>
      <w:r>
        <w:t></w:t>
      </w:r>
      <w:r>
        <w:rPr>
          <w:rFonts w:hint="eastAsia"/>
        </w:rPr>
        <w:t>закріплення</w:t>
      </w:r>
      <w:r>
        <w:t></w:t>
      </w:r>
      <w:r>
        <w:rPr>
          <w:rFonts w:hint="eastAsia"/>
        </w:rPr>
        <w:t>права</w:t>
      </w:r>
      <w:r>
        <w:t></w:t>
      </w:r>
      <w:r>
        <w:rPr>
          <w:rFonts w:hint="eastAsia"/>
        </w:rPr>
        <w:t>на</w:t>
      </w:r>
      <w:r>
        <w:t></w:t>
      </w:r>
      <w:r>
        <w:rPr>
          <w:rFonts w:hint="eastAsia"/>
        </w:rPr>
        <w:t>притулок</w:t>
      </w:r>
      <w:r>
        <w:t></w:t>
      </w:r>
      <w:r>
        <w:rPr>
          <w:rFonts w:hint="eastAsia"/>
        </w:rPr>
        <w:t>в</w:t>
      </w:r>
      <w:r>
        <w:t></w:t>
      </w:r>
      <w:r>
        <w:rPr>
          <w:rFonts w:hint="eastAsia"/>
        </w:rPr>
        <w:t>праві</w:t>
      </w:r>
      <w:r>
        <w:t></w:t>
      </w:r>
      <w:r>
        <w:rPr>
          <w:rFonts w:hint="eastAsia"/>
        </w:rPr>
        <w:t>Ради</w:t>
      </w:r>
      <w:r>
        <w:t></w:t>
      </w:r>
      <w:r>
        <w:rPr>
          <w:rFonts w:hint="eastAsia"/>
        </w:rPr>
        <w:t>Європи</w:t>
      </w:r>
      <w:r>
        <w:t></w:t>
      </w:r>
      <w:r>
        <w:rPr>
          <w:rFonts w:hint="eastAsia"/>
        </w:rPr>
        <w:t>та</w:t>
      </w:r>
      <w:r>
        <w:t></w:t>
      </w:r>
      <w:r>
        <w:rPr>
          <w:rFonts w:hint="eastAsia"/>
        </w:rPr>
        <w:t>Європейського</w:t>
      </w:r>
      <w:r>
        <w:t></w:t>
      </w:r>
      <w:r>
        <w:rPr>
          <w:rFonts w:hint="eastAsia"/>
        </w:rPr>
        <w:t>Союзу</w:t>
      </w:r>
      <w:r>
        <w:t></w:t>
      </w:r>
    </w:p>
    <w:p w:rsidR="002A7F51" w:rsidRDefault="002A7F51" w:rsidP="002A7F51">
      <w:r>
        <w:rPr>
          <w:rFonts w:hint="eastAsia"/>
        </w:rPr>
        <w:t>охарактеризувати</w:t>
      </w:r>
      <w:r>
        <w:t></w:t>
      </w:r>
      <w:r>
        <w:rPr>
          <w:rFonts w:hint="eastAsia"/>
        </w:rPr>
        <w:t>права</w:t>
      </w:r>
      <w:r>
        <w:t></w:t>
      </w:r>
      <w:r>
        <w:rPr>
          <w:rFonts w:hint="eastAsia"/>
        </w:rPr>
        <w:t>та</w:t>
      </w:r>
      <w:r>
        <w:t></w:t>
      </w:r>
      <w:r>
        <w:rPr>
          <w:rFonts w:hint="eastAsia"/>
        </w:rPr>
        <w:t>обов’язки</w:t>
      </w:r>
      <w:r>
        <w:t></w:t>
      </w:r>
      <w:r>
        <w:rPr>
          <w:rFonts w:hint="eastAsia"/>
        </w:rPr>
        <w:t>шукачів</w:t>
      </w:r>
      <w:r>
        <w:t></w:t>
      </w:r>
      <w:r>
        <w:rPr>
          <w:rFonts w:hint="eastAsia"/>
        </w:rPr>
        <w:t>притулку</w:t>
      </w:r>
      <w:r>
        <w:t></w:t>
      </w:r>
    </w:p>
    <w:p w:rsidR="002A7F51" w:rsidRDefault="002A7F51" w:rsidP="002A7F51">
      <w:r>
        <w:rPr>
          <w:rFonts w:hint="eastAsia"/>
        </w:rPr>
        <w:t>дослідити</w:t>
      </w:r>
      <w:r>
        <w:t></w:t>
      </w:r>
      <w:r>
        <w:rPr>
          <w:rFonts w:hint="eastAsia"/>
        </w:rPr>
        <w:t>практику</w:t>
      </w:r>
      <w:r>
        <w:t></w:t>
      </w:r>
      <w:r>
        <w:rPr>
          <w:rFonts w:hint="eastAsia"/>
        </w:rPr>
        <w:t>Управління</w:t>
      </w:r>
      <w:r>
        <w:t></w:t>
      </w:r>
      <w:r>
        <w:rPr>
          <w:rFonts w:hint="eastAsia"/>
        </w:rPr>
        <w:t>Верховного</w:t>
      </w:r>
      <w:r>
        <w:t></w:t>
      </w:r>
      <w:r>
        <w:rPr>
          <w:rFonts w:hint="eastAsia"/>
        </w:rPr>
        <w:t>Комісара</w:t>
      </w:r>
      <w:r>
        <w:t></w:t>
      </w:r>
      <w:r>
        <w:rPr>
          <w:rFonts w:hint="eastAsia"/>
        </w:rPr>
        <w:t>ООН</w:t>
      </w:r>
      <w:r>
        <w:t></w:t>
      </w:r>
      <w:r>
        <w:rPr>
          <w:rFonts w:hint="eastAsia"/>
        </w:rPr>
        <w:t>у</w:t>
      </w:r>
      <w:r>
        <w:t></w:t>
      </w:r>
      <w:r>
        <w:rPr>
          <w:rFonts w:hint="eastAsia"/>
        </w:rPr>
        <w:t>справах</w:t>
      </w:r>
      <w:r>
        <w:t></w:t>
      </w:r>
      <w:r>
        <w:rPr>
          <w:rFonts w:hint="eastAsia"/>
        </w:rPr>
        <w:t>біженців</w:t>
      </w:r>
      <w:r>
        <w:t></w:t>
      </w:r>
      <w:r>
        <w:rPr>
          <w:rFonts w:hint="eastAsia"/>
        </w:rPr>
        <w:t>відносно</w:t>
      </w:r>
      <w:r>
        <w:t></w:t>
      </w:r>
      <w:r>
        <w:rPr>
          <w:rFonts w:hint="eastAsia"/>
        </w:rPr>
        <w:t>осіб</w:t>
      </w:r>
      <w:r>
        <w:t></w:t>
      </w:r>
      <w:r>
        <w:t></w:t>
      </w:r>
      <w:r>
        <w:rPr>
          <w:rFonts w:hint="eastAsia"/>
        </w:rPr>
        <w:t>що</w:t>
      </w:r>
      <w:r>
        <w:t></w:t>
      </w:r>
      <w:r>
        <w:rPr>
          <w:rFonts w:hint="eastAsia"/>
        </w:rPr>
        <w:t>шукають</w:t>
      </w:r>
      <w:r>
        <w:t></w:t>
      </w:r>
      <w:r>
        <w:rPr>
          <w:rFonts w:hint="eastAsia"/>
        </w:rPr>
        <w:t>притулку</w:t>
      </w:r>
      <w:r>
        <w:t></w:t>
      </w:r>
    </w:p>
    <w:p w:rsidR="002A7F51" w:rsidRDefault="002A7F51" w:rsidP="002A7F51">
      <w:r>
        <w:rPr>
          <w:rFonts w:hint="eastAsia"/>
        </w:rPr>
        <w:t>узагальнити</w:t>
      </w:r>
      <w:r>
        <w:t></w:t>
      </w:r>
      <w:r>
        <w:rPr>
          <w:rFonts w:hint="eastAsia"/>
        </w:rPr>
        <w:t>практику</w:t>
      </w:r>
      <w:r>
        <w:t></w:t>
      </w:r>
      <w:r>
        <w:rPr>
          <w:rFonts w:hint="eastAsia"/>
        </w:rPr>
        <w:t>Ради</w:t>
      </w:r>
      <w:r>
        <w:t></w:t>
      </w:r>
      <w:r>
        <w:rPr>
          <w:rFonts w:hint="eastAsia"/>
        </w:rPr>
        <w:t>Європи</w:t>
      </w:r>
      <w:r>
        <w:t></w:t>
      </w:r>
      <w:r>
        <w:rPr>
          <w:rFonts w:hint="eastAsia"/>
        </w:rPr>
        <w:t>та</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щодо</w:t>
      </w:r>
      <w:r>
        <w:t></w:t>
      </w:r>
      <w:r>
        <w:rPr>
          <w:rFonts w:hint="eastAsia"/>
        </w:rPr>
        <w:t>шукачів</w:t>
      </w:r>
      <w:r>
        <w:t></w:t>
      </w:r>
      <w:r>
        <w:rPr>
          <w:rFonts w:hint="eastAsia"/>
        </w:rPr>
        <w:t>притулку</w:t>
      </w:r>
      <w:r>
        <w:t></w:t>
      </w:r>
    </w:p>
    <w:p w:rsidR="002A7F51" w:rsidRDefault="002A7F51" w:rsidP="002A7F51">
      <w:r>
        <w:rPr>
          <w:rFonts w:hint="eastAsia"/>
        </w:rPr>
        <w:t>порівняти</w:t>
      </w:r>
      <w:r>
        <w:t></w:t>
      </w:r>
      <w:r>
        <w:rPr>
          <w:rFonts w:hint="eastAsia"/>
        </w:rPr>
        <w:t>законодавство</w:t>
      </w:r>
      <w:r>
        <w:t></w:t>
      </w:r>
      <w:r>
        <w:rPr>
          <w:rFonts w:hint="eastAsia"/>
        </w:rPr>
        <w:t>і</w:t>
      </w:r>
      <w:r>
        <w:t></w:t>
      </w:r>
      <w:r>
        <w:rPr>
          <w:rFonts w:hint="eastAsia"/>
        </w:rPr>
        <w:t>практику</w:t>
      </w:r>
      <w:r>
        <w:t></w:t>
      </w:r>
      <w:r>
        <w:rPr>
          <w:rFonts w:hint="eastAsia"/>
        </w:rPr>
        <w:t>України</w:t>
      </w:r>
      <w:r>
        <w:t></w:t>
      </w:r>
      <w:r>
        <w:rPr>
          <w:rFonts w:hint="eastAsia"/>
        </w:rPr>
        <w:t>щодо</w:t>
      </w:r>
      <w:r>
        <w:t></w:t>
      </w:r>
      <w:r>
        <w:rPr>
          <w:rFonts w:hint="eastAsia"/>
        </w:rPr>
        <w:t>шукачів</w:t>
      </w:r>
      <w:r>
        <w:t></w:t>
      </w:r>
      <w:r>
        <w:rPr>
          <w:rFonts w:hint="eastAsia"/>
        </w:rPr>
        <w:t>притулку</w:t>
      </w:r>
      <w:r>
        <w:t></w:t>
      </w:r>
      <w:r>
        <w:rPr>
          <w:rFonts w:hint="eastAsia"/>
        </w:rPr>
        <w:t>з</w:t>
      </w:r>
      <w:r>
        <w:t></w:t>
      </w:r>
      <w:r>
        <w:rPr>
          <w:rFonts w:hint="eastAsia"/>
        </w:rPr>
        <w:t>міжнародними</w:t>
      </w:r>
      <w:r>
        <w:t></w:t>
      </w:r>
      <w:r>
        <w:rPr>
          <w:rFonts w:hint="eastAsia"/>
        </w:rPr>
        <w:t>стандартами</w:t>
      </w:r>
      <w:r>
        <w:t></w:t>
      </w:r>
    </w:p>
    <w:p w:rsidR="002A7F51" w:rsidRDefault="002A7F51" w:rsidP="002A7F51">
      <w:r>
        <w:rPr>
          <w:rFonts w:hint="eastAsia"/>
        </w:rPr>
        <w:t>Об’єктом</w:t>
      </w:r>
      <w:r>
        <w:t></w:t>
      </w:r>
      <w:r>
        <w:rPr>
          <w:rFonts w:hint="eastAsia"/>
        </w:rPr>
        <w:t>дослідження</w:t>
      </w:r>
      <w:r>
        <w:t></w:t>
      </w:r>
      <w:r>
        <w:rPr>
          <w:rFonts w:hint="eastAsia"/>
        </w:rPr>
        <w:t>є</w:t>
      </w:r>
      <w:r>
        <w:t></w:t>
      </w:r>
      <w:r>
        <w:rPr>
          <w:rFonts w:hint="eastAsia"/>
        </w:rPr>
        <w:t>міжнародно</w:t>
      </w:r>
      <w:r>
        <w:t></w:t>
      </w:r>
      <w:r>
        <w:rPr>
          <w:rFonts w:hint="eastAsia"/>
        </w:rPr>
        <w:t>правові</w:t>
      </w:r>
      <w:r>
        <w:t></w:t>
      </w:r>
      <w:r>
        <w:rPr>
          <w:rFonts w:hint="eastAsia"/>
        </w:rPr>
        <w:t>відносини</w:t>
      </w:r>
      <w:r>
        <w:t></w:t>
      </w:r>
      <w:r>
        <w:t></w:t>
      </w:r>
      <w:r>
        <w:rPr>
          <w:rFonts w:hint="eastAsia"/>
        </w:rPr>
        <w:t>що</w:t>
      </w:r>
      <w:r>
        <w:t></w:t>
      </w:r>
      <w:r>
        <w:rPr>
          <w:rFonts w:hint="eastAsia"/>
        </w:rPr>
        <w:t>виникають</w:t>
      </w:r>
      <w:r>
        <w:t></w:t>
      </w:r>
      <w:r>
        <w:rPr>
          <w:rFonts w:hint="eastAsia"/>
        </w:rPr>
        <w:t>у</w:t>
      </w:r>
      <w:r>
        <w:t></w:t>
      </w:r>
      <w:r>
        <w:rPr>
          <w:rFonts w:hint="eastAsia"/>
        </w:rPr>
        <w:t>зв’язку</w:t>
      </w:r>
      <w:r>
        <w:t></w:t>
      </w:r>
      <w:r>
        <w:rPr>
          <w:rFonts w:hint="eastAsia"/>
        </w:rPr>
        <w:t>з</w:t>
      </w:r>
      <w:r>
        <w:t></w:t>
      </w:r>
      <w:r>
        <w:rPr>
          <w:rFonts w:hint="eastAsia"/>
        </w:rPr>
        <w:t>пошуком</w:t>
      </w:r>
      <w:r>
        <w:t></w:t>
      </w:r>
      <w:r>
        <w:rPr>
          <w:rFonts w:hint="eastAsia"/>
        </w:rPr>
        <w:t>притулку</w:t>
      </w:r>
      <w:r>
        <w:t></w:t>
      </w:r>
      <w:r>
        <w:rPr>
          <w:rFonts w:hint="eastAsia"/>
        </w:rPr>
        <w:t>особами</w:t>
      </w:r>
      <w:r>
        <w:t></w:t>
      </w:r>
      <w:r>
        <w:rPr>
          <w:rFonts w:hint="eastAsia"/>
        </w:rPr>
        <w:t>одних</w:t>
      </w:r>
      <w:r>
        <w:t></w:t>
      </w:r>
      <w:r>
        <w:rPr>
          <w:rFonts w:hint="eastAsia"/>
        </w:rPr>
        <w:t>держав</w:t>
      </w:r>
      <w:r>
        <w:t></w:t>
      </w:r>
      <w:r>
        <w:rPr>
          <w:rFonts w:hint="eastAsia"/>
        </w:rPr>
        <w:t>на</w:t>
      </w:r>
      <w:r>
        <w:t></w:t>
      </w:r>
      <w:r>
        <w:rPr>
          <w:rFonts w:hint="eastAsia"/>
        </w:rPr>
        <w:t>території</w:t>
      </w:r>
      <w:r>
        <w:t></w:t>
      </w:r>
      <w:r>
        <w:rPr>
          <w:rFonts w:hint="eastAsia"/>
        </w:rPr>
        <w:t>інших</w:t>
      </w:r>
      <w:r>
        <w:t></w:t>
      </w:r>
      <w:r>
        <w:rPr>
          <w:rFonts w:hint="eastAsia"/>
        </w:rPr>
        <w:t>держав</w:t>
      </w:r>
      <w:r>
        <w:t></w:t>
      </w:r>
    </w:p>
    <w:p w:rsidR="002A7F51" w:rsidRDefault="002A7F51" w:rsidP="002A7F51">
      <w:r>
        <w:rPr>
          <w:rFonts w:hint="eastAsia"/>
        </w:rPr>
        <w:t>Предметом</w:t>
      </w:r>
      <w:r>
        <w:t></w:t>
      </w:r>
      <w:r>
        <w:rPr>
          <w:rFonts w:hint="eastAsia"/>
        </w:rPr>
        <w:t>дослідження</w:t>
      </w:r>
      <w:r>
        <w:t></w:t>
      </w:r>
      <w:r>
        <w:rPr>
          <w:rFonts w:hint="eastAsia"/>
        </w:rPr>
        <w:t>є</w:t>
      </w:r>
      <w:r>
        <w:t></w:t>
      </w:r>
      <w:r>
        <w:rPr>
          <w:rFonts w:hint="eastAsia"/>
        </w:rPr>
        <w:t>міжнародно</w:t>
      </w:r>
      <w:r>
        <w:t></w:t>
      </w:r>
      <w:r>
        <w:rPr>
          <w:rFonts w:hint="eastAsia"/>
        </w:rPr>
        <w:t>правовий</w:t>
      </w:r>
      <w:r>
        <w:t></w:t>
      </w:r>
      <w:r>
        <w:rPr>
          <w:rFonts w:hint="eastAsia"/>
        </w:rPr>
        <w:t>статус</w:t>
      </w:r>
      <w:r>
        <w:t></w:t>
      </w:r>
      <w:r>
        <w:rPr>
          <w:rFonts w:hint="eastAsia"/>
        </w:rPr>
        <w:t>шукачів</w:t>
      </w:r>
      <w:r>
        <w:t></w:t>
      </w:r>
      <w:r>
        <w:rPr>
          <w:rFonts w:hint="eastAsia"/>
        </w:rPr>
        <w:t>притулку</w:t>
      </w:r>
      <w:r>
        <w:t></w:t>
      </w:r>
    </w:p>
    <w:p w:rsidR="002A7F51" w:rsidRDefault="002A7F51" w:rsidP="002A7F51">
      <w:r>
        <w:rPr>
          <w:rFonts w:hint="eastAsia"/>
        </w:rPr>
        <w:t>Методи</w:t>
      </w:r>
      <w:r>
        <w:t></w:t>
      </w:r>
      <w:r>
        <w:rPr>
          <w:rFonts w:hint="eastAsia"/>
        </w:rPr>
        <w:t>дослідження</w:t>
      </w:r>
      <w:r>
        <w:t></w:t>
      </w:r>
      <w:r>
        <w:t></w:t>
      </w:r>
      <w:r>
        <w:rPr>
          <w:rFonts w:hint="eastAsia"/>
        </w:rPr>
        <w:t>Методологічну</w:t>
      </w:r>
      <w:r>
        <w:t></w:t>
      </w:r>
      <w:r>
        <w:rPr>
          <w:rFonts w:hint="eastAsia"/>
        </w:rPr>
        <w:t>основу</w:t>
      </w:r>
      <w:r>
        <w:t></w:t>
      </w:r>
      <w:r>
        <w:rPr>
          <w:rFonts w:hint="eastAsia"/>
        </w:rPr>
        <w:t>дослідження</w:t>
      </w:r>
      <w:r>
        <w:t></w:t>
      </w:r>
      <w:r>
        <w:rPr>
          <w:rFonts w:hint="eastAsia"/>
        </w:rPr>
        <w:t>становить</w:t>
      </w:r>
      <w:r>
        <w:t></w:t>
      </w:r>
      <w:r>
        <w:rPr>
          <w:rFonts w:hint="eastAsia"/>
        </w:rPr>
        <w:t>система</w:t>
      </w:r>
      <w:r>
        <w:t></w:t>
      </w:r>
      <w:r>
        <w:rPr>
          <w:rFonts w:hint="eastAsia"/>
        </w:rPr>
        <w:t>загальнонаукових</w:t>
      </w:r>
      <w:r>
        <w:t></w:t>
      </w:r>
      <w:r>
        <w:rPr>
          <w:rFonts w:hint="eastAsia"/>
        </w:rPr>
        <w:t>та</w:t>
      </w:r>
      <w:r>
        <w:t></w:t>
      </w:r>
      <w:r>
        <w:rPr>
          <w:rFonts w:hint="eastAsia"/>
        </w:rPr>
        <w:t>спеціальних</w:t>
      </w:r>
      <w:r>
        <w:t></w:t>
      </w:r>
      <w:r>
        <w:rPr>
          <w:rFonts w:hint="eastAsia"/>
        </w:rPr>
        <w:t>методів</w:t>
      </w:r>
      <w:r>
        <w:t></w:t>
      </w:r>
      <w:r>
        <w:t></w:t>
      </w:r>
      <w:r>
        <w:rPr>
          <w:rFonts w:hint="eastAsia"/>
        </w:rPr>
        <w:t>використання</w:t>
      </w:r>
      <w:r>
        <w:t></w:t>
      </w:r>
      <w:r>
        <w:rPr>
          <w:rFonts w:hint="eastAsia"/>
        </w:rPr>
        <w:t>яких</w:t>
      </w:r>
      <w:r>
        <w:t></w:t>
      </w:r>
      <w:r>
        <w:rPr>
          <w:rFonts w:hint="eastAsia"/>
        </w:rPr>
        <w:t>забезпечило</w:t>
      </w:r>
      <w:r>
        <w:t></w:t>
      </w:r>
      <w:r>
        <w:rPr>
          <w:rFonts w:hint="eastAsia"/>
        </w:rPr>
        <w:t>досягнення</w:t>
      </w:r>
      <w:r>
        <w:t></w:t>
      </w:r>
      <w:r>
        <w:rPr>
          <w:rFonts w:hint="eastAsia"/>
        </w:rPr>
        <w:t>мети</w:t>
      </w:r>
      <w:r>
        <w:t></w:t>
      </w:r>
      <w:r>
        <w:rPr>
          <w:rFonts w:hint="eastAsia"/>
        </w:rPr>
        <w:t>роботи</w:t>
      </w:r>
      <w:r>
        <w:t></w:t>
      </w:r>
      <w:r>
        <w:rPr>
          <w:rFonts w:hint="eastAsia"/>
        </w:rPr>
        <w:t>і</w:t>
      </w:r>
      <w:r>
        <w:t></w:t>
      </w:r>
      <w:r>
        <w:rPr>
          <w:rFonts w:hint="eastAsia"/>
        </w:rPr>
        <w:t>достовірність</w:t>
      </w:r>
      <w:r>
        <w:t></w:t>
      </w:r>
      <w:r>
        <w:rPr>
          <w:rFonts w:hint="eastAsia"/>
        </w:rPr>
        <w:t>отриманих</w:t>
      </w:r>
      <w:r>
        <w:t></w:t>
      </w:r>
      <w:r>
        <w:rPr>
          <w:rFonts w:hint="eastAsia"/>
        </w:rPr>
        <w:t>результатів</w:t>
      </w:r>
      <w:r>
        <w:t></w:t>
      </w:r>
      <w:r>
        <w:t></w:t>
      </w:r>
      <w:r>
        <w:rPr>
          <w:rFonts w:hint="eastAsia"/>
        </w:rPr>
        <w:t>Концептуальним</w:t>
      </w:r>
      <w:r>
        <w:t></w:t>
      </w:r>
      <w:r>
        <w:rPr>
          <w:rFonts w:hint="eastAsia"/>
        </w:rPr>
        <w:t>підґрунтям</w:t>
      </w:r>
      <w:r>
        <w:t></w:t>
      </w:r>
      <w:r>
        <w:rPr>
          <w:rFonts w:hint="eastAsia"/>
        </w:rPr>
        <w:t>дисертаційної</w:t>
      </w:r>
      <w:r>
        <w:t></w:t>
      </w:r>
      <w:r>
        <w:rPr>
          <w:rFonts w:hint="eastAsia"/>
        </w:rPr>
        <w:t>роботи</w:t>
      </w:r>
      <w:r>
        <w:t></w:t>
      </w:r>
      <w:r>
        <w:rPr>
          <w:rFonts w:hint="eastAsia"/>
        </w:rPr>
        <w:t>є</w:t>
      </w:r>
      <w:r>
        <w:t></w:t>
      </w:r>
      <w:r>
        <w:rPr>
          <w:rFonts w:hint="eastAsia"/>
        </w:rPr>
        <w:t>діалектичний</w:t>
      </w:r>
      <w:r>
        <w:t></w:t>
      </w:r>
      <w:r>
        <w:rPr>
          <w:rFonts w:hint="eastAsia"/>
        </w:rPr>
        <w:t>метод</w:t>
      </w:r>
      <w:r>
        <w:t></w:t>
      </w:r>
      <w:r>
        <w:t></w:t>
      </w:r>
      <w:r>
        <w:rPr>
          <w:rFonts w:hint="eastAsia"/>
        </w:rPr>
        <w:t>який</w:t>
      </w:r>
      <w:r>
        <w:t></w:t>
      </w:r>
      <w:r>
        <w:rPr>
          <w:rFonts w:hint="eastAsia"/>
        </w:rPr>
        <w:t>надав</w:t>
      </w:r>
      <w:r>
        <w:t></w:t>
      </w:r>
      <w:r>
        <w:rPr>
          <w:rFonts w:hint="eastAsia"/>
        </w:rPr>
        <w:t>можливість</w:t>
      </w:r>
      <w:r>
        <w:t></w:t>
      </w:r>
      <w:r>
        <w:rPr>
          <w:rFonts w:hint="eastAsia"/>
        </w:rPr>
        <w:t>розглянути</w:t>
      </w:r>
      <w:r>
        <w:t></w:t>
      </w:r>
      <w:r>
        <w:rPr>
          <w:rFonts w:hint="eastAsia"/>
        </w:rPr>
        <w:t>досліджувані</w:t>
      </w:r>
      <w:r>
        <w:t></w:t>
      </w:r>
      <w:r>
        <w:rPr>
          <w:rFonts w:hint="eastAsia"/>
        </w:rPr>
        <w:t>явища</w:t>
      </w:r>
      <w:r>
        <w:t></w:t>
      </w:r>
      <w:r>
        <w:rPr>
          <w:rFonts w:hint="eastAsia"/>
        </w:rPr>
        <w:t>у</w:t>
      </w:r>
      <w:r>
        <w:t></w:t>
      </w:r>
      <w:r>
        <w:rPr>
          <w:rFonts w:hint="eastAsia"/>
        </w:rPr>
        <w:t>їхній</w:t>
      </w:r>
      <w:r>
        <w:t></w:t>
      </w:r>
      <w:r>
        <w:rPr>
          <w:rFonts w:hint="eastAsia"/>
        </w:rPr>
        <w:t>сукупності</w:t>
      </w:r>
      <w:r>
        <w:t></w:t>
      </w:r>
      <w:r>
        <w:rPr>
          <w:rFonts w:hint="eastAsia"/>
        </w:rPr>
        <w:t>та</w:t>
      </w:r>
      <w:r>
        <w:t></w:t>
      </w:r>
      <w:r>
        <w:rPr>
          <w:rFonts w:hint="eastAsia"/>
        </w:rPr>
        <w:t>розвитку</w:t>
      </w:r>
      <w:r>
        <w:t></w:t>
      </w:r>
      <w:r>
        <w:t></w:t>
      </w:r>
      <w:r>
        <w:rPr>
          <w:rFonts w:hint="eastAsia"/>
        </w:rPr>
        <w:t>як</w:t>
      </w:r>
      <w:r>
        <w:t></w:t>
      </w:r>
      <w:r>
        <w:rPr>
          <w:rFonts w:hint="eastAsia"/>
        </w:rPr>
        <w:t>в</w:t>
      </w:r>
      <w:r>
        <w:t></w:t>
      </w:r>
      <w:r>
        <w:rPr>
          <w:rFonts w:hint="eastAsia"/>
        </w:rPr>
        <w:t>ідеальному</w:t>
      </w:r>
      <w:r>
        <w:t></w:t>
      </w:r>
      <w:r>
        <w:t></w:t>
      </w:r>
      <w:r>
        <w:rPr>
          <w:rFonts w:hint="eastAsia"/>
        </w:rPr>
        <w:t>так</w:t>
      </w:r>
      <w:r>
        <w:t></w:t>
      </w:r>
      <w:r>
        <w:rPr>
          <w:rFonts w:hint="eastAsia"/>
        </w:rPr>
        <w:t>і</w:t>
      </w:r>
      <w:r>
        <w:t></w:t>
      </w:r>
      <w:r>
        <w:rPr>
          <w:rFonts w:hint="eastAsia"/>
        </w:rPr>
        <w:t>в</w:t>
      </w:r>
      <w:r>
        <w:t></w:t>
      </w:r>
      <w:r>
        <w:rPr>
          <w:rFonts w:hint="eastAsia"/>
        </w:rPr>
        <w:t>практичному</w:t>
      </w:r>
      <w:r>
        <w:t></w:t>
      </w:r>
      <w:r>
        <w:rPr>
          <w:rFonts w:hint="eastAsia"/>
        </w:rPr>
        <w:t>вимірі</w:t>
      </w:r>
      <w:r>
        <w:t></w:t>
      </w:r>
      <w:r>
        <w:t></w:t>
      </w:r>
      <w:r>
        <w:rPr>
          <w:rFonts w:hint="eastAsia"/>
        </w:rPr>
        <w:t>Нарівні</w:t>
      </w:r>
      <w:r>
        <w:t></w:t>
      </w:r>
      <w:r>
        <w:rPr>
          <w:rFonts w:hint="eastAsia"/>
        </w:rPr>
        <w:t>з</w:t>
      </w:r>
      <w:r>
        <w:t></w:t>
      </w:r>
      <w:r>
        <w:rPr>
          <w:rFonts w:hint="eastAsia"/>
        </w:rPr>
        <w:t>діалектичним</w:t>
      </w:r>
      <w:r>
        <w:t></w:t>
      </w:r>
      <w:r>
        <w:rPr>
          <w:rFonts w:hint="eastAsia"/>
        </w:rPr>
        <w:t>використовувався</w:t>
      </w:r>
      <w:r>
        <w:t></w:t>
      </w:r>
      <w:r>
        <w:rPr>
          <w:rFonts w:hint="eastAsia"/>
        </w:rPr>
        <w:t>системний</w:t>
      </w:r>
      <w:r>
        <w:t></w:t>
      </w:r>
      <w:r>
        <w:rPr>
          <w:rFonts w:hint="eastAsia"/>
        </w:rPr>
        <w:t>метод</w:t>
      </w:r>
      <w:r>
        <w:t></w:t>
      </w:r>
      <w:r>
        <w:t></w:t>
      </w:r>
      <w:r>
        <w:rPr>
          <w:rFonts w:hint="eastAsia"/>
        </w:rPr>
        <w:t>за</w:t>
      </w:r>
      <w:r>
        <w:t></w:t>
      </w:r>
      <w:r>
        <w:rPr>
          <w:rFonts w:hint="eastAsia"/>
        </w:rPr>
        <w:t>допомогою</w:t>
      </w:r>
      <w:r>
        <w:t></w:t>
      </w:r>
      <w:r>
        <w:rPr>
          <w:rFonts w:hint="eastAsia"/>
        </w:rPr>
        <w:t>якого</w:t>
      </w:r>
      <w:r>
        <w:t></w:t>
      </w:r>
      <w:r>
        <w:rPr>
          <w:rFonts w:hint="eastAsia"/>
        </w:rPr>
        <w:t>впорядковано</w:t>
      </w:r>
      <w:r>
        <w:t></w:t>
      </w:r>
      <w:r>
        <w:rPr>
          <w:rFonts w:hint="eastAsia"/>
        </w:rPr>
        <w:t>результати</w:t>
      </w:r>
      <w:r>
        <w:t></w:t>
      </w:r>
      <w:r>
        <w:rPr>
          <w:rFonts w:hint="eastAsia"/>
        </w:rPr>
        <w:t>дослідження</w:t>
      </w:r>
      <w:r>
        <w:t></w:t>
      </w:r>
      <w:r>
        <w:t></w:t>
      </w:r>
      <w:r>
        <w:rPr>
          <w:rFonts w:hint="eastAsia"/>
        </w:rPr>
        <w:t>Широкого</w:t>
      </w:r>
      <w:r>
        <w:t></w:t>
      </w:r>
      <w:r>
        <w:rPr>
          <w:rFonts w:hint="eastAsia"/>
        </w:rPr>
        <w:t>використання</w:t>
      </w:r>
      <w:r>
        <w:t></w:t>
      </w:r>
      <w:r>
        <w:rPr>
          <w:rFonts w:hint="eastAsia"/>
        </w:rPr>
        <w:t>в</w:t>
      </w:r>
      <w:r>
        <w:t></w:t>
      </w:r>
      <w:r>
        <w:rPr>
          <w:rFonts w:hint="eastAsia"/>
        </w:rPr>
        <w:t>роботі</w:t>
      </w:r>
      <w:r>
        <w:t></w:t>
      </w:r>
      <w:r>
        <w:rPr>
          <w:rFonts w:hint="eastAsia"/>
        </w:rPr>
        <w:t>набув</w:t>
      </w:r>
      <w:r>
        <w:t></w:t>
      </w:r>
      <w:r>
        <w:rPr>
          <w:rFonts w:hint="eastAsia"/>
        </w:rPr>
        <w:t>герменевтичний</w:t>
      </w:r>
      <w:r>
        <w:t></w:t>
      </w:r>
      <w:r>
        <w:rPr>
          <w:rFonts w:hint="eastAsia"/>
        </w:rPr>
        <w:t>метод</w:t>
      </w:r>
      <w:r>
        <w:t></w:t>
      </w:r>
      <w:r>
        <w:t></w:t>
      </w:r>
      <w:r>
        <w:rPr>
          <w:rFonts w:hint="eastAsia"/>
        </w:rPr>
        <w:t>який</w:t>
      </w:r>
      <w:r>
        <w:t></w:t>
      </w:r>
      <w:r>
        <w:rPr>
          <w:rFonts w:hint="eastAsia"/>
        </w:rPr>
        <w:t>дозволив</w:t>
      </w:r>
      <w:r>
        <w:t></w:t>
      </w:r>
      <w:r>
        <w:rPr>
          <w:rFonts w:hint="eastAsia"/>
        </w:rPr>
        <w:t>виявити</w:t>
      </w:r>
      <w:r>
        <w:t></w:t>
      </w:r>
      <w:r>
        <w:rPr>
          <w:rFonts w:hint="eastAsia"/>
        </w:rPr>
        <w:t>значення</w:t>
      </w:r>
      <w:r>
        <w:t></w:t>
      </w:r>
      <w:r>
        <w:rPr>
          <w:rFonts w:hint="eastAsia"/>
        </w:rPr>
        <w:t>використаних</w:t>
      </w:r>
      <w:r>
        <w:t></w:t>
      </w:r>
      <w:r>
        <w:rPr>
          <w:rFonts w:hint="eastAsia"/>
        </w:rPr>
        <w:t>термінів</w:t>
      </w:r>
      <w:r>
        <w:t></w:t>
      </w:r>
      <w:r>
        <w:rPr>
          <w:rFonts w:hint="eastAsia"/>
        </w:rPr>
        <w:t>і</w:t>
      </w:r>
      <w:r>
        <w:t></w:t>
      </w:r>
      <w:r>
        <w:rPr>
          <w:rFonts w:hint="eastAsia"/>
        </w:rPr>
        <w:t>встановити</w:t>
      </w:r>
      <w:r>
        <w:t></w:t>
      </w:r>
      <w:r>
        <w:rPr>
          <w:rFonts w:hint="eastAsia"/>
        </w:rPr>
        <w:t>їхню</w:t>
      </w:r>
      <w:r>
        <w:t></w:t>
      </w:r>
      <w:r>
        <w:rPr>
          <w:rFonts w:hint="eastAsia"/>
        </w:rPr>
        <w:t>сутність</w:t>
      </w:r>
      <w:r>
        <w:t></w:t>
      </w:r>
      <w:r>
        <w:t></w:t>
      </w:r>
      <w:r>
        <w:rPr>
          <w:rFonts w:hint="eastAsia"/>
        </w:rPr>
        <w:t>Комплекс</w:t>
      </w:r>
      <w:r>
        <w:t></w:t>
      </w:r>
      <w:r>
        <w:rPr>
          <w:rFonts w:hint="eastAsia"/>
        </w:rPr>
        <w:t>методів</w:t>
      </w:r>
      <w:r>
        <w:t></w:t>
      </w:r>
      <w:r>
        <w:rPr>
          <w:rFonts w:hint="eastAsia"/>
        </w:rPr>
        <w:t>використано</w:t>
      </w:r>
      <w:r>
        <w:t></w:t>
      </w:r>
      <w:r>
        <w:rPr>
          <w:rFonts w:hint="eastAsia"/>
        </w:rPr>
        <w:t>при</w:t>
      </w:r>
      <w:r>
        <w:t></w:t>
      </w:r>
      <w:r>
        <w:rPr>
          <w:rFonts w:hint="eastAsia"/>
        </w:rPr>
        <w:t>написанні</w:t>
      </w:r>
      <w:r>
        <w:t></w:t>
      </w:r>
      <w:r>
        <w:rPr>
          <w:rFonts w:hint="eastAsia"/>
        </w:rPr>
        <w:t>окремих</w:t>
      </w:r>
      <w:r>
        <w:t></w:t>
      </w:r>
      <w:r>
        <w:rPr>
          <w:rFonts w:hint="eastAsia"/>
        </w:rPr>
        <w:t>структурних</w:t>
      </w:r>
      <w:r>
        <w:t></w:t>
      </w:r>
      <w:r>
        <w:rPr>
          <w:rFonts w:hint="eastAsia"/>
        </w:rPr>
        <w:t>частин</w:t>
      </w:r>
      <w:r>
        <w:t></w:t>
      </w:r>
      <w:r>
        <w:rPr>
          <w:rFonts w:hint="eastAsia"/>
        </w:rPr>
        <w:t>дослідження</w:t>
      </w:r>
      <w:r>
        <w:t></w:t>
      </w:r>
      <w:r>
        <w:t></w:t>
      </w:r>
      <w:r>
        <w:rPr>
          <w:rFonts w:hint="eastAsia"/>
        </w:rPr>
        <w:t>При</w:t>
      </w:r>
      <w:r>
        <w:t></w:t>
      </w:r>
      <w:r>
        <w:rPr>
          <w:rFonts w:hint="eastAsia"/>
        </w:rPr>
        <w:t>дослідженні</w:t>
      </w:r>
      <w:r>
        <w:t></w:t>
      </w:r>
      <w:r>
        <w:rPr>
          <w:rFonts w:hint="eastAsia"/>
        </w:rPr>
        <w:t>становлення</w:t>
      </w:r>
      <w:r>
        <w:t></w:t>
      </w:r>
      <w:r>
        <w:rPr>
          <w:rFonts w:hint="eastAsia"/>
        </w:rPr>
        <w:t>права</w:t>
      </w:r>
      <w:r>
        <w:t></w:t>
      </w:r>
      <w:r>
        <w:rPr>
          <w:rFonts w:hint="eastAsia"/>
        </w:rPr>
        <w:t>притулку</w:t>
      </w:r>
      <w:r>
        <w:t></w:t>
      </w:r>
      <w:r>
        <w:rPr>
          <w:rFonts w:hint="eastAsia"/>
        </w:rPr>
        <w:t>широко</w:t>
      </w:r>
      <w:r>
        <w:t></w:t>
      </w:r>
      <w:r>
        <w:rPr>
          <w:rFonts w:hint="eastAsia"/>
        </w:rPr>
        <w:t>використовувався</w:t>
      </w:r>
      <w:r>
        <w:t></w:t>
      </w:r>
      <w:r>
        <w:rPr>
          <w:rFonts w:hint="eastAsia"/>
        </w:rPr>
        <w:t>історичний</w:t>
      </w:r>
      <w:r>
        <w:t></w:t>
      </w:r>
      <w:r>
        <w:rPr>
          <w:rFonts w:hint="eastAsia"/>
        </w:rPr>
        <w:t>метод</w:t>
      </w:r>
      <w:r>
        <w:t></w:t>
      </w:r>
      <w:r>
        <w:t></w:t>
      </w:r>
      <w:r>
        <w:rPr>
          <w:rFonts w:hint="eastAsia"/>
        </w:rPr>
        <w:t>п</w:t>
      </w:r>
      <w:r>
        <w:t></w:t>
      </w:r>
      <w:r>
        <w:t></w:t>
      </w:r>
      <w:r>
        <w:t></w:t>
      </w:r>
      <w:r>
        <w:t></w:t>
      </w:r>
      <w:r>
        <w:t></w:t>
      </w:r>
      <w:r>
        <w:t></w:t>
      </w:r>
      <w:r>
        <w:t></w:t>
      </w:r>
      <w:r>
        <w:t></w:t>
      </w:r>
      <w:r>
        <w:rPr>
          <w:rFonts w:hint="eastAsia"/>
        </w:rPr>
        <w:t>Герменевтичний</w:t>
      </w:r>
      <w:r>
        <w:t></w:t>
      </w:r>
      <w:r>
        <w:rPr>
          <w:rFonts w:hint="eastAsia"/>
        </w:rPr>
        <w:t>метод</w:t>
      </w:r>
      <w:r>
        <w:t></w:t>
      </w:r>
      <w:r>
        <w:rPr>
          <w:rFonts w:hint="eastAsia"/>
        </w:rPr>
        <w:t>залучено</w:t>
      </w:r>
      <w:r>
        <w:t></w:t>
      </w:r>
      <w:r>
        <w:rPr>
          <w:rFonts w:hint="eastAsia"/>
        </w:rPr>
        <w:t>для</w:t>
      </w:r>
      <w:r>
        <w:t></w:t>
      </w:r>
      <w:r>
        <w:rPr>
          <w:rFonts w:hint="eastAsia"/>
        </w:rPr>
        <w:t>встановлення</w:t>
      </w:r>
      <w:r>
        <w:t></w:t>
      </w:r>
      <w:r>
        <w:rPr>
          <w:rFonts w:hint="eastAsia"/>
        </w:rPr>
        <w:t>змісту</w:t>
      </w:r>
      <w:r>
        <w:t></w:t>
      </w:r>
      <w:r>
        <w:rPr>
          <w:rFonts w:hint="eastAsia"/>
        </w:rPr>
        <w:t>основних</w:t>
      </w:r>
      <w:r>
        <w:t></w:t>
      </w:r>
      <w:r>
        <w:rPr>
          <w:rFonts w:hint="eastAsia"/>
        </w:rPr>
        <w:t>понять</w:t>
      </w:r>
      <w:r>
        <w:t></w:t>
      </w:r>
      <w:r>
        <w:t></w:t>
      </w:r>
      <w:r>
        <w:rPr>
          <w:rFonts w:hint="eastAsia"/>
        </w:rPr>
        <w:t>пов’язаних</w:t>
      </w:r>
      <w:r>
        <w:t></w:t>
      </w:r>
      <w:r>
        <w:rPr>
          <w:rFonts w:hint="eastAsia"/>
        </w:rPr>
        <w:t>з</w:t>
      </w:r>
      <w:r>
        <w:t></w:t>
      </w:r>
      <w:r>
        <w:rPr>
          <w:rFonts w:hint="eastAsia"/>
        </w:rPr>
        <w:t>правом</w:t>
      </w:r>
      <w:r>
        <w:t></w:t>
      </w:r>
      <w:r>
        <w:rPr>
          <w:rFonts w:hint="eastAsia"/>
        </w:rPr>
        <w:t>притулку</w:t>
      </w:r>
      <w:r>
        <w:t></w:t>
      </w:r>
      <w:r>
        <w:t></w:t>
      </w:r>
      <w:r>
        <w:rPr>
          <w:rFonts w:hint="eastAsia"/>
        </w:rPr>
        <w:t>п</w:t>
      </w:r>
      <w:r>
        <w:t></w:t>
      </w:r>
      <w:r>
        <w:rPr>
          <w:rFonts w:hint="eastAsia"/>
        </w:rPr>
        <w:t>п</w:t>
      </w:r>
      <w:r>
        <w:t></w:t>
      </w:r>
      <w:r>
        <w:t></w:t>
      </w:r>
      <w:r>
        <w:t></w:t>
      </w:r>
      <w:r>
        <w:t></w:t>
      </w:r>
      <w:r>
        <w:t></w:t>
      </w:r>
      <w:r>
        <w:t></w:t>
      </w:r>
      <w:r>
        <w:t></w:t>
      </w:r>
      <w:r>
        <w:t></w:t>
      </w:r>
      <w:r>
        <w:t></w:t>
      </w:r>
      <w:r>
        <w:t></w:t>
      </w:r>
      <w:r>
        <w:t></w:t>
      </w:r>
      <w:r>
        <w:t></w:t>
      </w:r>
      <w:r>
        <w:t></w:t>
      </w:r>
      <w:r>
        <w:rPr>
          <w:rFonts w:hint="eastAsia"/>
        </w:rPr>
        <w:t>Формально</w:t>
      </w:r>
      <w:r>
        <w:t></w:t>
      </w:r>
      <w:r>
        <w:rPr>
          <w:rFonts w:hint="eastAsia"/>
        </w:rPr>
        <w:t>логічний</w:t>
      </w:r>
      <w:r>
        <w:t></w:t>
      </w:r>
      <w:r>
        <w:rPr>
          <w:rFonts w:hint="eastAsia"/>
        </w:rPr>
        <w:t>метод</w:t>
      </w:r>
      <w:r>
        <w:t></w:t>
      </w:r>
      <w:r>
        <w:rPr>
          <w:rFonts w:hint="eastAsia"/>
        </w:rPr>
        <w:t>використовувався</w:t>
      </w:r>
      <w:r>
        <w:t></w:t>
      </w:r>
      <w:r>
        <w:rPr>
          <w:rFonts w:hint="eastAsia"/>
        </w:rPr>
        <w:t>при</w:t>
      </w:r>
      <w:r>
        <w:t></w:t>
      </w:r>
      <w:r>
        <w:rPr>
          <w:rFonts w:hint="eastAsia"/>
        </w:rPr>
        <w:t>дослідженні</w:t>
      </w:r>
      <w:r>
        <w:t></w:t>
      </w:r>
      <w:r>
        <w:rPr>
          <w:rFonts w:hint="eastAsia"/>
        </w:rPr>
        <w:t>системи</w:t>
      </w:r>
      <w:r>
        <w:t></w:t>
      </w:r>
      <w:r>
        <w:rPr>
          <w:rFonts w:hint="eastAsia"/>
        </w:rPr>
        <w:t>міжнародного</w:t>
      </w:r>
      <w:r>
        <w:t></w:t>
      </w:r>
      <w:r>
        <w:rPr>
          <w:rFonts w:hint="eastAsia"/>
        </w:rPr>
        <w:t>права</w:t>
      </w:r>
      <w:r>
        <w:t></w:t>
      </w:r>
      <w:r>
        <w:rPr>
          <w:rFonts w:hint="eastAsia"/>
        </w:rPr>
        <w:t>притулку</w:t>
      </w:r>
      <w:r>
        <w:t></w:t>
      </w:r>
      <w:r>
        <w:t></w:t>
      </w:r>
      <w:r>
        <w:rPr>
          <w:rFonts w:hint="eastAsia"/>
        </w:rPr>
        <w:t>п</w:t>
      </w:r>
      <w:r>
        <w:t></w:t>
      </w:r>
      <w:r>
        <w:rPr>
          <w:rFonts w:hint="eastAsia"/>
        </w:rPr>
        <w:t>п</w:t>
      </w:r>
      <w:r>
        <w:t></w:t>
      </w:r>
      <w:r>
        <w:t></w:t>
      </w:r>
      <w:r>
        <w:t></w:t>
      </w:r>
      <w:r>
        <w:t></w:t>
      </w:r>
      <w:r>
        <w:t></w:t>
      </w:r>
      <w:r>
        <w:t></w:t>
      </w:r>
      <w:r>
        <w:t></w:t>
      </w:r>
      <w:r>
        <w:t></w:t>
      </w:r>
      <w:r>
        <w:t></w:t>
      </w:r>
      <w:r>
        <w:t></w:t>
      </w:r>
      <w:r>
        <w:t></w:t>
      </w:r>
      <w:r>
        <w:t></w:t>
      </w:r>
      <w:r>
        <w:t></w:t>
      </w:r>
      <w:r>
        <w:rPr>
          <w:rFonts w:hint="eastAsia"/>
        </w:rPr>
        <w:t>Догматичний</w:t>
      </w:r>
      <w:r>
        <w:t></w:t>
      </w:r>
      <w:r>
        <w:rPr>
          <w:rFonts w:hint="eastAsia"/>
        </w:rPr>
        <w:t>метод</w:t>
      </w:r>
      <w:r>
        <w:t></w:t>
      </w:r>
      <w:r>
        <w:rPr>
          <w:rFonts w:hint="eastAsia"/>
        </w:rPr>
        <w:t>застосовано</w:t>
      </w:r>
      <w:r>
        <w:t></w:t>
      </w:r>
      <w:r>
        <w:rPr>
          <w:rFonts w:hint="eastAsia"/>
        </w:rPr>
        <w:t>при</w:t>
      </w:r>
      <w:r>
        <w:t></w:t>
      </w:r>
      <w:r>
        <w:rPr>
          <w:rFonts w:hint="eastAsia"/>
        </w:rPr>
        <w:t>формулюванні</w:t>
      </w:r>
      <w:r>
        <w:t></w:t>
      </w:r>
      <w:r>
        <w:rPr>
          <w:rFonts w:hint="eastAsia"/>
        </w:rPr>
        <w:t>принципів</w:t>
      </w:r>
      <w:r>
        <w:t></w:t>
      </w:r>
      <w:r>
        <w:rPr>
          <w:rFonts w:hint="eastAsia"/>
        </w:rPr>
        <w:t>права</w:t>
      </w:r>
      <w:r>
        <w:t></w:t>
      </w:r>
      <w:r>
        <w:rPr>
          <w:rFonts w:hint="eastAsia"/>
        </w:rPr>
        <w:t>притулку</w:t>
      </w:r>
      <w:r>
        <w:t></w:t>
      </w:r>
      <w:r>
        <w:t></w:t>
      </w:r>
      <w:r>
        <w:rPr>
          <w:rFonts w:hint="eastAsia"/>
        </w:rPr>
        <w:t>п</w:t>
      </w:r>
      <w:r>
        <w:t></w:t>
      </w:r>
      <w:r>
        <w:t></w:t>
      </w:r>
      <w:r>
        <w:t></w:t>
      </w:r>
      <w:r>
        <w:t></w:t>
      </w:r>
      <w:r>
        <w:t></w:t>
      </w:r>
      <w:r>
        <w:t></w:t>
      </w:r>
      <w:r>
        <w:t></w:t>
      </w:r>
      <w:r>
        <w:t></w:t>
      </w:r>
      <w:r>
        <w:rPr>
          <w:rFonts w:hint="eastAsia"/>
        </w:rPr>
        <w:t>Метод</w:t>
      </w:r>
      <w:r>
        <w:t></w:t>
      </w:r>
      <w:r>
        <w:rPr>
          <w:rFonts w:hint="eastAsia"/>
        </w:rPr>
        <w:t>узагальнення</w:t>
      </w:r>
      <w:r>
        <w:t></w:t>
      </w:r>
      <w:r>
        <w:rPr>
          <w:rFonts w:hint="eastAsia"/>
        </w:rPr>
        <w:t>використано</w:t>
      </w:r>
      <w:r>
        <w:t></w:t>
      </w:r>
      <w:r>
        <w:rPr>
          <w:rFonts w:hint="eastAsia"/>
        </w:rPr>
        <w:t>для</w:t>
      </w:r>
      <w:r>
        <w:t></w:t>
      </w:r>
      <w:r>
        <w:rPr>
          <w:rFonts w:hint="eastAsia"/>
        </w:rPr>
        <w:t>виявлення</w:t>
      </w:r>
      <w:r>
        <w:t></w:t>
      </w:r>
      <w:r>
        <w:rPr>
          <w:rFonts w:hint="eastAsia"/>
        </w:rPr>
        <w:t>закономірностей</w:t>
      </w:r>
      <w:r>
        <w:t></w:t>
      </w:r>
      <w:r>
        <w:rPr>
          <w:rFonts w:hint="eastAsia"/>
        </w:rPr>
        <w:t>практики</w:t>
      </w:r>
      <w:r>
        <w:t></w:t>
      </w:r>
      <w:r>
        <w:rPr>
          <w:rFonts w:hint="eastAsia"/>
        </w:rPr>
        <w:t>застосування</w:t>
      </w:r>
      <w:r>
        <w:t></w:t>
      </w:r>
      <w:r>
        <w:rPr>
          <w:rFonts w:hint="eastAsia"/>
        </w:rPr>
        <w:t>міжнародного</w:t>
      </w:r>
      <w:r>
        <w:t></w:t>
      </w:r>
      <w:r>
        <w:rPr>
          <w:rFonts w:hint="eastAsia"/>
        </w:rPr>
        <w:t>права</w:t>
      </w:r>
      <w:r>
        <w:t></w:t>
      </w:r>
      <w:r>
        <w:rPr>
          <w:rFonts w:hint="eastAsia"/>
        </w:rPr>
        <w:t>притулку</w:t>
      </w:r>
      <w:r>
        <w:t></w:t>
      </w:r>
      <w:r>
        <w:t></w:t>
      </w:r>
      <w:r>
        <w:rPr>
          <w:rFonts w:hint="eastAsia"/>
        </w:rPr>
        <w:t>п</w:t>
      </w:r>
      <w:r>
        <w:t></w:t>
      </w:r>
      <w:r>
        <w:t></w:t>
      </w:r>
      <w:r>
        <w:t></w:t>
      </w:r>
      <w:r>
        <w:t></w:t>
      </w:r>
      <w:r>
        <w:t></w:t>
      </w:r>
      <w:r>
        <w:t></w:t>
      </w:r>
      <w:r>
        <w:t></w:t>
      </w:r>
      <w:r>
        <w:t></w:t>
      </w:r>
      <w:r>
        <w:t></w:t>
      </w:r>
      <w:r>
        <w:t></w:t>
      </w:r>
      <w:r>
        <w:t></w:t>
      </w:r>
      <w:r>
        <w:t></w:t>
      </w:r>
      <w:r>
        <w:t></w:t>
      </w:r>
      <w:r>
        <w:rPr>
          <w:rFonts w:hint="eastAsia"/>
        </w:rPr>
        <w:t>Порівняльно</w:t>
      </w:r>
      <w:r>
        <w:t></w:t>
      </w:r>
      <w:r>
        <w:rPr>
          <w:rFonts w:hint="eastAsia"/>
        </w:rPr>
        <w:t>правовий</w:t>
      </w:r>
      <w:r>
        <w:t></w:t>
      </w:r>
      <w:r>
        <w:rPr>
          <w:rFonts w:hint="eastAsia"/>
        </w:rPr>
        <w:t>метод</w:t>
      </w:r>
      <w:r>
        <w:t></w:t>
      </w:r>
      <w:r>
        <w:rPr>
          <w:rFonts w:hint="eastAsia"/>
        </w:rPr>
        <w:t>застосовано</w:t>
      </w:r>
      <w:r>
        <w:t></w:t>
      </w:r>
      <w:r>
        <w:rPr>
          <w:rFonts w:hint="eastAsia"/>
        </w:rPr>
        <w:t>при</w:t>
      </w:r>
      <w:r>
        <w:t></w:t>
      </w:r>
      <w:r>
        <w:rPr>
          <w:rFonts w:hint="eastAsia"/>
        </w:rPr>
        <w:t>дослідженні</w:t>
      </w:r>
      <w:r>
        <w:t></w:t>
      </w:r>
      <w:r>
        <w:rPr>
          <w:rFonts w:hint="eastAsia"/>
        </w:rPr>
        <w:t>українського</w:t>
      </w:r>
      <w:r>
        <w:t></w:t>
      </w:r>
      <w:r>
        <w:rPr>
          <w:rFonts w:hint="eastAsia"/>
        </w:rPr>
        <w:t>законодавства</w:t>
      </w:r>
      <w:r>
        <w:t></w:t>
      </w:r>
      <w:r>
        <w:rPr>
          <w:rFonts w:hint="eastAsia"/>
        </w:rPr>
        <w:t>і</w:t>
      </w:r>
      <w:r>
        <w:t></w:t>
      </w:r>
      <w:r>
        <w:rPr>
          <w:rFonts w:hint="eastAsia"/>
        </w:rPr>
        <w:t>практики</w:t>
      </w:r>
      <w:r>
        <w:t></w:t>
      </w:r>
      <w:r>
        <w:rPr>
          <w:rFonts w:hint="eastAsia"/>
        </w:rPr>
        <w:t>в</w:t>
      </w:r>
      <w:r>
        <w:t></w:t>
      </w:r>
      <w:r>
        <w:rPr>
          <w:rFonts w:hint="eastAsia"/>
        </w:rPr>
        <w:t>порівнянні</w:t>
      </w:r>
      <w:r>
        <w:t></w:t>
      </w:r>
      <w:r>
        <w:rPr>
          <w:rFonts w:hint="eastAsia"/>
        </w:rPr>
        <w:t>з</w:t>
      </w:r>
      <w:r>
        <w:t></w:t>
      </w:r>
      <w:r>
        <w:rPr>
          <w:rFonts w:hint="eastAsia"/>
        </w:rPr>
        <w:t>міжнародними</w:t>
      </w:r>
      <w:r>
        <w:t></w:t>
      </w:r>
      <w:r>
        <w:rPr>
          <w:rFonts w:hint="eastAsia"/>
        </w:rPr>
        <w:t>стандартами</w:t>
      </w:r>
      <w:r>
        <w:t></w:t>
      </w:r>
      <w:r>
        <w:rPr>
          <w:rFonts w:hint="eastAsia"/>
        </w:rPr>
        <w:t>права</w:t>
      </w:r>
      <w:r>
        <w:t></w:t>
      </w:r>
      <w:r>
        <w:rPr>
          <w:rFonts w:hint="eastAsia"/>
        </w:rPr>
        <w:t>притулку</w:t>
      </w:r>
      <w:r>
        <w:t></w:t>
      </w:r>
      <w:r>
        <w:t></w:t>
      </w:r>
      <w:r>
        <w:rPr>
          <w:rFonts w:hint="eastAsia"/>
        </w:rPr>
        <w:t>п</w:t>
      </w:r>
      <w:r>
        <w:t></w:t>
      </w:r>
      <w:r>
        <w:t></w:t>
      </w:r>
      <w:r>
        <w:t></w:t>
      </w:r>
      <w:r>
        <w:t></w:t>
      </w:r>
      <w:r>
        <w:t></w:t>
      </w:r>
      <w:r>
        <w:t></w:t>
      </w:r>
      <w:r>
        <w:t></w:t>
      </w:r>
      <w:r>
        <w:t></w:t>
      </w:r>
      <w:r>
        <w:rPr>
          <w:rFonts w:hint="eastAsia"/>
        </w:rPr>
        <w:t>Методи</w:t>
      </w:r>
      <w:r>
        <w:t></w:t>
      </w:r>
      <w:r>
        <w:rPr>
          <w:rFonts w:hint="eastAsia"/>
        </w:rPr>
        <w:t>аналізу</w:t>
      </w:r>
      <w:r>
        <w:t></w:t>
      </w:r>
      <w:r>
        <w:t></w:t>
      </w:r>
      <w:r>
        <w:rPr>
          <w:rFonts w:hint="eastAsia"/>
        </w:rPr>
        <w:t>синтезу</w:t>
      </w:r>
      <w:r>
        <w:t></w:t>
      </w:r>
      <w:r>
        <w:t></w:t>
      </w:r>
      <w:r>
        <w:rPr>
          <w:rFonts w:hint="eastAsia"/>
        </w:rPr>
        <w:t>дедукції</w:t>
      </w:r>
      <w:r>
        <w:t></w:t>
      </w:r>
      <w:r>
        <w:rPr>
          <w:rFonts w:hint="eastAsia"/>
        </w:rPr>
        <w:t>та</w:t>
      </w:r>
      <w:r>
        <w:t></w:t>
      </w:r>
      <w:r>
        <w:rPr>
          <w:rFonts w:hint="eastAsia"/>
        </w:rPr>
        <w:t>індукції</w:t>
      </w:r>
      <w:r>
        <w:t></w:t>
      </w:r>
      <w:r>
        <w:rPr>
          <w:rFonts w:hint="eastAsia"/>
        </w:rPr>
        <w:t>дозволили</w:t>
      </w:r>
      <w:r>
        <w:t></w:t>
      </w:r>
      <w:r>
        <w:rPr>
          <w:rFonts w:hint="eastAsia"/>
        </w:rPr>
        <w:t>простежити</w:t>
      </w:r>
      <w:r>
        <w:t></w:t>
      </w:r>
      <w:r>
        <w:rPr>
          <w:rFonts w:hint="eastAsia"/>
        </w:rPr>
        <w:t>перспективи</w:t>
      </w:r>
      <w:r>
        <w:t></w:t>
      </w:r>
      <w:r>
        <w:rPr>
          <w:rFonts w:hint="eastAsia"/>
        </w:rPr>
        <w:t>розвитку</w:t>
      </w:r>
      <w:r>
        <w:t></w:t>
      </w:r>
      <w:r>
        <w:rPr>
          <w:rFonts w:hint="eastAsia"/>
        </w:rPr>
        <w:t>права</w:t>
      </w:r>
      <w:r>
        <w:t></w:t>
      </w:r>
      <w:r>
        <w:rPr>
          <w:rFonts w:hint="eastAsia"/>
        </w:rPr>
        <w:t>притулку</w:t>
      </w:r>
      <w:r>
        <w:t></w:t>
      </w:r>
      <w:r>
        <w:rPr>
          <w:rFonts w:hint="eastAsia"/>
        </w:rPr>
        <w:t>в</w:t>
      </w:r>
      <w:r>
        <w:t></w:t>
      </w:r>
      <w:r>
        <w:rPr>
          <w:rFonts w:hint="eastAsia"/>
        </w:rPr>
        <w:t>міжнародному</w:t>
      </w:r>
      <w:r>
        <w:t></w:t>
      </w:r>
      <w:r>
        <w:rPr>
          <w:rFonts w:hint="eastAsia"/>
        </w:rPr>
        <w:t>праві</w:t>
      </w:r>
      <w:r>
        <w:t></w:t>
      </w:r>
      <w:r>
        <w:t></w:t>
      </w:r>
      <w:r>
        <w:rPr>
          <w:rFonts w:hint="eastAsia"/>
        </w:rPr>
        <w:t>інтеграційних</w:t>
      </w:r>
      <w:r>
        <w:t></w:t>
      </w:r>
      <w:r>
        <w:rPr>
          <w:rFonts w:hint="eastAsia"/>
        </w:rPr>
        <w:t>та</w:t>
      </w:r>
      <w:r>
        <w:t></w:t>
      </w:r>
      <w:r>
        <w:rPr>
          <w:rFonts w:hint="eastAsia"/>
        </w:rPr>
        <w:t>національних</w:t>
      </w:r>
      <w:r>
        <w:t></w:t>
      </w:r>
      <w:r>
        <w:rPr>
          <w:rFonts w:hint="eastAsia"/>
        </w:rPr>
        <w:t>правових</w:t>
      </w:r>
      <w:r>
        <w:t></w:t>
      </w:r>
      <w:r>
        <w:rPr>
          <w:rFonts w:hint="eastAsia"/>
        </w:rPr>
        <w:t>системах</w:t>
      </w:r>
      <w:r>
        <w:t></w:t>
      </w:r>
      <w:r>
        <w:t></w:t>
      </w:r>
      <w:r>
        <w:rPr>
          <w:rFonts w:hint="eastAsia"/>
        </w:rPr>
        <w:t>п</w:t>
      </w:r>
      <w:r>
        <w:t></w:t>
      </w:r>
      <w:r>
        <w:t></w:t>
      </w:r>
      <w:r>
        <w:t></w:t>
      </w:r>
      <w:r>
        <w:t></w:t>
      </w:r>
      <w:r>
        <w:t></w:t>
      </w:r>
      <w:r>
        <w:t></w:t>
      </w:r>
      <w:r>
        <w:t></w:t>
      </w:r>
      <w:r>
        <w:t></w:t>
      </w:r>
      <w:r>
        <w:t></w:t>
      </w:r>
      <w:r>
        <w:t></w:t>
      </w:r>
      <w:r>
        <w:t></w:t>
      </w:r>
      <w:r>
        <w:t></w:t>
      </w:r>
      <w:r>
        <w:t></w:t>
      </w:r>
      <w:r>
        <w:t></w:t>
      </w:r>
      <w:r>
        <w:t></w:t>
      </w:r>
      <w:r>
        <w:t></w:t>
      </w:r>
      <w:r>
        <w:t></w:t>
      </w:r>
    </w:p>
    <w:p w:rsidR="002A7F51" w:rsidRDefault="002A7F51" w:rsidP="002A7F51">
      <w:r>
        <w:rPr>
          <w:rFonts w:hint="eastAsia"/>
        </w:rPr>
        <w:t>Теоретичну</w:t>
      </w:r>
      <w:r>
        <w:t></w:t>
      </w:r>
      <w:r>
        <w:rPr>
          <w:rFonts w:hint="eastAsia"/>
        </w:rPr>
        <w:t>основу</w:t>
      </w:r>
      <w:r>
        <w:t></w:t>
      </w:r>
      <w:r>
        <w:rPr>
          <w:rFonts w:hint="eastAsia"/>
        </w:rPr>
        <w:t>дослідження</w:t>
      </w:r>
      <w:r>
        <w:t></w:t>
      </w:r>
      <w:r>
        <w:rPr>
          <w:rFonts w:hint="eastAsia"/>
        </w:rPr>
        <w:t>становлять</w:t>
      </w:r>
      <w:r>
        <w:t></w:t>
      </w:r>
      <w:r>
        <w:rPr>
          <w:rFonts w:hint="eastAsia"/>
        </w:rPr>
        <w:t>праці</w:t>
      </w:r>
      <w:r>
        <w:t></w:t>
      </w:r>
      <w:r>
        <w:rPr>
          <w:rFonts w:hint="eastAsia"/>
        </w:rPr>
        <w:t>провідних</w:t>
      </w:r>
      <w:r>
        <w:t></w:t>
      </w:r>
      <w:r>
        <w:rPr>
          <w:rFonts w:hint="eastAsia"/>
        </w:rPr>
        <w:t>вітчизняних</w:t>
      </w:r>
      <w:r>
        <w:t></w:t>
      </w:r>
      <w:r>
        <w:rPr>
          <w:rFonts w:hint="eastAsia"/>
        </w:rPr>
        <w:t>та</w:t>
      </w:r>
      <w:r>
        <w:t></w:t>
      </w:r>
      <w:r>
        <w:rPr>
          <w:rFonts w:hint="eastAsia"/>
        </w:rPr>
        <w:t>зарубіжних</w:t>
      </w:r>
      <w:r>
        <w:t></w:t>
      </w:r>
      <w:r>
        <w:rPr>
          <w:rFonts w:hint="eastAsia"/>
        </w:rPr>
        <w:t>фахівців</w:t>
      </w:r>
      <w:r>
        <w:t></w:t>
      </w:r>
      <w:r>
        <w:rPr>
          <w:rFonts w:hint="eastAsia"/>
        </w:rPr>
        <w:t>у</w:t>
      </w:r>
      <w:r>
        <w:t></w:t>
      </w:r>
      <w:r>
        <w:rPr>
          <w:rFonts w:hint="eastAsia"/>
        </w:rPr>
        <w:t>галузі</w:t>
      </w:r>
      <w:r>
        <w:t></w:t>
      </w:r>
      <w:r>
        <w:rPr>
          <w:rFonts w:hint="eastAsia"/>
        </w:rPr>
        <w:t>міжнародного</w:t>
      </w:r>
      <w:r>
        <w:t></w:t>
      </w:r>
      <w:r>
        <w:rPr>
          <w:rFonts w:hint="eastAsia"/>
        </w:rPr>
        <w:t>права</w:t>
      </w:r>
      <w:r>
        <w:t></w:t>
      </w:r>
      <w:r>
        <w:rPr>
          <w:rFonts w:hint="eastAsia"/>
        </w:rPr>
        <w:t>і</w:t>
      </w:r>
      <w:r>
        <w:t></w:t>
      </w:r>
      <w:r>
        <w:rPr>
          <w:rFonts w:hint="eastAsia"/>
        </w:rPr>
        <w:t>права</w:t>
      </w:r>
      <w:r>
        <w:t></w:t>
      </w:r>
      <w:r>
        <w:rPr>
          <w:rFonts w:hint="eastAsia"/>
        </w:rPr>
        <w:t>притулку</w:t>
      </w:r>
      <w:r>
        <w:t></w:t>
      </w:r>
      <w:r>
        <w:rPr>
          <w:rFonts w:hint="eastAsia"/>
        </w:rPr>
        <w:t>А</w:t>
      </w:r>
      <w:r>
        <w:t></w:t>
      </w:r>
      <w:r>
        <w:t></w:t>
      </w:r>
      <w:r>
        <w:rPr>
          <w:rFonts w:hint="eastAsia"/>
        </w:rPr>
        <w:t>А</w:t>
      </w:r>
      <w:r>
        <w:t></w:t>
      </w:r>
      <w:r>
        <w:t></w:t>
      </w:r>
      <w:r>
        <w:rPr>
          <w:rFonts w:hint="eastAsia"/>
        </w:rPr>
        <w:t>Аванесової</w:t>
      </w:r>
      <w:r>
        <w:t></w:t>
      </w:r>
      <w:r>
        <w:t></w:t>
      </w:r>
      <w:r>
        <w:rPr>
          <w:rFonts w:hint="eastAsia"/>
        </w:rPr>
        <w:t>О</w:t>
      </w:r>
      <w:r>
        <w:t></w:t>
      </w:r>
      <w:r>
        <w:t></w:t>
      </w:r>
      <w:r>
        <w:rPr>
          <w:rFonts w:hint="eastAsia"/>
        </w:rPr>
        <w:t>Д</w:t>
      </w:r>
      <w:r>
        <w:t></w:t>
      </w:r>
      <w:r>
        <w:t></w:t>
      </w:r>
      <w:r>
        <w:rPr>
          <w:rFonts w:hint="eastAsia"/>
        </w:rPr>
        <w:t>Агєєва</w:t>
      </w:r>
      <w:r>
        <w:t></w:t>
      </w:r>
      <w:r>
        <w:t></w:t>
      </w:r>
      <w:r>
        <w:rPr>
          <w:rFonts w:hint="eastAsia"/>
        </w:rPr>
        <w:t>О</w:t>
      </w:r>
      <w:r>
        <w:t></w:t>
      </w:r>
      <w:r>
        <w:t></w:t>
      </w:r>
      <w:r>
        <w:rPr>
          <w:rFonts w:hint="eastAsia"/>
        </w:rPr>
        <w:t>І</w:t>
      </w:r>
      <w:r>
        <w:t></w:t>
      </w:r>
      <w:r>
        <w:t></w:t>
      </w:r>
      <w:r>
        <w:rPr>
          <w:rFonts w:hint="eastAsia"/>
        </w:rPr>
        <w:t>Безпалової</w:t>
      </w:r>
      <w:r>
        <w:t></w:t>
      </w:r>
      <w:r>
        <w:t></w:t>
      </w:r>
      <w:r>
        <w:rPr>
          <w:rFonts w:hint="eastAsia"/>
        </w:rPr>
        <w:t>Л</w:t>
      </w:r>
      <w:r>
        <w:t></w:t>
      </w:r>
      <w:r>
        <w:t></w:t>
      </w:r>
      <w:r>
        <w:rPr>
          <w:rFonts w:hint="eastAsia"/>
        </w:rPr>
        <w:t>Р</w:t>
      </w:r>
      <w:r>
        <w:t></w:t>
      </w:r>
      <w:r>
        <w:t></w:t>
      </w:r>
      <w:r>
        <w:rPr>
          <w:rFonts w:hint="eastAsia"/>
        </w:rPr>
        <w:t>Білої</w:t>
      </w:r>
      <w:r>
        <w:t></w:t>
      </w:r>
      <w:r>
        <w:t></w:t>
      </w:r>
      <w:r>
        <w:rPr>
          <w:rFonts w:hint="eastAsia"/>
        </w:rPr>
        <w:t>Тиунової</w:t>
      </w:r>
      <w:r>
        <w:t></w:t>
      </w:r>
      <w:r>
        <w:t></w:t>
      </w:r>
      <w:r>
        <w:rPr>
          <w:rFonts w:hint="eastAsia"/>
        </w:rPr>
        <w:t>О</w:t>
      </w:r>
      <w:r>
        <w:t></w:t>
      </w:r>
      <w:r>
        <w:t></w:t>
      </w:r>
      <w:r>
        <w:rPr>
          <w:rFonts w:hint="eastAsia"/>
        </w:rPr>
        <w:t>В</w:t>
      </w:r>
      <w:r>
        <w:t></w:t>
      </w:r>
      <w:r>
        <w:t></w:t>
      </w:r>
      <w:r>
        <w:rPr>
          <w:rFonts w:hint="eastAsia"/>
        </w:rPr>
        <w:t>Буткевич</w:t>
      </w:r>
      <w:r>
        <w:t></w:t>
      </w:r>
      <w:r>
        <w:t></w:t>
      </w:r>
      <w:r>
        <w:rPr>
          <w:rFonts w:hint="eastAsia"/>
        </w:rPr>
        <w:t>Л</w:t>
      </w:r>
      <w:r>
        <w:t></w:t>
      </w:r>
      <w:r>
        <w:t></w:t>
      </w:r>
      <w:r>
        <w:rPr>
          <w:rFonts w:hint="eastAsia"/>
        </w:rPr>
        <w:t>Н</w:t>
      </w:r>
      <w:r>
        <w:t></w:t>
      </w:r>
      <w:r>
        <w:t></w:t>
      </w:r>
      <w:r>
        <w:rPr>
          <w:rFonts w:hint="eastAsia"/>
        </w:rPr>
        <w:t>Галенської</w:t>
      </w:r>
      <w:r>
        <w:t></w:t>
      </w:r>
      <w:r>
        <w:t></w:t>
      </w:r>
      <w:r>
        <w:rPr>
          <w:rFonts w:hint="eastAsia"/>
        </w:rPr>
        <w:t>А</w:t>
      </w:r>
      <w:r>
        <w:t></w:t>
      </w:r>
      <w:r>
        <w:t></w:t>
      </w:r>
      <w:r>
        <w:rPr>
          <w:rFonts w:hint="eastAsia"/>
        </w:rPr>
        <w:t>О</w:t>
      </w:r>
      <w:r>
        <w:t></w:t>
      </w:r>
      <w:r>
        <w:t></w:t>
      </w:r>
      <w:r>
        <w:rPr>
          <w:rFonts w:hint="eastAsia"/>
        </w:rPr>
        <w:t>Гончаренко</w:t>
      </w:r>
      <w:r>
        <w:t></w:t>
      </w:r>
      <w:r>
        <w:t></w:t>
      </w:r>
      <w:r>
        <w:rPr>
          <w:rFonts w:hint="eastAsia"/>
        </w:rPr>
        <w:t>Я</w:t>
      </w:r>
      <w:r>
        <w:t></w:t>
      </w:r>
      <w:r>
        <w:t></w:t>
      </w:r>
      <w:r>
        <w:rPr>
          <w:rFonts w:hint="eastAsia"/>
        </w:rPr>
        <w:t>О</w:t>
      </w:r>
      <w:r>
        <w:t></w:t>
      </w:r>
      <w:r>
        <w:t></w:t>
      </w:r>
      <w:r>
        <w:rPr>
          <w:rFonts w:hint="eastAsia"/>
        </w:rPr>
        <w:t>Грабової</w:t>
      </w:r>
      <w:r>
        <w:t></w:t>
      </w:r>
      <w:r>
        <w:t></w:t>
      </w:r>
      <w:r>
        <w:rPr>
          <w:rFonts w:hint="eastAsia"/>
        </w:rPr>
        <w:t>К</w:t>
      </w:r>
      <w:r>
        <w:t></w:t>
      </w:r>
      <w:r>
        <w:t></w:t>
      </w:r>
      <w:r>
        <w:rPr>
          <w:rFonts w:hint="eastAsia"/>
        </w:rPr>
        <w:t>І</w:t>
      </w:r>
      <w:r>
        <w:t></w:t>
      </w:r>
      <w:r>
        <w:t></w:t>
      </w:r>
      <w:r>
        <w:rPr>
          <w:rFonts w:hint="eastAsia"/>
        </w:rPr>
        <w:t>Григоровича</w:t>
      </w:r>
      <w:r>
        <w:t></w:t>
      </w:r>
      <w:r>
        <w:t></w:t>
      </w:r>
      <w:r>
        <w:rPr>
          <w:rFonts w:hint="eastAsia"/>
        </w:rPr>
        <w:t>В</w:t>
      </w:r>
      <w:r>
        <w:t></w:t>
      </w:r>
      <w:r>
        <w:t></w:t>
      </w:r>
      <w:r>
        <w:rPr>
          <w:rFonts w:hint="eastAsia"/>
        </w:rPr>
        <w:t>А</w:t>
      </w:r>
      <w:r>
        <w:t></w:t>
      </w:r>
      <w:r>
        <w:t></w:t>
      </w:r>
      <w:r>
        <w:rPr>
          <w:rFonts w:hint="eastAsia"/>
        </w:rPr>
        <w:t>Гринчака</w:t>
      </w:r>
      <w:r>
        <w:t></w:t>
      </w:r>
      <w:r>
        <w:t></w:t>
      </w:r>
      <w:r>
        <w:rPr>
          <w:rFonts w:hint="eastAsia"/>
        </w:rPr>
        <w:t>Г</w:t>
      </w:r>
      <w:r>
        <w:t></w:t>
      </w:r>
      <w:r>
        <w:t></w:t>
      </w:r>
      <w:r>
        <w:rPr>
          <w:rFonts w:hint="eastAsia"/>
        </w:rPr>
        <w:t>С</w:t>
      </w:r>
      <w:r>
        <w:t></w:t>
      </w:r>
      <w:r>
        <w:t></w:t>
      </w:r>
      <w:r>
        <w:rPr>
          <w:rFonts w:hint="eastAsia"/>
        </w:rPr>
        <w:t>Гудвін</w:t>
      </w:r>
      <w:r>
        <w:t></w:t>
      </w:r>
      <w:r>
        <w:rPr>
          <w:rFonts w:hint="eastAsia"/>
        </w:rPr>
        <w:t>Гіла</w:t>
      </w:r>
      <w:r>
        <w:t></w:t>
      </w:r>
      <w:r>
        <w:t></w:t>
      </w:r>
      <w:r>
        <w:rPr>
          <w:rFonts w:hint="eastAsia"/>
        </w:rPr>
        <w:t>І</w:t>
      </w:r>
      <w:r>
        <w:t></w:t>
      </w:r>
      <w:r>
        <w:t></w:t>
      </w:r>
      <w:r>
        <w:rPr>
          <w:rFonts w:hint="eastAsia"/>
        </w:rPr>
        <w:t>Г</w:t>
      </w:r>
      <w:r>
        <w:t></w:t>
      </w:r>
      <w:r>
        <w:t></w:t>
      </w:r>
      <w:r>
        <w:rPr>
          <w:rFonts w:hint="eastAsia"/>
        </w:rPr>
        <w:t>Ковалішина</w:t>
      </w:r>
      <w:r>
        <w:t></w:t>
      </w:r>
      <w:r>
        <w:t></w:t>
      </w:r>
      <w:r>
        <w:rPr>
          <w:rFonts w:hint="eastAsia"/>
        </w:rPr>
        <w:t>Дж</w:t>
      </w:r>
      <w:r>
        <w:t></w:t>
      </w:r>
      <w:r>
        <w:t></w:t>
      </w:r>
      <w:r>
        <w:rPr>
          <w:rFonts w:hint="eastAsia"/>
        </w:rPr>
        <w:t>МакАдама</w:t>
      </w:r>
      <w:r>
        <w:t></w:t>
      </w:r>
      <w:r>
        <w:t></w:t>
      </w:r>
      <w:r>
        <w:rPr>
          <w:rFonts w:hint="eastAsia"/>
        </w:rPr>
        <w:t>К</w:t>
      </w:r>
      <w:r>
        <w:t></w:t>
      </w:r>
      <w:r>
        <w:t></w:t>
      </w:r>
      <w:r>
        <w:rPr>
          <w:rFonts w:hint="eastAsia"/>
        </w:rPr>
        <w:t>О</w:t>
      </w:r>
      <w:r>
        <w:t></w:t>
      </w:r>
      <w:r>
        <w:t></w:t>
      </w:r>
      <w:r>
        <w:rPr>
          <w:rFonts w:hint="eastAsia"/>
        </w:rPr>
        <w:t>Нестеренко</w:t>
      </w:r>
      <w:r>
        <w:t></w:t>
      </w:r>
      <w:r>
        <w:t></w:t>
      </w:r>
      <w:r>
        <w:rPr>
          <w:rFonts w:hint="eastAsia"/>
        </w:rPr>
        <w:t>О</w:t>
      </w:r>
      <w:r>
        <w:t></w:t>
      </w:r>
      <w:r>
        <w:t></w:t>
      </w:r>
      <w:r>
        <w:rPr>
          <w:rFonts w:hint="eastAsia"/>
        </w:rPr>
        <w:t>Р</w:t>
      </w:r>
      <w:r>
        <w:t></w:t>
      </w:r>
      <w:r>
        <w:t></w:t>
      </w:r>
      <w:r>
        <w:rPr>
          <w:rFonts w:hint="eastAsia"/>
        </w:rPr>
        <w:t>Поєдинок</w:t>
      </w:r>
      <w:r>
        <w:t></w:t>
      </w:r>
      <w:r>
        <w:t></w:t>
      </w:r>
      <w:r>
        <w:rPr>
          <w:rFonts w:hint="eastAsia"/>
        </w:rPr>
        <w:t>П</w:t>
      </w:r>
      <w:r>
        <w:t></w:t>
      </w:r>
      <w:r>
        <w:t></w:t>
      </w:r>
      <w:r>
        <w:rPr>
          <w:rFonts w:hint="eastAsia"/>
        </w:rPr>
        <w:t>М</w:t>
      </w:r>
      <w:r>
        <w:t></w:t>
      </w:r>
      <w:r>
        <w:t></w:t>
      </w:r>
      <w:r>
        <w:rPr>
          <w:rFonts w:hint="eastAsia"/>
        </w:rPr>
        <w:t>Синявського</w:t>
      </w:r>
      <w:r>
        <w:t></w:t>
      </w:r>
      <w:r>
        <w:t></w:t>
      </w:r>
      <w:r>
        <w:rPr>
          <w:rFonts w:hint="eastAsia"/>
        </w:rPr>
        <w:t>А</w:t>
      </w:r>
      <w:r>
        <w:t></w:t>
      </w:r>
      <w:r>
        <w:t></w:t>
      </w:r>
      <w:r>
        <w:rPr>
          <w:rFonts w:hint="eastAsia"/>
        </w:rPr>
        <w:t>Л</w:t>
      </w:r>
      <w:r>
        <w:t></w:t>
      </w:r>
      <w:r>
        <w:t></w:t>
      </w:r>
      <w:r>
        <w:rPr>
          <w:rFonts w:hint="eastAsia"/>
        </w:rPr>
        <w:t>Чернявського</w:t>
      </w:r>
      <w:r>
        <w:t></w:t>
      </w:r>
      <w:r>
        <w:t></w:t>
      </w:r>
      <w:r>
        <w:rPr>
          <w:rFonts w:hint="eastAsia"/>
        </w:rPr>
        <w:t>В</w:t>
      </w:r>
      <w:r>
        <w:t></w:t>
      </w:r>
      <w:r>
        <w:t></w:t>
      </w:r>
      <w:r>
        <w:rPr>
          <w:rFonts w:hint="eastAsia"/>
        </w:rPr>
        <w:t>І</w:t>
      </w:r>
      <w:r>
        <w:t></w:t>
      </w:r>
      <w:r>
        <w:t></w:t>
      </w:r>
      <w:r>
        <w:rPr>
          <w:rFonts w:hint="eastAsia"/>
        </w:rPr>
        <w:t>Чуєнко</w:t>
      </w:r>
      <w:r>
        <w:t></w:t>
      </w:r>
    </w:p>
    <w:p w:rsidR="002A7F51" w:rsidRDefault="002A7F51" w:rsidP="002A7F51">
      <w:r>
        <w:rPr>
          <w:rFonts w:hint="eastAsia"/>
        </w:rPr>
        <w:t>Нормативно</w:t>
      </w:r>
      <w:r>
        <w:t></w:t>
      </w:r>
      <w:r>
        <w:rPr>
          <w:rFonts w:hint="eastAsia"/>
        </w:rPr>
        <w:t>правовою</w:t>
      </w:r>
      <w:r>
        <w:t></w:t>
      </w:r>
      <w:r>
        <w:rPr>
          <w:rFonts w:hint="eastAsia"/>
        </w:rPr>
        <w:t>основою</w:t>
      </w:r>
      <w:r>
        <w:t></w:t>
      </w:r>
      <w:r>
        <w:rPr>
          <w:rFonts w:hint="eastAsia"/>
        </w:rPr>
        <w:t>дисертації</w:t>
      </w:r>
      <w:r>
        <w:t></w:t>
      </w:r>
      <w:r>
        <w:rPr>
          <w:rFonts w:hint="eastAsia"/>
        </w:rPr>
        <w:t>є</w:t>
      </w:r>
      <w:r>
        <w:t></w:t>
      </w:r>
      <w:r>
        <w:rPr>
          <w:rFonts w:hint="eastAsia"/>
        </w:rPr>
        <w:t>Конституція</w:t>
      </w:r>
      <w:r>
        <w:t></w:t>
      </w:r>
      <w:r>
        <w:rPr>
          <w:rFonts w:hint="eastAsia"/>
        </w:rPr>
        <w:t>України</w:t>
      </w:r>
      <w:r>
        <w:t></w:t>
      </w:r>
      <w:r>
        <w:t></w:t>
      </w:r>
      <w:r>
        <w:rPr>
          <w:rFonts w:hint="eastAsia"/>
        </w:rPr>
        <w:t>Конвенція</w:t>
      </w:r>
      <w:r>
        <w:t></w:t>
      </w:r>
      <w:r>
        <w:rPr>
          <w:rFonts w:hint="eastAsia"/>
        </w:rPr>
        <w:t>про</w:t>
      </w:r>
      <w:r>
        <w:t></w:t>
      </w:r>
      <w:r>
        <w:rPr>
          <w:rFonts w:hint="eastAsia"/>
        </w:rPr>
        <w:t>статус</w:t>
      </w:r>
      <w:r>
        <w:t></w:t>
      </w:r>
      <w:r>
        <w:rPr>
          <w:rFonts w:hint="eastAsia"/>
        </w:rPr>
        <w:t>біженців</w:t>
      </w:r>
      <w:r>
        <w:t></w:t>
      </w:r>
      <w:r>
        <w:t></w:t>
      </w:r>
      <w:r>
        <w:t></w:t>
      </w:r>
      <w:r>
        <w:t></w:t>
      </w:r>
      <w:r>
        <w:t></w:t>
      </w:r>
      <w:r>
        <w:t></w:t>
      </w:r>
      <w:r>
        <w:rPr>
          <w:rFonts w:hint="eastAsia"/>
        </w:rPr>
        <w:t>року</w:t>
      </w:r>
      <w:r>
        <w:t></w:t>
      </w:r>
      <w:r>
        <w:t></w:t>
      </w:r>
      <w:r>
        <w:rPr>
          <w:rFonts w:hint="eastAsia"/>
        </w:rPr>
        <w:t>Конвенція</w:t>
      </w:r>
      <w:r>
        <w:t></w:t>
      </w:r>
      <w:r>
        <w:rPr>
          <w:rFonts w:hint="eastAsia"/>
        </w:rPr>
        <w:t>про</w:t>
      </w:r>
      <w:r>
        <w:t></w:t>
      </w:r>
      <w:r>
        <w:rPr>
          <w:rFonts w:hint="eastAsia"/>
        </w:rPr>
        <w:t>захист</w:t>
      </w:r>
      <w:r>
        <w:t></w:t>
      </w:r>
      <w:r>
        <w:rPr>
          <w:rFonts w:hint="eastAsia"/>
        </w:rPr>
        <w:t>прав</w:t>
      </w:r>
      <w:r>
        <w:t></w:t>
      </w:r>
      <w:r>
        <w:rPr>
          <w:rFonts w:hint="eastAsia"/>
        </w:rPr>
        <w:t>людини</w:t>
      </w:r>
      <w:r>
        <w:t></w:t>
      </w:r>
      <w:r>
        <w:rPr>
          <w:rFonts w:hint="eastAsia"/>
        </w:rPr>
        <w:t>і</w:t>
      </w:r>
      <w:r>
        <w:t></w:t>
      </w:r>
      <w:r>
        <w:rPr>
          <w:rFonts w:hint="eastAsia"/>
        </w:rPr>
        <w:t>основоположних</w:t>
      </w:r>
      <w:r>
        <w:t></w:t>
      </w:r>
      <w:r>
        <w:rPr>
          <w:rFonts w:hint="eastAsia"/>
        </w:rPr>
        <w:t>свобод</w:t>
      </w:r>
      <w:r>
        <w:t></w:t>
      </w:r>
      <w:r>
        <w:t></w:t>
      </w:r>
      <w:r>
        <w:t></w:t>
      </w:r>
      <w:r>
        <w:t></w:t>
      </w:r>
      <w:r>
        <w:t></w:t>
      </w:r>
      <w:r>
        <w:t></w:t>
      </w:r>
      <w:r>
        <w:rPr>
          <w:rFonts w:hint="eastAsia"/>
        </w:rPr>
        <w:t>року</w:t>
      </w:r>
      <w:r>
        <w:t></w:t>
      </w:r>
      <w:r>
        <w:t></w:t>
      </w:r>
      <w:r>
        <w:rPr>
          <w:rFonts w:hint="eastAsia"/>
        </w:rPr>
        <w:t>інші</w:t>
      </w:r>
      <w:r>
        <w:t></w:t>
      </w:r>
      <w:r>
        <w:rPr>
          <w:rFonts w:hint="eastAsia"/>
        </w:rPr>
        <w:t>міжнародні</w:t>
      </w:r>
      <w:r>
        <w:t></w:t>
      </w:r>
      <w:r>
        <w:rPr>
          <w:rFonts w:hint="eastAsia"/>
        </w:rPr>
        <w:t>договори</w:t>
      </w:r>
      <w:r>
        <w:t></w:t>
      </w:r>
      <w:r>
        <w:rPr>
          <w:rFonts w:hint="eastAsia"/>
        </w:rPr>
        <w:t>з</w:t>
      </w:r>
      <w:r>
        <w:t></w:t>
      </w:r>
      <w:r>
        <w:rPr>
          <w:rFonts w:hint="eastAsia"/>
        </w:rPr>
        <w:t>питань</w:t>
      </w:r>
      <w:r>
        <w:t></w:t>
      </w:r>
      <w:r>
        <w:rPr>
          <w:rFonts w:hint="eastAsia"/>
        </w:rPr>
        <w:t>біженців</w:t>
      </w:r>
      <w:r>
        <w:t></w:t>
      </w:r>
      <w:r>
        <w:rPr>
          <w:rFonts w:hint="eastAsia"/>
        </w:rPr>
        <w:t>та</w:t>
      </w:r>
      <w:r>
        <w:t></w:t>
      </w:r>
      <w:r>
        <w:rPr>
          <w:rFonts w:hint="eastAsia"/>
        </w:rPr>
        <w:t>шукачів</w:t>
      </w:r>
      <w:r>
        <w:t></w:t>
      </w:r>
      <w:r>
        <w:rPr>
          <w:rFonts w:hint="eastAsia"/>
        </w:rPr>
        <w:t>притулку</w:t>
      </w:r>
      <w:r>
        <w:t></w:t>
      </w:r>
      <w:r>
        <w:t></w:t>
      </w:r>
      <w:r>
        <w:rPr>
          <w:rFonts w:hint="eastAsia"/>
        </w:rPr>
        <w:t>Закон</w:t>
      </w:r>
      <w:r>
        <w:t></w:t>
      </w:r>
      <w:r>
        <w:rPr>
          <w:rFonts w:hint="eastAsia"/>
        </w:rPr>
        <w:t>України</w:t>
      </w:r>
      <w:r>
        <w:t></w:t>
      </w:r>
      <w:r>
        <w:t></w:t>
      </w:r>
      <w:r>
        <w:rPr>
          <w:rFonts w:hint="eastAsia"/>
        </w:rPr>
        <w:t>Про</w:t>
      </w:r>
      <w:r>
        <w:t></w:t>
      </w:r>
      <w:r>
        <w:rPr>
          <w:rFonts w:hint="eastAsia"/>
        </w:rPr>
        <w:t>біженців</w:t>
      </w:r>
      <w:r>
        <w:t></w:t>
      </w:r>
      <w:r>
        <w:rPr>
          <w:rFonts w:hint="eastAsia"/>
        </w:rPr>
        <w:t>та</w:t>
      </w:r>
      <w:r>
        <w:t></w:t>
      </w:r>
      <w:r>
        <w:rPr>
          <w:rFonts w:hint="eastAsia"/>
        </w:rPr>
        <w:t>осіб</w:t>
      </w:r>
      <w:r>
        <w:t></w:t>
      </w:r>
      <w:r>
        <w:t></w:t>
      </w:r>
      <w:r>
        <w:rPr>
          <w:rFonts w:hint="eastAsia"/>
        </w:rPr>
        <w:t>що</w:t>
      </w:r>
      <w:r>
        <w:t></w:t>
      </w:r>
      <w:r>
        <w:rPr>
          <w:rFonts w:hint="eastAsia"/>
        </w:rPr>
        <w:t>потребують</w:t>
      </w:r>
      <w:r>
        <w:t></w:t>
      </w:r>
      <w:r>
        <w:rPr>
          <w:rFonts w:hint="eastAsia"/>
        </w:rPr>
        <w:t>додаткового</w:t>
      </w:r>
      <w:r>
        <w:t></w:t>
      </w:r>
      <w:r>
        <w:rPr>
          <w:rFonts w:hint="eastAsia"/>
        </w:rPr>
        <w:t>або</w:t>
      </w:r>
      <w:r>
        <w:t></w:t>
      </w:r>
      <w:r>
        <w:rPr>
          <w:rFonts w:hint="eastAsia"/>
        </w:rPr>
        <w:t>тимчасового</w:t>
      </w:r>
      <w:r>
        <w:t></w:t>
      </w:r>
      <w:r>
        <w:rPr>
          <w:rFonts w:hint="eastAsia"/>
        </w:rPr>
        <w:t>захисту</w:t>
      </w:r>
      <w:r>
        <w:t></w:t>
      </w:r>
      <w:r>
        <w:t></w:t>
      </w:r>
      <w:r>
        <w:t></w:t>
      </w:r>
      <w:r>
        <w:rPr>
          <w:rFonts w:hint="eastAsia"/>
        </w:rPr>
        <w:t>інші</w:t>
      </w:r>
      <w:r>
        <w:t></w:t>
      </w:r>
      <w:r>
        <w:rPr>
          <w:rFonts w:hint="eastAsia"/>
        </w:rPr>
        <w:t>закони</w:t>
      </w:r>
      <w:r>
        <w:t></w:t>
      </w:r>
      <w:r>
        <w:rPr>
          <w:rFonts w:hint="eastAsia"/>
        </w:rPr>
        <w:t>та</w:t>
      </w:r>
      <w:r>
        <w:t></w:t>
      </w:r>
      <w:r>
        <w:rPr>
          <w:rFonts w:hint="eastAsia"/>
        </w:rPr>
        <w:t>підзаконні</w:t>
      </w:r>
      <w:r>
        <w:t></w:t>
      </w:r>
      <w:r>
        <w:rPr>
          <w:rFonts w:hint="eastAsia"/>
        </w:rPr>
        <w:t>акти</w:t>
      </w:r>
      <w:r>
        <w:t></w:t>
      </w:r>
      <w:r>
        <w:rPr>
          <w:rFonts w:hint="eastAsia"/>
        </w:rPr>
        <w:t>України</w:t>
      </w:r>
      <w:r>
        <w:t></w:t>
      </w:r>
    </w:p>
    <w:p w:rsidR="002A7F51" w:rsidRDefault="002A7F51" w:rsidP="002A7F51">
      <w:r>
        <w:rPr>
          <w:rFonts w:hint="eastAsia"/>
        </w:rPr>
        <w:t>Емпіричну</w:t>
      </w:r>
      <w:r>
        <w:t></w:t>
      </w:r>
      <w:r>
        <w:rPr>
          <w:rFonts w:hint="eastAsia"/>
        </w:rPr>
        <w:t>основу</w:t>
      </w:r>
      <w:r>
        <w:t></w:t>
      </w:r>
      <w:r>
        <w:rPr>
          <w:rFonts w:hint="eastAsia"/>
        </w:rPr>
        <w:t>дослідження</w:t>
      </w:r>
      <w:r>
        <w:t></w:t>
      </w:r>
      <w:r>
        <w:rPr>
          <w:rFonts w:hint="eastAsia"/>
        </w:rPr>
        <w:t>становлять</w:t>
      </w:r>
      <w:r>
        <w:t></w:t>
      </w:r>
      <w:r>
        <w:rPr>
          <w:rFonts w:hint="eastAsia"/>
        </w:rPr>
        <w:t>акти</w:t>
      </w:r>
      <w:r>
        <w:t></w:t>
      </w:r>
      <w:r>
        <w:rPr>
          <w:rFonts w:hint="eastAsia"/>
        </w:rPr>
        <w:t>міжнародних</w:t>
      </w:r>
      <w:r>
        <w:t></w:t>
      </w:r>
      <w:r>
        <w:rPr>
          <w:rFonts w:hint="eastAsia"/>
        </w:rPr>
        <w:t>міжурядових</w:t>
      </w:r>
      <w:r>
        <w:t></w:t>
      </w:r>
      <w:r>
        <w:rPr>
          <w:rFonts w:hint="eastAsia"/>
        </w:rPr>
        <w:t>організацій</w:t>
      </w:r>
      <w:r>
        <w:t></w:t>
      </w:r>
      <w:r>
        <w:t></w:t>
      </w:r>
      <w:r>
        <w:rPr>
          <w:rFonts w:hint="eastAsia"/>
        </w:rPr>
        <w:t>рішення</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t></w:t>
      </w:r>
      <w:r>
        <w:rPr>
          <w:rFonts w:hint="eastAsia"/>
        </w:rPr>
        <w:t>Суду</w:t>
      </w:r>
      <w:r>
        <w:t></w:t>
      </w:r>
      <w:r>
        <w:rPr>
          <w:rFonts w:hint="eastAsia"/>
        </w:rPr>
        <w:t>Європейського</w:t>
      </w:r>
      <w:r>
        <w:t></w:t>
      </w:r>
      <w:r>
        <w:rPr>
          <w:rFonts w:hint="eastAsia"/>
        </w:rPr>
        <w:t>Союзу</w:t>
      </w:r>
      <w:r>
        <w:t></w:t>
      </w:r>
      <w:r>
        <w:t></w:t>
      </w:r>
      <w:r>
        <w:rPr>
          <w:rFonts w:hint="eastAsia"/>
        </w:rPr>
        <w:t>статистичні</w:t>
      </w:r>
      <w:r>
        <w:t></w:t>
      </w:r>
      <w:r>
        <w:rPr>
          <w:rFonts w:hint="eastAsia"/>
        </w:rPr>
        <w:t>данні</w:t>
      </w:r>
      <w:r>
        <w:t></w:t>
      </w:r>
    </w:p>
    <w:p w:rsidR="002A7F51" w:rsidRDefault="002A7F51" w:rsidP="002A7F51">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дисертація</w:t>
      </w:r>
      <w:r>
        <w:t></w:t>
      </w:r>
      <w:r>
        <w:rPr>
          <w:rFonts w:hint="eastAsia"/>
        </w:rPr>
        <w:t>є</w:t>
      </w:r>
      <w:r>
        <w:t></w:t>
      </w:r>
      <w:r>
        <w:rPr>
          <w:rFonts w:hint="eastAsia"/>
        </w:rPr>
        <w:t>першим</w:t>
      </w:r>
      <w:r>
        <w:t></w:t>
      </w:r>
      <w:r>
        <w:rPr>
          <w:rFonts w:hint="eastAsia"/>
        </w:rPr>
        <w:t>в</w:t>
      </w:r>
      <w:r>
        <w:t></w:t>
      </w:r>
      <w:r>
        <w:rPr>
          <w:rFonts w:hint="eastAsia"/>
        </w:rPr>
        <w:t>Україні</w:t>
      </w:r>
      <w:r>
        <w:t></w:t>
      </w:r>
      <w:r>
        <w:rPr>
          <w:rFonts w:hint="eastAsia"/>
        </w:rPr>
        <w:t>монографічним</w:t>
      </w:r>
      <w:r>
        <w:t></w:t>
      </w:r>
      <w:r>
        <w:rPr>
          <w:rFonts w:hint="eastAsia"/>
        </w:rPr>
        <w:t>дослідженням</w:t>
      </w:r>
      <w:r>
        <w:t></w:t>
      </w:r>
      <w:r>
        <w:rPr>
          <w:rFonts w:hint="eastAsia"/>
        </w:rPr>
        <w:t>сучасного</w:t>
      </w:r>
      <w:r>
        <w:t></w:t>
      </w:r>
      <w:r>
        <w:rPr>
          <w:rFonts w:hint="eastAsia"/>
        </w:rPr>
        <w:t>міжнародного</w:t>
      </w:r>
      <w:r>
        <w:t></w:t>
      </w:r>
      <w:r>
        <w:rPr>
          <w:rFonts w:hint="eastAsia"/>
        </w:rPr>
        <w:t>права</w:t>
      </w:r>
      <w:r>
        <w:t></w:t>
      </w:r>
      <w:r>
        <w:rPr>
          <w:rFonts w:hint="eastAsia"/>
        </w:rPr>
        <w:t>притулку</w:t>
      </w:r>
      <w:r>
        <w:t></w:t>
      </w:r>
      <w:r>
        <w:rPr>
          <w:rFonts w:hint="eastAsia"/>
        </w:rPr>
        <w:t>і</w:t>
      </w:r>
      <w:r>
        <w:t></w:t>
      </w:r>
      <w:r>
        <w:rPr>
          <w:rFonts w:hint="eastAsia"/>
        </w:rPr>
        <w:t>практики</w:t>
      </w:r>
      <w:r>
        <w:t></w:t>
      </w:r>
      <w:r>
        <w:rPr>
          <w:rFonts w:hint="eastAsia"/>
        </w:rPr>
        <w:t>його</w:t>
      </w:r>
      <w:r>
        <w:t></w:t>
      </w:r>
      <w:r>
        <w:rPr>
          <w:rFonts w:hint="eastAsia"/>
        </w:rPr>
        <w:t>застосування</w:t>
      </w:r>
      <w:r>
        <w:t></w:t>
      </w:r>
      <w:r>
        <w:t></w:t>
      </w:r>
      <w:r>
        <w:rPr>
          <w:rFonts w:hint="eastAsia"/>
        </w:rPr>
        <w:t>За</w:t>
      </w:r>
      <w:r>
        <w:t></w:t>
      </w:r>
      <w:r>
        <w:rPr>
          <w:rFonts w:hint="eastAsia"/>
        </w:rPr>
        <w:t>результатами</w:t>
      </w:r>
      <w:r>
        <w:t></w:t>
      </w:r>
      <w:r>
        <w:rPr>
          <w:rFonts w:hint="eastAsia"/>
        </w:rPr>
        <w:t>здійсненого</w:t>
      </w:r>
      <w:r>
        <w:t></w:t>
      </w:r>
      <w:r>
        <w:rPr>
          <w:rFonts w:hint="eastAsia"/>
        </w:rPr>
        <w:t>дослідження</w:t>
      </w:r>
      <w:r>
        <w:t></w:t>
      </w:r>
      <w:r>
        <w:rPr>
          <w:rFonts w:hint="eastAsia"/>
        </w:rPr>
        <w:t>виділено</w:t>
      </w:r>
      <w:r>
        <w:t></w:t>
      </w:r>
      <w:r>
        <w:rPr>
          <w:rFonts w:hint="eastAsia"/>
        </w:rPr>
        <w:t>такі</w:t>
      </w:r>
      <w:r>
        <w:t></w:t>
      </w:r>
      <w:r>
        <w:rPr>
          <w:rFonts w:hint="eastAsia"/>
        </w:rPr>
        <w:t>положення</w:t>
      </w:r>
      <w:r>
        <w:t></w:t>
      </w:r>
      <w:r>
        <w:t></w:t>
      </w:r>
      <w:r>
        <w:rPr>
          <w:rFonts w:hint="eastAsia"/>
        </w:rPr>
        <w:t>що</w:t>
      </w:r>
      <w:r>
        <w:t></w:t>
      </w:r>
      <w:r>
        <w:rPr>
          <w:rFonts w:hint="eastAsia"/>
        </w:rPr>
        <w:t>мають</w:t>
      </w:r>
      <w:r>
        <w:t></w:t>
      </w:r>
      <w:r>
        <w:rPr>
          <w:rFonts w:hint="eastAsia"/>
        </w:rPr>
        <w:t>наукову</w:t>
      </w:r>
      <w:r>
        <w:t></w:t>
      </w:r>
      <w:r>
        <w:rPr>
          <w:rFonts w:hint="eastAsia"/>
        </w:rPr>
        <w:t>новизну</w:t>
      </w:r>
      <w:r>
        <w:t></w:t>
      </w:r>
    </w:p>
    <w:p w:rsidR="002A7F51" w:rsidRDefault="002A7F51" w:rsidP="002A7F51">
      <w:r>
        <w:rPr>
          <w:rFonts w:hint="eastAsia"/>
        </w:rPr>
        <w:t>уперше</w:t>
      </w:r>
      <w:r>
        <w:t></w:t>
      </w:r>
    </w:p>
    <w:p w:rsidR="002A7F51" w:rsidRDefault="002A7F51" w:rsidP="002A7F51">
      <w:r>
        <w:rPr>
          <w:rFonts w:hint="eastAsia"/>
        </w:rPr>
        <w:t>сформульовано</w:t>
      </w:r>
      <w:r>
        <w:t></w:t>
      </w:r>
      <w:r>
        <w:rPr>
          <w:rFonts w:hint="eastAsia"/>
        </w:rPr>
        <w:t>концепцію</w:t>
      </w:r>
      <w:r>
        <w:t></w:t>
      </w:r>
      <w:r>
        <w:rPr>
          <w:rFonts w:hint="eastAsia"/>
        </w:rPr>
        <w:t>особливого</w:t>
      </w:r>
      <w:r>
        <w:t></w:t>
      </w:r>
      <w:r>
        <w:rPr>
          <w:rFonts w:hint="eastAsia"/>
        </w:rPr>
        <w:t>міжнародного</w:t>
      </w:r>
      <w:r>
        <w:t></w:t>
      </w:r>
      <w:r>
        <w:rPr>
          <w:rFonts w:hint="eastAsia"/>
        </w:rPr>
        <w:t>правового</w:t>
      </w:r>
      <w:r>
        <w:t></w:t>
      </w:r>
      <w:r>
        <w:rPr>
          <w:rFonts w:hint="eastAsia"/>
        </w:rPr>
        <w:t>станушукачів</w:t>
      </w:r>
      <w:r>
        <w:t></w:t>
      </w:r>
      <w:r>
        <w:rPr>
          <w:rFonts w:hint="eastAsia"/>
        </w:rPr>
        <w:t>притулку</w:t>
      </w:r>
      <w:r>
        <w:t></w:t>
      </w:r>
      <w:r>
        <w:t></w:t>
      </w:r>
      <w:r>
        <w:rPr>
          <w:rFonts w:hint="eastAsia"/>
        </w:rPr>
        <w:t>що</w:t>
      </w:r>
      <w:r>
        <w:t></w:t>
      </w:r>
      <w:r>
        <w:rPr>
          <w:rFonts w:hint="eastAsia"/>
        </w:rPr>
        <w:t>відрізняється</w:t>
      </w:r>
      <w:r>
        <w:t></w:t>
      </w:r>
      <w:r>
        <w:rPr>
          <w:rFonts w:hint="eastAsia"/>
        </w:rPr>
        <w:t>від</w:t>
      </w:r>
      <w:r>
        <w:t></w:t>
      </w:r>
      <w:r>
        <w:rPr>
          <w:rFonts w:hint="eastAsia"/>
        </w:rPr>
        <w:t>статусу</w:t>
      </w:r>
      <w:r>
        <w:t></w:t>
      </w:r>
      <w:r>
        <w:rPr>
          <w:rFonts w:hint="eastAsia"/>
        </w:rPr>
        <w:t>іноземців</w:t>
      </w:r>
      <w:r>
        <w:t></w:t>
      </w:r>
      <w:r>
        <w:rPr>
          <w:rFonts w:hint="eastAsia"/>
        </w:rPr>
        <w:t>чи</w:t>
      </w:r>
      <w:r>
        <w:t></w:t>
      </w:r>
      <w:r>
        <w:rPr>
          <w:rFonts w:hint="eastAsia"/>
        </w:rPr>
        <w:t>статусу</w:t>
      </w:r>
      <w:r>
        <w:t></w:t>
      </w:r>
      <w:r>
        <w:rPr>
          <w:rFonts w:hint="eastAsia"/>
        </w:rPr>
        <w:t>біженців</w:t>
      </w:r>
      <w:r>
        <w:t></w:t>
      </w:r>
      <w:r>
        <w:t></w:t>
      </w:r>
      <w:r>
        <w:rPr>
          <w:rFonts w:hint="eastAsia"/>
        </w:rPr>
        <w:t>в</w:t>
      </w:r>
      <w:r>
        <w:t></w:t>
      </w:r>
      <w:r>
        <w:rPr>
          <w:rFonts w:hint="eastAsia"/>
        </w:rPr>
        <w:t>якому</w:t>
      </w:r>
      <w:r>
        <w:t></w:t>
      </w:r>
      <w:r>
        <w:rPr>
          <w:rFonts w:hint="eastAsia"/>
        </w:rPr>
        <w:t>особа</w:t>
      </w:r>
      <w:r>
        <w:t></w:t>
      </w:r>
      <w:r>
        <w:rPr>
          <w:rFonts w:hint="eastAsia"/>
        </w:rPr>
        <w:t>перебуває</w:t>
      </w:r>
      <w:r>
        <w:t></w:t>
      </w:r>
      <w:r>
        <w:rPr>
          <w:rFonts w:hint="eastAsia"/>
        </w:rPr>
        <w:t>від</w:t>
      </w:r>
      <w:r>
        <w:t></w:t>
      </w:r>
      <w:r>
        <w:rPr>
          <w:rFonts w:hint="eastAsia"/>
        </w:rPr>
        <w:t>моменту</w:t>
      </w:r>
      <w:r>
        <w:t></w:t>
      </w:r>
      <w:r>
        <w:rPr>
          <w:rFonts w:hint="eastAsia"/>
        </w:rPr>
        <w:t>відмови</w:t>
      </w:r>
      <w:r>
        <w:t></w:t>
      </w:r>
      <w:r>
        <w:rPr>
          <w:rFonts w:hint="eastAsia"/>
        </w:rPr>
        <w:t>від</w:t>
      </w:r>
      <w:r>
        <w:t></w:t>
      </w:r>
      <w:r>
        <w:rPr>
          <w:rFonts w:hint="eastAsia"/>
        </w:rPr>
        <w:t>захисту</w:t>
      </w:r>
      <w:r>
        <w:t></w:t>
      </w:r>
      <w:r>
        <w:rPr>
          <w:rFonts w:hint="eastAsia"/>
        </w:rPr>
        <w:t>з</w:t>
      </w:r>
      <w:r>
        <w:t></w:t>
      </w:r>
      <w:r>
        <w:rPr>
          <w:rFonts w:hint="eastAsia"/>
        </w:rPr>
        <w:t>боку</w:t>
      </w:r>
      <w:r>
        <w:t></w:t>
      </w:r>
      <w:r>
        <w:rPr>
          <w:rFonts w:hint="eastAsia"/>
        </w:rPr>
        <w:t>держави</w:t>
      </w:r>
      <w:r>
        <w:t></w:t>
      </w:r>
      <w:r>
        <w:rPr>
          <w:rFonts w:hint="eastAsia"/>
        </w:rPr>
        <w:t>походження</w:t>
      </w:r>
      <w:r>
        <w:t></w:t>
      </w:r>
      <w:r>
        <w:rPr>
          <w:rFonts w:hint="eastAsia"/>
        </w:rPr>
        <w:t>до</w:t>
      </w:r>
      <w:r>
        <w:t></w:t>
      </w:r>
      <w:r>
        <w:rPr>
          <w:rFonts w:hint="eastAsia"/>
        </w:rPr>
        <w:t>моменту</w:t>
      </w:r>
      <w:r>
        <w:t></w:t>
      </w:r>
      <w:r>
        <w:rPr>
          <w:rFonts w:hint="eastAsia"/>
        </w:rPr>
        <w:t>отримання</w:t>
      </w:r>
      <w:r>
        <w:t></w:t>
      </w:r>
      <w:r>
        <w:rPr>
          <w:rFonts w:hint="eastAsia"/>
        </w:rPr>
        <w:t>певного</w:t>
      </w:r>
      <w:r>
        <w:t></w:t>
      </w:r>
      <w:r>
        <w:rPr>
          <w:rFonts w:hint="eastAsia"/>
        </w:rPr>
        <w:t>статусу</w:t>
      </w:r>
      <w:r>
        <w:t></w:t>
      </w:r>
      <w:r>
        <w:rPr>
          <w:rFonts w:hint="eastAsia"/>
        </w:rPr>
        <w:t>за</w:t>
      </w:r>
      <w:r>
        <w:t></w:t>
      </w:r>
      <w:r>
        <w:rPr>
          <w:rFonts w:hint="eastAsia"/>
        </w:rPr>
        <w:t>правом</w:t>
      </w:r>
      <w:r>
        <w:t></w:t>
      </w:r>
      <w:r>
        <w:rPr>
          <w:rFonts w:hint="eastAsia"/>
        </w:rPr>
        <w:t>іншої</w:t>
      </w:r>
      <w:r>
        <w:t></w:t>
      </w:r>
      <w:r>
        <w:rPr>
          <w:rFonts w:hint="eastAsia"/>
        </w:rPr>
        <w:t>держави</w:t>
      </w:r>
      <w:r>
        <w:t></w:t>
      </w:r>
    </w:p>
    <w:p w:rsidR="002A7F51" w:rsidRDefault="002A7F51" w:rsidP="002A7F51">
      <w:r>
        <w:rPr>
          <w:rFonts w:hint="eastAsia"/>
        </w:rPr>
        <w:t>визначено</w:t>
      </w:r>
      <w:r>
        <w:t></w:t>
      </w:r>
      <w:r>
        <w:rPr>
          <w:rFonts w:hint="eastAsia"/>
        </w:rPr>
        <w:t>спеціальні</w:t>
      </w:r>
      <w:r>
        <w:t></w:t>
      </w:r>
      <w:r>
        <w:rPr>
          <w:rFonts w:hint="eastAsia"/>
        </w:rPr>
        <w:t>принципи</w:t>
      </w:r>
      <w:r>
        <w:t></w:t>
      </w:r>
      <w:r>
        <w:rPr>
          <w:rFonts w:hint="eastAsia"/>
        </w:rPr>
        <w:t>права</w:t>
      </w:r>
      <w:r>
        <w:t></w:t>
      </w:r>
      <w:r>
        <w:rPr>
          <w:rFonts w:hint="eastAsia"/>
        </w:rPr>
        <w:t>притулку</w:t>
      </w:r>
      <w:r>
        <w:t></w:t>
      </w:r>
      <w:r>
        <w:t></w:t>
      </w:r>
      <w:r>
        <w:rPr>
          <w:rFonts w:hint="eastAsia"/>
        </w:rPr>
        <w:t>що</w:t>
      </w:r>
      <w:r>
        <w:t></w:t>
      </w:r>
      <w:r>
        <w:rPr>
          <w:rFonts w:hint="eastAsia"/>
        </w:rPr>
        <w:t>становлять</w:t>
      </w:r>
      <w:r>
        <w:t></w:t>
      </w:r>
      <w:r>
        <w:rPr>
          <w:rFonts w:hint="eastAsia"/>
        </w:rPr>
        <w:t>основу</w:t>
      </w:r>
      <w:r>
        <w:t></w:t>
      </w:r>
      <w:r>
        <w:rPr>
          <w:rFonts w:hint="eastAsia"/>
        </w:rPr>
        <w:t>реалізації</w:t>
      </w:r>
      <w:r>
        <w:t></w:t>
      </w:r>
      <w:r>
        <w:rPr>
          <w:rFonts w:hint="eastAsia"/>
        </w:rPr>
        <w:t>особою</w:t>
      </w:r>
      <w:r>
        <w:t></w:t>
      </w:r>
      <w:r>
        <w:rPr>
          <w:rFonts w:hint="eastAsia"/>
        </w:rPr>
        <w:t>права</w:t>
      </w:r>
      <w:r>
        <w:t></w:t>
      </w:r>
      <w:r>
        <w:rPr>
          <w:rFonts w:hint="eastAsia"/>
        </w:rPr>
        <w:t>на</w:t>
      </w:r>
      <w:r>
        <w:t></w:t>
      </w:r>
      <w:r>
        <w:rPr>
          <w:rFonts w:hint="eastAsia"/>
        </w:rPr>
        <w:t>притулок</w:t>
      </w:r>
      <w:r>
        <w:t></w:t>
      </w:r>
    </w:p>
    <w:p w:rsidR="002A7F51" w:rsidRDefault="002A7F51" w:rsidP="002A7F51">
      <w:r>
        <w:rPr>
          <w:rFonts w:hint="eastAsia"/>
        </w:rPr>
        <w:t>надано</w:t>
      </w:r>
      <w:r>
        <w:t></w:t>
      </w:r>
      <w:r>
        <w:rPr>
          <w:rFonts w:hint="eastAsia"/>
        </w:rPr>
        <w:t>концептуальне</w:t>
      </w:r>
      <w:r>
        <w:t></w:t>
      </w:r>
      <w:r>
        <w:rPr>
          <w:rFonts w:hint="eastAsia"/>
        </w:rPr>
        <w:t>обґрунтування</w:t>
      </w:r>
      <w:r>
        <w:t></w:t>
      </w:r>
      <w:r>
        <w:rPr>
          <w:rFonts w:hint="eastAsia"/>
        </w:rPr>
        <w:t>права</w:t>
      </w:r>
      <w:r>
        <w:t></w:t>
      </w:r>
      <w:r>
        <w:rPr>
          <w:rFonts w:hint="eastAsia"/>
        </w:rPr>
        <w:t>на</w:t>
      </w:r>
      <w:r>
        <w:t></w:t>
      </w:r>
      <w:r>
        <w:rPr>
          <w:rFonts w:hint="eastAsia"/>
        </w:rPr>
        <w:t>виживання</w:t>
      </w:r>
      <w:r>
        <w:t></w:t>
      </w:r>
      <w:r>
        <w:rPr>
          <w:rFonts w:hint="eastAsia"/>
        </w:rPr>
        <w:t>як</w:t>
      </w:r>
      <w:r>
        <w:t></w:t>
      </w:r>
      <w:r>
        <w:rPr>
          <w:rFonts w:hint="eastAsia"/>
        </w:rPr>
        <w:t>основи</w:t>
      </w:r>
      <w:r>
        <w:t></w:t>
      </w:r>
      <w:r>
        <w:rPr>
          <w:rFonts w:hint="eastAsia"/>
        </w:rPr>
        <w:t>усієї</w:t>
      </w:r>
      <w:r>
        <w:t></w:t>
      </w:r>
      <w:r>
        <w:rPr>
          <w:rFonts w:hint="eastAsia"/>
        </w:rPr>
        <w:t>системи</w:t>
      </w:r>
      <w:r>
        <w:t></w:t>
      </w:r>
      <w:r>
        <w:rPr>
          <w:rFonts w:hint="eastAsia"/>
        </w:rPr>
        <w:t>прав</w:t>
      </w:r>
      <w:r>
        <w:t></w:t>
      </w:r>
      <w:r>
        <w:rPr>
          <w:rFonts w:hint="eastAsia"/>
        </w:rPr>
        <w:t>і</w:t>
      </w:r>
      <w:r>
        <w:t></w:t>
      </w:r>
      <w:r>
        <w:rPr>
          <w:rFonts w:hint="eastAsia"/>
        </w:rPr>
        <w:t>обов’язків</w:t>
      </w:r>
      <w:r>
        <w:t></w:t>
      </w:r>
      <w:r>
        <w:rPr>
          <w:rFonts w:hint="eastAsia"/>
        </w:rPr>
        <w:t>шукачів</w:t>
      </w:r>
      <w:r>
        <w:t></w:t>
      </w:r>
      <w:r>
        <w:rPr>
          <w:rFonts w:hint="eastAsia"/>
        </w:rPr>
        <w:t>притулку</w:t>
      </w:r>
      <w:r>
        <w:t></w:t>
      </w:r>
      <w:r>
        <w:t></w:t>
      </w:r>
      <w:r>
        <w:rPr>
          <w:rFonts w:hint="eastAsia"/>
        </w:rPr>
        <w:t>продемонстровано</w:t>
      </w:r>
      <w:r>
        <w:t></w:t>
      </w:r>
      <w:r>
        <w:t></w:t>
      </w:r>
      <w:r>
        <w:rPr>
          <w:rFonts w:hint="eastAsia"/>
        </w:rPr>
        <w:t>що</w:t>
      </w:r>
      <w:r>
        <w:t></w:t>
      </w:r>
      <w:r>
        <w:rPr>
          <w:rFonts w:hint="eastAsia"/>
        </w:rPr>
        <w:t>право</w:t>
      </w:r>
      <w:r>
        <w:t></w:t>
      </w:r>
      <w:r>
        <w:rPr>
          <w:rFonts w:hint="eastAsia"/>
        </w:rPr>
        <w:t>на</w:t>
      </w:r>
      <w:r>
        <w:t></w:t>
      </w:r>
      <w:r>
        <w:rPr>
          <w:rFonts w:hint="eastAsia"/>
        </w:rPr>
        <w:t>виживання</w:t>
      </w:r>
      <w:r>
        <w:t></w:t>
      </w:r>
      <w:r>
        <w:rPr>
          <w:rFonts w:hint="eastAsia"/>
        </w:rPr>
        <w:t>становить</w:t>
      </w:r>
      <w:r>
        <w:t></w:t>
      </w:r>
      <w:r>
        <w:rPr>
          <w:rFonts w:hint="eastAsia"/>
        </w:rPr>
        <w:t>фундаментальну</w:t>
      </w:r>
      <w:r>
        <w:t></w:t>
      </w:r>
      <w:r>
        <w:rPr>
          <w:rFonts w:hint="eastAsia"/>
        </w:rPr>
        <w:t>засаду</w:t>
      </w:r>
      <w:r>
        <w:t></w:t>
      </w:r>
      <w:r>
        <w:rPr>
          <w:rFonts w:hint="eastAsia"/>
        </w:rPr>
        <w:t>виникнення</w:t>
      </w:r>
      <w:r>
        <w:t></w:t>
      </w:r>
      <w:r>
        <w:rPr>
          <w:rFonts w:hint="eastAsia"/>
        </w:rPr>
        <w:t>в</w:t>
      </w:r>
      <w:r>
        <w:t></w:t>
      </w:r>
      <w:r>
        <w:rPr>
          <w:rFonts w:hint="eastAsia"/>
        </w:rPr>
        <w:t>особи</w:t>
      </w:r>
      <w:r>
        <w:t></w:t>
      </w:r>
      <w:r>
        <w:rPr>
          <w:rFonts w:hint="eastAsia"/>
        </w:rPr>
        <w:t>права</w:t>
      </w:r>
      <w:r>
        <w:t></w:t>
      </w:r>
      <w:r>
        <w:rPr>
          <w:rFonts w:hint="eastAsia"/>
        </w:rPr>
        <w:t>на</w:t>
      </w:r>
      <w:r>
        <w:t></w:t>
      </w:r>
      <w:r>
        <w:rPr>
          <w:rFonts w:hint="eastAsia"/>
        </w:rPr>
        <w:t>притулок</w:t>
      </w:r>
      <w:r>
        <w:t></w:t>
      </w:r>
      <w:r>
        <w:rPr>
          <w:rFonts w:hint="eastAsia"/>
        </w:rPr>
        <w:t>та</w:t>
      </w:r>
      <w:r>
        <w:t></w:t>
      </w:r>
      <w:r>
        <w:rPr>
          <w:rFonts w:hint="eastAsia"/>
        </w:rPr>
        <w:t>всіх</w:t>
      </w:r>
      <w:r>
        <w:t></w:t>
      </w:r>
      <w:r>
        <w:rPr>
          <w:rFonts w:hint="eastAsia"/>
        </w:rPr>
        <w:t>інших</w:t>
      </w:r>
      <w:r>
        <w:t></w:t>
      </w:r>
      <w:r>
        <w:rPr>
          <w:rFonts w:hint="eastAsia"/>
        </w:rPr>
        <w:t>прав</w:t>
      </w:r>
      <w:r>
        <w:t></w:t>
      </w:r>
      <w:r>
        <w:t></w:t>
      </w:r>
      <w:r>
        <w:rPr>
          <w:rFonts w:hint="eastAsia"/>
        </w:rPr>
        <w:t>пов’язаних</w:t>
      </w:r>
      <w:r>
        <w:t></w:t>
      </w:r>
      <w:r>
        <w:rPr>
          <w:rFonts w:hint="eastAsia"/>
        </w:rPr>
        <w:t>з</w:t>
      </w:r>
      <w:r>
        <w:t></w:t>
      </w:r>
      <w:r>
        <w:rPr>
          <w:rFonts w:hint="eastAsia"/>
        </w:rPr>
        <w:t>пошуком</w:t>
      </w:r>
      <w:r>
        <w:t></w:t>
      </w:r>
      <w:r>
        <w:rPr>
          <w:rFonts w:hint="eastAsia"/>
        </w:rPr>
        <w:t>притулку</w:t>
      </w:r>
      <w:r>
        <w:t></w:t>
      </w:r>
    </w:p>
    <w:p w:rsidR="002A7F51" w:rsidRDefault="002A7F51" w:rsidP="002A7F51">
      <w:r>
        <w:rPr>
          <w:rFonts w:hint="eastAsia"/>
        </w:rPr>
        <w:t>охарактеризовано</w:t>
      </w:r>
      <w:r>
        <w:t></w:t>
      </w:r>
      <w:r>
        <w:rPr>
          <w:rFonts w:hint="eastAsia"/>
        </w:rPr>
        <w:t>особливості</w:t>
      </w:r>
      <w:r>
        <w:t></w:t>
      </w:r>
      <w:r>
        <w:rPr>
          <w:rFonts w:hint="eastAsia"/>
        </w:rPr>
        <w:t>формування</w:t>
      </w:r>
      <w:r>
        <w:t></w:t>
      </w:r>
      <w:r>
        <w:rPr>
          <w:rFonts w:hint="eastAsia"/>
        </w:rPr>
        <w:t>нових</w:t>
      </w:r>
      <w:r>
        <w:t></w:t>
      </w:r>
      <w:r>
        <w:rPr>
          <w:rFonts w:hint="eastAsia"/>
        </w:rPr>
        <w:t>норм</w:t>
      </w:r>
      <w:r>
        <w:t></w:t>
      </w:r>
      <w:r>
        <w:rPr>
          <w:rFonts w:hint="eastAsia"/>
        </w:rPr>
        <w:t>та</w:t>
      </w:r>
      <w:r>
        <w:t></w:t>
      </w:r>
      <w:r>
        <w:rPr>
          <w:rFonts w:hint="eastAsia"/>
        </w:rPr>
        <w:t>інститутів</w:t>
      </w:r>
      <w:r>
        <w:t></w:t>
      </w:r>
      <w:r>
        <w:rPr>
          <w:rFonts w:hint="eastAsia"/>
        </w:rPr>
        <w:t>міжнародного</w:t>
      </w:r>
      <w:r>
        <w:t></w:t>
      </w:r>
      <w:r>
        <w:rPr>
          <w:rFonts w:hint="eastAsia"/>
        </w:rPr>
        <w:t>права</w:t>
      </w:r>
      <w:r>
        <w:t></w:t>
      </w:r>
      <w:r>
        <w:rPr>
          <w:rFonts w:hint="eastAsia"/>
        </w:rPr>
        <w:t>притулку</w:t>
      </w:r>
      <w:r>
        <w:t></w:t>
      </w:r>
      <w:r>
        <w:rPr>
          <w:rFonts w:hint="eastAsia"/>
        </w:rPr>
        <w:t>через</w:t>
      </w:r>
      <w:r>
        <w:t></w:t>
      </w:r>
      <w:r>
        <w:rPr>
          <w:rFonts w:hint="eastAsia"/>
        </w:rPr>
        <w:t>практику</w:t>
      </w:r>
      <w:r>
        <w:t></w:t>
      </w:r>
      <w:r>
        <w:rPr>
          <w:rFonts w:hint="eastAsia"/>
        </w:rPr>
        <w:t>органів</w:t>
      </w:r>
      <w:r>
        <w:t></w:t>
      </w:r>
      <w:r>
        <w:rPr>
          <w:rFonts w:hint="eastAsia"/>
        </w:rPr>
        <w:t>ООН</w:t>
      </w:r>
      <w:r>
        <w:t></w:t>
      </w:r>
      <w:r>
        <w:t></w:t>
      </w:r>
      <w:r>
        <w:rPr>
          <w:rFonts w:hint="eastAsia"/>
        </w:rPr>
        <w:t>зокрема</w:t>
      </w:r>
      <w:r>
        <w:t></w:t>
      </w:r>
      <w:r>
        <w:rPr>
          <w:rFonts w:hint="eastAsia"/>
        </w:rPr>
        <w:t>Управління</w:t>
      </w:r>
      <w:r>
        <w:t></w:t>
      </w:r>
      <w:r>
        <w:rPr>
          <w:rFonts w:hint="eastAsia"/>
        </w:rPr>
        <w:t>Верховного</w:t>
      </w:r>
      <w:r>
        <w:t></w:t>
      </w:r>
      <w:r>
        <w:rPr>
          <w:rFonts w:hint="eastAsia"/>
        </w:rPr>
        <w:t>Уповноваженого</w:t>
      </w:r>
      <w:r>
        <w:t></w:t>
      </w:r>
      <w:r>
        <w:rPr>
          <w:rFonts w:hint="eastAsia"/>
        </w:rPr>
        <w:t>ООН</w:t>
      </w:r>
      <w:r>
        <w:t></w:t>
      </w:r>
      <w:r>
        <w:rPr>
          <w:rFonts w:hint="eastAsia"/>
        </w:rPr>
        <w:t>у</w:t>
      </w:r>
      <w:r>
        <w:t></w:t>
      </w:r>
      <w:r>
        <w:rPr>
          <w:rFonts w:hint="eastAsia"/>
        </w:rPr>
        <w:t>справах</w:t>
      </w:r>
      <w:r>
        <w:t></w:t>
      </w:r>
      <w:r>
        <w:rPr>
          <w:rFonts w:hint="eastAsia"/>
        </w:rPr>
        <w:t>біженців</w:t>
      </w:r>
      <w:r>
        <w:t></w:t>
      </w:r>
    </w:p>
    <w:p w:rsidR="002A7F51" w:rsidRDefault="002A7F51" w:rsidP="002A7F51">
      <w:r>
        <w:rPr>
          <w:rFonts w:hint="eastAsia"/>
        </w:rPr>
        <w:t>доведено</w:t>
      </w:r>
      <w:r>
        <w:t></w:t>
      </w:r>
      <w:r>
        <w:rPr>
          <w:rFonts w:hint="eastAsia"/>
        </w:rPr>
        <w:t>існування</w:t>
      </w:r>
      <w:r>
        <w:t></w:t>
      </w:r>
      <w:r>
        <w:rPr>
          <w:rFonts w:hint="eastAsia"/>
        </w:rPr>
        <w:t>права</w:t>
      </w:r>
      <w:r>
        <w:t></w:t>
      </w:r>
      <w:r>
        <w:rPr>
          <w:rFonts w:hint="eastAsia"/>
        </w:rPr>
        <w:t>притулку</w:t>
      </w:r>
      <w:r>
        <w:t></w:t>
      </w:r>
      <w:r>
        <w:rPr>
          <w:rFonts w:hint="eastAsia"/>
        </w:rPr>
        <w:t>як</w:t>
      </w:r>
      <w:r>
        <w:t></w:t>
      </w:r>
      <w:r>
        <w:rPr>
          <w:rFonts w:hint="eastAsia"/>
        </w:rPr>
        <w:t>особливого</w:t>
      </w:r>
      <w:r>
        <w:t></w:t>
      </w:r>
      <w:r>
        <w:rPr>
          <w:rFonts w:hint="eastAsia"/>
        </w:rPr>
        <w:t>інституту</w:t>
      </w:r>
      <w:r>
        <w:t></w:t>
      </w:r>
      <w:r>
        <w:rPr>
          <w:rFonts w:hint="eastAsia"/>
        </w:rPr>
        <w:t>права</w:t>
      </w:r>
      <w:r>
        <w:t></w:t>
      </w:r>
      <w:r>
        <w:rPr>
          <w:rFonts w:hint="eastAsia"/>
        </w:rPr>
        <w:t>України</w:t>
      </w:r>
      <w:r>
        <w:t></w:t>
      </w:r>
      <w:r>
        <w:t></w:t>
      </w:r>
      <w:r>
        <w:rPr>
          <w:rFonts w:hint="eastAsia"/>
        </w:rPr>
        <w:t>що</w:t>
      </w:r>
      <w:r>
        <w:t></w:t>
      </w:r>
      <w:r>
        <w:rPr>
          <w:rFonts w:hint="eastAsia"/>
        </w:rPr>
        <w:t>сформувався</w:t>
      </w:r>
      <w:r>
        <w:t></w:t>
      </w:r>
      <w:r>
        <w:rPr>
          <w:rFonts w:hint="eastAsia"/>
        </w:rPr>
        <w:t>та</w:t>
      </w:r>
      <w:r>
        <w:t></w:t>
      </w:r>
      <w:r>
        <w:rPr>
          <w:rFonts w:hint="eastAsia"/>
        </w:rPr>
        <w:t>розвивається</w:t>
      </w:r>
      <w:r>
        <w:t></w:t>
      </w:r>
      <w:r>
        <w:rPr>
          <w:rFonts w:hint="eastAsia"/>
        </w:rPr>
        <w:t>під</w:t>
      </w:r>
      <w:r>
        <w:t></w:t>
      </w:r>
      <w:r>
        <w:rPr>
          <w:rFonts w:hint="eastAsia"/>
        </w:rPr>
        <w:t>впливом</w:t>
      </w:r>
      <w:r>
        <w:t></w:t>
      </w:r>
      <w:r>
        <w:rPr>
          <w:rFonts w:hint="eastAsia"/>
        </w:rPr>
        <w:t>міжнародного</w:t>
      </w:r>
      <w:r>
        <w:t></w:t>
      </w:r>
      <w:r>
        <w:rPr>
          <w:rFonts w:hint="eastAsia"/>
        </w:rPr>
        <w:t>права</w:t>
      </w:r>
      <w:r>
        <w:t></w:t>
      </w:r>
      <w:r>
        <w:rPr>
          <w:rFonts w:hint="eastAsia"/>
        </w:rPr>
        <w:t>та</w:t>
      </w:r>
      <w:r>
        <w:t></w:t>
      </w:r>
      <w:r>
        <w:rPr>
          <w:rFonts w:hint="eastAsia"/>
        </w:rPr>
        <w:t>у</w:t>
      </w:r>
      <w:r>
        <w:t></w:t>
      </w:r>
      <w:r>
        <w:rPr>
          <w:rFonts w:hint="eastAsia"/>
        </w:rPr>
        <w:t>зв’язку</w:t>
      </w:r>
      <w:r>
        <w:t></w:t>
      </w:r>
      <w:r>
        <w:rPr>
          <w:rFonts w:hint="eastAsia"/>
        </w:rPr>
        <w:t>з</w:t>
      </w:r>
      <w:r>
        <w:t></w:t>
      </w:r>
      <w:r>
        <w:rPr>
          <w:rFonts w:hint="eastAsia"/>
        </w:rPr>
        <w:t>необхідністю</w:t>
      </w:r>
      <w:r>
        <w:t></w:t>
      </w:r>
      <w:r>
        <w:rPr>
          <w:rFonts w:hint="eastAsia"/>
        </w:rPr>
        <w:t>гармонізації</w:t>
      </w:r>
      <w:r>
        <w:t></w:t>
      </w:r>
      <w:r>
        <w:rPr>
          <w:rFonts w:hint="eastAsia"/>
        </w:rPr>
        <w:t>законодавства</w:t>
      </w:r>
      <w:r>
        <w:t></w:t>
      </w:r>
      <w:r>
        <w:rPr>
          <w:rFonts w:hint="eastAsia"/>
        </w:rPr>
        <w:t>України</w:t>
      </w:r>
      <w:r>
        <w:t></w:t>
      </w:r>
      <w:r>
        <w:rPr>
          <w:rFonts w:hint="eastAsia"/>
        </w:rPr>
        <w:t>з</w:t>
      </w:r>
      <w:r>
        <w:t></w:t>
      </w:r>
      <w:r>
        <w:rPr>
          <w:rFonts w:hint="eastAsia"/>
        </w:rPr>
        <w:t>правом</w:t>
      </w:r>
      <w:r>
        <w:t></w:t>
      </w:r>
      <w:r>
        <w:rPr>
          <w:rFonts w:hint="eastAsia"/>
        </w:rPr>
        <w:t>ЄС</w:t>
      </w:r>
      <w:r>
        <w:t></w:t>
      </w:r>
    </w:p>
    <w:p w:rsidR="002A7F51" w:rsidRDefault="002A7F51" w:rsidP="002A7F51">
      <w:r>
        <w:rPr>
          <w:rFonts w:hint="eastAsia"/>
        </w:rPr>
        <w:t>досліджено</w:t>
      </w:r>
      <w:r>
        <w:t></w:t>
      </w:r>
      <w:r>
        <w:rPr>
          <w:rFonts w:hint="eastAsia"/>
        </w:rPr>
        <w:t>особливості</w:t>
      </w:r>
      <w:r>
        <w:t></w:t>
      </w:r>
      <w:r>
        <w:rPr>
          <w:rFonts w:hint="eastAsia"/>
        </w:rPr>
        <w:t>підходів</w:t>
      </w:r>
      <w:r>
        <w:t></w:t>
      </w:r>
      <w:r>
        <w:rPr>
          <w:rFonts w:hint="eastAsia"/>
        </w:rPr>
        <w:t>та</w:t>
      </w:r>
      <w:r>
        <w:t></w:t>
      </w:r>
      <w:r>
        <w:rPr>
          <w:rFonts w:hint="eastAsia"/>
        </w:rPr>
        <w:t>практики</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щодо</w:t>
      </w:r>
      <w:r>
        <w:t></w:t>
      </w:r>
      <w:r>
        <w:rPr>
          <w:rFonts w:hint="eastAsia"/>
        </w:rPr>
        <w:t>захисту</w:t>
      </w:r>
      <w:r>
        <w:t></w:t>
      </w:r>
      <w:r>
        <w:rPr>
          <w:rFonts w:hint="eastAsia"/>
        </w:rPr>
        <w:t>прав</w:t>
      </w:r>
      <w:r>
        <w:t></w:t>
      </w:r>
      <w:r>
        <w:rPr>
          <w:rFonts w:hint="eastAsia"/>
        </w:rPr>
        <w:t>шукачів</w:t>
      </w:r>
      <w:r>
        <w:t></w:t>
      </w:r>
      <w:r>
        <w:rPr>
          <w:rFonts w:hint="eastAsia"/>
        </w:rPr>
        <w:t>притулку</w:t>
      </w:r>
      <w:r>
        <w:t></w:t>
      </w:r>
      <w:r>
        <w:rPr>
          <w:rFonts w:hint="eastAsia"/>
        </w:rPr>
        <w:t>в</w:t>
      </w:r>
      <w:r>
        <w:t></w:t>
      </w:r>
      <w:r>
        <w:rPr>
          <w:rFonts w:hint="eastAsia"/>
        </w:rPr>
        <w:t>Україні</w:t>
      </w:r>
      <w:r>
        <w:t></w:t>
      </w:r>
      <w:r>
        <w:t></w:t>
      </w:r>
      <w:r>
        <w:rPr>
          <w:rFonts w:hint="eastAsia"/>
        </w:rPr>
        <w:t>удосконалено</w:t>
      </w:r>
      <w:r>
        <w:t></w:t>
      </w:r>
    </w:p>
    <w:p w:rsidR="002A7F51" w:rsidRDefault="002A7F51" w:rsidP="002A7F51">
      <w:r>
        <w:rPr>
          <w:rFonts w:hint="eastAsia"/>
        </w:rPr>
        <w:t>доктринальні</w:t>
      </w:r>
      <w:r>
        <w:t></w:t>
      </w:r>
      <w:r>
        <w:rPr>
          <w:rFonts w:hint="eastAsia"/>
        </w:rPr>
        <w:t>напрацювання</w:t>
      </w:r>
      <w:r>
        <w:t></w:t>
      </w:r>
      <w:r>
        <w:rPr>
          <w:rFonts w:hint="eastAsia"/>
        </w:rPr>
        <w:t>щодо</w:t>
      </w:r>
      <w:r>
        <w:t></w:t>
      </w:r>
      <w:r>
        <w:rPr>
          <w:rFonts w:hint="eastAsia"/>
        </w:rPr>
        <w:t>періодизації</w:t>
      </w:r>
      <w:r>
        <w:t></w:t>
      </w:r>
      <w:r>
        <w:rPr>
          <w:rFonts w:hint="eastAsia"/>
        </w:rPr>
        <w:t>розвитку</w:t>
      </w:r>
      <w:r>
        <w:t></w:t>
      </w:r>
      <w:r>
        <w:rPr>
          <w:rFonts w:hint="eastAsia"/>
        </w:rPr>
        <w:t>права</w:t>
      </w:r>
      <w:r>
        <w:t></w:t>
      </w:r>
      <w:r>
        <w:rPr>
          <w:rFonts w:hint="eastAsia"/>
        </w:rPr>
        <w:t>на</w:t>
      </w:r>
      <w:r>
        <w:t></w:t>
      </w:r>
      <w:r>
        <w:rPr>
          <w:rFonts w:hint="eastAsia"/>
        </w:rPr>
        <w:t>притулок</w:t>
      </w:r>
      <w:r>
        <w:t></w:t>
      </w:r>
      <w:r>
        <w:rPr>
          <w:rFonts w:hint="eastAsia"/>
        </w:rPr>
        <w:t>у</w:t>
      </w:r>
      <w:r>
        <w:t></w:t>
      </w:r>
      <w:r>
        <w:rPr>
          <w:rFonts w:hint="eastAsia"/>
        </w:rPr>
        <w:t>міжнародному</w:t>
      </w:r>
      <w:r>
        <w:t></w:t>
      </w:r>
      <w:r>
        <w:rPr>
          <w:rFonts w:hint="eastAsia"/>
        </w:rPr>
        <w:t>праві</w:t>
      </w:r>
      <w:r>
        <w:t></w:t>
      </w:r>
      <w:r>
        <w:rPr>
          <w:rFonts w:hint="eastAsia"/>
        </w:rPr>
        <w:t>та</w:t>
      </w:r>
      <w:r>
        <w:t></w:t>
      </w:r>
      <w:r>
        <w:rPr>
          <w:rFonts w:hint="eastAsia"/>
        </w:rPr>
        <w:t>національному</w:t>
      </w:r>
      <w:r>
        <w:t></w:t>
      </w:r>
      <w:r>
        <w:rPr>
          <w:rFonts w:hint="eastAsia"/>
        </w:rPr>
        <w:t>законодавстві</w:t>
      </w:r>
      <w:r>
        <w:t></w:t>
      </w:r>
      <w:r>
        <w:rPr>
          <w:rFonts w:hint="eastAsia"/>
        </w:rPr>
        <w:t>України</w:t>
      </w:r>
      <w:r>
        <w:t></w:t>
      </w:r>
      <w:r>
        <w:t></w:t>
      </w:r>
      <w:r>
        <w:rPr>
          <w:rFonts w:hint="eastAsia"/>
        </w:rPr>
        <w:t>зокрема</w:t>
      </w:r>
      <w:r>
        <w:t></w:t>
      </w:r>
      <w:r>
        <w:rPr>
          <w:rFonts w:hint="eastAsia"/>
        </w:rPr>
        <w:t>проведено</w:t>
      </w:r>
      <w:r>
        <w:t></w:t>
      </w:r>
      <w:r>
        <w:rPr>
          <w:rFonts w:hint="eastAsia"/>
        </w:rPr>
        <w:t>співставлення</w:t>
      </w:r>
      <w:r>
        <w:t></w:t>
      </w:r>
      <w:r>
        <w:rPr>
          <w:rFonts w:hint="eastAsia"/>
        </w:rPr>
        <w:t>періодів</w:t>
      </w:r>
      <w:r>
        <w:t></w:t>
      </w:r>
      <w:r>
        <w:rPr>
          <w:rFonts w:hint="eastAsia"/>
        </w:rPr>
        <w:t>розвитку</w:t>
      </w:r>
      <w:r>
        <w:t></w:t>
      </w:r>
      <w:r>
        <w:rPr>
          <w:rFonts w:hint="eastAsia"/>
        </w:rPr>
        <w:t>права</w:t>
      </w:r>
      <w:r>
        <w:t></w:t>
      </w:r>
      <w:r>
        <w:rPr>
          <w:rFonts w:hint="eastAsia"/>
        </w:rPr>
        <w:t>притулку</w:t>
      </w:r>
      <w:r>
        <w:t></w:t>
      </w:r>
      <w:r>
        <w:rPr>
          <w:rFonts w:hint="eastAsia"/>
        </w:rPr>
        <w:t>в</w:t>
      </w:r>
      <w:r>
        <w:t></w:t>
      </w:r>
      <w:r>
        <w:rPr>
          <w:rFonts w:hint="eastAsia"/>
        </w:rPr>
        <w:t>міжнародному</w:t>
      </w:r>
      <w:r>
        <w:t></w:t>
      </w:r>
      <w:r>
        <w:rPr>
          <w:rFonts w:hint="eastAsia"/>
        </w:rPr>
        <w:t>праві</w:t>
      </w:r>
      <w:r>
        <w:t></w:t>
      </w:r>
      <w:r>
        <w:rPr>
          <w:rFonts w:hint="eastAsia"/>
        </w:rPr>
        <w:t>та</w:t>
      </w:r>
      <w:r>
        <w:t></w:t>
      </w:r>
      <w:r>
        <w:rPr>
          <w:rFonts w:hint="eastAsia"/>
        </w:rPr>
        <w:t>в</w:t>
      </w:r>
      <w:r>
        <w:t></w:t>
      </w:r>
      <w:r>
        <w:rPr>
          <w:rFonts w:hint="eastAsia"/>
        </w:rPr>
        <w:t>українському</w:t>
      </w:r>
      <w:r>
        <w:t></w:t>
      </w:r>
      <w:r>
        <w:rPr>
          <w:rFonts w:hint="eastAsia"/>
        </w:rPr>
        <w:t>законодавстві</w:t>
      </w:r>
      <w:r>
        <w:t></w:t>
      </w:r>
      <w:r>
        <w:rPr>
          <w:rFonts w:hint="eastAsia"/>
        </w:rPr>
        <w:t>з</w:t>
      </w:r>
      <w:r>
        <w:t></w:t>
      </w:r>
      <w:r>
        <w:rPr>
          <w:rFonts w:hint="eastAsia"/>
        </w:rPr>
        <w:t>метою</w:t>
      </w:r>
      <w:r>
        <w:t></w:t>
      </w:r>
      <w:r>
        <w:rPr>
          <w:rFonts w:hint="eastAsia"/>
        </w:rPr>
        <w:t>продемонструвати</w:t>
      </w:r>
      <w:r>
        <w:t></w:t>
      </w:r>
      <w:r>
        <w:t></w:t>
      </w:r>
      <w:r>
        <w:rPr>
          <w:rFonts w:hint="eastAsia"/>
        </w:rPr>
        <w:t>що</w:t>
      </w:r>
      <w:r>
        <w:t></w:t>
      </w:r>
      <w:r>
        <w:rPr>
          <w:rFonts w:hint="eastAsia"/>
        </w:rPr>
        <w:t>українське</w:t>
      </w:r>
      <w:r>
        <w:t></w:t>
      </w:r>
      <w:r>
        <w:rPr>
          <w:rFonts w:hint="eastAsia"/>
        </w:rPr>
        <w:t>законодавство</w:t>
      </w:r>
      <w:r>
        <w:t></w:t>
      </w:r>
      <w:r>
        <w:rPr>
          <w:rFonts w:hint="eastAsia"/>
        </w:rPr>
        <w:t>у</w:t>
      </w:r>
      <w:r>
        <w:t></w:t>
      </w:r>
      <w:r>
        <w:rPr>
          <w:rFonts w:hint="eastAsia"/>
        </w:rPr>
        <w:t>своєму</w:t>
      </w:r>
      <w:r>
        <w:t></w:t>
      </w:r>
      <w:r>
        <w:rPr>
          <w:rFonts w:hint="eastAsia"/>
        </w:rPr>
        <w:t>розвитку</w:t>
      </w:r>
      <w:r>
        <w:t></w:t>
      </w:r>
      <w:r>
        <w:rPr>
          <w:rFonts w:hint="eastAsia"/>
        </w:rPr>
        <w:t>пройшло</w:t>
      </w:r>
      <w:r>
        <w:t></w:t>
      </w:r>
      <w:r>
        <w:rPr>
          <w:rFonts w:hint="eastAsia"/>
        </w:rPr>
        <w:t>ті</w:t>
      </w:r>
      <w:r>
        <w:t></w:t>
      </w:r>
      <w:r>
        <w:rPr>
          <w:rFonts w:hint="eastAsia"/>
        </w:rPr>
        <w:t>ж</w:t>
      </w:r>
      <w:r>
        <w:t></w:t>
      </w:r>
      <w:r>
        <w:rPr>
          <w:rFonts w:hint="eastAsia"/>
        </w:rPr>
        <w:t>стадії</w:t>
      </w:r>
      <w:r>
        <w:t></w:t>
      </w:r>
      <w:r>
        <w:t></w:t>
      </w:r>
      <w:r>
        <w:rPr>
          <w:rFonts w:hint="eastAsia"/>
        </w:rPr>
        <w:t>що</w:t>
      </w:r>
      <w:r>
        <w:t></w:t>
      </w:r>
      <w:r>
        <w:rPr>
          <w:rFonts w:hint="eastAsia"/>
        </w:rPr>
        <w:t>міжнародне</w:t>
      </w:r>
      <w:r>
        <w:t></w:t>
      </w:r>
      <w:r>
        <w:rPr>
          <w:rFonts w:hint="eastAsia"/>
        </w:rPr>
        <w:t>право</w:t>
      </w:r>
      <w:r>
        <w:t></w:t>
      </w:r>
      <w:r>
        <w:t></w:t>
      </w:r>
      <w:r>
        <w:rPr>
          <w:rFonts w:hint="eastAsia"/>
        </w:rPr>
        <w:t>рухаючись</w:t>
      </w:r>
      <w:r>
        <w:t></w:t>
      </w:r>
      <w:r>
        <w:rPr>
          <w:rFonts w:hint="eastAsia"/>
        </w:rPr>
        <w:t>від</w:t>
      </w:r>
      <w:r>
        <w:t></w:t>
      </w:r>
      <w:r>
        <w:rPr>
          <w:rFonts w:hint="eastAsia"/>
        </w:rPr>
        <w:t>ретроспективного</w:t>
      </w:r>
      <w:r>
        <w:t></w:t>
      </w:r>
      <w:r>
        <w:rPr>
          <w:rFonts w:hint="eastAsia"/>
        </w:rPr>
        <w:t>до</w:t>
      </w:r>
      <w:r>
        <w:t></w:t>
      </w:r>
      <w:r>
        <w:rPr>
          <w:rFonts w:hint="eastAsia"/>
        </w:rPr>
        <w:t>проспективного</w:t>
      </w:r>
      <w:r>
        <w:t></w:t>
      </w:r>
      <w:r>
        <w:rPr>
          <w:rFonts w:hint="eastAsia"/>
        </w:rPr>
        <w:t>підходу</w:t>
      </w:r>
      <w:r>
        <w:t></w:t>
      </w:r>
      <w:r>
        <w:rPr>
          <w:rFonts w:hint="eastAsia"/>
        </w:rPr>
        <w:t>до</w:t>
      </w:r>
      <w:r>
        <w:t></w:t>
      </w:r>
      <w:r>
        <w:rPr>
          <w:rFonts w:hint="eastAsia"/>
        </w:rPr>
        <w:t>проблеми</w:t>
      </w:r>
      <w:r>
        <w:t></w:t>
      </w:r>
      <w:r>
        <w:rPr>
          <w:rFonts w:hint="eastAsia"/>
        </w:rPr>
        <w:t>шукачів</w:t>
      </w:r>
      <w:r>
        <w:t></w:t>
      </w:r>
      <w:r>
        <w:rPr>
          <w:rFonts w:hint="eastAsia"/>
        </w:rPr>
        <w:t>притулку</w:t>
      </w:r>
      <w:r>
        <w:t></w:t>
      </w:r>
    </w:p>
    <w:p w:rsidR="002A7F51" w:rsidRDefault="002A7F51" w:rsidP="002A7F51">
      <w:r>
        <w:rPr>
          <w:rFonts w:hint="eastAsia"/>
        </w:rPr>
        <w:t>погляди</w:t>
      </w:r>
      <w:r>
        <w:t></w:t>
      </w:r>
      <w:r>
        <w:rPr>
          <w:rFonts w:hint="eastAsia"/>
        </w:rPr>
        <w:t>на</w:t>
      </w:r>
      <w:r>
        <w:t></w:t>
      </w:r>
      <w:r>
        <w:rPr>
          <w:rFonts w:hint="eastAsia"/>
        </w:rPr>
        <w:t>причини</w:t>
      </w:r>
      <w:r>
        <w:t></w:t>
      </w:r>
      <w:r>
        <w:rPr>
          <w:rFonts w:hint="eastAsia"/>
        </w:rPr>
        <w:t>виникнення</w:t>
      </w:r>
      <w:r>
        <w:t></w:t>
      </w:r>
      <w:r>
        <w:rPr>
          <w:rFonts w:hint="eastAsia"/>
        </w:rPr>
        <w:t>стану</w:t>
      </w:r>
      <w:r>
        <w:t></w:t>
      </w:r>
      <w:r>
        <w:rPr>
          <w:rFonts w:hint="eastAsia"/>
        </w:rPr>
        <w:t>пошуку</w:t>
      </w:r>
      <w:r>
        <w:t></w:t>
      </w:r>
      <w:r>
        <w:rPr>
          <w:rFonts w:hint="eastAsia"/>
        </w:rPr>
        <w:t>притулку</w:t>
      </w:r>
      <w:r>
        <w:t></w:t>
      </w:r>
      <w:r>
        <w:rPr>
          <w:rFonts w:hint="eastAsia"/>
        </w:rPr>
        <w:t>з</w:t>
      </w:r>
      <w:r>
        <w:t></w:t>
      </w:r>
      <w:r>
        <w:rPr>
          <w:rFonts w:hint="eastAsia"/>
        </w:rPr>
        <w:t>причини</w:t>
      </w:r>
      <w:r>
        <w:t></w:t>
      </w:r>
      <w:r>
        <w:rPr>
          <w:rFonts w:hint="eastAsia"/>
        </w:rPr>
        <w:t>відсутності</w:t>
      </w:r>
      <w:r>
        <w:t></w:t>
      </w:r>
      <w:r>
        <w:rPr>
          <w:rFonts w:hint="eastAsia"/>
        </w:rPr>
        <w:t>в</w:t>
      </w:r>
      <w:r>
        <w:t></w:t>
      </w:r>
      <w:r>
        <w:rPr>
          <w:rFonts w:hint="eastAsia"/>
        </w:rPr>
        <w:t>права</w:t>
      </w:r>
      <w:r>
        <w:t></w:t>
      </w:r>
      <w:r>
        <w:rPr>
          <w:rFonts w:hint="eastAsia"/>
        </w:rPr>
        <w:t>особи</w:t>
      </w:r>
      <w:r>
        <w:t></w:t>
      </w:r>
      <w:r>
        <w:rPr>
          <w:rFonts w:hint="eastAsia"/>
        </w:rPr>
        <w:t>шукати</w:t>
      </w:r>
      <w:r>
        <w:t></w:t>
      </w:r>
      <w:r>
        <w:rPr>
          <w:rFonts w:hint="eastAsia"/>
        </w:rPr>
        <w:t>притулок</w:t>
      </w:r>
      <w:r>
        <w:t></w:t>
      </w:r>
      <w:r>
        <w:rPr>
          <w:rFonts w:hint="eastAsia"/>
        </w:rPr>
        <w:t>кореспондуючого</w:t>
      </w:r>
      <w:r>
        <w:t></w:t>
      </w:r>
      <w:r>
        <w:rPr>
          <w:rFonts w:hint="eastAsia"/>
        </w:rPr>
        <w:t>обов’язку</w:t>
      </w:r>
      <w:r>
        <w:t></w:t>
      </w:r>
      <w:r>
        <w:rPr>
          <w:rFonts w:hint="eastAsia"/>
        </w:rPr>
        <w:t>держав</w:t>
      </w:r>
      <w:r>
        <w:t></w:t>
      </w:r>
      <w:r>
        <w:rPr>
          <w:rFonts w:hint="eastAsia"/>
        </w:rPr>
        <w:t>надавати</w:t>
      </w:r>
      <w:r>
        <w:t></w:t>
      </w:r>
      <w:r>
        <w:rPr>
          <w:rFonts w:hint="eastAsia"/>
        </w:rPr>
        <w:t>притулок</w:t>
      </w:r>
      <w:r>
        <w:t></w:t>
      </w:r>
      <w:r>
        <w:t></w:t>
      </w:r>
      <w:r>
        <w:rPr>
          <w:rFonts w:hint="eastAsia"/>
        </w:rPr>
        <w:t>що</w:t>
      </w:r>
      <w:r>
        <w:t></w:t>
      </w:r>
      <w:r>
        <w:rPr>
          <w:rFonts w:hint="eastAsia"/>
        </w:rPr>
        <w:t>призводить</w:t>
      </w:r>
      <w:r>
        <w:t></w:t>
      </w:r>
      <w:r>
        <w:rPr>
          <w:rFonts w:hint="eastAsia"/>
        </w:rPr>
        <w:t>до</w:t>
      </w:r>
      <w:r>
        <w:t></w:t>
      </w:r>
      <w:r>
        <w:rPr>
          <w:rFonts w:hint="eastAsia"/>
        </w:rPr>
        <w:t>тривалих</w:t>
      </w:r>
      <w:r>
        <w:t></w:t>
      </w:r>
      <w:r>
        <w:rPr>
          <w:rFonts w:hint="eastAsia"/>
        </w:rPr>
        <w:t>періодів</w:t>
      </w:r>
      <w:r>
        <w:t></w:t>
      </w:r>
      <w:r>
        <w:rPr>
          <w:rFonts w:hint="eastAsia"/>
        </w:rPr>
        <w:t>перебування</w:t>
      </w:r>
      <w:r>
        <w:t></w:t>
      </w:r>
      <w:r>
        <w:rPr>
          <w:rFonts w:hint="eastAsia"/>
        </w:rPr>
        <w:t>осіб</w:t>
      </w:r>
      <w:r>
        <w:t></w:t>
      </w:r>
      <w:r>
        <w:t></w:t>
      </w:r>
      <w:r>
        <w:rPr>
          <w:rFonts w:hint="eastAsia"/>
        </w:rPr>
        <w:t>які</w:t>
      </w:r>
      <w:r>
        <w:t></w:t>
      </w:r>
      <w:r>
        <w:rPr>
          <w:rFonts w:hint="eastAsia"/>
        </w:rPr>
        <w:t>змушені</w:t>
      </w:r>
      <w:r>
        <w:t></w:t>
      </w:r>
      <w:r>
        <w:rPr>
          <w:rFonts w:hint="eastAsia"/>
        </w:rPr>
        <w:t>залишити</w:t>
      </w:r>
      <w:r>
        <w:t></w:t>
      </w:r>
      <w:r>
        <w:rPr>
          <w:rFonts w:hint="eastAsia"/>
        </w:rPr>
        <w:t>країну</w:t>
      </w:r>
      <w:r>
        <w:t></w:t>
      </w:r>
      <w:r>
        <w:rPr>
          <w:rFonts w:hint="eastAsia"/>
        </w:rPr>
        <w:t>свого</w:t>
      </w:r>
      <w:r>
        <w:t></w:t>
      </w:r>
      <w:r>
        <w:rPr>
          <w:rFonts w:hint="eastAsia"/>
        </w:rPr>
        <w:t>громадянства</w:t>
      </w:r>
      <w:r>
        <w:t></w:t>
      </w:r>
      <w:r>
        <w:rPr>
          <w:rFonts w:hint="eastAsia"/>
        </w:rPr>
        <w:t>чи</w:t>
      </w:r>
      <w:r>
        <w:t></w:t>
      </w:r>
      <w:r>
        <w:rPr>
          <w:rFonts w:hint="eastAsia"/>
        </w:rPr>
        <w:t>постійного</w:t>
      </w:r>
      <w:r>
        <w:t></w:t>
      </w:r>
      <w:r>
        <w:rPr>
          <w:rFonts w:hint="eastAsia"/>
        </w:rPr>
        <w:t>проживання</w:t>
      </w:r>
      <w:r>
        <w:t></w:t>
      </w:r>
      <w:r>
        <w:rPr>
          <w:rFonts w:hint="eastAsia"/>
        </w:rPr>
        <w:t>через</w:t>
      </w:r>
      <w:r>
        <w:t></w:t>
      </w:r>
      <w:r>
        <w:rPr>
          <w:rFonts w:hint="eastAsia"/>
        </w:rPr>
        <w:t>загрозу</w:t>
      </w:r>
      <w:r>
        <w:t></w:t>
      </w:r>
      <w:r>
        <w:t></w:t>
      </w:r>
      <w:r>
        <w:rPr>
          <w:rFonts w:hint="eastAsia"/>
        </w:rPr>
        <w:t>в</w:t>
      </w:r>
      <w:r>
        <w:t></w:t>
      </w:r>
      <w:r>
        <w:rPr>
          <w:rFonts w:hint="eastAsia"/>
        </w:rPr>
        <w:t>стані</w:t>
      </w:r>
      <w:r>
        <w:t></w:t>
      </w:r>
      <w:r>
        <w:rPr>
          <w:rFonts w:hint="eastAsia"/>
        </w:rPr>
        <w:t>правової</w:t>
      </w:r>
      <w:r>
        <w:t></w:t>
      </w:r>
      <w:r>
        <w:rPr>
          <w:rFonts w:hint="eastAsia"/>
        </w:rPr>
        <w:t>невизначеності</w:t>
      </w:r>
      <w:r>
        <w:t></w:t>
      </w:r>
      <w:r>
        <w:t></w:t>
      </w:r>
      <w:r>
        <w:rPr>
          <w:rFonts w:hint="eastAsia"/>
        </w:rPr>
        <w:t>коли</w:t>
      </w:r>
      <w:r>
        <w:t></w:t>
      </w:r>
      <w:r>
        <w:rPr>
          <w:rFonts w:hint="eastAsia"/>
        </w:rPr>
        <w:t>таким</w:t>
      </w:r>
      <w:r>
        <w:t></w:t>
      </w:r>
      <w:r>
        <w:rPr>
          <w:rFonts w:hint="eastAsia"/>
        </w:rPr>
        <w:t>особам</w:t>
      </w:r>
      <w:r>
        <w:t></w:t>
      </w:r>
      <w:r>
        <w:rPr>
          <w:rFonts w:hint="eastAsia"/>
        </w:rPr>
        <w:t>надається</w:t>
      </w:r>
      <w:r>
        <w:t></w:t>
      </w:r>
      <w:r>
        <w:rPr>
          <w:rFonts w:hint="eastAsia"/>
        </w:rPr>
        <w:t>захист</w:t>
      </w:r>
      <w:r>
        <w:t></w:t>
      </w:r>
      <w:r>
        <w:rPr>
          <w:rFonts w:hint="eastAsia"/>
        </w:rPr>
        <w:t>лише</w:t>
      </w:r>
      <w:r>
        <w:t></w:t>
      </w:r>
      <w:r>
        <w:rPr>
          <w:rFonts w:hint="eastAsia"/>
        </w:rPr>
        <w:t>нормами</w:t>
      </w:r>
      <w:r>
        <w:t></w:t>
      </w:r>
      <w:r>
        <w:rPr>
          <w:rFonts w:hint="eastAsia"/>
        </w:rPr>
        <w:t>міжнародного</w:t>
      </w:r>
      <w:r>
        <w:t></w:t>
      </w:r>
      <w:r>
        <w:rPr>
          <w:rFonts w:hint="eastAsia"/>
        </w:rPr>
        <w:t>права</w:t>
      </w:r>
      <w:r>
        <w:t></w:t>
      </w:r>
      <w:r>
        <w:rPr>
          <w:rFonts w:hint="eastAsia"/>
        </w:rPr>
        <w:t>за</w:t>
      </w:r>
      <w:r>
        <w:t></w:t>
      </w:r>
      <w:r>
        <w:rPr>
          <w:rFonts w:hint="eastAsia"/>
        </w:rPr>
        <w:t>відсутності</w:t>
      </w:r>
      <w:r>
        <w:t></w:t>
      </w:r>
      <w:r>
        <w:rPr>
          <w:rFonts w:hint="eastAsia"/>
        </w:rPr>
        <w:t>захисту</w:t>
      </w:r>
      <w:r>
        <w:t></w:t>
      </w:r>
      <w:r>
        <w:rPr>
          <w:rFonts w:hint="eastAsia"/>
        </w:rPr>
        <w:t>з</w:t>
      </w:r>
      <w:r>
        <w:t></w:t>
      </w:r>
      <w:r>
        <w:rPr>
          <w:rFonts w:hint="eastAsia"/>
        </w:rPr>
        <w:t>боку</w:t>
      </w:r>
      <w:r>
        <w:t></w:t>
      </w:r>
      <w:r>
        <w:rPr>
          <w:rFonts w:hint="eastAsia"/>
        </w:rPr>
        <w:t>будь</w:t>
      </w:r>
      <w:r>
        <w:t></w:t>
      </w:r>
      <w:r>
        <w:rPr>
          <w:rFonts w:hint="eastAsia"/>
        </w:rPr>
        <w:t>якої</w:t>
      </w:r>
      <w:r>
        <w:t></w:t>
      </w:r>
      <w:r>
        <w:rPr>
          <w:rFonts w:hint="eastAsia"/>
        </w:rPr>
        <w:t>держави</w:t>
      </w:r>
      <w:r>
        <w:t></w:t>
      </w:r>
    </w:p>
    <w:p w:rsidR="002A7F51" w:rsidRDefault="002A7F51" w:rsidP="002A7F51">
      <w:r>
        <w:rPr>
          <w:rFonts w:hint="eastAsia"/>
        </w:rPr>
        <w:t>набули</w:t>
      </w:r>
      <w:r>
        <w:t></w:t>
      </w:r>
      <w:r>
        <w:rPr>
          <w:rFonts w:hint="eastAsia"/>
        </w:rPr>
        <w:t>подальшого</w:t>
      </w:r>
      <w:r>
        <w:t></w:t>
      </w:r>
      <w:r>
        <w:rPr>
          <w:rFonts w:hint="eastAsia"/>
        </w:rPr>
        <w:t>розвитку</w:t>
      </w:r>
      <w:r>
        <w:t></w:t>
      </w:r>
      <w:r>
        <w:t></w:t>
      </w:r>
    </w:p>
    <w:p w:rsidR="002A7F51" w:rsidRDefault="002A7F51" w:rsidP="002A7F51">
      <w:r>
        <w:rPr>
          <w:rFonts w:hint="eastAsia"/>
        </w:rPr>
        <w:t>наукові</w:t>
      </w:r>
      <w:r>
        <w:t></w:t>
      </w:r>
      <w:r>
        <w:rPr>
          <w:rFonts w:hint="eastAsia"/>
        </w:rPr>
        <w:t>погляди</w:t>
      </w:r>
      <w:r>
        <w:t></w:t>
      </w:r>
      <w:r>
        <w:rPr>
          <w:rFonts w:hint="eastAsia"/>
        </w:rPr>
        <w:t>на</w:t>
      </w:r>
      <w:r>
        <w:t></w:t>
      </w:r>
      <w:r>
        <w:rPr>
          <w:rFonts w:hint="eastAsia"/>
        </w:rPr>
        <w:t>співвідношення</w:t>
      </w:r>
      <w:r>
        <w:t></w:t>
      </w:r>
      <w:r>
        <w:rPr>
          <w:rFonts w:hint="eastAsia"/>
        </w:rPr>
        <w:t>в</w:t>
      </w:r>
      <w:r>
        <w:t></w:t>
      </w:r>
      <w:r>
        <w:rPr>
          <w:rFonts w:hint="eastAsia"/>
        </w:rPr>
        <w:t>міжнародному</w:t>
      </w:r>
      <w:r>
        <w:t></w:t>
      </w:r>
      <w:r>
        <w:rPr>
          <w:rFonts w:hint="eastAsia"/>
        </w:rPr>
        <w:t>праві</w:t>
      </w:r>
      <w:r>
        <w:t></w:t>
      </w:r>
      <w:r>
        <w:rPr>
          <w:rFonts w:hint="eastAsia"/>
        </w:rPr>
        <w:t>правового</w:t>
      </w:r>
      <w:r>
        <w:t></w:t>
      </w:r>
      <w:r>
        <w:rPr>
          <w:rFonts w:hint="eastAsia"/>
        </w:rPr>
        <w:t>режиму</w:t>
      </w:r>
      <w:r>
        <w:t></w:t>
      </w:r>
      <w:r>
        <w:rPr>
          <w:rFonts w:hint="eastAsia"/>
        </w:rPr>
        <w:t>шукачів</w:t>
      </w:r>
      <w:r>
        <w:t></w:t>
      </w:r>
      <w:r>
        <w:rPr>
          <w:rFonts w:hint="eastAsia"/>
        </w:rPr>
        <w:t>притулку</w:t>
      </w:r>
      <w:r>
        <w:t></w:t>
      </w:r>
      <w:r>
        <w:rPr>
          <w:rFonts w:hint="eastAsia"/>
        </w:rPr>
        <w:t>з</w:t>
      </w:r>
      <w:r>
        <w:t></w:t>
      </w:r>
      <w:r>
        <w:rPr>
          <w:rFonts w:hint="eastAsia"/>
        </w:rPr>
        <w:t>правовим</w:t>
      </w:r>
      <w:r>
        <w:t></w:t>
      </w:r>
      <w:r>
        <w:rPr>
          <w:rFonts w:hint="eastAsia"/>
        </w:rPr>
        <w:t>режимом</w:t>
      </w:r>
      <w:r>
        <w:t></w:t>
      </w:r>
      <w:r>
        <w:rPr>
          <w:rFonts w:hint="eastAsia"/>
        </w:rPr>
        <w:t>іноземців</w:t>
      </w:r>
      <w:r>
        <w:t></w:t>
      </w:r>
      <w:r>
        <w:rPr>
          <w:rFonts w:hint="eastAsia"/>
        </w:rPr>
        <w:t>та</w:t>
      </w:r>
      <w:r>
        <w:t></w:t>
      </w:r>
      <w:r>
        <w:rPr>
          <w:rFonts w:hint="eastAsia"/>
        </w:rPr>
        <w:t>правовим</w:t>
      </w:r>
      <w:r>
        <w:t></w:t>
      </w:r>
      <w:r>
        <w:rPr>
          <w:rFonts w:hint="eastAsia"/>
        </w:rPr>
        <w:t>режимом</w:t>
      </w:r>
      <w:r>
        <w:t></w:t>
      </w:r>
      <w:r>
        <w:rPr>
          <w:rFonts w:hint="eastAsia"/>
        </w:rPr>
        <w:t>біженців</w:t>
      </w:r>
      <w:r>
        <w:t></w:t>
      </w:r>
    </w:p>
    <w:p w:rsidR="002A7F51" w:rsidRDefault="002A7F51" w:rsidP="002A7F51">
      <w:r>
        <w:rPr>
          <w:rFonts w:hint="eastAsia"/>
        </w:rPr>
        <w:t>уявлення</w:t>
      </w:r>
      <w:r>
        <w:t></w:t>
      </w:r>
      <w:r>
        <w:rPr>
          <w:rFonts w:hint="eastAsia"/>
        </w:rPr>
        <w:t>про</w:t>
      </w:r>
      <w:r>
        <w:t></w:t>
      </w:r>
      <w:r>
        <w:rPr>
          <w:rFonts w:hint="eastAsia"/>
        </w:rPr>
        <w:t>взаємодію</w:t>
      </w:r>
      <w:r>
        <w:t></w:t>
      </w:r>
      <w:r>
        <w:rPr>
          <w:rFonts w:hint="eastAsia"/>
        </w:rPr>
        <w:t>міжнародного</w:t>
      </w:r>
      <w:r>
        <w:t></w:t>
      </w:r>
      <w:r>
        <w:rPr>
          <w:rFonts w:hint="eastAsia"/>
        </w:rPr>
        <w:t>права</w:t>
      </w:r>
      <w:r>
        <w:t></w:t>
      </w:r>
      <w:r>
        <w:t></w:t>
      </w:r>
      <w:r>
        <w:rPr>
          <w:rFonts w:hint="eastAsia"/>
        </w:rPr>
        <w:t>інтеграційних</w:t>
      </w:r>
      <w:r>
        <w:t></w:t>
      </w:r>
      <w:r>
        <w:rPr>
          <w:rFonts w:hint="eastAsia"/>
        </w:rPr>
        <w:t>правових</w:t>
      </w:r>
      <w:r>
        <w:t></w:t>
      </w:r>
      <w:r>
        <w:rPr>
          <w:rFonts w:hint="eastAsia"/>
        </w:rPr>
        <w:t>систем</w:t>
      </w:r>
      <w:r>
        <w:t></w:t>
      </w:r>
      <w:r>
        <w:rPr>
          <w:rFonts w:hint="eastAsia"/>
        </w:rPr>
        <w:t>і</w:t>
      </w:r>
      <w:r>
        <w:t></w:t>
      </w:r>
      <w:r>
        <w:rPr>
          <w:rFonts w:hint="eastAsia"/>
        </w:rPr>
        <w:t>національного</w:t>
      </w:r>
      <w:r>
        <w:t></w:t>
      </w:r>
      <w:r>
        <w:rPr>
          <w:rFonts w:hint="eastAsia"/>
        </w:rPr>
        <w:t>права</w:t>
      </w:r>
      <w:r>
        <w:t></w:t>
      </w:r>
      <w:r>
        <w:rPr>
          <w:rFonts w:hint="eastAsia"/>
        </w:rPr>
        <w:t>в</w:t>
      </w:r>
      <w:r>
        <w:t></w:t>
      </w:r>
      <w:r>
        <w:rPr>
          <w:rFonts w:hint="eastAsia"/>
        </w:rPr>
        <w:t>питаннях</w:t>
      </w:r>
      <w:r>
        <w:t></w:t>
      </w:r>
      <w:r>
        <w:rPr>
          <w:rFonts w:hint="eastAsia"/>
        </w:rPr>
        <w:t>забезпечення</w:t>
      </w:r>
      <w:r>
        <w:t></w:t>
      </w:r>
      <w:r>
        <w:rPr>
          <w:rFonts w:hint="eastAsia"/>
        </w:rPr>
        <w:t>прав</w:t>
      </w:r>
      <w:r>
        <w:t></w:t>
      </w:r>
      <w:r>
        <w:rPr>
          <w:rFonts w:hint="eastAsia"/>
        </w:rPr>
        <w:t>шукачів</w:t>
      </w:r>
      <w:r>
        <w:t></w:t>
      </w:r>
      <w:r>
        <w:rPr>
          <w:rFonts w:hint="eastAsia"/>
        </w:rPr>
        <w:t>притулку</w:t>
      </w:r>
      <w:r>
        <w:t></w:t>
      </w:r>
    </w:p>
    <w:p w:rsidR="002A7F51" w:rsidRDefault="002A7F51" w:rsidP="002A7F51">
      <w:r>
        <w:rPr>
          <w:rFonts w:hint="eastAsia"/>
        </w:rPr>
        <w:t>обґрунтування</w:t>
      </w:r>
      <w:r>
        <w:t></w:t>
      </w:r>
      <w:r>
        <w:rPr>
          <w:rFonts w:hint="eastAsia"/>
        </w:rPr>
        <w:t>впливу</w:t>
      </w:r>
      <w:r>
        <w:t></w:t>
      </w:r>
      <w:r>
        <w:rPr>
          <w:rFonts w:hint="eastAsia"/>
        </w:rPr>
        <w:t>міжнародного</w:t>
      </w:r>
      <w:r>
        <w:t></w:t>
      </w:r>
      <w:r>
        <w:rPr>
          <w:rFonts w:hint="eastAsia"/>
        </w:rPr>
        <w:t>права</w:t>
      </w:r>
      <w:r>
        <w:t></w:t>
      </w:r>
      <w:r>
        <w:rPr>
          <w:rFonts w:hint="eastAsia"/>
        </w:rPr>
        <w:t>на</w:t>
      </w:r>
      <w:r>
        <w:t></w:t>
      </w:r>
      <w:r>
        <w:rPr>
          <w:rFonts w:hint="eastAsia"/>
        </w:rPr>
        <w:t>українське</w:t>
      </w:r>
      <w:r>
        <w:t></w:t>
      </w:r>
      <w:r>
        <w:rPr>
          <w:rFonts w:hint="eastAsia"/>
        </w:rPr>
        <w:t>законодавство</w:t>
      </w:r>
      <w:r>
        <w:t></w:t>
      </w:r>
      <w:r>
        <w:rPr>
          <w:rFonts w:hint="eastAsia"/>
        </w:rPr>
        <w:t>в</w:t>
      </w:r>
      <w:r>
        <w:t></w:t>
      </w:r>
      <w:r>
        <w:rPr>
          <w:rFonts w:hint="eastAsia"/>
        </w:rPr>
        <w:t>питаннях</w:t>
      </w:r>
      <w:r>
        <w:t></w:t>
      </w:r>
      <w:r>
        <w:rPr>
          <w:rFonts w:hint="eastAsia"/>
        </w:rPr>
        <w:t>забезпечення</w:t>
      </w:r>
      <w:r>
        <w:t></w:t>
      </w:r>
      <w:r>
        <w:t></w:t>
      </w:r>
      <w:r>
        <w:rPr>
          <w:rFonts w:hint="eastAsia"/>
        </w:rPr>
        <w:t>гарантування</w:t>
      </w:r>
      <w:r>
        <w:t></w:t>
      </w:r>
      <w:r>
        <w:rPr>
          <w:rFonts w:hint="eastAsia"/>
        </w:rPr>
        <w:t>та</w:t>
      </w:r>
      <w:r>
        <w:t></w:t>
      </w:r>
      <w:r>
        <w:rPr>
          <w:rFonts w:hint="eastAsia"/>
        </w:rPr>
        <w:t>захисту</w:t>
      </w:r>
      <w:r>
        <w:t></w:t>
      </w:r>
      <w:r>
        <w:rPr>
          <w:rFonts w:hint="eastAsia"/>
        </w:rPr>
        <w:t>прав</w:t>
      </w:r>
      <w:r>
        <w:t></w:t>
      </w:r>
      <w:r>
        <w:rPr>
          <w:rFonts w:hint="eastAsia"/>
        </w:rPr>
        <w:t>шукачів</w:t>
      </w:r>
      <w:r>
        <w:t></w:t>
      </w:r>
      <w:r>
        <w:rPr>
          <w:rFonts w:hint="eastAsia"/>
        </w:rPr>
        <w:t>притулку</w:t>
      </w:r>
      <w:r>
        <w:t></w:t>
      </w:r>
    </w:p>
    <w:p w:rsidR="002A7F51" w:rsidRDefault="002A7F51" w:rsidP="002A7F51">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сформульовані</w:t>
      </w:r>
      <w:r>
        <w:t></w:t>
      </w:r>
      <w:r>
        <w:rPr>
          <w:rFonts w:hint="eastAsia"/>
        </w:rPr>
        <w:t>у</w:t>
      </w:r>
      <w:r>
        <w:t></w:t>
      </w:r>
      <w:r>
        <w:rPr>
          <w:rFonts w:hint="eastAsia"/>
        </w:rPr>
        <w:t>дисертації</w:t>
      </w:r>
      <w:r>
        <w:t></w:t>
      </w:r>
      <w:r>
        <w:rPr>
          <w:rFonts w:hint="eastAsia"/>
        </w:rPr>
        <w:t>висновки</w:t>
      </w:r>
      <w:r>
        <w:t></w:t>
      </w:r>
      <w:r>
        <w:t></w:t>
      </w:r>
      <w:r>
        <w:rPr>
          <w:rFonts w:hint="eastAsia"/>
        </w:rPr>
        <w:t>напрацювання</w:t>
      </w:r>
      <w:r>
        <w:t></w:t>
      </w:r>
      <w:r>
        <w:rPr>
          <w:rFonts w:hint="eastAsia"/>
        </w:rPr>
        <w:t>та</w:t>
      </w:r>
      <w:r>
        <w:t></w:t>
      </w:r>
      <w:r>
        <w:rPr>
          <w:rFonts w:hint="eastAsia"/>
        </w:rPr>
        <w:t>пропозиції</w:t>
      </w:r>
      <w:r>
        <w:t></w:t>
      </w:r>
      <w:r>
        <w:rPr>
          <w:rFonts w:hint="eastAsia"/>
        </w:rPr>
        <w:t>можуть</w:t>
      </w:r>
      <w:r>
        <w:t></w:t>
      </w:r>
      <w:r>
        <w:rPr>
          <w:rFonts w:hint="eastAsia"/>
        </w:rPr>
        <w:t>бути</w:t>
      </w:r>
      <w:r>
        <w:t></w:t>
      </w:r>
      <w:r>
        <w:rPr>
          <w:rFonts w:hint="eastAsia"/>
        </w:rPr>
        <w:t>використані</w:t>
      </w:r>
      <w:r>
        <w:t></w:t>
      </w:r>
      <w:r>
        <w:rPr>
          <w:rFonts w:hint="eastAsia"/>
        </w:rPr>
        <w:t>у</w:t>
      </w:r>
      <w:r>
        <w:t></w:t>
      </w:r>
    </w:p>
    <w:p w:rsidR="002A7F51" w:rsidRDefault="002A7F51" w:rsidP="002A7F51">
      <w:r>
        <w:rPr>
          <w:rFonts w:hint="eastAsia"/>
        </w:rPr>
        <w:t>науково</w:t>
      </w:r>
      <w:r>
        <w:t></w:t>
      </w:r>
      <w:r>
        <w:rPr>
          <w:rFonts w:hint="eastAsia"/>
        </w:rPr>
        <w:t>дослідній</w:t>
      </w:r>
      <w:r>
        <w:t></w:t>
      </w:r>
      <w:r>
        <w:rPr>
          <w:rFonts w:hint="eastAsia"/>
        </w:rPr>
        <w:t>роботі</w:t>
      </w:r>
      <w:r>
        <w:t></w:t>
      </w:r>
      <w:r>
        <w:t></w:t>
      </w:r>
      <w:r>
        <w:t></w:t>
      </w:r>
      <w:r>
        <w:rPr>
          <w:rFonts w:hint="eastAsia"/>
        </w:rPr>
        <w:t>для</w:t>
      </w:r>
      <w:r>
        <w:t></w:t>
      </w:r>
      <w:r>
        <w:rPr>
          <w:rFonts w:hint="eastAsia"/>
        </w:rPr>
        <w:t>дослідження</w:t>
      </w:r>
      <w:r>
        <w:t></w:t>
      </w:r>
      <w:r>
        <w:rPr>
          <w:rFonts w:hint="eastAsia"/>
        </w:rPr>
        <w:t>характеру</w:t>
      </w:r>
      <w:r>
        <w:t></w:t>
      </w:r>
      <w:r>
        <w:rPr>
          <w:rFonts w:hint="eastAsia"/>
        </w:rPr>
        <w:t>міжнародно</w:t>
      </w:r>
      <w:r>
        <w:t></w:t>
      </w:r>
      <w:r>
        <w:t></w:t>
      </w:r>
      <w:r>
        <w:rPr>
          <w:rFonts w:hint="eastAsia"/>
        </w:rPr>
        <w:t>правових</w:t>
      </w:r>
      <w:r>
        <w:t></w:t>
      </w:r>
      <w:r>
        <w:rPr>
          <w:rFonts w:hint="eastAsia"/>
        </w:rPr>
        <w:t>зобов’язань</w:t>
      </w:r>
      <w:r>
        <w:t></w:t>
      </w:r>
      <w:r>
        <w:rPr>
          <w:rFonts w:hint="eastAsia"/>
        </w:rPr>
        <w:t>України</w:t>
      </w:r>
      <w:r>
        <w:t></w:t>
      </w:r>
      <w:r>
        <w:rPr>
          <w:rFonts w:hint="eastAsia"/>
        </w:rPr>
        <w:t>по</w:t>
      </w:r>
      <w:r>
        <w:t></w:t>
      </w:r>
      <w:r>
        <w:rPr>
          <w:rFonts w:hint="eastAsia"/>
        </w:rPr>
        <w:t>відношенню</w:t>
      </w:r>
      <w:r>
        <w:t></w:t>
      </w:r>
      <w:r>
        <w:rPr>
          <w:rFonts w:hint="eastAsia"/>
        </w:rPr>
        <w:t>до</w:t>
      </w:r>
      <w:r>
        <w:t></w:t>
      </w:r>
      <w:r>
        <w:rPr>
          <w:rFonts w:hint="eastAsia"/>
        </w:rPr>
        <w:t>шукачів</w:t>
      </w:r>
      <w:r>
        <w:t></w:t>
      </w:r>
      <w:r>
        <w:rPr>
          <w:rFonts w:hint="eastAsia"/>
        </w:rPr>
        <w:t>притулку</w:t>
      </w:r>
      <w:r>
        <w:t></w:t>
      </w:r>
      <w:r>
        <w:rPr>
          <w:rFonts w:hint="eastAsia"/>
        </w:rPr>
        <w:t>та</w:t>
      </w:r>
      <w:r>
        <w:t></w:t>
      </w:r>
      <w:r>
        <w:rPr>
          <w:rFonts w:hint="eastAsia"/>
        </w:rPr>
        <w:t>пошуку</w:t>
      </w:r>
      <w:r>
        <w:t></w:t>
      </w:r>
      <w:r>
        <w:rPr>
          <w:rFonts w:hint="eastAsia"/>
        </w:rPr>
        <w:t>шляхів</w:t>
      </w:r>
      <w:r>
        <w:t></w:t>
      </w:r>
      <w:r>
        <w:rPr>
          <w:rFonts w:hint="eastAsia"/>
        </w:rPr>
        <w:t>для</w:t>
      </w:r>
      <w:r>
        <w:t></w:t>
      </w:r>
      <w:r>
        <w:rPr>
          <w:rFonts w:hint="eastAsia"/>
        </w:rPr>
        <w:t>подальшого</w:t>
      </w:r>
      <w:r>
        <w:t></w:t>
      </w:r>
      <w:r>
        <w:rPr>
          <w:rFonts w:hint="eastAsia"/>
        </w:rPr>
        <w:t>наближення</w:t>
      </w:r>
      <w:r>
        <w:t></w:t>
      </w:r>
      <w:r>
        <w:rPr>
          <w:rFonts w:hint="eastAsia"/>
        </w:rPr>
        <w:t>права</w:t>
      </w:r>
      <w:r>
        <w:t></w:t>
      </w:r>
      <w:r>
        <w:rPr>
          <w:rFonts w:hint="eastAsia"/>
        </w:rPr>
        <w:t>України</w:t>
      </w:r>
      <w:r>
        <w:t></w:t>
      </w:r>
      <w:r>
        <w:rPr>
          <w:rFonts w:hint="eastAsia"/>
        </w:rPr>
        <w:t>в</w:t>
      </w:r>
      <w:r>
        <w:t></w:t>
      </w:r>
      <w:r>
        <w:rPr>
          <w:rFonts w:hint="eastAsia"/>
        </w:rPr>
        <w:t>цьому</w:t>
      </w:r>
      <w:r>
        <w:t></w:t>
      </w:r>
      <w:r>
        <w:rPr>
          <w:rFonts w:hint="eastAsia"/>
        </w:rPr>
        <w:t>питанні</w:t>
      </w:r>
      <w:r>
        <w:t></w:t>
      </w:r>
      <w:r>
        <w:rPr>
          <w:rFonts w:hint="eastAsia"/>
        </w:rPr>
        <w:t>до</w:t>
      </w:r>
      <w:r>
        <w:t></w:t>
      </w:r>
      <w:r>
        <w:rPr>
          <w:rFonts w:hint="eastAsia"/>
        </w:rPr>
        <w:t>міжнародно</w:t>
      </w:r>
      <w:r>
        <w:t></w:t>
      </w:r>
      <w:r>
        <w:rPr>
          <w:rFonts w:hint="eastAsia"/>
        </w:rPr>
        <w:t>правових</w:t>
      </w:r>
      <w:r>
        <w:t></w:t>
      </w:r>
      <w:r>
        <w:rPr>
          <w:rFonts w:hint="eastAsia"/>
        </w:rPr>
        <w:t>стандартів</w:t>
      </w:r>
      <w:r>
        <w:t></w:t>
      </w:r>
      <w:r>
        <w:t></w:t>
      </w:r>
      <w:r>
        <w:rPr>
          <w:rFonts w:hint="eastAsia"/>
        </w:rPr>
        <w:t>а</w:t>
      </w:r>
      <w:r>
        <w:t></w:t>
      </w:r>
      <w:r>
        <w:rPr>
          <w:rFonts w:hint="eastAsia"/>
        </w:rPr>
        <w:t>також</w:t>
      </w:r>
      <w:r>
        <w:t></w:t>
      </w:r>
      <w:r>
        <w:rPr>
          <w:rFonts w:hint="eastAsia"/>
        </w:rPr>
        <w:t>для</w:t>
      </w:r>
      <w:r>
        <w:t></w:t>
      </w:r>
      <w:r>
        <w:rPr>
          <w:rFonts w:hint="eastAsia"/>
        </w:rPr>
        <w:t>виявлення</w:t>
      </w:r>
      <w:r>
        <w:t></w:t>
      </w:r>
      <w:r>
        <w:rPr>
          <w:rFonts w:hint="eastAsia"/>
        </w:rPr>
        <w:t>можливостей</w:t>
      </w:r>
      <w:r>
        <w:t></w:t>
      </w:r>
      <w:r>
        <w:rPr>
          <w:rFonts w:hint="eastAsia"/>
        </w:rPr>
        <w:t>для</w:t>
      </w:r>
      <w:r>
        <w:t></w:t>
      </w:r>
      <w:r>
        <w:rPr>
          <w:rFonts w:hint="eastAsia"/>
        </w:rPr>
        <w:t>удосконалення</w:t>
      </w:r>
      <w:r>
        <w:t></w:t>
      </w:r>
      <w:r>
        <w:rPr>
          <w:rFonts w:hint="eastAsia"/>
        </w:rPr>
        <w:t>міжнародно</w:t>
      </w:r>
      <w:r>
        <w:t></w:t>
      </w:r>
      <w:r>
        <w:rPr>
          <w:rFonts w:hint="eastAsia"/>
        </w:rPr>
        <w:t>правового</w:t>
      </w:r>
      <w:r>
        <w:t></w:t>
      </w:r>
      <w:r>
        <w:rPr>
          <w:rFonts w:hint="eastAsia"/>
        </w:rPr>
        <w:t>регулювання</w:t>
      </w:r>
      <w:r>
        <w:t></w:t>
      </w:r>
      <w:r>
        <w:rPr>
          <w:rFonts w:hint="eastAsia"/>
        </w:rPr>
        <w:t>права</w:t>
      </w:r>
      <w:r>
        <w:t></w:t>
      </w:r>
      <w:r>
        <w:rPr>
          <w:rFonts w:hint="eastAsia"/>
        </w:rPr>
        <w:t>шукачів</w:t>
      </w:r>
      <w:r>
        <w:t></w:t>
      </w:r>
      <w:r>
        <w:rPr>
          <w:rFonts w:hint="eastAsia"/>
        </w:rPr>
        <w:t>притулку</w:t>
      </w:r>
      <w:r>
        <w:t></w:t>
      </w:r>
    </w:p>
    <w:p w:rsidR="002A7F51" w:rsidRDefault="002A7F51" w:rsidP="002A7F51">
      <w:r>
        <w:rPr>
          <w:rFonts w:hint="eastAsia"/>
        </w:rPr>
        <w:t>навчальному</w:t>
      </w:r>
      <w:r>
        <w:t></w:t>
      </w:r>
      <w:r>
        <w:rPr>
          <w:rFonts w:hint="eastAsia"/>
        </w:rPr>
        <w:t>процесі</w:t>
      </w:r>
      <w:r>
        <w:t></w:t>
      </w:r>
      <w:r>
        <w:t></w:t>
      </w:r>
      <w:r>
        <w:t></w:t>
      </w:r>
      <w:r>
        <w:rPr>
          <w:rFonts w:hint="eastAsia"/>
        </w:rPr>
        <w:t>при</w:t>
      </w:r>
      <w:r>
        <w:t></w:t>
      </w:r>
      <w:r>
        <w:rPr>
          <w:rFonts w:hint="eastAsia"/>
        </w:rPr>
        <w:t>викладання</w:t>
      </w:r>
      <w:r>
        <w:t></w:t>
      </w:r>
      <w:r>
        <w:rPr>
          <w:rFonts w:hint="eastAsia"/>
        </w:rPr>
        <w:t>в</w:t>
      </w:r>
      <w:r>
        <w:t></w:t>
      </w:r>
      <w:r>
        <w:rPr>
          <w:rFonts w:hint="eastAsia"/>
        </w:rPr>
        <w:t>вищих</w:t>
      </w:r>
      <w:r>
        <w:t></w:t>
      </w:r>
      <w:r>
        <w:rPr>
          <w:rFonts w:hint="eastAsia"/>
        </w:rPr>
        <w:t>навчальних</w:t>
      </w:r>
      <w:r>
        <w:t></w:t>
      </w:r>
      <w:r>
        <w:rPr>
          <w:rFonts w:hint="eastAsia"/>
        </w:rPr>
        <w:t>закладах</w:t>
      </w:r>
      <w:r>
        <w:t></w:t>
      </w:r>
      <w:r>
        <w:rPr>
          <w:rFonts w:hint="eastAsia"/>
        </w:rPr>
        <w:t>навчальних</w:t>
      </w:r>
      <w:r>
        <w:t></w:t>
      </w:r>
      <w:r>
        <w:rPr>
          <w:rFonts w:hint="eastAsia"/>
        </w:rPr>
        <w:t>курсів</w:t>
      </w:r>
      <w:r>
        <w:t></w:t>
      </w:r>
      <w:r>
        <w:rPr>
          <w:rFonts w:hint="eastAsia"/>
        </w:rPr>
        <w:t>та</w:t>
      </w:r>
      <w:r>
        <w:t></w:t>
      </w:r>
      <w:r>
        <w:rPr>
          <w:rFonts w:hint="eastAsia"/>
        </w:rPr>
        <w:t>дисциплін</w:t>
      </w:r>
      <w:r>
        <w:t></w:t>
      </w:r>
      <w:r>
        <w:rPr>
          <w:rFonts w:hint="eastAsia"/>
        </w:rPr>
        <w:t>з</w:t>
      </w:r>
      <w:r>
        <w:t></w:t>
      </w:r>
      <w:r>
        <w:rPr>
          <w:rFonts w:hint="eastAsia"/>
        </w:rPr>
        <w:t>міжнародного</w:t>
      </w:r>
      <w:r>
        <w:t></w:t>
      </w:r>
      <w:r>
        <w:rPr>
          <w:rFonts w:hint="eastAsia"/>
        </w:rPr>
        <w:t>права</w:t>
      </w:r>
      <w:r>
        <w:t></w:t>
      </w:r>
      <w:r>
        <w:t></w:t>
      </w:r>
      <w:r>
        <w:rPr>
          <w:rFonts w:hint="eastAsia"/>
        </w:rPr>
        <w:t>міжнародного</w:t>
      </w:r>
      <w:r>
        <w:t></w:t>
      </w:r>
      <w:r>
        <w:rPr>
          <w:rFonts w:hint="eastAsia"/>
        </w:rPr>
        <w:t>права</w:t>
      </w:r>
      <w:r>
        <w:t></w:t>
      </w:r>
      <w:r>
        <w:rPr>
          <w:rFonts w:hint="eastAsia"/>
        </w:rPr>
        <w:t>прав</w:t>
      </w:r>
      <w:r>
        <w:t></w:t>
      </w:r>
      <w:r>
        <w:rPr>
          <w:rFonts w:hint="eastAsia"/>
        </w:rPr>
        <w:t>людини</w:t>
      </w:r>
      <w:r>
        <w:t></w:t>
      </w:r>
      <w:r>
        <w:t></w:t>
      </w:r>
      <w:r>
        <w:rPr>
          <w:rFonts w:hint="eastAsia"/>
        </w:rPr>
        <w:t>міжнародного</w:t>
      </w:r>
      <w:r>
        <w:t></w:t>
      </w:r>
      <w:r>
        <w:rPr>
          <w:rFonts w:hint="eastAsia"/>
        </w:rPr>
        <w:t>та</w:t>
      </w:r>
      <w:r>
        <w:t></w:t>
      </w:r>
      <w:r>
        <w:rPr>
          <w:rFonts w:hint="eastAsia"/>
        </w:rPr>
        <w:t>європейського</w:t>
      </w:r>
      <w:r>
        <w:t></w:t>
      </w:r>
      <w:r>
        <w:rPr>
          <w:rFonts w:hint="eastAsia"/>
        </w:rPr>
        <w:t>права</w:t>
      </w:r>
      <w:r>
        <w:t></w:t>
      </w:r>
      <w:r>
        <w:rPr>
          <w:rFonts w:hint="eastAsia"/>
        </w:rPr>
        <w:t>притулку</w:t>
      </w:r>
      <w:r>
        <w:t></w:t>
      </w:r>
      <w:r>
        <w:t></w:t>
      </w:r>
      <w:r>
        <w:rPr>
          <w:rFonts w:hint="eastAsia"/>
        </w:rPr>
        <w:t>практики</w:t>
      </w:r>
      <w:r>
        <w:t></w:t>
      </w:r>
      <w:r>
        <w:rPr>
          <w:rFonts w:hint="eastAsia"/>
        </w:rPr>
        <w:t>міжнародних</w:t>
      </w:r>
      <w:r>
        <w:t></w:t>
      </w:r>
      <w:r>
        <w:rPr>
          <w:rFonts w:hint="eastAsia"/>
        </w:rPr>
        <w:t>судових</w:t>
      </w:r>
      <w:r>
        <w:t></w:t>
      </w:r>
      <w:r>
        <w:rPr>
          <w:rFonts w:hint="eastAsia"/>
        </w:rPr>
        <w:t>органів</w:t>
      </w:r>
      <w:r>
        <w:t></w:t>
      </w:r>
      <w:r>
        <w:t></w:t>
      </w:r>
      <w:r>
        <w:rPr>
          <w:rFonts w:hint="eastAsia"/>
        </w:rPr>
        <w:t>при</w:t>
      </w:r>
      <w:r>
        <w:t></w:t>
      </w:r>
      <w:r>
        <w:rPr>
          <w:rFonts w:hint="eastAsia"/>
        </w:rPr>
        <w:t>підготовці</w:t>
      </w:r>
      <w:r>
        <w:t></w:t>
      </w:r>
      <w:r>
        <w:rPr>
          <w:rFonts w:hint="eastAsia"/>
        </w:rPr>
        <w:t>навчальних</w:t>
      </w:r>
      <w:r>
        <w:t></w:t>
      </w:r>
      <w:r>
        <w:rPr>
          <w:rFonts w:hint="eastAsia"/>
        </w:rPr>
        <w:t>і</w:t>
      </w:r>
      <w:r>
        <w:t></w:t>
      </w:r>
      <w:r>
        <w:rPr>
          <w:rFonts w:hint="eastAsia"/>
        </w:rPr>
        <w:t>методичних</w:t>
      </w:r>
      <w:r>
        <w:t></w:t>
      </w:r>
      <w:r>
        <w:rPr>
          <w:rFonts w:hint="eastAsia"/>
        </w:rPr>
        <w:t>матеріалів</w:t>
      </w:r>
      <w:r>
        <w:t></w:t>
      </w:r>
      <w:r>
        <w:rPr>
          <w:rFonts w:hint="eastAsia"/>
        </w:rPr>
        <w:t>із</w:t>
      </w:r>
      <w:r>
        <w:t></w:t>
      </w:r>
      <w:r>
        <w:rPr>
          <w:rFonts w:hint="eastAsia"/>
        </w:rPr>
        <w:t>дисциплін</w:t>
      </w:r>
      <w:r>
        <w:t></w:t>
      </w:r>
      <w:r>
        <w:t></w:t>
      </w:r>
      <w:r>
        <w:rPr>
          <w:rFonts w:hint="eastAsia"/>
        </w:rPr>
        <w:t>Міжнародне</w:t>
      </w:r>
      <w:r>
        <w:t></w:t>
      </w:r>
      <w:r>
        <w:rPr>
          <w:rFonts w:hint="eastAsia"/>
        </w:rPr>
        <w:t>право</w:t>
      </w:r>
      <w:r>
        <w:t></w:t>
      </w:r>
      <w:r>
        <w:t></w:t>
      </w:r>
      <w:r>
        <w:t></w:t>
      </w:r>
      <w:r>
        <w:t></w:t>
      </w:r>
      <w:r>
        <w:rPr>
          <w:rFonts w:hint="eastAsia"/>
        </w:rPr>
        <w:t>Право</w:t>
      </w:r>
      <w:r>
        <w:t></w:t>
      </w:r>
      <w:r>
        <w:rPr>
          <w:rFonts w:hint="eastAsia"/>
        </w:rPr>
        <w:t>ЄС</w:t>
      </w:r>
      <w:r>
        <w:t></w:t>
      </w:r>
      <w:r>
        <w:t></w:t>
      </w:r>
      <w:r>
        <w:t></w:t>
      </w:r>
      <w:r>
        <w:t></w:t>
      </w:r>
      <w:r>
        <w:rPr>
          <w:rFonts w:hint="eastAsia"/>
        </w:rPr>
        <w:t>Теорія</w:t>
      </w:r>
      <w:r>
        <w:t></w:t>
      </w:r>
      <w:r>
        <w:rPr>
          <w:rFonts w:hint="eastAsia"/>
        </w:rPr>
        <w:t>і</w:t>
      </w:r>
      <w:r>
        <w:t></w:t>
      </w:r>
      <w:r>
        <w:rPr>
          <w:rFonts w:hint="eastAsia"/>
        </w:rPr>
        <w:t>практика</w:t>
      </w:r>
      <w:r>
        <w:t></w:t>
      </w:r>
      <w:r>
        <w:rPr>
          <w:rFonts w:hint="eastAsia"/>
        </w:rPr>
        <w:t>міжнародного</w:t>
      </w:r>
      <w:r>
        <w:t></w:t>
      </w:r>
      <w:r>
        <w:rPr>
          <w:rFonts w:hint="eastAsia"/>
        </w:rPr>
        <w:t>права</w:t>
      </w:r>
      <w:r>
        <w:t></w:t>
      </w:r>
      <w:r>
        <w:t></w:t>
      </w:r>
      <w:r>
        <w:t></w:t>
      </w:r>
      <w:r>
        <w:t></w:t>
      </w:r>
      <w:r>
        <w:rPr>
          <w:rFonts w:hint="eastAsia"/>
        </w:rPr>
        <w:t>Міжнародне</w:t>
      </w:r>
      <w:r>
        <w:t></w:t>
      </w:r>
      <w:r>
        <w:rPr>
          <w:rFonts w:hint="eastAsia"/>
        </w:rPr>
        <w:t>право</w:t>
      </w:r>
      <w:r>
        <w:t></w:t>
      </w:r>
      <w:r>
        <w:rPr>
          <w:rFonts w:hint="eastAsia"/>
        </w:rPr>
        <w:t>прав</w:t>
      </w:r>
      <w:r>
        <w:t></w:t>
      </w:r>
      <w:r>
        <w:rPr>
          <w:rFonts w:hint="eastAsia"/>
        </w:rPr>
        <w:t>людини</w:t>
      </w:r>
      <w:r>
        <w:t></w:t>
      </w:r>
      <w:r>
        <w:t></w:t>
      </w:r>
      <w:r>
        <w:t></w:t>
      </w:r>
      <w:r>
        <w:t></w:t>
      </w:r>
      <w:r>
        <w:rPr>
          <w:rFonts w:hint="eastAsia"/>
        </w:rPr>
        <w:t>Міграційне</w:t>
      </w:r>
      <w:r>
        <w:t></w:t>
      </w:r>
      <w:r>
        <w:rPr>
          <w:rFonts w:hint="eastAsia"/>
        </w:rPr>
        <w:t>право</w:t>
      </w:r>
      <w:r>
        <w:t></w:t>
      </w:r>
      <w:r>
        <w:t></w:t>
      </w:r>
    </w:p>
    <w:p w:rsidR="002A7F51" w:rsidRDefault="002A7F51" w:rsidP="002A7F51">
      <w:r>
        <w:rPr>
          <w:rFonts w:hint="eastAsia"/>
        </w:rPr>
        <w:t>нормотворчій</w:t>
      </w:r>
      <w:r>
        <w:t></w:t>
      </w:r>
      <w:r>
        <w:rPr>
          <w:rFonts w:hint="eastAsia"/>
        </w:rPr>
        <w:t>діяльності</w:t>
      </w:r>
      <w:r>
        <w:t></w:t>
      </w:r>
      <w:r>
        <w:t></w:t>
      </w:r>
      <w:r>
        <w:t></w:t>
      </w:r>
      <w:r>
        <w:rPr>
          <w:rFonts w:hint="eastAsia"/>
        </w:rPr>
        <w:t>при</w:t>
      </w:r>
      <w:r>
        <w:t></w:t>
      </w:r>
      <w:r>
        <w:rPr>
          <w:rFonts w:hint="eastAsia"/>
        </w:rPr>
        <w:t>розробці</w:t>
      </w:r>
      <w:r>
        <w:t></w:t>
      </w:r>
      <w:r>
        <w:rPr>
          <w:rFonts w:hint="eastAsia"/>
        </w:rPr>
        <w:t>нових</w:t>
      </w:r>
      <w:r>
        <w:t></w:t>
      </w:r>
      <w:r>
        <w:rPr>
          <w:rFonts w:hint="eastAsia"/>
        </w:rPr>
        <w:t>та</w:t>
      </w:r>
      <w:r>
        <w:t></w:t>
      </w:r>
      <w:r>
        <w:rPr>
          <w:rFonts w:hint="eastAsia"/>
        </w:rPr>
        <w:t>удосконаленні</w:t>
      </w:r>
      <w:r>
        <w:t></w:t>
      </w:r>
      <w:r>
        <w:rPr>
          <w:rFonts w:hint="eastAsia"/>
        </w:rPr>
        <w:t>існуючих</w:t>
      </w:r>
      <w:r>
        <w:t></w:t>
      </w:r>
      <w:r>
        <w:rPr>
          <w:rFonts w:hint="eastAsia"/>
        </w:rPr>
        <w:t>правових</w:t>
      </w:r>
      <w:r>
        <w:t></w:t>
      </w:r>
      <w:r>
        <w:rPr>
          <w:rFonts w:hint="eastAsia"/>
        </w:rPr>
        <w:t>актів</w:t>
      </w:r>
      <w:r>
        <w:t></w:t>
      </w:r>
      <w:r>
        <w:rPr>
          <w:rFonts w:hint="eastAsia"/>
        </w:rPr>
        <w:t>з</w:t>
      </w:r>
      <w:r>
        <w:t></w:t>
      </w:r>
      <w:r>
        <w:rPr>
          <w:rFonts w:hint="eastAsia"/>
        </w:rPr>
        <w:t>питань</w:t>
      </w:r>
      <w:r>
        <w:t></w:t>
      </w:r>
      <w:r>
        <w:rPr>
          <w:rFonts w:hint="eastAsia"/>
        </w:rPr>
        <w:t>притулку</w:t>
      </w:r>
      <w:r>
        <w:t></w:t>
      </w:r>
      <w:r>
        <w:rPr>
          <w:rFonts w:hint="eastAsia"/>
        </w:rPr>
        <w:t>та</w:t>
      </w:r>
      <w:r>
        <w:t></w:t>
      </w:r>
      <w:r>
        <w:rPr>
          <w:rFonts w:hint="eastAsia"/>
        </w:rPr>
        <w:t>біженства</w:t>
      </w:r>
      <w:r>
        <w:t></w:t>
      </w:r>
      <w:r>
        <w:t></w:t>
      </w:r>
      <w:r>
        <w:rPr>
          <w:rFonts w:hint="eastAsia"/>
        </w:rPr>
        <w:t>а</w:t>
      </w:r>
      <w:r>
        <w:t></w:t>
      </w:r>
      <w:r>
        <w:rPr>
          <w:rFonts w:hint="eastAsia"/>
        </w:rPr>
        <w:t>також</w:t>
      </w:r>
      <w:r>
        <w:t></w:t>
      </w:r>
      <w:r>
        <w:rPr>
          <w:rFonts w:hint="eastAsia"/>
        </w:rPr>
        <w:t>при</w:t>
      </w:r>
      <w:r>
        <w:t></w:t>
      </w:r>
      <w:r>
        <w:rPr>
          <w:rFonts w:hint="eastAsia"/>
        </w:rPr>
        <w:t>розробці</w:t>
      </w:r>
      <w:r>
        <w:t></w:t>
      </w:r>
      <w:r>
        <w:rPr>
          <w:rFonts w:hint="eastAsia"/>
        </w:rPr>
        <w:t>Кабінетом</w:t>
      </w:r>
      <w:r>
        <w:t></w:t>
      </w:r>
      <w:r>
        <w:rPr>
          <w:rFonts w:hint="eastAsia"/>
        </w:rPr>
        <w:t>Міністрів</w:t>
      </w:r>
      <w:r>
        <w:t></w:t>
      </w:r>
      <w:r>
        <w:rPr>
          <w:rFonts w:hint="eastAsia"/>
        </w:rPr>
        <w:t>України</w:t>
      </w:r>
      <w:r>
        <w:t></w:t>
      </w:r>
      <w:r>
        <w:t></w:t>
      </w:r>
      <w:r>
        <w:rPr>
          <w:rFonts w:hint="eastAsia"/>
        </w:rPr>
        <w:t>міністерствами</w:t>
      </w:r>
      <w:r>
        <w:t></w:t>
      </w:r>
      <w:r>
        <w:rPr>
          <w:rFonts w:hint="eastAsia"/>
        </w:rPr>
        <w:t>та</w:t>
      </w:r>
      <w:r>
        <w:t></w:t>
      </w:r>
      <w:r>
        <w:rPr>
          <w:rFonts w:hint="eastAsia"/>
        </w:rPr>
        <w:t>відомствами</w:t>
      </w:r>
      <w:r>
        <w:t></w:t>
      </w:r>
      <w:r>
        <w:rPr>
          <w:rFonts w:hint="eastAsia"/>
        </w:rPr>
        <w:t>підзаконних</w:t>
      </w:r>
      <w:r>
        <w:t></w:t>
      </w:r>
      <w:r>
        <w:rPr>
          <w:rFonts w:hint="eastAsia"/>
        </w:rPr>
        <w:t>актів</w:t>
      </w:r>
      <w:r>
        <w:t></w:t>
      </w:r>
      <w:r>
        <w:rPr>
          <w:rFonts w:hint="eastAsia"/>
        </w:rPr>
        <w:t>з</w:t>
      </w:r>
      <w:r>
        <w:t></w:t>
      </w:r>
      <w:r>
        <w:rPr>
          <w:rFonts w:hint="eastAsia"/>
        </w:rPr>
        <w:t>практичних</w:t>
      </w:r>
      <w:r>
        <w:t></w:t>
      </w:r>
      <w:r>
        <w:rPr>
          <w:rFonts w:hint="eastAsia"/>
        </w:rPr>
        <w:t>питань</w:t>
      </w:r>
      <w:r>
        <w:t></w:t>
      </w:r>
      <w:r>
        <w:rPr>
          <w:rFonts w:hint="eastAsia"/>
        </w:rPr>
        <w:t>права</w:t>
      </w:r>
      <w:r>
        <w:t></w:t>
      </w:r>
      <w:r>
        <w:rPr>
          <w:rFonts w:hint="eastAsia"/>
        </w:rPr>
        <w:t>притулку</w:t>
      </w:r>
      <w:r>
        <w:t></w:t>
      </w:r>
    </w:p>
    <w:p w:rsidR="002A7F51" w:rsidRDefault="002A7F51" w:rsidP="002A7F51">
      <w:r>
        <w:rPr>
          <w:rFonts w:hint="eastAsia"/>
        </w:rPr>
        <w:t>у</w:t>
      </w:r>
      <w:r>
        <w:t></w:t>
      </w:r>
      <w:r>
        <w:rPr>
          <w:rFonts w:hint="eastAsia"/>
        </w:rPr>
        <w:t>правозастосовчій</w:t>
      </w:r>
      <w:r>
        <w:t></w:t>
      </w:r>
      <w:r>
        <w:rPr>
          <w:rFonts w:hint="eastAsia"/>
        </w:rPr>
        <w:t>діяльності</w:t>
      </w:r>
      <w:r>
        <w:t></w:t>
      </w:r>
      <w:r>
        <w:t></w:t>
      </w:r>
      <w:r>
        <w:t></w:t>
      </w:r>
      <w:r>
        <w:rPr>
          <w:rFonts w:hint="eastAsia"/>
        </w:rPr>
        <w:t>для</w:t>
      </w:r>
      <w:r>
        <w:t></w:t>
      </w:r>
      <w:r>
        <w:rPr>
          <w:rFonts w:hint="eastAsia"/>
        </w:rPr>
        <w:t>підвищення</w:t>
      </w:r>
      <w:r>
        <w:t></w:t>
      </w:r>
      <w:r>
        <w:rPr>
          <w:rFonts w:hint="eastAsia"/>
        </w:rPr>
        <w:t>ефективності</w:t>
      </w:r>
      <w:r>
        <w:t></w:t>
      </w:r>
      <w:r>
        <w:rPr>
          <w:rFonts w:hint="eastAsia"/>
        </w:rPr>
        <w:t>виконання</w:t>
      </w:r>
      <w:r>
        <w:t></w:t>
      </w:r>
      <w:r>
        <w:rPr>
          <w:rFonts w:hint="eastAsia"/>
        </w:rPr>
        <w:t>Україною</w:t>
      </w:r>
      <w:r>
        <w:t></w:t>
      </w:r>
      <w:r>
        <w:rPr>
          <w:rFonts w:hint="eastAsia"/>
        </w:rPr>
        <w:t>міжнародних</w:t>
      </w:r>
      <w:r>
        <w:t></w:t>
      </w:r>
      <w:r>
        <w:rPr>
          <w:rFonts w:hint="eastAsia"/>
        </w:rPr>
        <w:t>зобов’язань</w:t>
      </w:r>
      <w:r>
        <w:t></w:t>
      </w:r>
      <w:r>
        <w:rPr>
          <w:rFonts w:hint="eastAsia"/>
        </w:rPr>
        <w:t>щодо</w:t>
      </w:r>
      <w:r>
        <w:t></w:t>
      </w:r>
      <w:r>
        <w:rPr>
          <w:rFonts w:hint="eastAsia"/>
        </w:rPr>
        <w:t>притулку</w:t>
      </w:r>
      <w:r>
        <w:t></w:t>
      </w:r>
      <w:r>
        <w:t></w:t>
      </w:r>
      <w:r>
        <w:rPr>
          <w:rFonts w:hint="eastAsia"/>
        </w:rPr>
        <w:t>покращення</w:t>
      </w:r>
      <w:r>
        <w:t></w:t>
      </w:r>
      <w:r>
        <w:rPr>
          <w:rFonts w:hint="eastAsia"/>
        </w:rPr>
        <w:t>рівня</w:t>
      </w:r>
      <w:r>
        <w:t></w:t>
      </w:r>
      <w:r>
        <w:rPr>
          <w:rFonts w:hint="eastAsia"/>
        </w:rPr>
        <w:t>реалізації</w:t>
      </w:r>
      <w:r>
        <w:t></w:t>
      </w:r>
      <w:r>
        <w:rPr>
          <w:rFonts w:hint="eastAsia"/>
        </w:rPr>
        <w:t>норм</w:t>
      </w:r>
      <w:r>
        <w:t></w:t>
      </w:r>
      <w:r>
        <w:rPr>
          <w:rFonts w:hint="eastAsia"/>
        </w:rPr>
        <w:t>національного</w:t>
      </w:r>
      <w:r>
        <w:t></w:t>
      </w:r>
      <w:r>
        <w:rPr>
          <w:rFonts w:hint="eastAsia"/>
        </w:rPr>
        <w:t>права</w:t>
      </w:r>
      <w:r>
        <w:t></w:t>
      </w:r>
      <w:r>
        <w:rPr>
          <w:rFonts w:hint="eastAsia"/>
        </w:rPr>
        <w:t>щодо</w:t>
      </w:r>
      <w:r>
        <w:t></w:t>
      </w:r>
      <w:r>
        <w:rPr>
          <w:rFonts w:hint="eastAsia"/>
        </w:rPr>
        <w:t>притулку</w:t>
      </w:r>
      <w:r>
        <w:t></w:t>
      </w:r>
      <w:r>
        <w:t></w:t>
      </w:r>
      <w:r>
        <w:rPr>
          <w:rFonts w:hint="eastAsia"/>
        </w:rPr>
        <w:t>гармонізації</w:t>
      </w:r>
      <w:r>
        <w:t></w:t>
      </w:r>
      <w:r>
        <w:rPr>
          <w:rFonts w:hint="eastAsia"/>
        </w:rPr>
        <w:t>законодавства</w:t>
      </w:r>
      <w:r>
        <w:t></w:t>
      </w:r>
      <w:r>
        <w:rPr>
          <w:rFonts w:hint="eastAsia"/>
        </w:rPr>
        <w:t>України</w:t>
      </w:r>
      <w:r>
        <w:t></w:t>
      </w:r>
      <w:r>
        <w:rPr>
          <w:rFonts w:hint="eastAsia"/>
        </w:rPr>
        <w:t>щодо</w:t>
      </w:r>
      <w:r>
        <w:t></w:t>
      </w:r>
      <w:r>
        <w:rPr>
          <w:rFonts w:hint="eastAsia"/>
        </w:rPr>
        <w:t>притулку</w:t>
      </w:r>
      <w:r>
        <w:t></w:t>
      </w:r>
      <w:r>
        <w:rPr>
          <w:rFonts w:hint="eastAsia"/>
        </w:rPr>
        <w:t>з</w:t>
      </w:r>
      <w:r>
        <w:t></w:t>
      </w:r>
      <w:r>
        <w:rPr>
          <w:rFonts w:hint="eastAsia"/>
        </w:rPr>
        <w:t>правом</w:t>
      </w:r>
      <w:r>
        <w:t></w:t>
      </w:r>
      <w:r>
        <w:rPr>
          <w:rFonts w:hint="eastAsia"/>
        </w:rPr>
        <w:t>притулку</w:t>
      </w:r>
      <w:r>
        <w:t></w:t>
      </w:r>
      <w:r>
        <w:rPr>
          <w:rFonts w:hint="eastAsia"/>
        </w:rPr>
        <w:t>Європейського</w:t>
      </w:r>
      <w:r>
        <w:t></w:t>
      </w:r>
      <w:r>
        <w:rPr>
          <w:rFonts w:hint="eastAsia"/>
        </w:rPr>
        <w:t>Союзу</w:t>
      </w:r>
      <w:r>
        <w:t></w:t>
      </w:r>
    </w:p>
    <w:p w:rsidR="002A7F51" w:rsidRDefault="002A7F51" w:rsidP="002A7F51">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положення</w:t>
      </w:r>
      <w:r>
        <w:t></w:t>
      </w:r>
      <w:r>
        <w:rPr>
          <w:rFonts w:hint="eastAsia"/>
        </w:rPr>
        <w:t>дисертаційного</w:t>
      </w:r>
      <w:r>
        <w:t></w:t>
      </w:r>
      <w:r>
        <w:rPr>
          <w:rFonts w:hint="eastAsia"/>
        </w:rPr>
        <w:t>дослідження</w:t>
      </w:r>
      <w:r>
        <w:t></w:t>
      </w:r>
      <w:r>
        <w:t></w:t>
      </w:r>
      <w:r>
        <w:rPr>
          <w:rFonts w:hint="eastAsia"/>
        </w:rPr>
        <w:t>теоретичні</w:t>
      </w:r>
      <w:r>
        <w:t></w:t>
      </w:r>
      <w:r>
        <w:rPr>
          <w:rFonts w:hint="eastAsia"/>
        </w:rPr>
        <w:t>висновки</w:t>
      </w:r>
      <w:r>
        <w:t></w:t>
      </w:r>
      <w:r>
        <w:t></w:t>
      </w:r>
      <w:r>
        <w:rPr>
          <w:rFonts w:hint="eastAsia"/>
        </w:rPr>
        <w:t>сформульовані</w:t>
      </w:r>
      <w:r>
        <w:t></w:t>
      </w:r>
      <w:r>
        <w:rPr>
          <w:rFonts w:hint="eastAsia"/>
        </w:rPr>
        <w:t>в</w:t>
      </w:r>
      <w:r>
        <w:t></w:t>
      </w:r>
      <w:r>
        <w:rPr>
          <w:rFonts w:hint="eastAsia"/>
        </w:rPr>
        <w:t>дисертації</w:t>
      </w:r>
      <w:r>
        <w:t></w:t>
      </w:r>
      <w:r>
        <w:t></w:t>
      </w:r>
      <w:r>
        <w:rPr>
          <w:rFonts w:hint="eastAsia"/>
        </w:rPr>
        <w:t>розглядалися</w:t>
      </w:r>
      <w:r>
        <w:t></w:t>
      </w:r>
      <w:r>
        <w:rPr>
          <w:rFonts w:hint="eastAsia"/>
        </w:rPr>
        <w:t>й</w:t>
      </w:r>
      <w:r>
        <w:t></w:t>
      </w:r>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міжнародного</w:t>
      </w:r>
      <w:r>
        <w:t></w:t>
      </w:r>
      <w:r>
        <w:rPr>
          <w:rFonts w:hint="eastAsia"/>
        </w:rPr>
        <w:t>та</w:t>
      </w:r>
      <w:r>
        <w:t></w:t>
      </w:r>
      <w:r>
        <w:rPr>
          <w:rFonts w:hint="eastAsia"/>
        </w:rPr>
        <w:t>європейського</w:t>
      </w:r>
      <w:r>
        <w:t></w:t>
      </w:r>
      <w:r>
        <w:rPr>
          <w:rFonts w:hint="eastAsia"/>
        </w:rPr>
        <w:t>права</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юридична</w:t>
      </w:r>
      <w:r>
        <w:t></w:t>
      </w:r>
      <w:r>
        <w:rPr>
          <w:rFonts w:hint="eastAsia"/>
        </w:rPr>
        <w:t>академія</w:t>
      </w:r>
      <w:r>
        <w:t></w:t>
      </w:r>
      <w:r>
        <w:t></w:t>
      </w:r>
      <w:r>
        <w:t></w:t>
      </w:r>
      <w:r>
        <w:rPr>
          <w:rFonts w:hint="eastAsia"/>
        </w:rPr>
        <w:t>а</w:t>
      </w:r>
      <w:r>
        <w:t></w:t>
      </w:r>
      <w:r>
        <w:rPr>
          <w:rFonts w:hint="eastAsia"/>
        </w:rPr>
        <w:t>також</w:t>
      </w:r>
      <w:r>
        <w:t></w:t>
      </w:r>
      <w:r>
        <w:rPr>
          <w:rFonts w:hint="eastAsia"/>
        </w:rPr>
        <w:t>були</w:t>
      </w:r>
      <w:r>
        <w:t></w:t>
      </w:r>
      <w:r>
        <w:rPr>
          <w:rFonts w:hint="eastAsia"/>
        </w:rPr>
        <w:t>оприлюднені</w:t>
      </w:r>
      <w:r>
        <w:t></w:t>
      </w:r>
      <w:r>
        <w:rPr>
          <w:rFonts w:hint="eastAsia"/>
        </w:rPr>
        <w:t>на</w:t>
      </w:r>
      <w:r>
        <w:t></w:t>
      </w:r>
      <w:r>
        <w:t></w:t>
      </w:r>
      <w:r>
        <w:rPr>
          <w:rFonts w:hint="eastAsia"/>
        </w:rPr>
        <w:t>Міжнародній</w:t>
      </w:r>
      <w:r>
        <w:t></w:t>
      </w:r>
      <w:r>
        <w:rPr>
          <w:rFonts w:hint="eastAsia"/>
        </w:rPr>
        <w:t>науково</w:t>
      </w:r>
      <w:r>
        <w:t></w:t>
      </w:r>
      <w:r>
        <w:t></w:t>
      </w:r>
      <w:r>
        <w:rPr>
          <w:rFonts w:hint="eastAsia"/>
        </w:rPr>
        <w:t>практичній</w:t>
      </w:r>
      <w:r>
        <w:t></w:t>
      </w:r>
      <w:r>
        <w:rPr>
          <w:rFonts w:hint="eastAsia"/>
        </w:rPr>
        <w:t>інтернет</w:t>
      </w:r>
      <w:r>
        <w:t></w:t>
      </w:r>
      <w:r>
        <w:rPr>
          <w:rFonts w:hint="eastAsia"/>
        </w:rPr>
        <w:t>конференції</w:t>
      </w:r>
      <w:r>
        <w:t></w:t>
      </w:r>
      <w:r>
        <w:t></w:t>
      </w:r>
      <w:r>
        <w:rPr>
          <w:rFonts w:hint="eastAsia"/>
        </w:rPr>
        <w:t>Модернізація</w:t>
      </w:r>
      <w:r>
        <w:t></w:t>
      </w:r>
      <w:r>
        <w:rPr>
          <w:rFonts w:hint="eastAsia"/>
        </w:rPr>
        <w:t>законодавства</w:t>
      </w:r>
      <w:r>
        <w:t></w:t>
      </w:r>
      <w:r>
        <w:rPr>
          <w:rFonts w:hint="eastAsia"/>
        </w:rPr>
        <w:t>та</w:t>
      </w:r>
      <w:r>
        <w:t></w:t>
      </w:r>
      <w:r>
        <w:rPr>
          <w:rFonts w:hint="eastAsia"/>
        </w:rPr>
        <w:t>правозастосування</w:t>
      </w:r>
      <w:r>
        <w:t></w:t>
      </w:r>
      <w:r>
        <w:t></w:t>
      </w:r>
      <w:r>
        <w:rPr>
          <w:rFonts w:hint="eastAsia"/>
        </w:rPr>
        <w:t>вимоги</w:t>
      </w:r>
      <w:r>
        <w:t></w:t>
      </w:r>
      <w:r>
        <w:rPr>
          <w:rFonts w:hint="eastAsia"/>
        </w:rPr>
        <w:t>часу</w:t>
      </w:r>
      <w:r>
        <w:t></w:t>
      </w:r>
      <w:r>
        <w:t></w:t>
      </w:r>
      <w:r>
        <w:t></w:t>
      </w:r>
      <w:r>
        <w:rPr>
          <w:rFonts w:hint="eastAsia"/>
        </w:rPr>
        <w:t>м</w:t>
      </w:r>
      <w:r>
        <w:t></w:t>
      </w:r>
      <w:r>
        <w:t></w:t>
      </w:r>
      <w:r>
        <w:rPr>
          <w:rFonts w:hint="eastAsia"/>
        </w:rPr>
        <w:t>Київ</w:t>
      </w:r>
      <w:r>
        <w:t></w:t>
      </w:r>
      <w:r>
        <w:t></w:t>
      </w:r>
      <w:r>
        <w:t></w:t>
      </w:r>
      <w:r>
        <w:t></w:t>
      </w:r>
      <w:r>
        <w:rPr>
          <w:rFonts w:hint="eastAsia"/>
        </w:rPr>
        <w:t>грудня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Конгрес</w:t>
      </w:r>
      <w:r>
        <w:t></w:t>
      </w:r>
      <w:r>
        <w:rPr>
          <w:rFonts w:hint="eastAsia"/>
        </w:rPr>
        <w:t>міжнародного</w:t>
      </w:r>
      <w:r>
        <w:t></w:t>
      </w:r>
      <w:r>
        <w:rPr>
          <w:rFonts w:hint="eastAsia"/>
        </w:rPr>
        <w:t>та</w:t>
      </w:r>
      <w:r>
        <w:t></w:t>
      </w:r>
      <w:r>
        <w:rPr>
          <w:rFonts w:hint="eastAsia"/>
        </w:rPr>
        <w:t>європейського</w:t>
      </w:r>
      <w:r>
        <w:t></w:t>
      </w:r>
      <w:r>
        <w:rPr>
          <w:rFonts w:hint="eastAsia"/>
        </w:rPr>
        <w:t>права</w:t>
      </w:r>
      <w:r>
        <w:t></w:t>
      </w:r>
      <w:r>
        <w:t></w:t>
      </w:r>
      <w:r>
        <w:t></w:t>
      </w:r>
      <w:r>
        <w:rPr>
          <w:rFonts w:hint="eastAsia"/>
        </w:rPr>
        <w:t>м</w:t>
      </w:r>
      <w:r>
        <w:t></w:t>
      </w:r>
      <w:r>
        <w:t></w:t>
      </w:r>
      <w:r>
        <w:rPr>
          <w:rFonts w:hint="eastAsia"/>
        </w:rPr>
        <w:t>Одеса</w:t>
      </w:r>
      <w:r>
        <w:t></w:t>
      </w:r>
      <w:r>
        <w:t></w:t>
      </w:r>
      <w:r>
        <w:t></w:t>
      </w:r>
      <w:r>
        <w:t></w:t>
      </w:r>
      <w:r>
        <w:t></w:t>
      </w:r>
      <w:r>
        <w:t></w:t>
      </w:r>
      <w:r>
        <w:t></w:t>
      </w:r>
      <w:r>
        <w:t></w:t>
      </w:r>
      <w:r>
        <w:rPr>
          <w:rFonts w:hint="eastAsia"/>
        </w:rPr>
        <w:t>травня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Особливості</w:t>
      </w:r>
      <w:r>
        <w:t></w:t>
      </w:r>
      <w:r>
        <w:rPr>
          <w:rFonts w:hint="eastAsia"/>
        </w:rPr>
        <w:t>розвитку</w:t>
      </w:r>
      <w:r>
        <w:t></w:t>
      </w:r>
      <w:r>
        <w:rPr>
          <w:rFonts w:hint="eastAsia"/>
        </w:rPr>
        <w:t>публічного</w:t>
      </w:r>
      <w:r>
        <w:t></w:t>
      </w:r>
      <w:r>
        <w:rPr>
          <w:rFonts w:hint="eastAsia"/>
        </w:rPr>
        <w:t>та</w:t>
      </w:r>
      <w:r>
        <w:t></w:t>
      </w:r>
      <w:r>
        <w:rPr>
          <w:rFonts w:hint="eastAsia"/>
        </w:rPr>
        <w:t>приватного</w:t>
      </w:r>
      <w:r>
        <w:t></w:t>
      </w:r>
      <w:r>
        <w:rPr>
          <w:rFonts w:hint="eastAsia"/>
        </w:rPr>
        <w:t>права</w:t>
      </w:r>
      <w:r>
        <w:t></w:t>
      </w:r>
      <w:r>
        <w:rPr>
          <w:rFonts w:hint="eastAsia"/>
        </w:rPr>
        <w:t>в</w:t>
      </w:r>
      <w:r>
        <w:t></w:t>
      </w:r>
      <w:r>
        <w:rPr>
          <w:rFonts w:hint="eastAsia"/>
        </w:rPr>
        <w:t>Україні</w:t>
      </w:r>
      <w:r>
        <w:t></w:t>
      </w:r>
      <w:r>
        <w:t></w:t>
      </w:r>
      <w:r>
        <w:t></w:t>
      </w:r>
      <w:r>
        <w:rPr>
          <w:rFonts w:hint="eastAsia"/>
        </w:rPr>
        <w:t>м</w:t>
      </w:r>
      <w:r>
        <w:t></w:t>
      </w:r>
      <w:r>
        <w:t></w:t>
      </w:r>
      <w:r>
        <w:rPr>
          <w:rFonts w:hint="eastAsia"/>
        </w:rPr>
        <w:t>Харків</w:t>
      </w:r>
      <w:r>
        <w:t></w:t>
      </w:r>
      <w:r>
        <w:t></w:t>
      </w:r>
      <w:r>
        <w:t></w:t>
      </w:r>
      <w:r>
        <w:t></w:t>
      </w:r>
      <w:r>
        <w:t></w:t>
      </w:r>
      <w:r>
        <w:t></w:t>
      </w:r>
      <w:r>
        <w:t></w:t>
      </w:r>
      <w:r>
        <w:t></w:t>
      </w:r>
      <w:r>
        <w:rPr>
          <w:rFonts w:hint="eastAsia"/>
        </w:rPr>
        <w:t>липня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Правове</w:t>
      </w:r>
      <w:r>
        <w:t></w:t>
      </w:r>
      <w:r>
        <w:rPr>
          <w:rFonts w:hint="eastAsia"/>
        </w:rPr>
        <w:t>регулювання</w:t>
      </w:r>
      <w:r>
        <w:t></w:t>
      </w:r>
      <w:r>
        <w:rPr>
          <w:rFonts w:hint="eastAsia"/>
        </w:rPr>
        <w:t>суспільних</w:t>
      </w:r>
      <w:r>
        <w:t></w:t>
      </w:r>
      <w:r>
        <w:rPr>
          <w:rFonts w:hint="eastAsia"/>
        </w:rPr>
        <w:t>відносин</w:t>
      </w:r>
      <w:r>
        <w:t></w:t>
      </w:r>
      <w:r>
        <w:t></w:t>
      </w:r>
      <w:r>
        <w:rPr>
          <w:rFonts w:hint="eastAsia"/>
        </w:rPr>
        <w:t>актуальні</w:t>
      </w:r>
      <w:r>
        <w:t></w:t>
      </w:r>
      <w:r>
        <w:rPr>
          <w:rFonts w:hint="eastAsia"/>
        </w:rPr>
        <w:t>проблеми</w:t>
      </w:r>
      <w:r>
        <w:t></w:t>
      </w:r>
      <w:r>
        <w:rPr>
          <w:rFonts w:hint="eastAsia"/>
        </w:rPr>
        <w:t>та</w:t>
      </w:r>
      <w:r>
        <w:t></w:t>
      </w:r>
      <w:r>
        <w:rPr>
          <w:rFonts w:hint="eastAsia"/>
        </w:rPr>
        <w:t>вимоги</w:t>
      </w:r>
      <w:r>
        <w:t></w:t>
      </w:r>
      <w:r>
        <w:rPr>
          <w:rFonts w:hint="eastAsia"/>
        </w:rPr>
        <w:t>сьогодення</w:t>
      </w:r>
      <w:r>
        <w:t></w:t>
      </w:r>
      <w:r>
        <w:t></w:t>
      </w:r>
      <w:r>
        <w:t></w:t>
      </w:r>
      <w:r>
        <w:rPr>
          <w:rFonts w:hint="eastAsia"/>
        </w:rPr>
        <w:t>м</w:t>
      </w:r>
      <w:r>
        <w:t></w:t>
      </w:r>
      <w:r>
        <w:t></w:t>
      </w:r>
      <w:r>
        <w:rPr>
          <w:rFonts w:hint="eastAsia"/>
        </w:rPr>
        <w:t>Запоріжжя</w:t>
      </w:r>
      <w:r>
        <w:t></w:t>
      </w:r>
      <w:r>
        <w:t></w:t>
      </w:r>
      <w:r>
        <w:t></w:t>
      </w:r>
      <w:r>
        <w:t></w:t>
      </w:r>
      <w:r>
        <w:t></w:t>
      </w:r>
      <w:r>
        <w:t></w:t>
      </w:r>
      <w:r>
        <w:t></w:t>
      </w:r>
      <w:r>
        <w:t></w:t>
      </w:r>
      <w:r>
        <w:rPr>
          <w:rFonts w:hint="eastAsia"/>
        </w:rPr>
        <w:t>липня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Сучасні</w:t>
      </w:r>
      <w:r>
        <w:t></w:t>
      </w:r>
      <w:r>
        <w:rPr>
          <w:rFonts w:hint="eastAsia"/>
        </w:rPr>
        <w:t>правові</w:t>
      </w:r>
      <w:r>
        <w:t></w:t>
      </w:r>
      <w:r>
        <w:rPr>
          <w:rFonts w:hint="eastAsia"/>
        </w:rPr>
        <w:t>системи</w:t>
      </w:r>
      <w:r>
        <w:t></w:t>
      </w:r>
      <w:r>
        <w:rPr>
          <w:rFonts w:hint="eastAsia"/>
        </w:rPr>
        <w:t>світу</w:t>
      </w:r>
      <w:r>
        <w:t></w:t>
      </w:r>
      <w:r>
        <w:t></w:t>
      </w:r>
      <w:r>
        <w:rPr>
          <w:rFonts w:hint="eastAsia"/>
        </w:rPr>
        <w:t>тенденції</w:t>
      </w:r>
      <w:r>
        <w:t></w:t>
      </w:r>
      <w:r>
        <w:rPr>
          <w:rFonts w:hint="eastAsia"/>
        </w:rPr>
        <w:t>та</w:t>
      </w:r>
      <w:r>
        <w:t></w:t>
      </w:r>
      <w:r>
        <w:rPr>
          <w:rFonts w:hint="eastAsia"/>
        </w:rPr>
        <w:t>фактори</w:t>
      </w:r>
      <w:r>
        <w:t></w:t>
      </w:r>
      <w:r>
        <w:rPr>
          <w:rFonts w:hint="eastAsia"/>
        </w:rPr>
        <w:t>розвитку</w:t>
      </w:r>
      <w:r>
        <w:t></w:t>
      </w:r>
      <w:r>
        <w:t></w:t>
      </w:r>
      <w:r>
        <w:t></w:t>
      </w:r>
      <w:r>
        <w:rPr>
          <w:rFonts w:hint="eastAsia"/>
        </w:rPr>
        <w:t>м</w:t>
      </w:r>
      <w:r>
        <w:t></w:t>
      </w:r>
      <w:r>
        <w:t></w:t>
      </w:r>
      <w:r>
        <w:rPr>
          <w:rFonts w:hint="eastAsia"/>
        </w:rPr>
        <w:t>Запоріжжя</w:t>
      </w:r>
      <w:r>
        <w:t></w:t>
      </w:r>
      <w:r>
        <w:t></w:t>
      </w:r>
      <w:r>
        <w:t></w:t>
      </w:r>
      <w:r>
        <w:t></w:t>
      </w:r>
      <w:r>
        <w:t></w:t>
      </w:r>
      <w:r>
        <w:t></w:t>
      </w:r>
      <w:r>
        <w:t></w:t>
      </w:r>
      <w:r>
        <w:t></w:t>
      </w:r>
      <w:r>
        <w:rPr>
          <w:rFonts w:hint="eastAsia"/>
        </w:rPr>
        <w:t>серпня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Верховенство</w:t>
      </w:r>
      <w:r>
        <w:t></w:t>
      </w:r>
      <w:r>
        <w:rPr>
          <w:rFonts w:hint="eastAsia"/>
        </w:rPr>
        <w:t>права</w:t>
      </w:r>
      <w:r>
        <w:t></w:t>
      </w:r>
      <w:r>
        <w:rPr>
          <w:rFonts w:hint="eastAsia"/>
        </w:rPr>
        <w:t>та</w:t>
      </w:r>
      <w:r>
        <w:t></w:t>
      </w:r>
      <w:r>
        <w:rPr>
          <w:rFonts w:hint="eastAsia"/>
        </w:rPr>
        <w:t>правова</w:t>
      </w:r>
      <w:r>
        <w:t></w:t>
      </w:r>
      <w:r>
        <w:rPr>
          <w:rFonts w:hint="eastAsia"/>
        </w:rPr>
        <w:t>держава</w:t>
      </w:r>
      <w:r>
        <w:t></w:t>
      </w:r>
      <w:r>
        <w:t></w:t>
      </w:r>
      <w:r>
        <w:t></w:t>
      </w:r>
      <w:r>
        <w:rPr>
          <w:rFonts w:hint="eastAsia"/>
        </w:rPr>
        <w:t>м</w:t>
      </w:r>
      <w:r>
        <w:t></w:t>
      </w:r>
      <w:r>
        <w:t></w:t>
      </w:r>
      <w:r>
        <w:rPr>
          <w:rFonts w:hint="eastAsia"/>
        </w:rPr>
        <w:t>Ужгород</w:t>
      </w:r>
      <w:r>
        <w:t></w:t>
      </w:r>
      <w:r>
        <w:t></w:t>
      </w:r>
      <w:r>
        <w:t></w:t>
      </w:r>
      <w:r>
        <w:t></w:t>
      </w:r>
      <w:r>
        <w:t></w:t>
      </w:r>
      <w:r>
        <w:t></w:t>
      </w:r>
      <w:r>
        <w:t></w:t>
      </w:r>
      <w:r>
        <w:t></w:t>
      </w:r>
      <w:r>
        <w:rPr>
          <w:rFonts w:hint="eastAsia"/>
        </w:rPr>
        <w:t>вересня</w:t>
      </w:r>
      <w:r>
        <w:t></w:t>
      </w:r>
      <w:r>
        <w:t></w:t>
      </w:r>
      <w:r>
        <w:t></w:t>
      </w:r>
      <w:r>
        <w:t></w:t>
      </w:r>
      <w:r>
        <w:t></w:t>
      </w:r>
      <w:r>
        <w:t></w:t>
      </w:r>
      <w:r>
        <w:rPr>
          <w:rFonts w:hint="eastAsia"/>
        </w:rPr>
        <w:t>р</w:t>
      </w:r>
      <w:r>
        <w:t></w:t>
      </w:r>
      <w:r>
        <w:t></w:t>
      </w:r>
      <w:r>
        <w:t></w:t>
      </w:r>
    </w:p>
    <w:p w:rsidR="002A7F51" w:rsidRDefault="002A7F51" w:rsidP="002A7F51">
      <w:r>
        <w:rPr>
          <w:rFonts w:hint="eastAsia"/>
        </w:rPr>
        <w:t>Публікації</w:t>
      </w:r>
      <w:r>
        <w:t></w:t>
      </w:r>
      <w:r>
        <w:tab/>
      </w:r>
      <w:r>
        <w:rPr>
          <w:rFonts w:hint="eastAsia"/>
        </w:rPr>
        <w:t>Основні</w:t>
      </w:r>
      <w:r>
        <w:t></w:t>
      </w:r>
      <w:r>
        <w:rPr>
          <w:rFonts w:hint="eastAsia"/>
        </w:rPr>
        <w:t>положення</w:t>
      </w:r>
      <w:r>
        <w:t></w:t>
      </w:r>
      <w:r>
        <w:rPr>
          <w:rFonts w:hint="eastAsia"/>
        </w:rPr>
        <w:t>і</w:t>
      </w:r>
      <w:r>
        <w:t></w:t>
      </w:r>
      <w:r>
        <w:rPr>
          <w:rFonts w:hint="eastAsia"/>
        </w:rPr>
        <w:t>результати</w:t>
      </w:r>
      <w:r>
        <w:t></w:t>
      </w:r>
      <w:r>
        <w:rPr>
          <w:rFonts w:hint="eastAsia"/>
        </w:rPr>
        <w:t>дисертаційного</w:t>
      </w:r>
    </w:p>
    <w:p w:rsidR="002A7F51" w:rsidRDefault="002A7F51" w:rsidP="002A7F51">
      <w:r>
        <w:rPr>
          <w:rFonts w:hint="eastAsia"/>
        </w:rPr>
        <w:t>дослідження</w:t>
      </w:r>
      <w:r>
        <w:t></w:t>
      </w:r>
      <w:r>
        <w:rPr>
          <w:rFonts w:hint="eastAsia"/>
        </w:rPr>
        <w:t>відображено</w:t>
      </w:r>
      <w:r>
        <w:t></w:t>
      </w:r>
      <w:r>
        <w:rPr>
          <w:rFonts w:hint="eastAsia"/>
        </w:rPr>
        <w:t>у</w:t>
      </w:r>
      <w:r>
        <w:t></w:t>
      </w:r>
      <w:r>
        <w:t></w:t>
      </w:r>
      <w:r>
        <w:t></w:t>
      </w:r>
      <w:r>
        <w:t></w:t>
      </w:r>
      <w:r>
        <w:rPr>
          <w:rFonts w:hint="eastAsia"/>
        </w:rPr>
        <w:t>наукових</w:t>
      </w:r>
      <w:r>
        <w:t></w:t>
      </w:r>
      <w:r>
        <w:rPr>
          <w:rFonts w:hint="eastAsia"/>
        </w:rPr>
        <w:t>публікаціях</w:t>
      </w:r>
      <w:r>
        <w:t></w:t>
      </w:r>
      <w:r>
        <w:t></w:t>
      </w:r>
      <w:r>
        <w:t></w:t>
      </w:r>
      <w:r>
        <w:t></w:t>
      </w:r>
      <w:r>
        <w:rPr>
          <w:rFonts w:hint="eastAsia"/>
        </w:rPr>
        <w:t>з</w:t>
      </w:r>
      <w:r>
        <w:t></w:t>
      </w:r>
      <w:r>
        <w:rPr>
          <w:rFonts w:hint="eastAsia"/>
        </w:rPr>
        <w:t>яких</w:t>
      </w:r>
      <w:r>
        <w:t></w:t>
      </w:r>
      <w:r>
        <w:rPr>
          <w:rFonts w:hint="eastAsia"/>
        </w:rPr>
        <w:t>опубліковано</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r>
        <w:t></w:t>
      </w:r>
      <w:r>
        <w:rPr>
          <w:rFonts w:hint="eastAsia"/>
        </w:rPr>
        <w:t>що</w:t>
      </w:r>
      <w:r>
        <w:t></w:t>
      </w:r>
      <w:r>
        <w:rPr>
          <w:rFonts w:hint="eastAsia"/>
        </w:rPr>
        <w:t>входять</w:t>
      </w:r>
      <w:r>
        <w:t></w:t>
      </w:r>
      <w:r>
        <w:rPr>
          <w:rFonts w:hint="eastAsia"/>
        </w:rPr>
        <w:t>до</w:t>
      </w:r>
      <w:r>
        <w:t></w:t>
      </w:r>
      <w:r>
        <w:rPr>
          <w:rFonts w:hint="eastAsia"/>
        </w:rPr>
        <w:t>затвердженого</w:t>
      </w:r>
      <w:r>
        <w:t></w:t>
      </w:r>
      <w:r>
        <w:rPr>
          <w:rFonts w:hint="eastAsia"/>
        </w:rPr>
        <w:t>переліку</w:t>
      </w:r>
      <w:r>
        <w:t></w:t>
      </w:r>
      <w:r>
        <w:t></w:t>
      </w:r>
      <w:r>
        <w:t></w:t>
      </w:r>
      <w:r>
        <w:t></w:t>
      </w:r>
      <w:r>
        <w:t></w:t>
      </w:r>
      <w:r>
        <w:t></w:t>
      </w:r>
      <w:r>
        <w:rPr>
          <w:rFonts w:hint="eastAsia"/>
        </w:rPr>
        <w:t>у</w:t>
      </w:r>
      <w:r>
        <w:t></w:t>
      </w:r>
      <w:r>
        <w:rPr>
          <w:rFonts w:hint="eastAsia"/>
        </w:rPr>
        <w:t>зарубіжних</w:t>
      </w:r>
      <w:r>
        <w:t></w:t>
      </w:r>
      <w:r>
        <w:rPr>
          <w:rFonts w:hint="eastAsia"/>
        </w:rPr>
        <w:t>наукових</w:t>
      </w:r>
      <w:r>
        <w:t></w:t>
      </w:r>
      <w:r>
        <w:rPr>
          <w:rFonts w:hint="eastAsia"/>
        </w:rPr>
        <w:t>виданнях</w:t>
      </w:r>
      <w:r>
        <w:t></w:t>
      </w:r>
      <w:r>
        <w:t></w:t>
      </w:r>
      <w:r>
        <w:t></w:t>
      </w:r>
      <w:r>
        <w:t></w:t>
      </w:r>
      <w:r>
        <w:t></w:t>
      </w:r>
      <w:r>
        <w:t></w:t>
      </w:r>
      <w:r>
        <w:rPr>
          <w:rFonts w:hint="eastAsia"/>
        </w:rPr>
        <w:t>у</w:t>
      </w:r>
      <w:r>
        <w:t></w:t>
      </w:r>
      <w:r>
        <w:rPr>
          <w:rFonts w:hint="eastAsia"/>
        </w:rPr>
        <w:t>тезах</w:t>
      </w:r>
      <w:r>
        <w:t></w:t>
      </w:r>
      <w:r>
        <w:rPr>
          <w:rFonts w:hint="eastAsia"/>
        </w:rPr>
        <w:t>доповідей</w:t>
      </w:r>
      <w:r>
        <w:t></w:t>
      </w:r>
      <w:r>
        <w:rPr>
          <w:rFonts w:hint="eastAsia"/>
        </w:rPr>
        <w:t>на</w:t>
      </w:r>
      <w:r>
        <w:t></w:t>
      </w:r>
      <w:r>
        <w:rPr>
          <w:rFonts w:hint="eastAsia"/>
        </w:rPr>
        <w:t>міжнародних</w:t>
      </w:r>
      <w:r>
        <w:t></w:t>
      </w:r>
      <w:r>
        <w:rPr>
          <w:rFonts w:hint="eastAsia"/>
        </w:rPr>
        <w:t>і</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p>
    <w:p w:rsidR="002A7F51" w:rsidRDefault="002A7F51" w:rsidP="002A7F51">
      <w:r>
        <w:rPr>
          <w:rFonts w:hint="eastAsia"/>
        </w:rPr>
        <w:t>Структура</w:t>
      </w:r>
      <w:r>
        <w:t></w:t>
      </w:r>
      <w:r>
        <w:rPr>
          <w:rFonts w:hint="eastAsia"/>
        </w:rPr>
        <w:t>дисертації</w:t>
      </w:r>
      <w:r>
        <w:t></w:t>
      </w:r>
      <w:r>
        <w:rPr>
          <w:rFonts w:hint="eastAsia"/>
        </w:rPr>
        <w:t>зумовлена</w:t>
      </w:r>
      <w:r>
        <w:t></w:t>
      </w:r>
      <w:r>
        <w:rPr>
          <w:rFonts w:hint="eastAsia"/>
        </w:rPr>
        <w:t>метою</w:t>
      </w:r>
      <w:r>
        <w:t></w:t>
      </w:r>
      <w:r>
        <w:rPr>
          <w:rFonts w:hint="eastAsia"/>
        </w:rPr>
        <w:t>та</w:t>
      </w:r>
      <w:r>
        <w:t></w:t>
      </w:r>
      <w:r>
        <w:rPr>
          <w:rFonts w:hint="eastAsia"/>
        </w:rPr>
        <w:t>завданнями</w:t>
      </w:r>
      <w:r>
        <w:t></w:t>
      </w:r>
      <w:r>
        <w:rPr>
          <w:rFonts w:hint="eastAsia"/>
        </w:rPr>
        <w:t>дослідження</w:t>
      </w:r>
      <w:r>
        <w:t></w:t>
      </w:r>
      <w:r>
        <w:t></w:t>
      </w:r>
      <w:r>
        <w:rPr>
          <w:rFonts w:hint="eastAsia"/>
        </w:rPr>
        <w:t>Дисертація</w:t>
      </w:r>
      <w:r>
        <w:t></w:t>
      </w:r>
      <w:r>
        <w:rPr>
          <w:rFonts w:hint="eastAsia"/>
        </w:rPr>
        <w:t>складається</w:t>
      </w:r>
      <w:r>
        <w:t></w:t>
      </w:r>
      <w:r>
        <w:rPr>
          <w:rFonts w:hint="eastAsia"/>
        </w:rPr>
        <w:t>з</w:t>
      </w:r>
      <w:r>
        <w:t></w:t>
      </w:r>
      <w:r>
        <w:rPr>
          <w:rFonts w:hint="eastAsia"/>
        </w:rPr>
        <w:t>анотації</w:t>
      </w:r>
      <w:r>
        <w:t></w:t>
      </w:r>
      <w:r>
        <w:t></w:t>
      </w:r>
      <w:r>
        <w:rPr>
          <w:rFonts w:hint="eastAsia"/>
        </w:rPr>
        <w:t>вступу</w:t>
      </w:r>
      <w:r>
        <w:t></w:t>
      </w:r>
      <w:r>
        <w:t></w:t>
      </w:r>
      <w:r>
        <w:rPr>
          <w:rFonts w:hint="eastAsia"/>
        </w:rPr>
        <w:t>трьох</w:t>
      </w:r>
      <w:r>
        <w:t></w:t>
      </w:r>
      <w:r>
        <w:rPr>
          <w:rFonts w:hint="eastAsia"/>
        </w:rPr>
        <w:t>розділів</w:t>
      </w:r>
      <w:r>
        <w:t></w:t>
      </w:r>
      <w:r>
        <w:t></w:t>
      </w:r>
      <w:r>
        <w:rPr>
          <w:rFonts w:hint="eastAsia"/>
        </w:rPr>
        <w:t>що</w:t>
      </w:r>
      <w:r>
        <w:t></w:t>
      </w:r>
      <w:r>
        <w:rPr>
          <w:rFonts w:hint="eastAsia"/>
        </w:rPr>
        <w:t>містять</w:t>
      </w:r>
      <w:r>
        <w:t></w:t>
      </w:r>
      <w:r>
        <w:rPr>
          <w:rFonts w:hint="eastAsia"/>
        </w:rPr>
        <w:t>дев’ять</w:t>
      </w:r>
      <w:r>
        <w:t></w:t>
      </w:r>
      <w:r>
        <w:rPr>
          <w:rFonts w:hint="eastAsia"/>
        </w:rPr>
        <w:t>підрозділів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із</w:t>
      </w:r>
      <w:r>
        <w:t></w:t>
      </w:r>
      <w:r>
        <w:rPr>
          <w:rFonts w:hint="eastAsia"/>
        </w:rPr>
        <w:t>них</w:t>
      </w:r>
      <w:r>
        <w:t></w:t>
      </w:r>
      <w:r>
        <w:rPr>
          <w:rFonts w:hint="eastAsia"/>
        </w:rPr>
        <w:t>основного</w:t>
      </w:r>
      <w:r>
        <w:t></w:t>
      </w:r>
      <w:r>
        <w:rPr>
          <w:rFonts w:hint="eastAsia"/>
        </w:rPr>
        <w:t>тексту</w:t>
      </w:r>
      <w:r>
        <w:t></w:t>
      </w:r>
      <w:r>
        <w:t></w:t>
      </w:r>
      <w:r>
        <w:t></w:t>
      </w:r>
      <w:r>
        <w:t></w:t>
      </w:r>
      <w:r>
        <w:t></w:t>
      </w:r>
      <w:r>
        <w:rPr>
          <w:rFonts w:hint="eastAsia"/>
        </w:rPr>
        <w:t>сторінок</w:t>
      </w:r>
      <w:r>
        <w:t></w:t>
      </w:r>
      <w:r>
        <w:t></w:t>
      </w:r>
      <w:r>
        <w:rPr>
          <w:rFonts w:hint="eastAsia"/>
        </w:rPr>
        <w:t>список</w:t>
      </w:r>
      <w:r>
        <w:t></w:t>
      </w:r>
      <w:r>
        <w:rPr>
          <w:rFonts w:hint="eastAsia"/>
        </w:rPr>
        <w:t>використаних</w:t>
      </w:r>
      <w:r>
        <w:t></w:t>
      </w:r>
      <w:r>
        <w:rPr>
          <w:rFonts w:hint="eastAsia"/>
        </w:rPr>
        <w:t>джерел</w:t>
      </w:r>
      <w:r>
        <w:t></w:t>
      </w:r>
      <w:r>
        <w:rPr>
          <w:rFonts w:hint="eastAsia"/>
        </w:rPr>
        <w:t>налічує</w:t>
      </w:r>
      <w:r>
        <w:t></w:t>
      </w:r>
      <w:r>
        <w:t></w:t>
      </w:r>
      <w:r>
        <w:t></w:t>
      </w:r>
      <w:r>
        <w:t></w:t>
      </w:r>
      <w:r>
        <w:t></w:t>
      </w:r>
      <w:r>
        <w:rPr>
          <w:rFonts w:hint="eastAsia"/>
        </w:rPr>
        <w:t>і</w:t>
      </w:r>
      <w:r>
        <w:t></w:t>
      </w:r>
      <w:r>
        <w:rPr>
          <w:rFonts w:hint="eastAsia"/>
        </w:rPr>
        <w:t>розміщений</w:t>
      </w:r>
      <w:r>
        <w:t></w:t>
      </w:r>
      <w:r>
        <w:rPr>
          <w:rFonts w:hint="eastAsia"/>
        </w:rPr>
        <w:t>на</w:t>
      </w:r>
      <w:r>
        <w:t></w:t>
      </w:r>
      <w:r>
        <w:t></w:t>
      </w:r>
      <w:r>
        <w:t></w:t>
      </w:r>
      <w:r>
        <w:t></w:t>
      </w:r>
      <w:r>
        <w:rPr>
          <w:rFonts w:hint="eastAsia"/>
        </w:rPr>
        <w:t>сторінках</w:t>
      </w:r>
      <w:r>
        <w:t></w:t>
      </w:r>
      <w:r>
        <w:t></w:t>
      </w:r>
      <w:r>
        <w:rPr>
          <w:rFonts w:hint="eastAsia"/>
        </w:rPr>
        <w:t>додатки</w:t>
      </w:r>
      <w:r>
        <w:t></w:t>
      </w:r>
      <w:r>
        <w:rPr>
          <w:rFonts w:hint="eastAsia"/>
        </w:rPr>
        <w:t>розміщені</w:t>
      </w:r>
      <w:r>
        <w:t></w:t>
      </w:r>
      <w:r>
        <w:rPr>
          <w:rFonts w:hint="eastAsia"/>
        </w:rPr>
        <w:t>на</w:t>
      </w:r>
      <w:r>
        <w:t></w:t>
      </w:r>
      <w:r>
        <w:t></w:t>
      </w:r>
      <w:r>
        <w:t></w:t>
      </w:r>
      <w:r>
        <w:rPr>
          <w:rFonts w:hint="eastAsia"/>
        </w:rPr>
        <w:t>сторінках</w:t>
      </w:r>
      <w:r>
        <w:t></w:t>
      </w:r>
    </w:p>
    <w:p w:rsidR="002A7F51" w:rsidRDefault="002A7F51" w:rsidP="002A7F51"/>
    <w:p w:rsidR="002A7F51" w:rsidRDefault="002A7F51" w:rsidP="002A7F51"/>
    <w:p w:rsidR="002A7F51" w:rsidRDefault="002A7F51" w:rsidP="002A7F51"/>
    <w:p w:rsidR="002A7F51" w:rsidRDefault="002A7F51" w:rsidP="002A7F51">
      <w:r>
        <w:rPr>
          <w:rFonts w:hint="eastAsia"/>
        </w:rPr>
        <w:t>ВИСНОВКИ</w:t>
      </w:r>
    </w:p>
    <w:p w:rsidR="002A7F51" w:rsidRDefault="002A7F51" w:rsidP="002A7F51">
      <w:r>
        <w:t></w:t>
      </w:r>
      <w:r>
        <w:t></w:t>
      </w:r>
      <w:r>
        <w:tab/>
      </w:r>
      <w:r>
        <w:rPr>
          <w:rFonts w:hint="eastAsia"/>
        </w:rPr>
        <w:t>Право</w:t>
      </w:r>
      <w:r>
        <w:t></w:t>
      </w:r>
      <w:r>
        <w:rPr>
          <w:rFonts w:hint="eastAsia"/>
        </w:rPr>
        <w:t>притулку</w:t>
      </w:r>
      <w:r>
        <w:t></w:t>
      </w:r>
      <w:r>
        <w:rPr>
          <w:rFonts w:hint="eastAsia"/>
        </w:rPr>
        <w:t>є</w:t>
      </w:r>
      <w:r>
        <w:t></w:t>
      </w:r>
      <w:r>
        <w:rPr>
          <w:rFonts w:hint="eastAsia"/>
        </w:rPr>
        <w:t>одним</w:t>
      </w:r>
      <w:r>
        <w:t></w:t>
      </w:r>
      <w:r>
        <w:rPr>
          <w:rFonts w:hint="eastAsia"/>
        </w:rPr>
        <w:t>з</w:t>
      </w:r>
      <w:r>
        <w:t></w:t>
      </w:r>
      <w:r>
        <w:rPr>
          <w:rFonts w:hint="eastAsia"/>
        </w:rPr>
        <w:t>найдавніших</w:t>
      </w:r>
      <w:r>
        <w:t></w:t>
      </w:r>
      <w:r>
        <w:rPr>
          <w:rFonts w:hint="eastAsia"/>
        </w:rPr>
        <w:t>інститутів</w:t>
      </w:r>
      <w:r>
        <w:t></w:t>
      </w:r>
      <w:r>
        <w:rPr>
          <w:rFonts w:hint="eastAsia"/>
        </w:rPr>
        <w:t>міжнародного</w:t>
      </w:r>
      <w:r>
        <w:t></w:t>
      </w:r>
      <w:r>
        <w:rPr>
          <w:rFonts w:hint="eastAsia"/>
        </w:rPr>
        <w:t>права</w:t>
      </w:r>
      <w:r>
        <w:t></w:t>
      </w:r>
      <w:r>
        <w:t></w:t>
      </w:r>
      <w:r>
        <w:rPr>
          <w:rFonts w:hint="eastAsia"/>
        </w:rPr>
        <w:t>відомим</w:t>
      </w:r>
      <w:r>
        <w:t></w:t>
      </w:r>
      <w:r>
        <w:rPr>
          <w:rFonts w:hint="eastAsia"/>
        </w:rPr>
        <w:t>від</w:t>
      </w:r>
      <w:r>
        <w:t></w:t>
      </w:r>
      <w:r>
        <w:rPr>
          <w:rFonts w:hint="eastAsia"/>
        </w:rPr>
        <w:t>найдавніших</w:t>
      </w:r>
      <w:r>
        <w:t></w:t>
      </w:r>
      <w:r>
        <w:rPr>
          <w:rFonts w:hint="eastAsia"/>
        </w:rPr>
        <w:t>часів</w:t>
      </w:r>
      <w:r>
        <w:t></w:t>
      </w:r>
      <w:r>
        <w:t></w:t>
      </w:r>
      <w:r>
        <w:rPr>
          <w:rFonts w:hint="eastAsia"/>
        </w:rPr>
        <w:t>Воно</w:t>
      </w:r>
      <w:r>
        <w:t></w:t>
      </w:r>
      <w:r>
        <w:rPr>
          <w:rFonts w:hint="eastAsia"/>
        </w:rPr>
        <w:t>значно</w:t>
      </w:r>
      <w:r>
        <w:t></w:t>
      </w:r>
      <w:r>
        <w:rPr>
          <w:rFonts w:hint="eastAsia"/>
        </w:rPr>
        <w:t>старше</w:t>
      </w:r>
      <w:r>
        <w:t></w:t>
      </w:r>
      <w:r>
        <w:rPr>
          <w:rFonts w:hint="eastAsia"/>
        </w:rPr>
        <w:t>за</w:t>
      </w:r>
      <w:r>
        <w:t></w:t>
      </w:r>
      <w:r>
        <w:rPr>
          <w:rFonts w:hint="eastAsia"/>
        </w:rPr>
        <w:t>похідний</w:t>
      </w:r>
      <w:r>
        <w:t></w:t>
      </w:r>
      <w:r>
        <w:rPr>
          <w:rFonts w:hint="eastAsia"/>
        </w:rPr>
        <w:t>від</w:t>
      </w:r>
      <w:r>
        <w:t></w:t>
      </w:r>
      <w:r>
        <w:rPr>
          <w:rFonts w:hint="eastAsia"/>
        </w:rPr>
        <w:t>нього</w:t>
      </w:r>
      <w:r>
        <w:t></w:t>
      </w:r>
      <w:r>
        <w:rPr>
          <w:rFonts w:hint="eastAsia"/>
        </w:rPr>
        <w:t>інститут</w:t>
      </w:r>
      <w:r>
        <w:t></w:t>
      </w:r>
      <w:r>
        <w:rPr>
          <w:rFonts w:hint="eastAsia"/>
        </w:rPr>
        <w:t>біженства</w:t>
      </w:r>
      <w:r>
        <w:t></w:t>
      </w:r>
      <w:r>
        <w:t></w:t>
      </w:r>
      <w:r>
        <w:rPr>
          <w:rFonts w:hint="eastAsia"/>
        </w:rPr>
        <w:t>Право</w:t>
      </w:r>
      <w:r>
        <w:t></w:t>
      </w:r>
      <w:r>
        <w:rPr>
          <w:rFonts w:hint="eastAsia"/>
        </w:rPr>
        <w:t>притулку</w:t>
      </w:r>
      <w:r>
        <w:t></w:t>
      </w:r>
      <w:r>
        <w:rPr>
          <w:rFonts w:hint="eastAsia"/>
        </w:rPr>
        <w:t>виникає</w:t>
      </w:r>
      <w:r>
        <w:t></w:t>
      </w:r>
      <w:r>
        <w:rPr>
          <w:rFonts w:hint="eastAsia"/>
        </w:rPr>
        <w:t>як</w:t>
      </w:r>
      <w:r>
        <w:t></w:t>
      </w:r>
      <w:r>
        <w:rPr>
          <w:rFonts w:hint="eastAsia"/>
        </w:rPr>
        <w:t>прояв</w:t>
      </w:r>
      <w:r>
        <w:t></w:t>
      </w:r>
      <w:r>
        <w:rPr>
          <w:rFonts w:hint="eastAsia"/>
        </w:rPr>
        <w:t>загальної</w:t>
      </w:r>
      <w:r>
        <w:t></w:t>
      </w:r>
      <w:r>
        <w:rPr>
          <w:rFonts w:hint="eastAsia"/>
        </w:rPr>
        <w:t>гуманності</w:t>
      </w:r>
      <w:r>
        <w:t></w:t>
      </w:r>
      <w:r>
        <w:rPr>
          <w:rFonts w:hint="eastAsia"/>
        </w:rPr>
        <w:t>міжнародного</w:t>
      </w:r>
      <w:r>
        <w:t></w:t>
      </w:r>
      <w:r>
        <w:rPr>
          <w:rFonts w:hint="eastAsia"/>
        </w:rPr>
        <w:t>права</w:t>
      </w:r>
      <w:r>
        <w:t></w:t>
      </w:r>
      <w:r>
        <w:rPr>
          <w:rFonts w:hint="eastAsia"/>
        </w:rPr>
        <w:t>та</w:t>
      </w:r>
      <w:r>
        <w:t></w:t>
      </w:r>
      <w:r>
        <w:rPr>
          <w:rFonts w:hint="eastAsia"/>
        </w:rPr>
        <w:t>як</w:t>
      </w:r>
      <w:r>
        <w:t></w:t>
      </w:r>
      <w:r>
        <w:rPr>
          <w:rFonts w:hint="eastAsia"/>
        </w:rPr>
        <w:t>міра</w:t>
      </w:r>
      <w:r>
        <w:t></w:t>
      </w:r>
      <w:r>
        <w:rPr>
          <w:rFonts w:hint="eastAsia"/>
        </w:rPr>
        <w:t>захисту</w:t>
      </w:r>
      <w:r>
        <w:t></w:t>
      </w:r>
      <w:r>
        <w:t></w:t>
      </w:r>
      <w:r>
        <w:rPr>
          <w:rFonts w:hint="eastAsia"/>
        </w:rPr>
        <w:t>яку</w:t>
      </w:r>
      <w:r>
        <w:t></w:t>
      </w:r>
      <w:r>
        <w:rPr>
          <w:rFonts w:hint="eastAsia"/>
        </w:rPr>
        <w:t>держава</w:t>
      </w:r>
      <w:r>
        <w:t></w:t>
      </w:r>
      <w:r>
        <w:rPr>
          <w:rFonts w:hint="eastAsia"/>
        </w:rPr>
        <w:t>або</w:t>
      </w:r>
      <w:r>
        <w:t></w:t>
      </w:r>
      <w:r>
        <w:rPr>
          <w:rFonts w:hint="eastAsia"/>
        </w:rPr>
        <w:t>спільнота</w:t>
      </w:r>
      <w:r>
        <w:t></w:t>
      </w:r>
      <w:r>
        <w:rPr>
          <w:rFonts w:hint="eastAsia"/>
        </w:rPr>
        <w:t>надає</w:t>
      </w:r>
      <w:r>
        <w:t></w:t>
      </w:r>
      <w:r>
        <w:rPr>
          <w:rFonts w:hint="eastAsia"/>
        </w:rPr>
        <w:t>особі</w:t>
      </w:r>
      <w:r>
        <w:t></w:t>
      </w:r>
      <w:r>
        <w:t></w:t>
      </w:r>
      <w:r>
        <w:rPr>
          <w:rFonts w:hint="eastAsia"/>
        </w:rPr>
        <w:t>що</w:t>
      </w:r>
      <w:r>
        <w:t></w:t>
      </w:r>
      <w:r>
        <w:rPr>
          <w:rFonts w:hint="eastAsia"/>
        </w:rPr>
        <w:t>зазнає</w:t>
      </w:r>
      <w:r>
        <w:t></w:t>
      </w:r>
      <w:r>
        <w:rPr>
          <w:rFonts w:hint="eastAsia"/>
        </w:rPr>
        <w:t>переслідувань</w:t>
      </w:r>
      <w:r>
        <w:t></w:t>
      </w:r>
      <w:r>
        <w:rPr>
          <w:rFonts w:hint="eastAsia"/>
        </w:rPr>
        <w:t>в</w:t>
      </w:r>
      <w:r>
        <w:t></w:t>
      </w:r>
      <w:r>
        <w:rPr>
          <w:rFonts w:hint="eastAsia"/>
        </w:rPr>
        <w:t>силу</w:t>
      </w:r>
      <w:r>
        <w:t></w:t>
      </w:r>
      <w:r>
        <w:rPr>
          <w:rFonts w:hint="eastAsia"/>
        </w:rPr>
        <w:t>самого</w:t>
      </w:r>
      <w:r>
        <w:t></w:t>
      </w:r>
      <w:r>
        <w:rPr>
          <w:rFonts w:hint="eastAsia"/>
        </w:rPr>
        <w:t>факту</w:t>
      </w:r>
      <w:r>
        <w:t></w:t>
      </w:r>
      <w:r>
        <w:rPr>
          <w:rFonts w:hint="eastAsia"/>
        </w:rPr>
        <w:t>таких</w:t>
      </w:r>
      <w:r>
        <w:t></w:t>
      </w:r>
      <w:r>
        <w:rPr>
          <w:rFonts w:hint="eastAsia"/>
        </w:rPr>
        <w:t>переслідувань</w:t>
      </w:r>
      <w:r>
        <w:t></w:t>
      </w:r>
      <w:r>
        <w:t></w:t>
      </w:r>
      <w:r>
        <w:rPr>
          <w:rFonts w:hint="eastAsia"/>
        </w:rPr>
        <w:t>Історично</w:t>
      </w:r>
      <w:r>
        <w:t></w:t>
      </w:r>
      <w:r>
        <w:rPr>
          <w:rFonts w:hint="eastAsia"/>
        </w:rPr>
        <w:t>право</w:t>
      </w:r>
      <w:r>
        <w:t></w:t>
      </w:r>
      <w:r>
        <w:rPr>
          <w:rFonts w:hint="eastAsia"/>
        </w:rPr>
        <w:t>притулку</w:t>
      </w:r>
      <w:r>
        <w:t></w:t>
      </w:r>
      <w:r>
        <w:rPr>
          <w:rFonts w:hint="eastAsia"/>
        </w:rPr>
        <w:t>існувало</w:t>
      </w:r>
      <w:r>
        <w:t></w:t>
      </w:r>
      <w:r>
        <w:rPr>
          <w:rFonts w:hint="eastAsia"/>
        </w:rPr>
        <w:t>в</w:t>
      </w:r>
      <w:r>
        <w:t></w:t>
      </w:r>
      <w:r>
        <w:rPr>
          <w:rFonts w:hint="eastAsia"/>
        </w:rPr>
        <w:t>різних</w:t>
      </w:r>
      <w:r>
        <w:t></w:t>
      </w:r>
      <w:r>
        <w:rPr>
          <w:rFonts w:hint="eastAsia"/>
        </w:rPr>
        <w:t>формах</w:t>
      </w:r>
      <w:r>
        <w:t></w:t>
      </w:r>
      <w:r>
        <w:t></w:t>
      </w:r>
      <w:r>
        <w:rPr>
          <w:rFonts w:hint="eastAsia"/>
        </w:rPr>
        <w:t>як</w:t>
      </w:r>
      <w:r>
        <w:t></w:t>
      </w:r>
      <w:r>
        <w:rPr>
          <w:rFonts w:hint="eastAsia"/>
        </w:rPr>
        <w:t>правило</w:t>
      </w:r>
      <w:r>
        <w:t></w:t>
      </w:r>
      <w:r>
        <w:t></w:t>
      </w:r>
      <w:r>
        <w:rPr>
          <w:rFonts w:hint="eastAsia"/>
        </w:rPr>
        <w:t>маючи</w:t>
      </w:r>
      <w:r>
        <w:t></w:t>
      </w:r>
      <w:r>
        <w:rPr>
          <w:rFonts w:hint="eastAsia"/>
        </w:rPr>
        <w:t>політичне</w:t>
      </w:r>
      <w:r>
        <w:t></w:t>
      </w:r>
      <w:r>
        <w:rPr>
          <w:rFonts w:hint="eastAsia"/>
        </w:rPr>
        <w:t>чи</w:t>
      </w:r>
      <w:r>
        <w:t></w:t>
      </w:r>
      <w:r>
        <w:rPr>
          <w:rFonts w:hint="eastAsia"/>
        </w:rPr>
        <w:t>релігійне</w:t>
      </w:r>
      <w:r>
        <w:t></w:t>
      </w:r>
      <w:r>
        <w:rPr>
          <w:rFonts w:hint="eastAsia"/>
        </w:rPr>
        <w:t>забарвлення</w:t>
      </w:r>
      <w:r>
        <w:t></w:t>
      </w:r>
      <w:r>
        <w:t></w:t>
      </w:r>
      <w:r>
        <w:rPr>
          <w:rFonts w:hint="eastAsia"/>
        </w:rPr>
        <w:t>Воно</w:t>
      </w:r>
      <w:r>
        <w:t></w:t>
      </w:r>
      <w:r>
        <w:rPr>
          <w:rFonts w:hint="eastAsia"/>
        </w:rPr>
        <w:t>набувало</w:t>
      </w:r>
      <w:r>
        <w:t></w:t>
      </w:r>
      <w:r>
        <w:rPr>
          <w:rFonts w:hint="eastAsia"/>
        </w:rPr>
        <w:t>форм</w:t>
      </w:r>
      <w:r>
        <w:t></w:t>
      </w:r>
      <w:r>
        <w:rPr>
          <w:rFonts w:hint="eastAsia"/>
        </w:rPr>
        <w:t>дипломатичного</w:t>
      </w:r>
      <w:r>
        <w:t></w:t>
      </w:r>
      <w:r>
        <w:rPr>
          <w:rFonts w:hint="eastAsia"/>
        </w:rPr>
        <w:t>та</w:t>
      </w:r>
      <w:r>
        <w:t></w:t>
      </w:r>
      <w:r>
        <w:rPr>
          <w:rFonts w:hint="eastAsia"/>
        </w:rPr>
        <w:t>територіального</w:t>
      </w:r>
      <w:r>
        <w:t></w:t>
      </w:r>
      <w:r>
        <w:rPr>
          <w:rFonts w:hint="eastAsia"/>
        </w:rPr>
        <w:t>притулку</w:t>
      </w:r>
      <w:r>
        <w:t></w:t>
      </w:r>
      <w:r>
        <w:t></w:t>
      </w:r>
      <w:r>
        <w:rPr>
          <w:rFonts w:hint="eastAsia"/>
        </w:rPr>
        <w:t>Остаточне</w:t>
      </w:r>
      <w:r>
        <w:t></w:t>
      </w:r>
      <w:r>
        <w:rPr>
          <w:rFonts w:hint="eastAsia"/>
        </w:rPr>
        <w:t>формування</w:t>
      </w:r>
      <w:r>
        <w:t></w:t>
      </w:r>
      <w:r>
        <w:rPr>
          <w:rFonts w:hint="eastAsia"/>
        </w:rPr>
        <w:t>права</w:t>
      </w:r>
      <w:r>
        <w:t></w:t>
      </w:r>
      <w:r>
        <w:rPr>
          <w:rFonts w:hint="eastAsia"/>
        </w:rPr>
        <w:t>притулку</w:t>
      </w:r>
      <w:r>
        <w:t></w:t>
      </w:r>
      <w:r>
        <w:rPr>
          <w:rFonts w:hint="eastAsia"/>
        </w:rPr>
        <w:t>в</w:t>
      </w:r>
      <w:r>
        <w:t></w:t>
      </w:r>
      <w:r>
        <w:rPr>
          <w:rFonts w:hint="eastAsia"/>
        </w:rPr>
        <w:t>сучасному</w:t>
      </w:r>
      <w:r>
        <w:t></w:t>
      </w:r>
      <w:r>
        <w:rPr>
          <w:rFonts w:hint="eastAsia"/>
        </w:rPr>
        <w:t>вигляді</w:t>
      </w:r>
      <w:r>
        <w:t></w:t>
      </w:r>
      <w:r>
        <w:rPr>
          <w:rFonts w:hint="eastAsia"/>
        </w:rPr>
        <w:t>відбулося</w:t>
      </w:r>
      <w:r>
        <w:t></w:t>
      </w:r>
      <w:r>
        <w:rPr>
          <w:rFonts w:hint="eastAsia"/>
        </w:rPr>
        <w:t>в</w:t>
      </w:r>
      <w:r>
        <w:t></w:t>
      </w:r>
      <w:r>
        <w:rPr>
          <w:rFonts w:hint="eastAsia"/>
        </w:rPr>
        <w:t>другій</w:t>
      </w:r>
      <w:r>
        <w:t></w:t>
      </w:r>
      <w:r>
        <w:rPr>
          <w:rFonts w:hint="eastAsia"/>
        </w:rPr>
        <w:t>половині</w:t>
      </w:r>
      <w:r>
        <w:t></w:t>
      </w:r>
      <w:r>
        <w:rPr>
          <w:rFonts w:hint="eastAsia"/>
        </w:rPr>
        <w:t>ХІХ</w:t>
      </w:r>
      <w:r>
        <w:t></w:t>
      </w:r>
      <w:r>
        <w:rPr>
          <w:rFonts w:hint="eastAsia"/>
        </w:rPr>
        <w:t>початку</w:t>
      </w:r>
      <w:r>
        <w:t></w:t>
      </w:r>
      <w:r>
        <w:rPr>
          <w:rFonts w:hint="eastAsia"/>
        </w:rPr>
        <w:t>ХХ</w:t>
      </w:r>
      <w:r>
        <w:t></w:t>
      </w:r>
      <w:r>
        <w:rPr>
          <w:rFonts w:hint="eastAsia"/>
        </w:rPr>
        <w:t>століття</w:t>
      </w:r>
      <w:r>
        <w:t></w:t>
      </w:r>
      <w:r>
        <w:t></w:t>
      </w:r>
      <w:r>
        <w:rPr>
          <w:rFonts w:hint="eastAsia"/>
        </w:rPr>
        <w:t>коли</w:t>
      </w:r>
      <w:r>
        <w:t></w:t>
      </w:r>
      <w:r>
        <w:rPr>
          <w:rFonts w:hint="eastAsia"/>
        </w:rPr>
        <w:t>це</w:t>
      </w:r>
      <w:r>
        <w:t></w:t>
      </w:r>
      <w:r>
        <w:rPr>
          <w:rFonts w:hint="eastAsia"/>
        </w:rPr>
        <w:t>право</w:t>
      </w:r>
      <w:r>
        <w:t></w:t>
      </w:r>
      <w:r>
        <w:rPr>
          <w:rFonts w:hint="eastAsia"/>
        </w:rPr>
        <w:t>стало</w:t>
      </w:r>
      <w:r>
        <w:t></w:t>
      </w:r>
      <w:r>
        <w:rPr>
          <w:rFonts w:hint="eastAsia"/>
        </w:rPr>
        <w:t>загальним</w:t>
      </w:r>
      <w:r>
        <w:t></w:t>
      </w:r>
      <w:r>
        <w:rPr>
          <w:rFonts w:hint="eastAsia"/>
        </w:rPr>
        <w:t>та</w:t>
      </w:r>
      <w:r>
        <w:t></w:t>
      </w:r>
      <w:r>
        <w:rPr>
          <w:rFonts w:hint="eastAsia"/>
        </w:rPr>
        <w:t>універсальним</w:t>
      </w:r>
      <w:r>
        <w:t></w:t>
      </w:r>
      <w:r>
        <w:t></w:t>
      </w:r>
      <w:r>
        <w:rPr>
          <w:rFonts w:hint="eastAsia"/>
        </w:rPr>
        <w:t>набула</w:t>
      </w:r>
      <w:r>
        <w:t></w:t>
      </w:r>
      <w:r>
        <w:rPr>
          <w:rFonts w:hint="eastAsia"/>
        </w:rPr>
        <w:t>остаточного</w:t>
      </w:r>
      <w:r>
        <w:t></w:t>
      </w:r>
      <w:r>
        <w:rPr>
          <w:rFonts w:hint="eastAsia"/>
        </w:rPr>
        <w:t>визнання</w:t>
      </w:r>
      <w:r>
        <w:t></w:t>
      </w:r>
      <w:r>
        <w:rPr>
          <w:rFonts w:hint="eastAsia"/>
        </w:rPr>
        <w:t>територіальна</w:t>
      </w:r>
      <w:r>
        <w:t></w:t>
      </w:r>
      <w:r>
        <w:rPr>
          <w:rFonts w:hint="eastAsia"/>
        </w:rPr>
        <w:t>форма</w:t>
      </w:r>
      <w:r>
        <w:t></w:t>
      </w:r>
      <w:r>
        <w:rPr>
          <w:rFonts w:hint="eastAsia"/>
        </w:rPr>
        <w:t>притулку</w:t>
      </w:r>
      <w:r>
        <w:t></w:t>
      </w:r>
      <w:r>
        <w:t></w:t>
      </w:r>
      <w:r>
        <w:rPr>
          <w:rFonts w:hint="eastAsia"/>
        </w:rPr>
        <w:t>а</w:t>
      </w:r>
      <w:r>
        <w:t></w:t>
      </w:r>
      <w:r>
        <w:rPr>
          <w:rFonts w:hint="eastAsia"/>
        </w:rPr>
        <w:t>дипломатична</w:t>
      </w:r>
      <w:r>
        <w:t></w:t>
      </w:r>
      <w:r>
        <w:rPr>
          <w:rFonts w:hint="eastAsia"/>
        </w:rPr>
        <w:t>форма</w:t>
      </w:r>
      <w:r>
        <w:t></w:t>
      </w:r>
      <w:r>
        <w:rPr>
          <w:rFonts w:hint="eastAsia"/>
        </w:rPr>
        <w:t>практично</w:t>
      </w:r>
      <w:r>
        <w:t></w:t>
      </w:r>
      <w:r>
        <w:rPr>
          <w:rFonts w:hint="eastAsia"/>
        </w:rPr>
        <w:t>відійшла</w:t>
      </w:r>
      <w:r>
        <w:t></w:t>
      </w:r>
      <w:r>
        <w:rPr>
          <w:rFonts w:hint="eastAsia"/>
        </w:rPr>
        <w:t>у</w:t>
      </w:r>
      <w:r>
        <w:t></w:t>
      </w:r>
      <w:r>
        <w:rPr>
          <w:rFonts w:hint="eastAsia"/>
        </w:rPr>
        <w:t>минуле</w:t>
      </w:r>
      <w:r>
        <w:t></w:t>
      </w:r>
      <w:r>
        <w:t></w:t>
      </w:r>
      <w:r>
        <w:rPr>
          <w:rFonts w:hint="eastAsia"/>
        </w:rPr>
        <w:t>В</w:t>
      </w:r>
      <w:r>
        <w:t></w:t>
      </w:r>
      <w:r>
        <w:rPr>
          <w:rFonts w:hint="eastAsia"/>
        </w:rPr>
        <w:t>цей</w:t>
      </w:r>
      <w:r>
        <w:t></w:t>
      </w:r>
      <w:r>
        <w:rPr>
          <w:rFonts w:hint="eastAsia"/>
        </w:rPr>
        <w:t>період</w:t>
      </w:r>
      <w:r>
        <w:t></w:t>
      </w:r>
      <w:r>
        <w:rPr>
          <w:rFonts w:hint="eastAsia"/>
        </w:rPr>
        <w:t>виникає</w:t>
      </w:r>
      <w:r>
        <w:t></w:t>
      </w:r>
      <w:r>
        <w:rPr>
          <w:rFonts w:hint="eastAsia"/>
        </w:rPr>
        <w:t>також</w:t>
      </w:r>
      <w:r>
        <w:t></w:t>
      </w:r>
      <w:r>
        <w:rPr>
          <w:rFonts w:hint="eastAsia"/>
        </w:rPr>
        <w:t>право</w:t>
      </w:r>
      <w:r>
        <w:t></w:t>
      </w:r>
      <w:r>
        <w:rPr>
          <w:rFonts w:hint="eastAsia"/>
        </w:rPr>
        <w:t>біженства</w:t>
      </w:r>
      <w:r>
        <w:t></w:t>
      </w:r>
      <w:r>
        <w:t></w:t>
      </w:r>
      <w:r>
        <w:rPr>
          <w:rFonts w:hint="eastAsia"/>
        </w:rPr>
        <w:t>що</w:t>
      </w:r>
      <w:r>
        <w:t></w:t>
      </w:r>
      <w:r>
        <w:rPr>
          <w:rFonts w:hint="eastAsia"/>
        </w:rPr>
        <w:t>є</w:t>
      </w:r>
      <w:r>
        <w:t></w:t>
      </w:r>
      <w:r>
        <w:rPr>
          <w:rFonts w:hint="eastAsia"/>
        </w:rPr>
        <w:t>похідним</w:t>
      </w:r>
      <w:r>
        <w:t></w:t>
      </w:r>
      <w:r>
        <w:rPr>
          <w:rFonts w:hint="eastAsia"/>
        </w:rPr>
        <w:t>від</w:t>
      </w:r>
      <w:r>
        <w:t></w:t>
      </w:r>
      <w:r>
        <w:rPr>
          <w:rFonts w:hint="eastAsia"/>
        </w:rPr>
        <w:t>права</w:t>
      </w:r>
      <w:r>
        <w:t></w:t>
      </w:r>
      <w:r>
        <w:rPr>
          <w:rFonts w:hint="eastAsia"/>
        </w:rPr>
        <w:t>притулку</w:t>
      </w:r>
      <w:r>
        <w:t></w:t>
      </w:r>
      <w:r>
        <w:t></w:t>
      </w:r>
      <w:r>
        <w:rPr>
          <w:rFonts w:hint="eastAsia"/>
        </w:rPr>
        <w:t>Право</w:t>
      </w:r>
      <w:r>
        <w:t></w:t>
      </w:r>
      <w:r>
        <w:rPr>
          <w:rFonts w:hint="eastAsia"/>
        </w:rPr>
        <w:t>біженства</w:t>
      </w:r>
      <w:r>
        <w:t></w:t>
      </w:r>
      <w:r>
        <w:rPr>
          <w:rFonts w:hint="eastAsia"/>
        </w:rPr>
        <w:t>частково</w:t>
      </w:r>
      <w:r>
        <w:t></w:t>
      </w:r>
      <w:r>
        <w:rPr>
          <w:rFonts w:hint="eastAsia"/>
        </w:rPr>
        <w:t>замінило</w:t>
      </w:r>
      <w:r>
        <w:t></w:t>
      </w:r>
      <w:r>
        <w:rPr>
          <w:rFonts w:hint="eastAsia"/>
        </w:rPr>
        <w:t>право</w:t>
      </w:r>
      <w:r>
        <w:t></w:t>
      </w:r>
      <w:r>
        <w:rPr>
          <w:rFonts w:hint="eastAsia"/>
        </w:rPr>
        <w:t>притулку</w:t>
      </w:r>
      <w:r>
        <w:t></w:t>
      </w:r>
      <w:r>
        <w:rPr>
          <w:rFonts w:hint="eastAsia"/>
        </w:rPr>
        <w:t>і</w:t>
      </w:r>
      <w:r>
        <w:t></w:t>
      </w:r>
      <w:r>
        <w:rPr>
          <w:rFonts w:hint="eastAsia"/>
        </w:rPr>
        <w:t>стало</w:t>
      </w:r>
      <w:r>
        <w:t></w:t>
      </w:r>
      <w:r>
        <w:rPr>
          <w:rFonts w:hint="eastAsia"/>
        </w:rPr>
        <w:t>вирішенням</w:t>
      </w:r>
      <w:r>
        <w:t></w:t>
      </w:r>
      <w:r>
        <w:rPr>
          <w:rFonts w:hint="eastAsia"/>
        </w:rPr>
        <w:t>певних</w:t>
      </w:r>
      <w:r>
        <w:t></w:t>
      </w:r>
      <w:r>
        <w:rPr>
          <w:rFonts w:hint="eastAsia"/>
        </w:rPr>
        <w:t>притаманних</w:t>
      </w:r>
      <w:r>
        <w:t></w:t>
      </w:r>
      <w:r>
        <w:rPr>
          <w:rFonts w:hint="eastAsia"/>
        </w:rPr>
        <w:t>йому</w:t>
      </w:r>
      <w:r>
        <w:t></w:t>
      </w:r>
      <w:r>
        <w:rPr>
          <w:rFonts w:hint="eastAsia"/>
        </w:rPr>
        <w:t>проблем</w:t>
      </w:r>
      <w:r>
        <w:t></w:t>
      </w:r>
      <w:r>
        <w:t></w:t>
      </w:r>
      <w:r>
        <w:rPr>
          <w:rFonts w:hint="eastAsia"/>
        </w:rPr>
        <w:t>проте</w:t>
      </w:r>
      <w:r>
        <w:t></w:t>
      </w:r>
      <w:r>
        <w:rPr>
          <w:rFonts w:hint="eastAsia"/>
        </w:rPr>
        <w:t>право</w:t>
      </w:r>
      <w:r>
        <w:t></w:t>
      </w:r>
      <w:r>
        <w:rPr>
          <w:rFonts w:hint="eastAsia"/>
        </w:rPr>
        <w:t>притулку</w:t>
      </w:r>
      <w:r>
        <w:t></w:t>
      </w:r>
      <w:r>
        <w:rPr>
          <w:rFonts w:hint="eastAsia"/>
        </w:rPr>
        <w:t>продовжило</w:t>
      </w:r>
      <w:r>
        <w:t></w:t>
      </w:r>
      <w:r>
        <w:rPr>
          <w:rFonts w:hint="eastAsia"/>
        </w:rPr>
        <w:t>своє</w:t>
      </w:r>
      <w:r>
        <w:t></w:t>
      </w:r>
      <w:r>
        <w:rPr>
          <w:rFonts w:hint="eastAsia"/>
        </w:rPr>
        <w:t>існування</w:t>
      </w:r>
      <w:r>
        <w:t></w:t>
      </w:r>
      <w:r>
        <w:rPr>
          <w:rFonts w:hint="eastAsia"/>
        </w:rPr>
        <w:t>в</w:t>
      </w:r>
      <w:r>
        <w:t></w:t>
      </w:r>
      <w:r>
        <w:rPr>
          <w:rFonts w:hint="eastAsia"/>
        </w:rPr>
        <w:t>міжнародному</w:t>
      </w:r>
      <w:r>
        <w:t></w:t>
      </w:r>
      <w:r>
        <w:rPr>
          <w:rFonts w:hint="eastAsia"/>
        </w:rPr>
        <w:t>праві</w:t>
      </w:r>
      <w:r>
        <w:t></w:t>
      </w:r>
      <w:r>
        <w:t></w:t>
      </w:r>
      <w:r>
        <w:rPr>
          <w:rFonts w:hint="eastAsia"/>
        </w:rPr>
        <w:t>оскільки</w:t>
      </w:r>
      <w:r>
        <w:t></w:t>
      </w:r>
      <w:r>
        <w:rPr>
          <w:rFonts w:hint="eastAsia"/>
        </w:rPr>
        <w:t>право</w:t>
      </w:r>
      <w:r>
        <w:t></w:t>
      </w:r>
      <w:r>
        <w:rPr>
          <w:rFonts w:hint="eastAsia"/>
        </w:rPr>
        <w:t>біженства</w:t>
      </w:r>
      <w:r>
        <w:t></w:t>
      </w:r>
      <w:r>
        <w:rPr>
          <w:rFonts w:hint="eastAsia"/>
        </w:rPr>
        <w:t>виявилося</w:t>
      </w:r>
      <w:r>
        <w:t></w:t>
      </w:r>
      <w:r>
        <w:rPr>
          <w:rFonts w:hint="eastAsia"/>
        </w:rPr>
        <w:t>надто</w:t>
      </w:r>
      <w:r>
        <w:t></w:t>
      </w:r>
      <w:r>
        <w:rPr>
          <w:rFonts w:hint="eastAsia"/>
        </w:rPr>
        <w:t>вузьким</w:t>
      </w:r>
      <w:r>
        <w:t></w:t>
      </w:r>
      <w:r>
        <w:t></w:t>
      </w:r>
      <w:r>
        <w:rPr>
          <w:rFonts w:hint="eastAsia"/>
        </w:rPr>
        <w:t>аби</w:t>
      </w:r>
      <w:r>
        <w:t></w:t>
      </w:r>
      <w:r>
        <w:rPr>
          <w:rFonts w:hint="eastAsia"/>
        </w:rPr>
        <w:t>задовольнити</w:t>
      </w:r>
      <w:r>
        <w:t></w:t>
      </w:r>
      <w:r>
        <w:rPr>
          <w:rFonts w:hint="eastAsia"/>
        </w:rPr>
        <w:t>потребу</w:t>
      </w:r>
      <w:r>
        <w:t></w:t>
      </w:r>
      <w:r>
        <w:rPr>
          <w:rFonts w:hint="eastAsia"/>
        </w:rPr>
        <w:t>в</w:t>
      </w:r>
      <w:r>
        <w:t></w:t>
      </w:r>
      <w:r>
        <w:rPr>
          <w:rFonts w:hint="eastAsia"/>
        </w:rPr>
        <w:t>міжнародному</w:t>
      </w:r>
      <w:r>
        <w:t></w:t>
      </w:r>
      <w:r>
        <w:rPr>
          <w:rFonts w:hint="eastAsia"/>
        </w:rPr>
        <w:t>захисті</w:t>
      </w:r>
      <w:r>
        <w:t></w:t>
      </w:r>
      <w:r>
        <w:rPr>
          <w:rFonts w:hint="eastAsia"/>
        </w:rPr>
        <w:t>для</w:t>
      </w:r>
      <w:r>
        <w:t></w:t>
      </w:r>
      <w:r>
        <w:rPr>
          <w:rFonts w:hint="eastAsia"/>
        </w:rPr>
        <w:t>всіх</w:t>
      </w:r>
      <w:r>
        <w:t></w:t>
      </w:r>
      <w:r>
        <w:rPr>
          <w:rFonts w:hint="eastAsia"/>
        </w:rPr>
        <w:t>категорій</w:t>
      </w:r>
      <w:r>
        <w:t></w:t>
      </w:r>
      <w:r>
        <w:rPr>
          <w:rFonts w:hint="eastAsia"/>
        </w:rPr>
        <w:t>осіб</w:t>
      </w:r>
      <w:r>
        <w:t></w:t>
      </w:r>
    </w:p>
    <w:p w:rsidR="002A7F51" w:rsidRDefault="002A7F51" w:rsidP="002A7F51">
      <w:r>
        <w:t></w:t>
      </w:r>
      <w:r>
        <w:t></w:t>
      </w:r>
      <w:r>
        <w:tab/>
      </w:r>
      <w:r>
        <w:rPr>
          <w:rFonts w:hint="eastAsia"/>
        </w:rPr>
        <w:t>Існування</w:t>
      </w:r>
      <w:r>
        <w:t></w:t>
      </w:r>
      <w:r>
        <w:rPr>
          <w:rFonts w:hint="eastAsia"/>
        </w:rPr>
        <w:t>права</w:t>
      </w:r>
      <w:r>
        <w:t></w:t>
      </w:r>
      <w:r>
        <w:rPr>
          <w:rFonts w:hint="eastAsia"/>
        </w:rPr>
        <w:t>притулку</w:t>
      </w:r>
      <w:r>
        <w:t></w:t>
      </w:r>
      <w:r>
        <w:rPr>
          <w:rFonts w:hint="eastAsia"/>
        </w:rPr>
        <w:t>як</w:t>
      </w:r>
      <w:r>
        <w:t></w:t>
      </w:r>
      <w:r>
        <w:rPr>
          <w:rFonts w:hint="eastAsia"/>
        </w:rPr>
        <w:t>особливого</w:t>
      </w:r>
      <w:r>
        <w:t></w:t>
      </w:r>
      <w:r>
        <w:rPr>
          <w:rFonts w:hint="eastAsia"/>
        </w:rPr>
        <w:t>інституту</w:t>
      </w:r>
      <w:r>
        <w:t></w:t>
      </w:r>
      <w:r>
        <w:t></w:t>
      </w:r>
      <w:r>
        <w:rPr>
          <w:rFonts w:hint="eastAsia"/>
        </w:rPr>
        <w:t>відмінного</w:t>
      </w:r>
      <w:r>
        <w:t></w:t>
      </w:r>
      <w:r>
        <w:rPr>
          <w:rFonts w:hint="eastAsia"/>
        </w:rPr>
        <w:t>від</w:t>
      </w:r>
      <w:r>
        <w:t></w:t>
      </w:r>
      <w:r>
        <w:rPr>
          <w:rFonts w:hint="eastAsia"/>
        </w:rPr>
        <w:t>права</w:t>
      </w:r>
      <w:r>
        <w:t></w:t>
      </w:r>
      <w:r>
        <w:rPr>
          <w:rFonts w:hint="eastAsia"/>
        </w:rPr>
        <w:t>біженства</w:t>
      </w:r>
      <w:r>
        <w:t></w:t>
      </w:r>
      <w:r>
        <w:t></w:t>
      </w:r>
      <w:r>
        <w:rPr>
          <w:rFonts w:hint="eastAsia"/>
        </w:rPr>
        <w:t>зумовлено</w:t>
      </w:r>
      <w:r>
        <w:t></w:t>
      </w:r>
      <w:r>
        <w:rPr>
          <w:rFonts w:hint="eastAsia"/>
        </w:rPr>
        <w:t>його</w:t>
      </w:r>
      <w:r>
        <w:t></w:t>
      </w:r>
      <w:r>
        <w:rPr>
          <w:rFonts w:hint="eastAsia"/>
        </w:rPr>
        <w:t>принципами</w:t>
      </w:r>
      <w:r>
        <w:t></w:t>
      </w:r>
      <w:r>
        <w:t></w:t>
      </w:r>
      <w:r>
        <w:rPr>
          <w:rFonts w:hint="eastAsia"/>
        </w:rPr>
        <w:t>Особливість</w:t>
      </w:r>
      <w:r>
        <w:t></w:t>
      </w:r>
      <w:r>
        <w:rPr>
          <w:rFonts w:hint="eastAsia"/>
        </w:rPr>
        <w:t>цих</w:t>
      </w:r>
      <w:r>
        <w:t></w:t>
      </w:r>
      <w:r>
        <w:rPr>
          <w:rFonts w:hint="eastAsia"/>
        </w:rPr>
        <w:t>принципів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вони</w:t>
      </w:r>
      <w:r>
        <w:t></w:t>
      </w:r>
      <w:r>
        <w:rPr>
          <w:rFonts w:hint="eastAsia"/>
        </w:rPr>
        <w:t>забезпечують</w:t>
      </w:r>
      <w:r>
        <w:t></w:t>
      </w:r>
      <w:r>
        <w:rPr>
          <w:rFonts w:hint="eastAsia"/>
        </w:rPr>
        <w:t>реалізацію</w:t>
      </w:r>
      <w:r>
        <w:t></w:t>
      </w:r>
      <w:r>
        <w:rPr>
          <w:rFonts w:hint="eastAsia"/>
        </w:rPr>
        <w:t>особою</w:t>
      </w:r>
      <w:r>
        <w:t></w:t>
      </w:r>
      <w:r>
        <w:rPr>
          <w:rFonts w:hint="eastAsia"/>
        </w:rPr>
        <w:t>права</w:t>
      </w:r>
      <w:r>
        <w:t></w:t>
      </w:r>
      <w:r>
        <w:rPr>
          <w:rFonts w:hint="eastAsia"/>
        </w:rPr>
        <w:t>на</w:t>
      </w:r>
      <w:r>
        <w:t></w:t>
      </w:r>
      <w:r>
        <w:rPr>
          <w:rFonts w:hint="eastAsia"/>
        </w:rPr>
        <w:t>притулок</w:t>
      </w:r>
      <w:r>
        <w:t></w:t>
      </w:r>
      <w:r>
        <w:t></w:t>
      </w:r>
      <w:r>
        <w:rPr>
          <w:rFonts w:hint="eastAsia"/>
        </w:rPr>
        <w:t>закріпленого</w:t>
      </w:r>
      <w:r>
        <w:t></w:t>
      </w:r>
      <w:r>
        <w:rPr>
          <w:rFonts w:hint="eastAsia"/>
        </w:rPr>
        <w:t>Загальною</w:t>
      </w:r>
      <w:r>
        <w:t></w:t>
      </w:r>
      <w:r>
        <w:rPr>
          <w:rFonts w:hint="eastAsia"/>
        </w:rPr>
        <w:t>декларацією</w:t>
      </w:r>
      <w:r>
        <w:t></w:t>
      </w:r>
      <w:r>
        <w:rPr>
          <w:rFonts w:hint="eastAsia"/>
        </w:rPr>
        <w:t>прав</w:t>
      </w:r>
      <w:r>
        <w:t></w:t>
      </w:r>
      <w:r>
        <w:rPr>
          <w:rFonts w:hint="eastAsia"/>
        </w:rPr>
        <w:t>людини</w:t>
      </w:r>
      <w:r>
        <w:t></w:t>
      </w:r>
      <w:r>
        <w:t></w:t>
      </w:r>
      <w:r>
        <w:t></w:t>
      </w:r>
      <w:r>
        <w:t></w:t>
      </w:r>
      <w:r>
        <w:t></w:t>
      </w:r>
      <w:r>
        <w:t></w:t>
      </w:r>
      <w:r>
        <w:rPr>
          <w:rFonts w:hint="eastAsia"/>
        </w:rPr>
        <w:t>року</w:t>
      </w:r>
      <w:r>
        <w:t></w:t>
      </w:r>
      <w:r>
        <w:t></w:t>
      </w:r>
      <w:r>
        <w:rPr>
          <w:rFonts w:hint="eastAsia"/>
        </w:rPr>
        <w:t>Права</w:t>
      </w:r>
      <w:r>
        <w:t></w:t>
      </w:r>
      <w:r>
        <w:rPr>
          <w:rFonts w:hint="eastAsia"/>
        </w:rPr>
        <w:t>та</w:t>
      </w:r>
      <w:r>
        <w:t></w:t>
      </w:r>
      <w:r>
        <w:rPr>
          <w:rFonts w:hint="eastAsia"/>
        </w:rPr>
        <w:t>обов’язки</w:t>
      </w:r>
      <w:r>
        <w:t></w:t>
      </w:r>
      <w:r>
        <w:rPr>
          <w:rFonts w:hint="eastAsia"/>
        </w:rPr>
        <w:t>біженців</w:t>
      </w:r>
      <w:r>
        <w:t></w:t>
      </w:r>
      <w:r>
        <w:rPr>
          <w:rFonts w:hint="eastAsia"/>
        </w:rPr>
        <w:t>врегульовані</w:t>
      </w:r>
      <w:r>
        <w:t></w:t>
      </w:r>
      <w:r>
        <w:rPr>
          <w:rFonts w:hint="eastAsia"/>
        </w:rPr>
        <w:t>нормами</w:t>
      </w:r>
      <w:r>
        <w:t></w:t>
      </w:r>
      <w:r>
        <w:rPr>
          <w:rFonts w:hint="eastAsia"/>
        </w:rPr>
        <w:t>права</w:t>
      </w:r>
      <w:r>
        <w:t></w:t>
      </w:r>
      <w:r>
        <w:rPr>
          <w:rFonts w:hint="eastAsia"/>
        </w:rPr>
        <w:t>біженства</w:t>
      </w:r>
      <w:r>
        <w:t></w:t>
      </w:r>
      <w:r>
        <w:t></w:t>
      </w:r>
      <w:r>
        <w:rPr>
          <w:rFonts w:hint="eastAsia"/>
        </w:rPr>
        <w:t>однак</w:t>
      </w:r>
      <w:r>
        <w:t></w:t>
      </w:r>
      <w:r>
        <w:rPr>
          <w:rFonts w:hint="eastAsia"/>
        </w:rPr>
        <w:t>існування</w:t>
      </w:r>
      <w:r>
        <w:t></w:t>
      </w:r>
      <w:r>
        <w:rPr>
          <w:rFonts w:hint="eastAsia"/>
        </w:rPr>
        <w:t>особи</w:t>
      </w:r>
      <w:r>
        <w:t></w:t>
      </w:r>
      <w:r>
        <w:rPr>
          <w:rFonts w:hint="eastAsia"/>
        </w:rPr>
        <w:t>до</w:t>
      </w:r>
      <w:r>
        <w:t></w:t>
      </w:r>
      <w:r>
        <w:rPr>
          <w:rFonts w:hint="eastAsia"/>
        </w:rPr>
        <w:t>моменту</w:t>
      </w:r>
      <w:r>
        <w:t></w:t>
      </w:r>
      <w:r>
        <w:rPr>
          <w:rFonts w:hint="eastAsia"/>
        </w:rPr>
        <w:t>отримання</w:t>
      </w:r>
      <w:r>
        <w:t></w:t>
      </w:r>
      <w:r>
        <w:rPr>
          <w:rFonts w:hint="eastAsia"/>
        </w:rPr>
        <w:t>статусу</w:t>
      </w:r>
      <w:r>
        <w:t></w:t>
      </w:r>
      <w:r>
        <w:rPr>
          <w:rFonts w:hint="eastAsia"/>
        </w:rPr>
        <w:t>біженця</w:t>
      </w:r>
      <w:r>
        <w:t></w:t>
      </w:r>
      <w:r>
        <w:rPr>
          <w:rFonts w:hint="eastAsia"/>
        </w:rPr>
        <w:t>від</w:t>
      </w:r>
      <w:r>
        <w:t></w:t>
      </w:r>
      <w:r>
        <w:rPr>
          <w:rFonts w:hint="eastAsia"/>
        </w:rPr>
        <w:t>будь</w:t>
      </w:r>
      <w:r>
        <w:t></w:t>
      </w:r>
      <w:r>
        <w:rPr>
          <w:rFonts w:hint="eastAsia"/>
        </w:rPr>
        <w:t>якої</w:t>
      </w:r>
      <w:r>
        <w:t></w:t>
      </w:r>
      <w:r>
        <w:rPr>
          <w:rFonts w:hint="eastAsia"/>
        </w:rPr>
        <w:t>держави</w:t>
      </w:r>
      <w:r>
        <w:t></w:t>
      </w:r>
      <w:r>
        <w:rPr>
          <w:rFonts w:hint="eastAsia"/>
        </w:rPr>
        <w:t>зумовлюється</w:t>
      </w:r>
      <w:r>
        <w:t></w:t>
      </w:r>
      <w:r>
        <w:rPr>
          <w:rFonts w:hint="eastAsia"/>
        </w:rPr>
        <w:t>саме</w:t>
      </w:r>
      <w:r>
        <w:t></w:t>
      </w:r>
      <w:r>
        <w:rPr>
          <w:rFonts w:hint="eastAsia"/>
        </w:rPr>
        <w:t>принципами</w:t>
      </w:r>
      <w:r>
        <w:t></w:t>
      </w:r>
      <w:r>
        <w:rPr>
          <w:rFonts w:hint="eastAsia"/>
        </w:rPr>
        <w:t>права</w:t>
      </w:r>
      <w:r>
        <w:t></w:t>
      </w:r>
      <w:r>
        <w:rPr>
          <w:rFonts w:hint="eastAsia"/>
        </w:rPr>
        <w:t>притулку</w:t>
      </w:r>
      <w:r>
        <w:t></w:t>
      </w:r>
      <w:r>
        <w:t></w:t>
      </w:r>
      <w:r>
        <w:rPr>
          <w:rFonts w:hint="eastAsia"/>
        </w:rPr>
        <w:t>До</w:t>
      </w:r>
      <w:r>
        <w:t></w:t>
      </w:r>
      <w:r>
        <w:rPr>
          <w:rFonts w:hint="eastAsia"/>
        </w:rPr>
        <w:t>цих</w:t>
      </w:r>
      <w:r>
        <w:t></w:t>
      </w:r>
      <w:r>
        <w:rPr>
          <w:rFonts w:hint="eastAsia"/>
        </w:rPr>
        <w:t>принципів</w:t>
      </w:r>
      <w:r>
        <w:t></w:t>
      </w:r>
      <w:r>
        <w:rPr>
          <w:rFonts w:hint="eastAsia"/>
        </w:rPr>
        <w:t>належать</w:t>
      </w:r>
      <w:r>
        <w:t></w:t>
      </w:r>
      <w:r>
        <w:rPr>
          <w:rFonts w:hint="eastAsia"/>
        </w:rPr>
        <w:t>принцип</w:t>
      </w:r>
      <w:r>
        <w:t></w:t>
      </w:r>
      <w:r>
        <w:rPr>
          <w:rFonts w:hint="eastAsia"/>
        </w:rPr>
        <w:t>невидачі</w:t>
      </w:r>
      <w:r>
        <w:t></w:t>
      </w:r>
      <w:r>
        <w:t></w:t>
      </w:r>
      <w:r>
        <w:rPr>
          <w:rFonts w:hint="eastAsia"/>
        </w:rPr>
        <w:t>принцип</w:t>
      </w:r>
      <w:r>
        <w:t></w:t>
      </w:r>
      <w:r>
        <w:rPr>
          <w:rFonts w:hint="eastAsia"/>
        </w:rPr>
        <w:t>конфіденційності</w:t>
      </w:r>
      <w:r>
        <w:t></w:t>
      </w:r>
      <w:r>
        <w:t></w:t>
      </w:r>
      <w:r>
        <w:rPr>
          <w:rFonts w:hint="eastAsia"/>
        </w:rPr>
        <w:t>принцип</w:t>
      </w:r>
      <w:r>
        <w:t></w:t>
      </w:r>
      <w:r>
        <w:rPr>
          <w:rFonts w:hint="eastAsia"/>
        </w:rPr>
        <w:t>допуску</w:t>
      </w:r>
      <w:r>
        <w:t></w:t>
      </w:r>
      <w:r>
        <w:rPr>
          <w:rFonts w:hint="eastAsia"/>
        </w:rPr>
        <w:t>до</w:t>
      </w:r>
      <w:r>
        <w:t></w:t>
      </w:r>
      <w:r>
        <w:rPr>
          <w:rFonts w:hint="eastAsia"/>
        </w:rPr>
        <w:t>процедури</w:t>
      </w:r>
      <w:r>
        <w:t></w:t>
      </w:r>
      <w:r>
        <w:rPr>
          <w:rFonts w:hint="eastAsia"/>
        </w:rPr>
        <w:t>розгляду</w:t>
      </w:r>
      <w:r>
        <w:t></w:t>
      </w:r>
      <w:r>
        <w:rPr>
          <w:rFonts w:hint="eastAsia"/>
        </w:rPr>
        <w:t>звернення</w:t>
      </w:r>
      <w:r>
        <w:t></w:t>
      </w:r>
      <w:r>
        <w:rPr>
          <w:rFonts w:hint="eastAsia"/>
        </w:rPr>
        <w:t>за</w:t>
      </w:r>
      <w:r>
        <w:t></w:t>
      </w:r>
      <w:r>
        <w:rPr>
          <w:rFonts w:hint="eastAsia"/>
        </w:rPr>
        <w:t>міжнародним</w:t>
      </w:r>
      <w:r>
        <w:t></w:t>
      </w:r>
      <w:r>
        <w:rPr>
          <w:rFonts w:hint="eastAsia"/>
        </w:rPr>
        <w:t>захистом</w:t>
      </w:r>
      <w:r>
        <w:t></w:t>
      </w:r>
      <w:r>
        <w:t></w:t>
      </w:r>
      <w:r>
        <w:rPr>
          <w:rFonts w:hint="eastAsia"/>
        </w:rPr>
        <w:t>принцип</w:t>
      </w:r>
      <w:r>
        <w:t></w:t>
      </w:r>
      <w:r>
        <w:rPr>
          <w:rFonts w:hint="eastAsia"/>
        </w:rPr>
        <w:t>незастосування</w:t>
      </w:r>
      <w:r>
        <w:t></w:t>
      </w:r>
      <w:r>
        <w:rPr>
          <w:rFonts w:hint="eastAsia"/>
        </w:rPr>
        <w:t>санкцій</w:t>
      </w:r>
      <w:r>
        <w:t></w:t>
      </w:r>
      <w:r>
        <w:rPr>
          <w:rFonts w:hint="eastAsia"/>
        </w:rPr>
        <w:t>за</w:t>
      </w:r>
      <w:r>
        <w:t></w:t>
      </w:r>
      <w:r>
        <w:rPr>
          <w:rFonts w:hint="eastAsia"/>
        </w:rPr>
        <w:t>прибуття</w:t>
      </w:r>
      <w:r>
        <w:t></w:t>
      </w:r>
      <w:r>
        <w:rPr>
          <w:rFonts w:hint="eastAsia"/>
        </w:rPr>
        <w:t>та</w:t>
      </w:r>
      <w:r>
        <w:t></w:t>
      </w:r>
      <w:r>
        <w:rPr>
          <w:rFonts w:hint="eastAsia"/>
        </w:rPr>
        <w:t>перебування</w:t>
      </w:r>
      <w:r>
        <w:t></w:t>
      </w:r>
      <w:r>
        <w:rPr>
          <w:rFonts w:hint="eastAsia"/>
        </w:rPr>
        <w:t>на</w:t>
      </w:r>
      <w:r>
        <w:t></w:t>
      </w:r>
      <w:r>
        <w:rPr>
          <w:rFonts w:hint="eastAsia"/>
        </w:rPr>
        <w:t>території</w:t>
      </w:r>
      <w:r>
        <w:t></w:t>
      </w:r>
      <w:r>
        <w:rPr>
          <w:rFonts w:hint="eastAsia"/>
        </w:rPr>
        <w:t>країни</w:t>
      </w:r>
      <w:r>
        <w:t></w:t>
      </w:r>
      <w:r>
        <w:rPr>
          <w:rFonts w:hint="eastAsia"/>
        </w:rPr>
        <w:t>у</w:t>
      </w:r>
      <w:r>
        <w:t></w:t>
      </w:r>
      <w:r>
        <w:rPr>
          <w:rFonts w:hint="eastAsia"/>
        </w:rPr>
        <w:t>зв’язку</w:t>
      </w:r>
      <w:r>
        <w:t></w:t>
      </w:r>
      <w:r>
        <w:rPr>
          <w:rFonts w:hint="eastAsia"/>
        </w:rPr>
        <w:t>з</w:t>
      </w:r>
      <w:r>
        <w:t></w:t>
      </w:r>
      <w:r>
        <w:rPr>
          <w:rFonts w:hint="eastAsia"/>
        </w:rPr>
        <w:t>пошуком</w:t>
      </w:r>
      <w:r>
        <w:t></w:t>
      </w:r>
      <w:r>
        <w:rPr>
          <w:rFonts w:hint="eastAsia"/>
        </w:rPr>
        <w:t>притулку</w:t>
      </w:r>
      <w:r>
        <w:t></w:t>
      </w:r>
      <w:r>
        <w:t></w:t>
      </w:r>
      <w:r>
        <w:rPr>
          <w:rFonts w:hint="eastAsia"/>
        </w:rPr>
        <w:t>принцип</w:t>
      </w:r>
      <w:r>
        <w:t></w:t>
      </w:r>
      <w:r>
        <w:rPr>
          <w:rFonts w:hint="eastAsia"/>
        </w:rPr>
        <w:t>права</w:t>
      </w:r>
      <w:r>
        <w:t></w:t>
      </w:r>
      <w:r>
        <w:rPr>
          <w:rFonts w:hint="eastAsia"/>
        </w:rPr>
        <w:t>на</w:t>
      </w:r>
      <w:r>
        <w:t></w:t>
      </w:r>
      <w:r>
        <w:rPr>
          <w:rFonts w:hint="eastAsia"/>
        </w:rPr>
        <w:t>інформацію</w:t>
      </w:r>
      <w:r>
        <w:t></w:t>
      </w:r>
      <w:r>
        <w:t></w:t>
      </w:r>
      <w:r>
        <w:rPr>
          <w:rFonts w:hint="eastAsia"/>
        </w:rPr>
        <w:t>принцип</w:t>
      </w:r>
      <w:r>
        <w:t></w:t>
      </w:r>
      <w:r>
        <w:rPr>
          <w:rFonts w:hint="eastAsia"/>
        </w:rPr>
        <w:t>надання</w:t>
      </w:r>
      <w:r>
        <w:t></w:t>
      </w:r>
      <w:r>
        <w:rPr>
          <w:rFonts w:hint="eastAsia"/>
        </w:rPr>
        <w:t>правової</w:t>
      </w:r>
      <w:r>
        <w:t></w:t>
      </w:r>
      <w:r>
        <w:rPr>
          <w:rFonts w:hint="eastAsia"/>
        </w:rPr>
        <w:t>допомоги</w:t>
      </w:r>
      <w:r>
        <w:t></w:t>
      </w:r>
      <w:r>
        <w:t></w:t>
      </w:r>
      <w:r>
        <w:rPr>
          <w:rFonts w:hint="eastAsia"/>
        </w:rPr>
        <w:t>Завдяки</w:t>
      </w:r>
      <w:r>
        <w:t></w:t>
      </w:r>
      <w:r>
        <w:rPr>
          <w:rFonts w:hint="eastAsia"/>
        </w:rPr>
        <w:t>всім</w:t>
      </w:r>
      <w:r>
        <w:t></w:t>
      </w:r>
      <w:r>
        <w:rPr>
          <w:rFonts w:hint="eastAsia"/>
        </w:rPr>
        <w:t>цим</w:t>
      </w:r>
      <w:r>
        <w:t></w:t>
      </w:r>
      <w:r>
        <w:rPr>
          <w:rFonts w:hint="eastAsia"/>
        </w:rPr>
        <w:t>принципам</w:t>
      </w:r>
      <w:r>
        <w:t></w:t>
      </w:r>
      <w:r>
        <w:t></w:t>
      </w:r>
      <w:r>
        <w:rPr>
          <w:rFonts w:hint="eastAsia"/>
        </w:rPr>
        <w:t>особа</w:t>
      </w:r>
      <w:r>
        <w:t></w:t>
      </w:r>
      <w:r>
        <w:rPr>
          <w:rFonts w:hint="eastAsia"/>
        </w:rPr>
        <w:t>убезпечується</w:t>
      </w:r>
      <w:r>
        <w:t></w:t>
      </w:r>
      <w:r>
        <w:rPr>
          <w:rFonts w:hint="eastAsia"/>
        </w:rPr>
        <w:t>від</w:t>
      </w:r>
      <w:r>
        <w:t></w:t>
      </w:r>
      <w:r>
        <w:rPr>
          <w:rFonts w:hint="eastAsia"/>
        </w:rPr>
        <w:t>переслідувань</w:t>
      </w:r>
      <w:r>
        <w:t></w:t>
      </w:r>
      <w:r>
        <w:rPr>
          <w:rFonts w:hint="eastAsia"/>
        </w:rPr>
        <w:t>на</w:t>
      </w:r>
      <w:r>
        <w:t></w:t>
      </w:r>
      <w:r>
        <w:rPr>
          <w:rFonts w:hint="eastAsia"/>
        </w:rPr>
        <w:t>час</w:t>
      </w:r>
      <w:r>
        <w:t></w:t>
      </w:r>
      <w:r>
        <w:t></w:t>
      </w:r>
      <w:r>
        <w:rPr>
          <w:rFonts w:hint="eastAsia"/>
        </w:rPr>
        <w:t>необхідний</w:t>
      </w:r>
      <w:r>
        <w:t></w:t>
      </w:r>
      <w:r>
        <w:rPr>
          <w:rFonts w:hint="eastAsia"/>
        </w:rPr>
        <w:t>для</w:t>
      </w:r>
      <w:r>
        <w:t></w:t>
      </w:r>
      <w:r>
        <w:rPr>
          <w:rFonts w:hint="eastAsia"/>
        </w:rPr>
        <w:t>подання</w:t>
      </w:r>
      <w:r>
        <w:t></w:t>
      </w:r>
      <w:r>
        <w:rPr>
          <w:rFonts w:hint="eastAsia"/>
        </w:rPr>
        <w:t>заяви</w:t>
      </w:r>
      <w:r>
        <w:t></w:t>
      </w:r>
      <w:r>
        <w:rPr>
          <w:rFonts w:hint="eastAsia"/>
        </w:rPr>
        <w:t>про</w:t>
      </w:r>
      <w:r>
        <w:t></w:t>
      </w:r>
      <w:r>
        <w:rPr>
          <w:rFonts w:hint="eastAsia"/>
        </w:rPr>
        <w:t>отримання</w:t>
      </w:r>
      <w:r>
        <w:t></w:t>
      </w:r>
      <w:r>
        <w:rPr>
          <w:rFonts w:hint="eastAsia"/>
        </w:rPr>
        <w:t>статусу</w:t>
      </w:r>
      <w:r>
        <w:t></w:t>
      </w:r>
      <w:r>
        <w:rPr>
          <w:rFonts w:hint="eastAsia"/>
        </w:rPr>
        <w:t>біженця</w:t>
      </w:r>
      <w:r>
        <w:t></w:t>
      </w:r>
      <w:r>
        <w:t></w:t>
      </w:r>
      <w:r>
        <w:rPr>
          <w:rFonts w:hint="eastAsia"/>
        </w:rPr>
        <w:t>та</w:t>
      </w:r>
      <w:r>
        <w:t></w:t>
      </w:r>
      <w:r>
        <w:rPr>
          <w:rFonts w:hint="eastAsia"/>
        </w:rPr>
        <w:t>отримує</w:t>
      </w:r>
      <w:r>
        <w:t></w:t>
      </w:r>
      <w:r>
        <w:rPr>
          <w:rFonts w:hint="eastAsia"/>
        </w:rPr>
        <w:t>саму</w:t>
      </w:r>
      <w:r>
        <w:t></w:t>
      </w:r>
      <w:r>
        <w:rPr>
          <w:rFonts w:hint="eastAsia"/>
        </w:rPr>
        <w:t>можливість</w:t>
      </w:r>
      <w:r>
        <w:t></w:t>
      </w:r>
      <w:r>
        <w:rPr>
          <w:rFonts w:hint="eastAsia"/>
        </w:rPr>
        <w:t>звернутися</w:t>
      </w:r>
      <w:r>
        <w:t></w:t>
      </w:r>
      <w:r>
        <w:rPr>
          <w:rFonts w:hint="eastAsia"/>
        </w:rPr>
        <w:t>до</w:t>
      </w:r>
      <w:r>
        <w:t></w:t>
      </w:r>
      <w:r>
        <w:rPr>
          <w:rFonts w:hint="eastAsia"/>
        </w:rPr>
        <w:t>держави</w:t>
      </w:r>
      <w:r>
        <w:t></w:t>
      </w:r>
      <w:r>
        <w:t></w:t>
      </w:r>
      <w:r>
        <w:rPr>
          <w:rFonts w:hint="eastAsia"/>
        </w:rPr>
        <w:t>іншої</w:t>
      </w:r>
      <w:r>
        <w:t></w:t>
      </w:r>
      <w:r>
        <w:rPr>
          <w:rFonts w:hint="eastAsia"/>
        </w:rPr>
        <w:t>ніж</w:t>
      </w:r>
      <w:r>
        <w:t></w:t>
      </w:r>
      <w:r>
        <w:rPr>
          <w:rFonts w:hint="eastAsia"/>
        </w:rPr>
        <w:t>держава</w:t>
      </w:r>
      <w:r>
        <w:t></w:t>
      </w:r>
      <w:r>
        <w:rPr>
          <w:rFonts w:hint="eastAsia"/>
        </w:rPr>
        <w:t>громадянства</w:t>
      </w:r>
      <w:r>
        <w:t></w:t>
      </w:r>
      <w:r>
        <w:rPr>
          <w:rFonts w:hint="eastAsia"/>
        </w:rPr>
        <w:t>чи</w:t>
      </w:r>
      <w:r>
        <w:t></w:t>
      </w:r>
      <w:r>
        <w:rPr>
          <w:rFonts w:hint="eastAsia"/>
        </w:rPr>
        <w:t>постійного</w:t>
      </w:r>
      <w:r>
        <w:t></w:t>
      </w:r>
      <w:r>
        <w:rPr>
          <w:rFonts w:hint="eastAsia"/>
        </w:rPr>
        <w:t>проживання</w:t>
      </w:r>
      <w:r>
        <w:t></w:t>
      </w:r>
      <w:r>
        <w:t></w:t>
      </w:r>
      <w:r>
        <w:rPr>
          <w:rFonts w:hint="eastAsia"/>
        </w:rPr>
        <w:t>із</w:t>
      </w:r>
      <w:r>
        <w:t></w:t>
      </w:r>
      <w:r>
        <w:rPr>
          <w:rFonts w:hint="eastAsia"/>
        </w:rPr>
        <w:t>такою</w:t>
      </w:r>
      <w:r>
        <w:t></w:t>
      </w:r>
      <w:r>
        <w:rPr>
          <w:rFonts w:hint="eastAsia"/>
        </w:rPr>
        <w:t>заявою</w:t>
      </w:r>
      <w:r>
        <w:t></w:t>
      </w:r>
    </w:p>
    <w:p w:rsidR="002A7F51" w:rsidRDefault="002A7F51" w:rsidP="002A7F51">
      <w:r>
        <w:t></w:t>
      </w:r>
      <w:r>
        <w:t></w:t>
      </w:r>
      <w:r>
        <w:tab/>
      </w:r>
      <w:r>
        <w:rPr>
          <w:rFonts w:hint="eastAsia"/>
        </w:rPr>
        <w:t>Відмінність</w:t>
      </w:r>
      <w:r>
        <w:t></w:t>
      </w:r>
      <w:r>
        <w:rPr>
          <w:rFonts w:hint="eastAsia"/>
        </w:rPr>
        <w:t>права</w:t>
      </w:r>
      <w:r>
        <w:t></w:t>
      </w:r>
      <w:r>
        <w:rPr>
          <w:rFonts w:hint="eastAsia"/>
        </w:rPr>
        <w:t>притулку</w:t>
      </w:r>
      <w:r>
        <w:t></w:t>
      </w:r>
      <w:r>
        <w:rPr>
          <w:rFonts w:hint="eastAsia"/>
        </w:rPr>
        <w:t>від</w:t>
      </w:r>
      <w:r>
        <w:t></w:t>
      </w:r>
      <w:r>
        <w:rPr>
          <w:rFonts w:hint="eastAsia"/>
        </w:rPr>
        <w:t>права</w:t>
      </w:r>
      <w:r>
        <w:t></w:t>
      </w:r>
      <w:r>
        <w:rPr>
          <w:rFonts w:hint="eastAsia"/>
        </w:rPr>
        <w:t>біженства</w:t>
      </w:r>
      <w:r>
        <w:t></w:t>
      </w:r>
      <w:r>
        <w:rPr>
          <w:rFonts w:hint="eastAsia"/>
        </w:rPr>
        <w:t>та</w:t>
      </w:r>
      <w:r>
        <w:t></w:t>
      </w:r>
      <w:r>
        <w:rPr>
          <w:rFonts w:hint="eastAsia"/>
        </w:rPr>
        <w:t>наявність</w:t>
      </w:r>
      <w:r>
        <w:t></w:t>
      </w:r>
      <w:r>
        <w:rPr>
          <w:rFonts w:hint="eastAsia"/>
        </w:rPr>
        <w:t>в</w:t>
      </w:r>
      <w:r>
        <w:t></w:t>
      </w:r>
      <w:r>
        <w:rPr>
          <w:rFonts w:hint="eastAsia"/>
        </w:rPr>
        <w:t>цього</w:t>
      </w:r>
      <w:r>
        <w:t></w:t>
      </w:r>
      <w:r>
        <w:rPr>
          <w:rFonts w:hint="eastAsia"/>
        </w:rPr>
        <w:t>інституту</w:t>
      </w:r>
      <w:r>
        <w:t></w:t>
      </w:r>
      <w:r>
        <w:rPr>
          <w:rFonts w:hint="eastAsia"/>
        </w:rPr>
        <w:t>самостійних</w:t>
      </w:r>
      <w:r>
        <w:t></w:t>
      </w:r>
      <w:r>
        <w:rPr>
          <w:rFonts w:hint="eastAsia"/>
        </w:rPr>
        <w:t>принципів</w:t>
      </w:r>
      <w:r>
        <w:t></w:t>
      </w:r>
      <w:r>
        <w:rPr>
          <w:rFonts w:hint="eastAsia"/>
        </w:rPr>
        <w:t>дозволяє</w:t>
      </w:r>
      <w:r>
        <w:t></w:t>
      </w:r>
      <w:r>
        <w:rPr>
          <w:rFonts w:hint="eastAsia"/>
        </w:rPr>
        <w:t>говорити</w:t>
      </w:r>
      <w:r>
        <w:t></w:t>
      </w:r>
      <w:r>
        <w:rPr>
          <w:rFonts w:hint="eastAsia"/>
        </w:rPr>
        <w:t>про</w:t>
      </w:r>
      <w:r>
        <w:t></w:t>
      </w:r>
      <w:r>
        <w:rPr>
          <w:rFonts w:hint="eastAsia"/>
        </w:rPr>
        <w:t>шукачів</w:t>
      </w:r>
      <w:r>
        <w:t></w:t>
      </w:r>
      <w:r>
        <w:rPr>
          <w:rFonts w:hint="eastAsia"/>
        </w:rPr>
        <w:t>притулку</w:t>
      </w:r>
      <w:r>
        <w:t></w:t>
      </w:r>
      <w:r>
        <w:rPr>
          <w:rFonts w:hint="eastAsia"/>
        </w:rPr>
        <w:t>як</w:t>
      </w:r>
      <w:r>
        <w:t></w:t>
      </w:r>
      <w:r>
        <w:rPr>
          <w:rFonts w:hint="eastAsia"/>
        </w:rPr>
        <w:t>про</w:t>
      </w:r>
      <w:r>
        <w:t></w:t>
      </w:r>
      <w:r>
        <w:rPr>
          <w:rFonts w:hint="eastAsia"/>
        </w:rPr>
        <w:t>особливий</w:t>
      </w:r>
      <w:r>
        <w:t></w:t>
      </w:r>
      <w:r>
        <w:rPr>
          <w:rFonts w:hint="eastAsia"/>
        </w:rPr>
        <w:t>міжнародно</w:t>
      </w:r>
      <w:r>
        <w:t></w:t>
      </w:r>
      <w:r>
        <w:rPr>
          <w:rFonts w:hint="eastAsia"/>
        </w:rPr>
        <w:t>правовий</w:t>
      </w:r>
      <w:r>
        <w:t></w:t>
      </w:r>
      <w:r>
        <w:rPr>
          <w:rFonts w:hint="eastAsia"/>
        </w:rPr>
        <w:t>стан</w:t>
      </w:r>
      <w:r>
        <w:t></w:t>
      </w:r>
      <w:r>
        <w:rPr>
          <w:rFonts w:hint="eastAsia"/>
        </w:rPr>
        <w:t>особи</w:t>
      </w:r>
      <w:r>
        <w:t></w:t>
      </w:r>
      <w:r>
        <w:t></w:t>
      </w:r>
      <w:r>
        <w:rPr>
          <w:rFonts w:hint="eastAsia"/>
        </w:rPr>
        <w:t>Мова</w:t>
      </w:r>
      <w:r>
        <w:t></w:t>
      </w:r>
      <w:r>
        <w:rPr>
          <w:rFonts w:hint="eastAsia"/>
        </w:rPr>
        <w:t>йде</w:t>
      </w:r>
      <w:r>
        <w:t></w:t>
      </w:r>
      <w:r>
        <w:rPr>
          <w:rFonts w:hint="eastAsia"/>
        </w:rPr>
        <w:t>саме</w:t>
      </w:r>
      <w:r>
        <w:t></w:t>
      </w:r>
      <w:r>
        <w:rPr>
          <w:rFonts w:hint="eastAsia"/>
        </w:rPr>
        <w:t>про</w:t>
      </w:r>
      <w:r>
        <w:t></w:t>
      </w:r>
      <w:r>
        <w:rPr>
          <w:rFonts w:hint="eastAsia"/>
        </w:rPr>
        <w:t>стан</w:t>
      </w:r>
      <w:r>
        <w:t></w:t>
      </w:r>
      <w:r>
        <w:t></w:t>
      </w:r>
      <w:r>
        <w:rPr>
          <w:rFonts w:hint="eastAsia"/>
        </w:rPr>
        <w:t>а</w:t>
      </w:r>
      <w:r>
        <w:t></w:t>
      </w:r>
      <w:r>
        <w:rPr>
          <w:rFonts w:hint="eastAsia"/>
        </w:rPr>
        <w:t>не</w:t>
      </w:r>
      <w:r>
        <w:t></w:t>
      </w:r>
      <w:r>
        <w:rPr>
          <w:rFonts w:hint="eastAsia"/>
        </w:rPr>
        <w:t>про</w:t>
      </w:r>
      <w:r>
        <w:t></w:t>
      </w:r>
      <w:r>
        <w:rPr>
          <w:rFonts w:hint="eastAsia"/>
        </w:rPr>
        <w:t>статус</w:t>
      </w:r>
      <w:r>
        <w:t></w:t>
      </w:r>
      <w:r>
        <w:t></w:t>
      </w:r>
      <w:r>
        <w:rPr>
          <w:rFonts w:hint="eastAsia"/>
        </w:rPr>
        <w:t>Статус</w:t>
      </w:r>
      <w:r>
        <w:t></w:t>
      </w:r>
      <w:r>
        <w:rPr>
          <w:rFonts w:hint="eastAsia"/>
        </w:rPr>
        <w:t>особи</w:t>
      </w:r>
      <w:r>
        <w:t></w:t>
      </w:r>
      <w:r>
        <w:rPr>
          <w:rFonts w:hint="eastAsia"/>
        </w:rPr>
        <w:t>відносно</w:t>
      </w:r>
      <w:r>
        <w:t></w:t>
      </w:r>
      <w:r>
        <w:rPr>
          <w:rFonts w:hint="eastAsia"/>
        </w:rPr>
        <w:t>держави</w:t>
      </w:r>
      <w:r>
        <w:t></w:t>
      </w:r>
      <w:r>
        <w:rPr>
          <w:rFonts w:hint="eastAsia"/>
        </w:rPr>
        <w:t>визначається</w:t>
      </w:r>
      <w:r>
        <w:t></w:t>
      </w:r>
      <w:r>
        <w:rPr>
          <w:rFonts w:hint="eastAsia"/>
        </w:rPr>
        <w:t>самою</w:t>
      </w:r>
      <w:r>
        <w:t></w:t>
      </w:r>
      <w:r>
        <w:rPr>
          <w:rFonts w:hint="eastAsia"/>
        </w:rPr>
        <w:t>цією</w:t>
      </w:r>
      <w:r>
        <w:t></w:t>
      </w:r>
      <w:r>
        <w:rPr>
          <w:rFonts w:hint="eastAsia"/>
        </w:rPr>
        <w:t>державою</w:t>
      </w:r>
      <w:r>
        <w:t></w:t>
      </w:r>
      <w:r>
        <w:t></w:t>
      </w:r>
      <w:r>
        <w:rPr>
          <w:rFonts w:hint="eastAsia"/>
        </w:rPr>
        <w:t>що</w:t>
      </w:r>
      <w:r>
        <w:t></w:t>
      </w:r>
      <w:r>
        <w:rPr>
          <w:rFonts w:hint="eastAsia"/>
        </w:rPr>
        <w:t>є</w:t>
      </w:r>
      <w:r>
        <w:t></w:t>
      </w:r>
      <w:r>
        <w:rPr>
          <w:rFonts w:hint="eastAsia"/>
        </w:rPr>
        <w:t>проявом</w:t>
      </w:r>
      <w:r>
        <w:t></w:t>
      </w:r>
      <w:r>
        <w:rPr>
          <w:rFonts w:hint="eastAsia"/>
        </w:rPr>
        <w:t>державного</w:t>
      </w:r>
      <w:r>
        <w:t></w:t>
      </w:r>
      <w:r>
        <w:rPr>
          <w:rFonts w:hint="eastAsia"/>
        </w:rPr>
        <w:t>суверенітету</w:t>
      </w:r>
      <w:r>
        <w:t></w:t>
      </w:r>
      <w:r>
        <w:t></w:t>
      </w:r>
      <w:r>
        <w:rPr>
          <w:rFonts w:hint="eastAsia"/>
        </w:rPr>
        <w:t>До</w:t>
      </w:r>
      <w:r>
        <w:t></w:t>
      </w:r>
      <w:r>
        <w:rPr>
          <w:rFonts w:hint="eastAsia"/>
        </w:rPr>
        <w:t>визнання</w:t>
      </w:r>
      <w:r>
        <w:t></w:t>
      </w:r>
      <w:r>
        <w:rPr>
          <w:rFonts w:hint="eastAsia"/>
        </w:rPr>
        <w:t>біженцем</w:t>
      </w:r>
      <w:r>
        <w:t></w:t>
      </w:r>
      <w:r>
        <w:t></w:t>
      </w:r>
      <w:r>
        <w:rPr>
          <w:rFonts w:hint="eastAsia"/>
        </w:rPr>
        <w:t>особа</w:t>
      </w:r>
      <w:r>
        <w:t></w:t>
      </w:r>
      <w:r>
        <w:rPr>
          <w:rFonts w:hint="eastAsia"/>
        </w:rPr>
        <w:t>відносно</w:t>
      </w:r>
      <w:r>
        <w:t></w:t>
      </w:r>
      <w:r>
        <w:rPr>
          <w:rFonts w:hint="eastAsia"/>
        </w:rPr>
        <w:t>держави</w:t>
      </w:r>
      <w:r>
        <w:t></w:t>
      </w:r>
      <w:r>
        <w:rPr>
          <w:rFonts w:hint="eastAsia"/>
        </w:rPr>
        <w:t>залишається</w:t>
      </w:r>
      <w:r>
        <w:t></w:t>
      </w:r>
      <w:r>
        <w:rPr>
          <w:rFonts w:hint="eastAsia"/>
        </w:rPr>
        <w:t>простим</w:t>
      </w:r>
      <w:r>
        <w:t></w:t>
      </w:r>
      <w:r>
        <w:rPr>
          <w:rFonts w:hint="eastAsia"/>
        </w:rPr>
        <w:t>іноземним</w:t>
      </w:r>
      <w:r>
        <w:t></w:t>
      </w:r>
      <w:r>
        <w:rPr>
          <w:rFonts w:hint="eastAsia"/>
        </w:rPr>
        <w:t>громадянином</w:t>
      </w:r>
      <w:r>
        <w:t></w:t>
      </w:r>
      <w:r>
        <w:rPr>
          <w:rFonts w:hint="eastAsia"/>
        </w:rPr>
        <w:t>чи</w:t>
      </w:r>
      <w:r>
        <w:t></w:t>
      </w:r>
      <w:r>
        <w:rPr>
          <w:rFonts w:hint="eastAsia"/>
        </w:rPr>
        <w:t>особою</w:t>
      </w:r>
      <w:r>
        <w:t></w:t>
      </w:r>
      <w:r>
        <w:rPr>
          <w:rFonts w:hint="eastAsia"/>
        </w:rPr>
        <w:t>без</w:t>
      </w:r>
      <w:r>
        <w:t></w:t>
      </w:r>
      <w:r>
        <w:rPr>
          <w:rFonts w:hint="eastAsia"/>
        </w:rPr>
        <w:t>громадянства</w:t>
      </w:r>
      <w:r>
        <w:t></w:t>
      </w:r>
      <w:r>
        <w:t></w:t>
      </w:r>
      <w:r>
        <w:rPr>
          <w:rFonts w:hint="eastAsia"/>
        </w:rPr>
        <w:t>що</w:t>
      </w:r>
      <w:r>
        <w:t></w:t>
      </w:r>
      <w:r>
        <w:rPr>
          <w:rFonts w:hint="eastAsia"/>
        </w:rPr>
        <w:t>перебуває</w:t>
      </w:r>
      <w:r>
        <w:t></w:t>
      </w:r>
      <w:r>
        <w:rPr>
          <w:rFonts w:hint="eastAsia"/>
        </w:rPr>
        <w:t>на</w:t>
      </w:r>
      <w:r>
        <w:t></w:t>
      </w:r>
      <w:r>
        <w:rPr>
          <w:rFonts w:hint="eastAsia"/>
        </w:rPr>
        <w:t>території</w:t>
      </w:r>
      <w:r>
        <w:t></w:t>
      </w:r>
      <w:r>
        <w:rPr>
          <w:rFonts w:hint="eastAsia"/>
        </w:rPr>
        <w:t>цієї</w:t>
      </w:r>
      <w:r>
        <w:t></w:t>
      </w:r>
      <w:r>
        <w:rPr>
          <w:rFonts w:hint="eastAsia"/>
        </w:rPr>
        <w:t>держави</w:t>
      </w:r>
      <w:r>
        <w:t></w:t>
      </w:r>
      <w:r>
        <w:t></w:t>
      </w:r>
      <w:r>
        <w:rPr>
          <w:rFonts w:hint="eastAsia"/>
        </w:rPr>
        <w:t>З</w:t>
      </w:r>
      <w:r>
        <w:t></w:t>
      </w:r>
      <w:r>
        <w:rPr>
          <w:rFonts w:hint="eastAsia"/>
        </w:rPr>
        <w:t>отриманням</w:t>
      </w:r>
      <w:r>
        <w:t></w:t>
      </w:r>
      <w:r>
        <w:rPr>
          <w:rFonts w:hint="eastAsia"/>
        </w:rPr>
        <w:t>статусу</w:t>
      </w:r>
      <w:r>
        <w:t></w:t>
      </w:r>
      <w:r>
        <w:rPr>
          <w:rFonts w:hint="eastAsia"/>
        </w:rPr>
        <w:t>біженця</w:t>
      </w:r>
      <w:r>
        <w:t></w:t>
      </w:r>
      <w:r>
        <w:t></w:t>
      </w:r>
      <w:r>
        <w:rPr>
          <w:rFonts w:hint="eastAsia"/>
        </w:rPr>
        <w:t>особа</w:t>
      </w:r>
      <w:r>
        <w:t></w:t>
      </w:r>
      <w:r>
        <w:rPr>
          <w:rFonts w:hint="eastAsia"/>
        </w:rPr>
        <w:t>стає</w:t>
      </w:r>
      <w:r>
        <w:t></w:t>
      </w:r>
      <w:r>
        <w:rPr>
          <w:rFonts w:hint="eastAsia"/>
        </w:rPr>
        <w:t>біженцем</w:t>
      </w:r>
      <w:r>
        <w:t></w:t>
      </w:r>
      <w:r>
        <w:rPr>
          <w:rFonts w:hint="eastAsia"/>
        </w:rPr>
        <w:t>і</w:t>
      </w:r>
      <w:r>
        <w:t></w:t>
      </w:r>
      <w:r>
        <w:rPr>
          <w:rFonts w:hint="eastAsia"/>
        </w:rPr>
        <w:t>користується</w:t>
      </w:r>
      <w:r>
        <w:t></w:t>
      </w:r>
      <w:r>
        <w:rPr>
          <w:rFonts w:hint="eastAsia"/>
        </w:rPr>
        <w:t>всіма</w:t>
      </w:r>
      <w:r>
        <w:t></w:t>
      </w:r>
      <w:r>
        <w:rPr>
          <w:rFonts w:hint="eastAsia"/>
        </w:rPr>
        <w:t>правами</w:t>
      </w:r>
      <w:r>
        <w:t></w:t>
      </w:r>
      <w:r>
        <w:rPr>
          <w:rFonts w:hint="eastAsia"/>
        </w:rPr>
        <w:t>та</w:t>
      </w:r>
      <w:r>
        <w:t></w:t>
      </w:r>
      <w:r>
        <w:rPr>
          <w:rFonts w:hint="eastAsia"/>
        </w:rPr>
        <w:t>несе</w:t>
      </w:r>
      <w:r>
        <w:t></w:t>
      </w:r>
      <w:r>
        <w:rPr>
          <w:rFonts w:hint="eastAsia"/>
        </w:rPr>
        <w:t>обов’язки</w:t>
      </w:r>
      <w:r>
        <w:t></w:t>
      </w:r>
      <w:r>
        <w:t></w:t>
      </w:r>
      <w:r>
        <w:rPr>
          <w:rFonts w:hint="eastAsia"/>
        </w:rPr>
        <w:t>що</w:t>
      </w:r>
      <w:r>
        <w:t></w:t>
      </w:r>
      <w:r>
        <w:rPr>
          <w:rFonts w:hint="eastAsia"/>
        </w:rPr>
        <w:t>випливають</w:t>
      </w:r>
      <w:r>
        <w:t></w:t>
      </w:r>
      <w:r>
        <w:rPr>
          <w:rFonts w:hint="eastAsia"/>
        </w:rPr>
        <w:t>з</w:t>
      </w:r>
      <w:r>
        <w:t></w:t>
      </w:r>
      <w:r>
        <w:rPr>
          <w:rFonts w:hint="eastAsia"/>
        </w:rPr>
        <w:t>цього</w:t>
      </w:r>
      <w:r>
        <w:t></w:t>
      </w:r>
      <w:r>
        <w:rPr>
          <w:rFonts w:hint="eastAsia"/>
        </w:rPr>
        <w:t>статусу</w:t>
      </w:r>
      <w:r>
        <w:t></w:t>
      </w:r>
      <w:r>
        <w:rPr>
          <w:rFonts w:hint="eastAsia"/>
        </w:rPr>
        <w:t>за</w:t>
      </w:r>
      <w:r>
        <w:t></w:t>
      </w:r>
      <w:r>
        <w:rPr>
          <w:rFonts w:hint="eastAsia"/>
        </w:rPr>
        <w:t>національним</w:t>
      </w:r>
      <w:r>
        <w:t></w:t>
      </w:r>
      <w:r>
        <w:rPr>
          <w:rFonts w:hint="eastAsia"/>
        </w:rPr>
        <w:t>правом</w:t>
      </w:r>
      <w:r>
        <w:t></w:t>
      </w:r>
      <w:r>
        <w:rPr>
          <w:rFonts w:hint="eastAsia"/>
        </w:rPr>
        <w:t>держави</w:t>
      </w:r>
      <w:r>
        <w:t></w:t>
      </w:r>
      <w:r>
        <w:t></w:t>
      </w:r>
      <w:r>
        <w:rPr>
          <w:rFonts w:hint="eastAsia"/>
        </w:rPr>
        <w:t>Однак</w:t>
      </w:r>
      <w:r>
        <w:t></w:t>
      </w:r>
      <w:r>
        <w:t></w:t>
      </w:r>
      <w:r>
        <w:rPr>
          <w:rFonts w:hint="eastAsia"/>
        </w:rPr>
        <w:t>для</w:t>
      </w:r>
      <w:r>
        <w:t></w:t>
      </w:r>
      <w:r>
        <w:rPr>
          <w:rFonts w:hint="eastAsia"/>
        </w:rPr>
        <w:t>будь</w:t>
      </w:r>
      <w:r>
        <w:t></w:t>
      </w:r>
      <w:r>
        <w:rPr>
          <w:rFonts w:hint="eastAsia"/>
        </w:rPr>
        <w:t>якої</w:t>
      </w:r>
      <w:r>
        <w:t></w:t>
      </w:r>
      <w:r>
        <w:rPr>
          <w:rFonts w:hint="eastAsia"/>
        </w:rPr>
        <w:t>особи</w:t>
      </w:r>
      <w:r>
        <w:t></w:t>
      </w:r>
      <w:r>
        <w:t></w:t>
      </w:r>
      <w:r>
        <w:rPr>
          <w:rFonts w:hint="eastAsia"/>
        </w:rPr>
        <w:t>яка</w:t>
      </w:r>
      <w:r>
        <w:t></w:t>
      </w:r>
      <w:r>
        <w:rPr>
          <w:rFonts w:hint="eastAsia"/>
        </w:rPr>
        <w:t>прагне</w:t>
      </w:r>
      <w:r>
        <w:t></w:t>
      </w:r>
      <w:r>
        <w:rPr>
          <w:rFonts w:hint="eastAsia"/>
        </w:rPr>
        <w:t>отримати</w:t>
      </w:r>
      <w:r>
        <w:t></w:t>
      </w:r>
      <w:r>
        <w:rPr>
          <w:rFonts w:hint="eastAsia"/>
        </w:rPr>
        <w:t>статус</w:t>
      </w:r>
      <w:r>
        <w:t></w:t>
      </w:r>
      <w:r>
        <w:rPr>
          <w:rFonts w:hint="eastAsia"/>
        </w:rPr>
        <w:t>біженця</w:t>
      </w:r>
      <w:r>
        <w:t></w:t>
      </w:r>
      <w:r>
        <w:t></w:t>
      </w:r>
      <w:r>
        <w:rPr>
          <w:rFonts w:hint="eastAsia"/>
        </w:rPr>
        <w:t>існує</w:t>
      </w:r>
      <w:r>
        <w:t></w:t>
      </w:r>
      <w:r>
        <w:rPr>
          <w:rFonts w:hint="eastAsia"/>
        </w:rPr>
        <w:t>певний</w:t>
      </w:r>
      <w:r>
        <w:t></w:t>
      </w:r>
      <w:r>
        <w:rPr>
          <w:rFonts w:hint="eastAsia"/>
        </w:rPr>
        <w:t>проміжок</w:t>
      </w:r>
      <w:r>
        <w:t></w:t>
      </w:r>
      <w:r>
        <w:rPr>
          <w:rFonts w:hint="eastAsia"/>
        </w:rPr>
        <w:t>часу</w:t>
      </w:r>
      <w:r>
        <w:t></w:t>
      </w:r>
      <w:r>
        <w:t></w:t>
      </w:r>
      <w:r>
        <w:rPr>
          <w:rFonts w:hint="eastAsia"/>
        </w:rPr>
        <w:t>протягом</w:t>
      </w:r>
      <w:r>
        <w:t></w:t>
      </w:r>
      <w:r>
        <w:rPr>
          <w:rFonts w:hint="eastAsia"/>
        </w:rPr>
        <w:t>якого</w:t>
      </w:r>
      <w:r>
        <w:t></w:t>
      </w:r>
      <w:r>
        <w:rPr>
          <w:rFonts w:hint="eastAsia"/>
        </w:rPr>
        <w:t>вона</w:t>
      </w:r>
      <w:r>
        <w:t></w:t>
      </w:r>
      <w:r>
        <w:rPr>
          <w:rFonts w:hint="eastAsia"/>
        </w:rPr>
        <w:t>вже</w:t>
      </w:r>
      <w:r>
        <w:t></w:t>
      </w:r>
      <w:r>
        <w:rPr>
          <w:rFonts w:hint="eastAsia"/>
        </w:rPr>
        <w:t>намагається</w:t>
      </w:r>
      <w:r>
        <w:t></w:t>
      </w:r>
      <w:r>
        <w:rPr>
          <w:rFonts w:hint="eastAsia"/>
        </w:rPr>
        <w:t>скористатися</w:t>
      </w:r>
      <w:r>
        <w:t></w:t>
      </w:r>
      <w:r>
        <w:rPr>
          <w:rFonts w:hint="eastAsia"/>
        </w:rPr>
        <w:t>цим</w:t>
      </w:r>
      <w:r>
        <w:t></w:t>
      </w:r>
      <w:r>
        <w:rPr>
          <w:rFonts w:hint="eastAsia"/>
        </w:rPr>
        <w:t>правом</w:t>
      </w:r>
      <w:r>
        <w:t></w:t>
      </w:r>
      <w:r>
        <w:t></w:t>
      </w:r>
      <w:r>
        <w:rPr>
          <w:rFonts w:hint="eastAsia"/>
        </w:rPr>
        <w:t>але</w:t>
      </w:r>
      <w:r>
        <w:t></w:t>
      </w:r>
      <w:r>
        <w:rPr>
          <w:rFonts w:hint="eastAsia"/>
        </w:rPr>
        <w:t>ще</w:t>
      </w:r>
      <w:r>
        <w:t></w:t>
      </w:r>
      <w:r>
        <w:rPr>
          <w:rFonts w:hint="eastAsia"/>
        </w:rPr>
        <w:t>не</w:t>
      </w:r>
      <w:r>
        <w:t></w:t>
      </w:r>
      <w:r>
        <w:rPr>
          <w:rFonts w:hint="eastAsia"/>
        </w:rPr>
        <w:t>отримала</w:t>
      </w:r>
      <w:r>
        <w:t></w:t>
      </w:r>
      <w:r>
        <w:rPr>
          <w:rFonts w:hint="eastAsia"/>
        </w:rPr>
        <w:t>його</w:t>
      </w:r>
      <w:r>
        <w:t></w:t>
      </w:r>
      <w:r>
        <w:rPr>
          <w:rFonts w:hint="eastAsia"/>
        </w:rPr>
        <w:t>визнання</w:t>
      </w:r>
      <w:r>
        <w:t></w:t>
      </w:r>
      <w:r>
        <w:t></w:t>
      </w:r>
      <w:r>
        <w:rPr>
          <w:rFonts w:hint="eastAsia"/>
        </w:rPr>
        <w:t>В</w:t>
      </w:r>
      <w:r>
        <w:t></w:t>
      </w:r>
      <w:r>
        <w:rPr>
          <w:rFonts w:hint="eastAsia"/>
        </w:rPr>
        <w:t>цей</w:t>
      </w:r>
      <w:r>
        <w:t></w:t>
      </w:r>
      <w:r>
        <w:rPr>
          <w:rFonts w:hint="eastAsia"/>
        </w:rPr>
        <w:t>момент</w:t>
      </w:r>
      <w:r>
        <w:t></w:t>
      </w:r>
      <w:r>
        <w:rPr>
          <w:rFonts w:hint="eastAsia"/>
        </w:rPr>
        <w:t>часу</w:t>
      </w:r>
      <w:r>
        <w:t></w:t>
      </w:r>
      <w:r>
        <w:rPr>
          <w:rFonts w:hint="eastAsia"/>
        </w:rPr>
        <w:t>особа</w:t>
      </w:r>
      <w:r>
        <w:t></w:t>
      </w:r>
      <w:r>
        <w:rPr>
          <w:rFonts w:hint="eastAsia"/>
        </w:rPr>
        <w:t>перебуває</w:t>
      </w:r>
      <w:r>
        <w:t></w:t>
      </w:r>
      <w:r>
        <w:rPr>
          <w:rFonts w:hint="eastAsia"/>
        </w:rPr>
        <w:t>у</w:t>
      </w:r>
      <w:r>
        <w:t></w:t>
      </w:r>
      <w:r>
        <w:rPr>
          <w:rFonts w:hint="eastAsia"/>
        </w:rPr>
        <w:t>стані</w:t>
      </w:r>
      <w:r>
        <w:t></w:t>
      </w:r>
      <w:r>
        <w:rPr>
          <w:rFonts w:hint="eastAsia"/>
        </w:rPr>
        <w:t>шукача</w:t>
      </w:r>
      <w:r>
        <w:t></w:t>
      </w:r>
      <w:r>
        <w:rPr>
          <w:rFonts w:hint="eastAsia"/>
        </w:rPr>
        <w:t>притулку</w:t>
      </w:r>
      <w:r>
        <w:t></w:t>
      </w:r>
      <w:r>
        <w:t></w:t>
      </w:r>
      <w:r>
        <w:rPr>
          <w:rFonts w:hint="eastAsia"/>
        </w:rPr>
        <w:t>Така</w:t>
      </w:r>
      <w:r>
        <w:t></w:t>
      </w:r>
      <w:r>
        <w:rPr>
          <w:rFonts w:hint="eastAsia"/>
        </w:rPr>
        <w:t>особа</w:t>
      </w:r>
      <w:r>
        <w:t></w:t>
      </w:r>
      <w:r>
        <w:rPr>
          <w:rFonts w:hint="eastAsia"/>
        </w:rPr>
        <w:t>відносно</w:t>
      </w:r>
      <w:r>
        <w:t></w:t>
      </w:r>
      <w:r>
        <w:rPr>
          <w:rFonts w:hint="eastAsia"/>
        </w:rPr>
        <w:t>держави</w:t>
      </w:r>
      <w:r>
        <w:t></w:t>
      </w:r>
      <w:r>
        <w:rPr>
          <w:rFonts w:hint="eastAsia"/>
        </w:rPr>
        <w:t>є</w:t>
      </w:r>
      <w:r>
        <w:t></w:t>
      </w:r>
      <w:r>
        <w:rPr>
          <w:rFonts w:hint="eastAsia"/>
        </w:rPr>
        <w:t>іноземцем</w:t>
      </w:r>
      <w:r>
        <w:t></w:t>
      </w:r>
      <w:r>
        <w:t></w:t>
      </w:r>
      <w:r>
        <w:rPr>
          <w:rFonts w:hint="eastAsia"/>
        </w:rPr>
        <w:t>однак</w:t>
      </w:r>
      <w:r>
        <w:t></w:t>
      </w:r>
      <w:r>
        <w:rPr>
          <w:rFonts w:hint="eastAsia"/>
        </w:rPr>
        <w:t>в</w:t>
      </w:r>
      <w:r>
        <w:t></w:t>
      </w:r>
      <w:r>
        <w:rPr>
          <w:rFonts w:hint="eastAsia"/>
        </w:rPr>
        <w:t>держави</w:t>
      </w:r>
      <w:r>
        <w:t></w:t>
      </w:r>
      <w:r>
        <w:rPr>
          <w:rFonts w:hint="eastAsia"/>
        </w:rPr>
        <w:t>все</w:t>
      </w:r>
      <w:r>
        <w:t></w:t>
      </w:r>
      <w:r>
        <w:rPr>
          <w:rFonts w:hint="eastAsia"/>
        </w:rPr>
        <w:t>ж</w:t>
      </w:r>
      <w:r>
        <w:t></w:t>
      </w:r>
      <w:r>
        <w:rPr>
          <w:rFonts w:hint="eastAsia"/>
        </w:rPr>
        <w:t>існують</w:t>
      </w:r>
      <w:r>
        <w:t></w:t>
      </w:r>
      <w:r>
        <w:rPr>
          <w:rFonts w:hint="eastAsia"/>
        </w:rPr>
        <w:t>певні</w:t>
      </w:r>
      <w:r>
        <w:t></w:t>
      </w:r>
      <w:r>
        <w:rPr>
          <w:rFonts w:hint="eastAsia"/>
        </w:rPr>
        <w:t>додаткові</w:t>
      </w:r>
      <w:r>
        <w:t></w:t>
      </w:r>
      <w:r>
        <w:rPr>
          <w:rFonts w:hint="eastAsia"/>
        </w:rPr>
        <w:t>обов’язки</w:t>
      </w:r>
      <w:r>
        <w:t></w:t>
      </w:r>
      <w:r>
        <w:t></w:t>
      </w:r>
      <w:r>
        <w:rPr>
          <w:rFonts w:hint="eastAsia"/>
        </w:rPr>
        <w:t>пов’язані</w:t>
      </w:r>
      <w:r>
        <w:t></w:t>
      </w:r>
      <w:r>
        <w:rPr>
          <w:rFonts w:hint="eastAsia"/>
        </w:rPr>
        <w:t>з</w:t>
      </w:r>
      <w:r>
        <w:t></w:t>
      </w:r>
      <w:r>
        <w:rPr>
          <w:rFonts w:hint="eastAsia"/>
        </w:rPr>
        <w:t>таким</w:t>
      </w:r>
      <w:r>
        <w:t></w:t>
      </w:r>
      <w:r>
        <w:rPr>
          <w:rFonts w:hint="eastAsia"/>
        </w:rPr>
        <w:t>іноземцем</w:t>
      </w:r>
      <w:r>
        <w:t></w:t>
      </w:r>
      <w:r>
        <w:t></w:t>
      </w:r>
      <w:r>
        <w:rPr>
          <w:rFonts w:hint="eastAsia"/>
        </w:rPr>
        <w:t>такі</w:t>
      </w:r>
      <w:r>
        <w:t></w:t>
      </w:r>
      <w:r>
        <w:rPr>
          <w:rFonts w:hint="eastAsia"/>
        </w:rPr>
        <w:t>як</w:t>
      </w:r>
      <w:r>
        <w:t></w:t>
      </w:r>
      <w:r>
        <w:rPr>
          <w:rFonts w:hint="eastAsia"/>
        </w:rPr>
        <w:t>заборона</w:t>
      </w:r>
      <w:r>
        <w:t></w:t>
      </w:r>
      <w:r>
        <w:rPr>
          <w:rFonts w:hint="eastAsia"/>
        </w:rPr>
        <w:t>примусового</w:t>
      </w:r>
      <w:r>
        <w:t></w:t>
      </w:r>
      <w:r>
        <w:rPr>
          <w:rFonts w:hint="eastAsia"/>
        </w:rPr>
        <w:t>повернення</w:t>
      </w:r>
      <w:r>
        <w:t></w:t>
      </w:r>
      <w:r>
        <w:rPr>
          <w:rFonts w:hint="eastAsia"/>
        </w:rPr>
        <w:t>чи</w:t>
      </w:r>
      <w:r>
        <w:t></w:t>
      </w:r>
      <w:r>
        <w:rPr>
          <w:rFonts w:hint="eastAsia"/>
        </w:rPr>
        <w:t>видворення</w:t>
      </w:r>
      <w:r>
        <w:t></w:t>
      </w:r>
      <w:r>
        <w:t></w:t>
      </w:r>
      <w:r>
        <w:rPr>
          <w:rFonts w:hint="eastAsia"/>
        </w:rPr>
        <w:t>Отже</w:t>
      </w:r>
      <w:r>
        <w:t></w:t>
      </w:r>
      <w:r>
        <w:t></w:t>
      </w:r>
      <w:r>
        <w:rPr>
          <w:rFonts w:hint="eastAsia"/>
        </w:rPr>
        <w:t>особа</w:t>
      </w:r>
      <w:r>
        <w:t></w:t>
      </w:r>
      <w:r>
        <w:t></w:t>
      </w:r>
      <w:r>
        <w:rPr>
          <w:rFonts w:hint="eastAsia"/>
        </w:rPr>
        <w:t>яка</w:t>
      </w:r>
      <w:r>
        <w:t></w:t>
      </w:r>
      <w:r>
        <w:rPr>
          <w:rFonts w:hint="eastAsia"/>
        </w:rPr>
        <w:t>має</w:t>
      </w:r>
      <w:r>
        <w:t></w:t>
      </w:r>
      <w:r>
        <w:rPr>
          <w:rFonts w:hint="eastAsia"/>
        </w:rPr>
        <w:t>статус</w:t>
      </w:r>
      <w:r>
        <w:t></w:t>
      </w:r>
      <w:r>
        <w:rPr>
          <w:rFonts w:hint="eastAsia"/>
        </w:rPr>
        <w:t>іноземця</w:t>
      </w:r>
      <w:r>
        <w:t></w:t>
      </w:r>
      <w:r>
        <w:rPr>
          <w:rFonts w:hint="eastAsia"/>
        </w:rPr>
        <w:t>і</w:t>
      </w:r>
      <w:r>
        <w:t></w:t>
      </w:r>
      <w:r>
        <w:rPr>
          <w:rFonts w:hint="eastAsia"/>
        </w:rPr>
        <w:t>перебуває</w:t>
      </w:r>
      <w:r>
        <w:t></w:t>
      </w:r>
      <w:r>
        <w:rPr>
          <w:rFonts w:hint="eastAsia"/>
        </w:rPr>
        <w:t>в</w:t>
      </w:r>
      <w:r>
        <w:t></w:t>
      </w:r>
      <w:r>
        <w:rPr>
          <w:rFonts w:hint="eastAsia"/>
        </w:rPr>
        <w:t>стані</w:t>
      </w:r>
      <w:r>
        <w:t></w:t>
      </w:r>
      <w:r>
        <w:rPr>
          <w:rFonts w:hint="eastAsia"/>
        </w:rPr>
        <w:t>шукача</w:t>
      </w:r>
      <w:r>
        <w:t></w:t>
      </w:r>
      <w:r>
        <w:rPr>
          <w:rFonts w:hint="eastAsia"/>
        </w:rPr>
        <w:t>притулку</w:t>
      </w:r>
      <w:r>
        <w:t></w:t>
      </w:r>
      <w:r>
        <w:t></w:t>
      </w:r>
      <w:r>
        <w:rPr>
          <w:rFonts w:hint="eastAsia"/>
        </w:rPr>
        <w:t>має</w:t>
      </w:r>
      <w:r>
        <w:t></w:t>
      </w:r>
      <w:r>
        <w:rPr>
          <w:rFonts w:hint="eastAsia"/>
        </w:rPr>
        <w:t>додаткові</w:t>
      </w:r>
      <w:r>
        <w:t></w:t>
      </w:r>
      <w:r>
        <w:rPr>
          <w:rFonts w:hint="eastAsia"/>
        </w:rPr>
        <w:t>права</w:t>
      </w:r>
      <w:r>
        <w:t></w:t>
      </w:r>
      <w:r>
        <w:t></w:t>
      </w:r>
      <w:r>
        <w:rPr>
          <w:rFonts w:hint="eastAsia"/>
        </w:rPr>
        <w:t>порівняно</w:t>
      </w:r>
      <w:r>
        <w:t></w:t>
      </w:r>
      <w:r>
        <w:rPr>
          <w:rFonts w:hint="eastAsia"/>
        </w:rPr>
        <w:t>з</w:t>
      </w:r>
      <w:r>
        <w:t></w:t>
      </w:r>
      <w:r>
        <w:rPr>
          <w:rFonts w:hint="eastAsia"/>
        </w:rPr>
        <w:t>іноземцем</w:t>
      </w:r>
      <w:r>
        <w:t></w:t>
      </w:r>
      <w:r>
        <w:t></w:t>
      </w:r>
      <w:r>
        <w:rPr>
          <w:rFonts w:hint="eastAsia"/>
        </w:rPr>
        <w:t>який</w:t>
      </w:r>
      <w:r>
        <w:t></w:t>
      </w:r>
      <w:r>
        <w:rPr>
          <w:rFonts w:hint="eastAsia"/>
        </w:rPr>
        <w:t>не</w:t>
      </w:r>
      <w:r>
        <w:t></w:t>
      </w:r>
      <w:r>
        <w:rPr>
          <w:rFonts w:hint="eastAsia"/>
        </w:rPr>
        <w:t>перебуває</w:t>
      </w:r>
      <w:r>
        <w:t></w:t>
      </w:r>
      <w:r>
        <w:rPr>
          <w:rFonts w:hint="eastAsia"/>
        </w:rPr>
        <w:t>в</w:t>
      </w:r>
      <w:r>
        <w:t></w:t>
      </w:r>
      <w:r>
        <w:rPr>
          <w:rFonts w:hint="eastAsia"/>
        </w:rPr>
        <w:t>стані</w:t>
      </w:r>
      <w:r>
        <w:t></w:t>
      </w:r>
      <w:r>
        <w:rPr>
          <w:rFonts w:hint="eastAsia"/>
        </w:rPr>
        <w:t>шукача</w:t>
      </w:r>
      <w:r>
        <w:t></w:t>
      </w:r>
      <w:r>
        <w:rPr>
          <w:rFonts w:hint="eastAsia"/>
        </w:rPr>
        <w:t>притулку</w:t>
      </w:r>
      <w:r>
        <w:t></w:t>
      </w:r>
      <w:r>
        <w:t></w:t>
      </w:r>
      <w:r>
        <w:rPr>
          <w:rFonts w:hint="eastAsia"/>
        </w:rPr>
        <w:t>Існування</w:t>
      </w:r>
      <w:r>
        <w:t></w:t>
      </w:r>
      <w:r>
        <w:rPr>
          <w:rFonts w:hint="eastAsia"/>
        </w:rPr>
        <w:t>цих</w:t>
      </w:r>
      <w:r>
        <w:t></w:t>
      </w:r>
      <w:r>
        <w:rPr>
          <w:rFonts w:hint="eastAsia"/>
        </w:rPr>
        <w:t>прав</w:t>
      </w:r>
      <w:r>
        <w:t></w:t>
      </w:r>
      <w:r>
        <w:rPr>
          <w:rFonts w:hint="eastAsia"/>
        </w:rPr>
        <w:t>зумовлене</w:t>
      </w:r>
      <w:r>
        <w:t></w:t>
      </w:r>
      <w:r>
        <w:rPr>
          <w:rFonts w:hint="eastAsia"/>
        </w:rPr>
        <w:t>тим</w:t>
      </w:r>
      <w:r>
        <w:t></w:t>
      </w:r>
      <w:r>
        <w:t></w:t>
      </w:r>
      <w:r>
        <w:rPr>
          <w:rFonts w:hint="eastAsia"/>
        </w:rPr>
        <w:t>що</w:t>
      </w:r>
      <w:r>
        <w:t></w:t>
      </w:r>
      <w:r>
        <w:rPr>
          <w:rFonts w:hint="eastAsia"/>
        </w:rPr>
        <w:t>праву</w:t>
      </w:r>
      <w:r>
        <w:t></w:t>
      </w:r>
      <w:r>
        <w:rPr>
          <w:rFonts w:hint="eastAsia"/>
        </w:rPr>
        <w:t>осіб</w:t>
      </w:r>
      <w:r>
        <w:t></w:t>
      </w:r>
      <w:r>
        <w:rPr>
          <w:rFonts w:hint="eastAsia"/>
        </w:rPr>
        <w:t>шукати</w:t>
      </w:r>
      <w:r>
        <w:t></w:t>
      </w:r>
      <w:r>
        <w:rPr>
          <w:rFonts w:hint="eastAsia"/>
        </w:rPr>
        <w:t>притулок</w:t>
      </w:r>
      <w:r>
        <w:t></w:t>
      </w:r>
      <w:r>
        <w:rPr>
          <w:rFonts w:hint="eastAsia"/>
        </w:rPr>
        <w:t>не</w:t>
      </w:r>
      <w:r>
        <w:t></w:t>
      </w:r>
      <w:r>
        <w:rPr>
          <w:rFonts w:hint="eastAsia"/>
        </w:rPr>
        <w:t>відповідає</w:t>
      </w:r>
      <w:r>
        <w:t></w:t>
      </w:r>
      <w:r>
        <w:rPr>
          <w:rFonts w:hint="eastAsia"/>
        </w:rPr>
        <w:t>обов’язок</w:t>
      </w:r>
      <w:r>
        <w:t></w:t>
      </w:r>
      <w:r>
        <w:rPr>
          <w:rFonts w:hint="eastAsia"/>
        </w:rPr>
        <w:t>держав</w:t>
      </w:r>
      <w:r>
        <w:t></w:t>
      </w:r>
      <w:r>
        <w:rPr>
          <w:rFonts w:hint="eastAsia"/>
        </w:rPr>
        <w:t>надавати</w:t>
      </w:r>
      <w:r>
        <w:t></w:t>
      </w:r>
      <w:r>
        <w:rPr>
          <w:rFonts w:hint="eastAsia"/>
        </w:rPr>
        <w:t>притулок</w:t>
      </w:r>
      <w:r>
        <w:t></w:t>
      </w:r>
      <w:r>
        <w:t></w:t>
      </w:r>
      <w:r>
        <w:rPr>
          <w:rFonts w:hint="eastAsia"/>
        </w:rPr>
        <w:t>Надання</w:t>
      </w:r>
      <w:r>
        <w:t></w:t>
      </w:r>
      <w:r>
        <w:rPr>
          <w:rFonts w:hint="eastAsia"/>
        </w:rPr>
        <w:t>притулку</w:t>
      </w:r>
      <w:r>
        <w:t></w:t>
      </w:r>
      <w:r>
        <w:rPr>
          <w:rFonts w:hint="eastAsia"/>
        </w:rPr>
        <w:t>є</w:t>
      </w:r>
      <w:r>
        <w:t></w:t>
      </w:r>
      <w:r>
        <w:rPr>
          <w:rFonts w:hint="eastAsia"/>
        </w:rPr>
        <w:t>актом</w:t>
      </w:r>
      <w:r>
        <w:t></w:t>
      </w:r>
      <w:r>
        <w:rPr>
          <w:rFonts w:hint="eastAsia"/>
        </w:rPr>
        <w:t>суверенної</w:t>
      </w:r>
      <w:r>
        <w:t></w:t>
      </w:r>
      <w:r>
        <w:rPr>
          <w:rFonts w:hint="eastAsia"/>
        </w:rPr>
        <w:t>волі</w:t>
      </w:r>
      <w:r>
        <w:t></w:t>
      </w:r>
      <w:r>
        <w:rPr>
          <w:rFonts w:hint="eastAsia"/>
        </w:rPr>
        <w:t>держави</w:t>
      </w:r>
      <w:r>
        <w:t></w:t>
      </w:r>
      <w:r>
        <w:t></w:t>
      </w:r>
      <w:r>
        <w:rPr>
          <w:rFonts w:hint="eastAsia"/>
        </w:rPr>
        <w:t>Ця</w:t>
      </w:r>
      <w:r>
        <w:t></w:t>
      </w:r>
      <w:r>
        <w:rPr>
          <w:rFonts w:hint="eastAsia"/>
        </w:rPr>
        <w:t>суперечність</w:t>
      </w:r>
      <w:r>
        <w:t></w:t>
      </w:r>
      <w:r>
        <w:rPr>
          <w:rFonts w:hint="eastAsia"/>
        </w:rPr>
        <w:t>і</w:t>
      </w:r>
      <w:r>
        <w:t></w:t>
      </w:r>
      <w:r>
        <w:rPr>
          <w:rFonts w:hint="eastAsia"/>
        </w:rPr>
        <w:t>породжує</w:t>
      </w:r>
      <w:r>
        <w:t></w:t>
      </w:r>
      <w:r>
        <w:rPr>
          <w:rFonts w:hint="eastAsia"/>
        </w:rPr>
        <w:t>умови</w:t>
      </w:r>
      <w:r>
        <w:t></w:t>
      </w:r>
      <w:r>
        <w:rPr>
          <w:rFonts w:hint="eastAsia"/>
        </w:rPr>
        <w:t>для</w:t>
      </w:r>
      <w:r>
        <w:t></w:t>
      </w:r>
      <w:r>
        <w:rPr>
          <w:rFonts w:hint="eastAsia"/>
        </w:rPr>
        <w:t>існування</w:t>
      </w:r>
      <w:r>
        <w:t></w:t>
      </w:r>
      <w:r>
        <w:rPr>
          <w:rFonts w:hint="eastAsia"/>
        </w:rPr>
        <w:t>міжнародно</w:t>
      </w:r>
      <w:r>
        <w:t></w:t>
      </w:r>
      <w:r>
        <w:rPr>
          <w:rFonts w:hint="eastAsia"/>
        </w:rPr>
        <w:t>правового</w:t>
      </w:r>
      <w:r>
        <w:t></w:t>
      </w:r>
      <w:r>
        <w:rPr>
          <w:rFonts w:hint="eastAsia"/>
        </w:rPr>
        <w:t>стану</w:t>
      </w:r>
      <w:r>
        <w:t></w:t>
      </w:r>
      <w:r>
        <w:rPr>
          <w:rFonts w:hint="eastAsia"/>
        </w:rPr>
        <w:t>шукача</w:t>
      </w:r>
      <w:r>
        <w:t></w:t>
      </w:r>
      <w:r>
        <w:rPr>
          <w:rFonts w:hint="eastAsia"/>
        </w:rPr>
        <w:t>притулку</w:t>
      </w:r>
      <w:r>
        <w:t></w:t>
      </w:r>
      <w:r>
        <w:t></w:t>
      </w:r>
      <w:r>
        <w:rPr>
          <w:rFonts w:hint="eastAsia"/>
        </w:rPr>
        <w:t>Шукача</w:t>
      </w:r>
      <w:r>
        <w:t></w:t>
      </w:r>
      <w:r>
        <w:rPr>
          <w:rFonts w:hint="eastAsia"/>
        </w:rPr>
        <w:t>притулку</w:t>
      </w:r>
      <w:r>
        <w:t></w:t>
      </w:r>
      <w:r>
        <w:rPr>
          <w:rFonts w:hint="eastAsia"/>
        </w:rPr>
        <w:t>слід</w:t>
      </w:r>
      <w:r>
        <w:t></w:t>
      </w:r>
      <w:r>
        <w:rPr>
          <w:rFonts w:hint="eastAsia"/>
        </w:rPr>
        <w:t>визначити</w:t>
      </w:r>
      <w:r>
        <w:t></w:t>
      </w:r>
      <w:r>
        <w:rPr>
          <w:rFonts w:hint="eastAsia"/>
        </w:rPr>
        <w:t>як</w:t>
      </w:r>
      <w:r>
        <w:t></w:t>
      </w:r>
      <w:r>
        <w:rPr>
          <w:rFonts w:hint="eastAsia"/>
        </w:rPr>
        <w:t>особа</w:t>
      </w:r>
      <w:r>
        <w:t></w:t>
      </w:r>
      <w:r>
        <w:t></w:t>
      </w:r>
      <w:r>
        <w:rPr>
          <w:rFonts w:hint="eastAsia"/>
        </w:rPr>
        <w:t>яка</w:t>
      </w:r>
      <w:r>
        <w:t></w:t>
      </w:r>
      <w:r>
        <w:rPr>
          <w:rFonts w:hint="eastAsia"/>
        </w:rPr>
        <w:t>звернулася</w:t>
      </w:r>
      <w:r>
        <w:t></w:t>
      </w:r>
      <w:r>
        <w:rPr>
          <w:rFonts w:hint="eastAsia"/>
        </w:rPr>
        <w:t>до</w:t>
      </w:r>
      <w:r>
        <w:t></w:t>
      </w:r>
      <w:r>
        <w:rPr>
          <w:rFonts w:hint="eastAsia"/>
        </w:rPr>
        <w:t>держави</w:t>
      </w:r>
      <w:r>
        <w:t></w:t>
      </w:r>
      <w:r>
        <w:rPr>
          <w:rFonts w:hint="eastAsia"/>
        </w:rPr>
        <w:t>за</w:t>
      </w:r>
      <w:r>
        <w:t></w:t>
      </w:r>
      <w:r>
        <w:rPr>
          <w:rFonts w:hint="eastAsia"/>
        </w:rPr>
        <w:t>отриманням</w:t>
      </w:r>
      <w:r>
        <w:t></w:t>
      </w:r>
      <w:r>
        <w:rPr>
          <w:rFonts w:hint="eastAsia"/>
        </w:rPr>
        <w:t>статусу</w:t>
      </w:r>
      <w:r>
        <w:t></w:t>
      </w:r>
      <w:r>
        <w:rPr>
          <w:rFonts w:hint="eastAsia"/>
        </w:rPr>
        <w:t>біженця</w:t>
      </w:r>
      <w:r>
        <w:t></w:t>
      </w:r>
      <w:r>
        <w:t></w:t>
      </w:r>
      <w:r>
        <w:rPr>
          <w:rFonts w:hint="eastAsia"/>
        </w:rPr>
        <w:t>однак</w:t>
      </w:r>
      <w:r>
        <w:t></w:t>
      </w:r>
      <w:r>
        <w:rPr>
          <w:rFonts w:hint="eastAsia"/>
        </w:rPr>
        <w:t>ще</w:t>
      </w:r>
      <w:r>
        <w:t></w:t>
      </w:r>
      <w:r>
        <w:rPr>
          <w:rFonts w:hint="eastAsia"/>
        </w:rPr>
        <w:t>не</w:t>
      </w:r>
      <w:r>
        <w:t></w:t>
      </w:r>
      <w:r>
        <w:rPr>
          <w:rFonts w:hint="eastAsia"/>
        </w:rPr>
        <w:t>отримала</w:t>
      </w:r>
      <w:r>
        <w:t></w:t>
      </w:r>
      <w:r>
        <w:rPr>
          <w:rFonts w:hint="eastAsia"/>
        </w:rPr>
        <w:t>відповіді</w:t>
      </w:r>
      <w:r>
        <w:t></w:t>
      </w:r>
      <w:r>
        <w:rPr>
          <w:rFonts w:hint="eastAsia"/>
        </w:rPr>
        <w:t>на</w:t>
      </w:r>
      <w:r>
        <w:t></w:t>
      </w:r>
      <w:r>
        <w:rPr>
          <w:rFonts w:hint="eastAsia"/>
        </w:rPr>
        <w:t>своє</w:t>
      </w:r>
      <w:r>
        <w:t></w:t>
      </w:r>
      <w:r>
        <w:rPr>
          <w:rFonts w:hint="eastAsia"/>
        </w:rPr>
        <w:t>звернення</w:t>
      </w:r>
      <w:r>
        <w:t></w:t>
      </w:r>
      <w:r>
        <w:t></w:t>
      </w:r>
      <w:r>
        <w:rPr>
          <w:rFonts w:hint="eastAsia"/>
        </w:rPr>
        <w:t>або</w:t>
      </w:r>
      <w:r>
        <w:t></w:t>
      </w:r>
      <w:r>
        <w:rPr>
          <w:rFonts w:hint="eastAsia"/>
        </w:rPr>
        <w:t>оскаржує</w:t>
      </w:r>
      <w:r>
        <w:t></w:t>
      </w:r>
      <w:r>
        <w:rPr>
          <w:rFonts w:hint="eastAsia"/>
        </w:rPr>
        <w:t>негативну</w:t>
      </w:r>
      <w:r>
        <w:t></w:t>
      </w:r>
      <w:r>
        <w:rPr>
          <w:rFonts w:hint="eastAsia"/>
        </w:rPr>
        <w:t>відповідь</w:t>
      </w:r>
      <w:r>
        <w:t></w:t>
      </w:r>
      <w:r>
        <w:rPr>
          <w:rFonts w:hint="eastAsia"/>
        </w:rPr>
        <w:t>в</w:t>
      </w:r>
      <w:r>
        <w:t></w:t>
      </w:r>
      <w:r>
        <w:rPr>
          <w:rFonts w:hint="eastAsia"/>
        </w:rPr>
        <w:t>судовому</w:t>
      </w:r>
      <w:r>
        <w:t></w:t>
      </w:r>
      <w:r>
        <w:rPr>
          <w:rFonts w:hint="eastAsia"/>
        </w:rPr>
        <w:t>порядку</w:t>
      </w:r>
      <w:r>
        <w:t></w:t>
      </w:r>
    </w:p>
    <w:p w:rsidR="002A7F51" w:rsidRDefault="002A7F51" w:rsidP="002A7F51">
      <w:r>
        <w:t></w:t>
      </w:r>
      <w:r>
        <w:t></w:t>
      </w:r>
      <w:r>
        <w:tab/>
      </w:r>
      <w:r>
        <w:rPr>
          <w:rFonts w:hint="eastAsia"/>
        </w:rPr>
        <w:t>Право</w:t>
      </w:r>
      <w:r>
        <w:t></w:t>
      </w:r>
      <w:r>
        <w:rPr>
          <w:rFonts w:hint="eastAsia"/>
        </w:rPr>
        <w:t>будь</w:t>
      </w:r>
      <w:r>
        <w:t></w:t>
      </w:r>
      <w:r>
        <w:rPr>
          <w:rFonts w:hint="eastAsia"/>
        </w:rPr>
        <w:t>якої</w:t>
      </w:r>
      <w:r>
        <w:t></w:t>
      </w:r>
      <w:r>
        <w:rPr>
          <w:rFonts w:hint="eastAsia"/>
        </w:rPr>
        <w:t>особи</w:t>
      </w:r>
      <w:r>
        <w:t></w:t>
      </w:r>
      <w:r>
        <w:rPr>
          <w:rFonts w:hint="eastAsia"/>
        </w:rPr>
        <w:t>на</w:t>
      </w:r>
      <w:r>
        <w:t></w:t>
      </w:r>
      <w:r>
        <w:rPr>
          <w:rFonts w:hint="eastAsia"/>
        </w:rPr>
        <w:t>притулок</w:t>
      </w:r>
      <w:r>
        <w:t></w:t>
      </w:r>
      <w:r>
        <w:rPr>
          <w:rFonts w:hint="eastAsia"/>
        </w:rPr>
        <w:t>закріплюється</w:t>
      </w:r>
      <w:r>
        <w:t></w:t>
      </w:r>
      <w:r>
        <w:rPr>
          <w:rFonts w:hint="eastAsia"/>
        </w:rPr>
        <w:t>на</w:t>
      </w:r>
      <w:r>
        <w:t></w:t>
      </w:r>
      <w:r>
        <w:rPr>
          <w:rFonts w:hint="eastAsia"/>
        </w:rPr>
        <w:t>трьох</w:t>
      </w:r>
      <w:r>
        <w:t></w:t>
      </w:r>
      <w:r>
        <w:rPr>
          <w:rFonts w:hint="eastAsia"/>
        </w:rPr>
        <w:t>рівнях</w:t>
      </w:r>
      <w:r>
        <w:t></w:t>
      </w:r>
      <w:r>
        <w:t></w:t>
      </w:r>
      <w:r>
        <w:rPr>
          <w:rFonts w:hint="eastAsia"/>
        </w:rPr>
        <w:t>міжнародному</w:t>
      </w:r>
      <w:r>
        <w:t></w:t>
      </w:r>
      <w:r>
        <w:t></w:t>
      </w:r>
      <w:r>
        <w:rPr>
          <w:rFonts w:hint="eastAsia"/>
        </w:rPr>
        <w:t>інтеграційному</w:t>
      </w:r>
      <w:r>
        <w:t></w:t>
      </w:r>
      <w:r>
        <w:t></w:t>
      </w:r>
      <w:r>
        <w:rPr>
          <w:rFonts w:hint="eastAsia"/>
        </w:rPr>
        <w:t>та</w:t>
      </w:r>
      <w:r>
        <w:t></w:t>
      </w:r>
      <w:r>
        <w:rPr>
          <w:rFonts w:hint="eastAsia"/>
        </w:rPr>
        <w:t>національному</w:t>
      </w:r>
      <w:r>
        <w:t></w:t>
      </w:r>
      <w:r>
        <w:t></w:t>
      </w:r>
      <w:r>
        <w:rPr>
          <w:rFonts w:hint="eastAsia"/>
        </w:rPr>
        <w:t>На</w:t>
      </w:r>
      <w:r>
        <w:t></w:t>
      </w:r>
      <w:r>
        <w:rPr>
          <w:rFonts w:hint="eastAsia"/>
        </w:rPr>
        <w:t>міжнародному</w:t>
      </w:r>
      <w:r>
        <w:t></w:t>
      </w:r>
      <w:r>
        <w:rPr>
          <w:rFonts w:hint="eastAsia"/>
        </w:rPr>
        <w:t>рівні</w:t>
      </w:r>
      <w:r>
        <w:t></w:t>
      </w:r>
      <w:r>
        <w:rPr>
          <w:rFonts w:hint="eastAsia"/>
        </w:rPr>
        <w:t>встановлюються</w:t>
      </w:r>
      <w:r>
        <w:t></w:t>
      </w:r>
      <w:r>
        <w:rPr>
          <w:rFonts w:hint="eastAsia"/>
        </w:rPr>
        <w:t>загальні</w:t>
      </w:r>
      <w:r>
        <w:t></w:t>
      </w:r>
      <w:r>
        <w:rPr>
          <w:rFonts w:hint="eastAsia"/>
        </w:rPr>
        <w:t>засади</w:t>
      </w:r>
      <w:r>
        <w:t></w:t>
      </w:r>
      <w:r>
        <w:rPr>
          <w:rFonts w:hint="eastAsia"/>
        </w:rPr>
        <w:t>права</w:t>
      </w:r>
      <w:r>
        <w:t></w:t>
      </w:r>
      <w:r>
        <w:t></w:t>
      </w:r>
      <w:r>
        <w:rPr>
          <w:rFonts w:hint="eastAsia"/>
        </w:rPr>
        <w:t>в</w:t>
      </w:r>
      <w:r>
        <w:t></w:t>
      </w:r>
      <w:r>
        <w:rPr>
          <w:rFonts w:hint="eastAsia"/>
        </w:rPr>
        <w:t>першу</w:t>
      </w:r>
      <w:r>
        <w:t></w:t>
      </w:r>
      <w:r>
        <w:rPr>
          <w:rFonts w:hint="eastAsia"/>
        </w:rPr>
        <w:t>чергу</w:t>
      </w:r>
      <w:r>
        <w:t></w:t>
      </w:r>
      <w:r>
        <w:t></w:t>
      </w:r>
      <w:r>
        <w:t></w:t>
      </w:r>
      <w:r>
        <w:rPr>
          <w:rFonts w:hint="eastAsia"/>
        </w:rPr>
        <w:t>саме</w:t>
      </w:r>
      <w:r>
        <w:t></w:t>
      </w:r>
      <w:r>
        <w:rPr>
          <w:rFonts w:hint="eastAsia"/>
        </w:rPr>
        <w:t>по</w:t>
      </w:r>
      <w:r>
        <w:t></w:t>
      </w:r>
      <w:r>
        <w:rPr>
          <w:rFonts w:hint="eastAsia"/>
        </w:rPr>
        <w:t>собі</w:t>
      </w:r>
      <w:r>
        <w:t></w:t>
      </w:r>
      <w:r>
        <w:rPr>
          <w:rFonts w:hint="eastAsia"/>
        </w:rPr>
        <w:t>право</w:t>
      </w:r>
      <w:r>
        <w:t></w:t>
      </w:r>
      <w:r>
        <w:rPr>
          <w:rFonts w:hint="eastAsia"/>
        </w:rPr>
        <w:t>особи</w:t>
      </w:r>
      <w:r>
        <w:t></w:t>
      </w:r>
      <w:r>
        <w:rPr>
          <w:rFonts w:hint="eastAsia"/>
        </w:rPr>
        <w:t>шукати</w:t>
      </w:r>
      <w:r>
        <w:t></w:t>
      </w:r>
      <w:r>
        <w:rPr>
          <w:rFonts w:hint="eastAsia"/>
        </w:rPr>
        <w:t>і</w:t>
      </w:r>
      <w:r>
        <w:t></w:t>
      </w:r>
      <w:r>
        <w:rPr>
          <w:rFonts w:hint="eastAsia"/>
        </w:rPr>
        <w:t>отримувати</w:t>
      </w:r>
      <w:r>
        <w:t></w:t>
      </w:r>
      <w:r>
        <w:rPr>
          <w:rFonts w:hint="eastAsia"/>
        </w:rPr>
        <w:t>притулок</w:t>
      </w:r>
      <w:r>
        <w:t></w:t>
      </w:r>
      <w:r>
        <w:rPr>
          <w:rFonts w:hint="eastAsia"/>
        </w:rPr>
        <w:t>від</w:t>
      </w:r>
      <w:r>
        <w:t></w:t>
      </w:r>
      <w:r>
        <w:rPr>
          <w:rFonts w:hint="eastAsia"/>
        </w:rPr>
        <w:t>переслідування</w:t>
      </w:r>
      <w:r>
        <w:t></w:t>
      </w:r>
      <w:r>
        <w:rPr>
          <w:rFonts w:hint="eastAsia"/>
        </w:rPr>
        <w:t>в</w:t>
      </w:r>
      <w:r>
        <w:t></w:t>
      </w:r>
      <w:r>
        <w:rPr>
          <w:rFonts w:hint="eastAsia"/>
        </w:rPr>
        <w:t>інших</w:t>
      </w:r>
      <w:r>
        <w:t></w:t>
      </w:r>
      <w:r>
        <w:rPr>
          <w:rFonts w:hint="eastAsia"/>
        </w:rPr>
        <w:t>країнах</w:t>
      </w:r>
      <w:r>
        <w:t></w:t>
      </w:r>
      <w:r>
        <w:t></w:t>
      </w:r>
      <w:r>
        <w:rPr>
          <w:rFonts w:hint="eastAsia"/>
        </w:rPr>
        <w:t>На</w:t>
      </w:r>
      <w:r>
        <w:t></w:t>
      </w:r>
      <w:r>
        <w:rPr>
          <w:rFonts w:hint="eastAsia"/>
        </w:rPr>
        <w:t>рівні</w:t>
      </w:r>
      <w:r>
        <w:t></w:t>
      </w:r>
      <w:r>
        <w:rPr>
          <w:rFonts w:hint="eastAsia"/>
        </w:rPr>
        <w:t>інтеграційних</w:t>
      </w:r>
      <w:r>
        <w:t></w:t>
      </w:r>
      <w:r>
        <w:rPr>
          <w:rFonts w:hint="eastAsia"/>
        </w:rPr>
        <w:t>правових</w:t>
      </w:r>
      <w:r>
        <w:t></w:t>
      </w:r>
      <w:r>
        <w:rPr>
          <w:rFonts w:hint="eastAsia"/>
        </w:rPr>
        <w:t>систем</w:t>
      </w:r>
      <w:r>
        <w:t></w:t>
      </w:r>
      <w:r>
        <w:t></w:t>
      </w:r>
      <w:r>
        <w:rPr>
          <w:rFonts w:hint="eastAsia"/>
        </w:rPr>
        <w:t>таких</w:t>
      </w:r>
      <w:r>
        <w:t></w:t>
      </w:r>
      <w:r>
        <w:rPr>
          <w:rFonts w:hint="eastAsia"/>
        </w:rPr>
        <w:t>як</w:t>
      </w:r>
      <w:r>
        <w:t></w:t>
      </w:r>
      <w:r>
        <w:rPr>
          <w:rFonts w:hint="eastAsia"/>
        </w:rPr>
        <w:t>право</w:t>
      </w:r>
      <w:r>
        <w:t></w:t>
      </w:r>
      <w:r>
        <w:rPr>
          <w:rFonts w:hint="eastAsia"/>
        </w:rPr>
        <w:t>Ради</w:t>
      </w:r>
      <w:r>
        <w:t></w:t>
      </w:r>
      <w:r>
        <w:rPr>
          <w:rFonts w:hint="eastAsia"/>
        </w:rPr>
        <w:t>Європи</w:t>
      </w:r>
      <w:r>
        <w:t></w:t>
      </w:r>
      <w:r>
        <w:t></w:t>
      </w:r>
      <w:r>
        <w:rPr>
          <w:rFonts w:hint="eastAsia"/>
        </w:rPr>
        <w:t>право</w:t>
      </w:r>
      <w:r>
        <w:t></w:t>
      </w:r>
      <w:r>
        <w:rPr>
          <w:rFonts w:hint="eastAsia"/>
        </w:rPr>
        <w:t>Європейського</w:t>
      </w:r>
      <w:r>
        <w:t></w:t>
      </w:r>
      <w:r>
        <w:rPr>
          <w:rFonts w:hint="eastAsia"/>
        </w:rPr>
        <w:t>Союзу</w:t>
      </w:r>
      <w:r>
        <w:t></w:t>
      </w:r>
      <w:r>
        <w:t></w:t>
      </w:r>
      <w:r>
        <w:rPr>
          <w:rFonts w:hint="eastAsia"/>
        </w:rPr>
        <w:t>право</w:t>
      </w:r>
      <w:r>
        <w:t></w:t>
      </w:r>
      <w:r>
        <w:rPr>
          <w:rFonts w:hint="eastAsia"/>
        </w:rPr>
        <w:t>Африканського</w:t>
      </w:r>
      <w:r>
        <w:t></w:t>
      </w:r>
      <w:r>
        <w:rPr>
          <w:rFonts w:hint="eastAsia"/>
        </w:rPr>
        <w:t>Союзу</w:t>
      </w:r>
      <w:r>
        <w:t></w:t>
      </w:r>
      <w:r>
        <w:t></w:t>
      </w:r>
      <w:r>
        <w:rPr>
          <w:rFonts w:hint="eastAsia"/>
        </w:rPr>
        <w:t>відбувається</w:t>
      </w:r>
      <w:r>
        <w:t></w:t>
      </w:r>
      <w:r>
        <w:rPr>
          <w:rFonts w:hint="eastAsia"/>
        </w:rPr>
        <w:t>конкретизація</w:t>
      </w:r>
      <w:r>
        <w:t></w:t>
      </w:r>
      <w:r>
        <w:rPr>
          <w:rFonts w:hint="eastAsia"/>
        </w:rPr>
        <w:t>наповнення</w:t>
      </w:r>
      <w:r>
        <w:t></w:t>
      </w:r>
      <w:r>
        <w:rPr>
          <w:rFonts w:hint="eastAsia"/>
        </w:rPr>
        <w:t>права</w:t>
      </w:r>
      <w:r>
        <w:t></w:t>
      </w:r>
      <w:r>
        <w:rPr>
          <w:rFonts w:hint="eastAsia"/>
        </w:rPr>
        <w:t>притулку</w:t>
      </w:r>
      <w:r>
        <w:t></w:t>
      </w:r>
      <w:r>
        <w:rPr>
          <w:rFonts w:hint="eastAsia"/>
        </w:rPr>
        <w:t>в</w:t>
      </w:r>
      <w:r>
        <w:t></w:t>
      </w:r>
      <w:r>
        <w:rPr>
          <w:rFonts w:hint="eastAsia"/>
        </w:rPr>
        <w:t>конкретному</w:t>
      </w:r>
      <w:r>
        <w:t></w:t>
      </w:r>
      <w:r>
        <w:rPr>
          <w:rFonts w:hint="eastAsia"/>
        </w:rPr>
        <w:t>регіоні</w:t>
      </w:r>
      <w:r>
        <w:t></w:t>
      </w:r>
      <w:r>
        <w:t></w:t>
      </w:r>
      <w:r>
        <w:rPr>
          <w:rFonts w:hint="eastAsia"/>
        </w:rPr>
        <w:t>що</w:t>
      </w:r>
      <w:r>
        <w:t></w:t>
      </w:r>
      <w:r>
        <w:rPr>
          <w:rFonts w:hint="eastAsia"/>
        </w:rPr>
        <w:t>відповідає</w:t>
      </w:r>
      <w:r>
        <w:t></w:t>
      </w:r>
      <w:r>
        <w:rPr>
          <w:rFonts w:hint="eastAsia"/>
        </w:rPr>
        <w:t>його</w:t>
      </w:r>
      <w:r>
        <w:t></w:t>
      </w:r>
      <w:r>
        <w:rPr>
          <w:rFonts w:hint="eastAsia"/>
        </w:rPr>
        <w:t>ситуації</w:t>
      </w:r>
      <w:r>
        <w:t></w:t>
      </w:r>
      <w:r>
        <w:t></w:t>
      </w:r>
      <w:r>
        <w:rPr>
          <w:rFonts w:hint="eastAsia"/>
        </w:rPr>
        <w:t>можливостям</w:t>
      </w:r>
      <w:r>
        <w:t></w:t>
      </w:r>
      <w:r>
        <w:rPr>
          <w:rFonts w:hint="eastAsia"/>
        </w:rPr>
        <w:t>та</w:t>
      </w:r>
      <w:r>
        <w:t></w:t>
      </w:r>
      <w:r>
        <w:rPr>
          <w:rFonts w:hint="eastAsia"/>
        </w:rPr>
        <w:t>потребам</w:t>
      </w:r>
      <w:r>
        <w:t></w:t>
      </w:r>
      <w:r>
        <w:t></w:t>
      </w:r>
      <w:r>
        <w:rPr>
          <w:rFonts w:hint="eastAsia"/>
        </w:rPr>
        <w:t>Інтеграційний</w:t>
      </w:r>
      <w:r>
        <w:t></w:t>
      </w:r>
      <w:r>
        <w:rPr>
          <w:rFonts w:hint="eastAsia"/>
        </w:rPr>
        <w:t>рівень</w:t>
      </w:r>
      <w:r>
        <w:t></w:t>
      </w:r>
      <w:r>
        <w:rPr>
          <w:rFonts w:hint="eastAsia"/>
        </w:rPr>
        <w:t>дозволяє</w:t>
      </w:r>
      <w:r>
        <w:t></w:t>
      </w:r>
      <w:r>
        <w:rPr>
          <w:rFonts w:hint="eastAsia"/>
        </w:rPr>
        <w:t>перетворити</w:t>
      </w:r>
      <w:r>
        <w:t></w:t>
      </w:r>
      <w:r>
        <w:rPr>
          <w:rFonts w:hint="eastAsia"/>
        </w:rPr>
        <w:t>абстрактне</w:t>
      </w:r>
      <w:r>
        <w:t></w:t>
      </w:r>
      <w:r>
        <w:rPr>
          <w:rFonts w:hint="eastAsia"/>
        </w:rPr>
        <w:t>міжнародне</w:t>
      </w:r>
      <w:r>
        <w:t></w:t>
      </w:r>
      <w:r>
        <w:rPr>
          <w:rFonts w:hint="eastAsia"/>
        </w:rPr>
        <w:t>право</w:t>
      </w:r>
      <w:r>
        <w:t></w:t>
      </w:r>
      <w:r>
        <w:rPr>
          <w:rFonts w:hint="eastAsia"/>
        </w:rPr>
        <w:t>притулку</w:t>
      </w:r>
      <w:r>
        <w:t></w:t>
      </w:r>
      <w:r>
        <w:rPr>
          <w:rFonts w:hint="eastAsia"/>
        </w:rPr>
        <w:t>на</w:t>
      </w:r>
      <w:r>
        <w:t></w:t>
      </w:r>
      <w:r>
        <w:rPr>
          <w:rFonts w:hint="eastAsia"/>
        </w:rPr>
        <w:t>набір</w:t>
      </w:r>
      <w:r>
        <w:t></w:t>
      </w:r>
      <w:r>
        <w:rPr>
          <w:rFonts w:hint="eastAsia"/>
        </w:rPr>
        <w:t>конкретних</w:t>
      </w:r>
      <w:r>
        <w:t></w:t>
      </w:r>
      <w:r>
        <w:rPr>
          <w:rFonts w:hint="eastAsia"/>
        </w:rPr>
        <w:t>міжнародних</w:t>
      </w:r>
      <w:r>
        <w:t></w:t>
      </w:r>
      <w:r>
        <w:rPr>
          <w:rFonts w:hint="eastAsia"/>
        </w:rPr>
        <w:t>зобов’язань</w:t>
      </w:r>
      <w:r>
        <w:t></w:t>
      </w:r>
      <w:r>
        <w:t></w:t>
      </w:r>
      <w:r>
        <w:rPr>
          <w:rFonts w:hint="eastAsia"/>
        </w:rPr>
        <w:t>щодо</w:t>
      </w:r>
      <w:r>
        <w:t></w:t>
      </w:r>
      <w:r>
        <w:rPr>
          <w:rFonts w:hint="eastAsia"/>
        </w:rPr>
        <w:t>яких</w:t>
      </w:r>
      <w:r>
        <w:t></w:t>
      </w:r>
      <w:r>
        <w:rPr>
          <w:rFonts w:hint="eastAsia"/>
        </w:rPr>
        <w:t>досягнуто</w:t>
      </w:r>
      <w:r>
        <w:t></w:t>
      </w:r>
      <w:r>
        <w:rPr>
          <w:rFonts w:hint="eastAsia"/>
        </w:rPr>
        <w:t>згоди</w:t>
      </w:r>
      <w:r>
        <w:t></w:t>
      </w:r>
      <w:r>
        <w:rPr>
          <w:rFonts w:hint="eastAsia"/>
        </w:rPr>
        <w:t>між</w:t>
      </w:r>
      <w:r>
        <w:t></w:t>
      </w:r>
      <w:r>
        <w:rPr>
          <w:rFonts w:hint="eastAsia"/>
        </w:rPr>
        <w:t>державами</w:t>
      </w:r>
      <w:r>
        <w:t></w:t>
      </w:r>
      <w:r>
        <w:t></w:t>
      </w:r>
      <w:r>
        <w:rPr>
          <w:rFonts w:hint="eastAsia"/>
        </w:rPr>
        <w:t>які</w:t>
      </w:r>
      <w:r>
        <w:t></w:t>
      </w:r>
      <w:r>
        <w:rPr>
          <w:rFonts w:hint="eastAsia"/>
        </w:rPr>
        <w:t>формують</w:t>
      </w:r>
      <w:r>
        <w:t></w:t>
      </w:r>
      <w:r>
        <w:rPr>
          <w:rFonts w:hint="eastAsia"/>
        </w:rPr>
        <w:t>інтеграційне</w:t>
      </w:r>
      <w:r>
        <w:t></w:t>
      </w:r>
      <w:r>
        <w:rPr>
          <w:rFonts w:hint="eastAsia"/>
        </w:rPr>
        <w:t>об’єднання</w:t>
      </w:r>
      <w:r>
        <w:t></w:t>
      </w:r>
      <w:r>
        <w:t></w:t>
      </w:r>
      <w:r>
        <w:rPr>
          <w:rFonts w:hint="eastAsia"/>
        </w:rPr>
        <w:t>На</w:t>
      </w:r>
      <w:r>
        <w:t></w:t>
      </w:r>
      <w:r>
        <w:rPr>
          <w:rFonts w:hint="eastAsia"/>
        </w:rPr>
        <w:t>національному</w:t>
      </w:r>
      <w:r>
        <w:t></w:t>
      </w:r>
      <w:r>
        <w:rPr>
          <w:rFonts w:hint="eastAsia"/>
        </w:rPr>
        <w:t>рівні</w:t>
      </w:r>
      <w:r>
        <w:t></w:t>
      </w:r>
      <w:r>
        <w:rPr>
          <w:rFonts w:hint="eastAsia"/>
        </w:rPr>
        <w:t>відбувається</w:t>
      </w:r>
      <w:r>
        <w:t></w:t>
      </w:r>
      <w:r>
        <w:rPr>
          <w:rFonts w:hint="eastAsia"/>
        </w:rPr>
        <w:t>визначення</w:t>
      </w:r>
      <w:r>
        <w:t></w:t>
      </w:r>
      <w:r>
        <w:rPr>
          <w:rFonts w:hint="eastAsia"/>
        </w:rPr>
        <w:t>конкретного</w:t>
      </w:r>
      <w:r>
        <w:t></w:t>
      </w:r>
      <w:r>
        <w:rPr>
          <w:rFonts w:hint="eastAsia"/>
        </w:rPr>
        <w:t>порядку</w:t>
      </w:r>
      <w:r>
        <w:t></w:t>
      </w:r>
      <w:r>
        <w:rPr>
          <w:rFonts w:hint="eastAsia"/>
        </w:rPr>
        <w:t>та</w:t>
      </w:r>
      <w:r>
        <w:t></w:t>
      </w:r>
      <w:r>
        <w:rPr>
          <w:rFonts w:hint="eastAsia"/>
        </w:rPr>
        <w:t>процедур</w:t>
      </w:r>
      <w:r>
        <w:t></w:t>
      </w:r>
      <w:r>
        <w:rPr>
          <w:rFonts w:hint="eastAsia"/>
        </w:rPr>
        <w:t>реалізації</w:t>
      </w:r>
      <w:r>
        <w:t></w:t>
      </w:r>
      <w:r>
        <w:rPr>
          <w:rFonts w:hint="eastAsia"/>
        </w:rPr>
        <w:t>права</w:t>
      </w:r>
      <w:r>
        <w:t></w:t>
      </w:r>
      <w:r>
        <w:rPr>
          <w:rFonts w:hint="eastAsia"/>
        </w:rPr>
        <w:t>на</w:t>
      </w:r>
      <w:r>
        <w:t></w:t>
      </w:r>
      <w:r>
        <w:rPr>
          <w:rFonts w:hint="eastAsia"/>
        </w:rPr>
        <w:t>притулок</w:t>
      </w:r>
      <w:r>
        <w:t></w:t>
      </w:r>
      <w:r>
        <w:t></w:t>
      </w:r>
      <w:r>
        <w:rPr>
          <w:rFonts w:hint="eastAsia"/>
        </w:rPr>
        <w:t>Ці</w:t>
      </w:r>
      <w:r>
        <w:t></w:t>
      </w:r>
      <w:r>
        <w:rPr>
          <w:rFonts w:hint="eastAsia"/>
        </w:rPr>
        <w:t>три</w:t>
      </w:r>
      <w:r>
        <w:t></w:t>
      </w:r>
      <w:r>
        <w:rPr>
          <w:rFonts w:hint="eastAsia"/>
        </w:rPr>
        <w:t>рівні</w:t>
      </w:r>
      <w:r>
        <w:t></w:t>
      </w:r>
      <w:r>
        <w:rPr>
          <w:rFonts w:hint="eastAsia"/>
        </w:rPr>
        <w:t>роблять</w:t>
      </w:r>
      <w:r>
        <w:t></w:t>
      </w:r>
      <w:r>
        <w:rPr>
          <w:rFonts w:hint="eastAsia"/>
        </w:rPr>
        <w:t>право</w:t>
      </w:r>
      <w:r>
        <w:t></w:t>
      </w:r>
      <w:r>
        <w:rPr>
          <w:rFonts w:hint="eastAsia"/>
        </w:rPr>
        <w:t>притулку</w:t>
      </w:r>
      <w:r>
        <w:t></w:t>
      </w:r>
      <w:r>
        <w:rPr>
          <w:rFonts w:hint="eastAsia"/>
        </w:rPr>
        <w:t>змістовним</w:t>
      </w:r>
      <w:r>
        <w:t></w:t>
      </w:r>
      <w:r>
        <w:t></w:t>
      </w:r>
      <w:r>
        <w:rPr>
          <w:rFonts w:hint="eastAsia"/>
        </w:rPr>
        <w:t>У</w:t>
      </w:r>
      <w:r>
        <w:t></w:t>
      </w:r>
      <w:r>
        <w:rPr>
          <w:rFonts w:hint="eastAsia"/>
        </w:rPr>
        <w:t>зв’язку</w:t>
      </w:r>
      <w:r>
        <w:t></w:t>
      </w:r>
      <w:r>
        <w:rPr>
          <w:rFonts w:hint="eastAsia"/>
        </w:rPr>
        <w:t>з</w:t>
      </w:r>
      <w:r>
        <w:t></w:t>
      </w:r>
      <w:r>
        <w:rPr>
          <w:rFonts w:hint="eastAsia"/>
        </w:rPr>
        <w:t>особливостями</w:t>
      </w:r>
      <w:r>
        <w:t></w:t>
      </w:r>
      <w:r>
        <w:rPr>
          <w:rFonts w:hint="eastAsia"/>
        </w:rPr>
        <w:t>права</w:t>
      </w:r>
      <w:r>
        <w:t></w:t>
      </w:r>
      <w:r>
        <w:rPr>
          <w:rFonts w:hint="eastAsia"/>
        </w:rPr>
        <w:t>притулку</w:t>
      </w:r>
      <w:r>
        <w:t></w:t>
      </w:r>
      <w:r>
        <w:t></w:t>
      </w:r>
      <w:r>
        <w:rPr>
          <w:rFonts w:hint="eastAsia"/>
        </w:rPr>
        <w:t>такими</w:t>
      </w:r>
      <w:r>
        <w:t></w:t>
      </w:r>
      <w:r>
        <w:rPr>
          <w:rFonts w:hint="eastAsia"/>
        </w:rPr>
        <w:t>як</w:t>
      </w:r>
      <w:r>
        <w:t></w:t>
      </w:r>
      <w:r>
        <w:rPr>
          <w:rFonts w:hint="eastAsia"/>
        </w:rPr>
        <w:t>міжнародний</w:t>
      </w:r>
      <w:r>
        <w:t></w:t>
      </w:r>
      <w:r>
        <w:rPr>
          <w:rFonts w:hint="eastAsia"/>
        </w:rPr>
        <w:t>характер</w:t>
      </w:r>
      <w:r>
        <w:t></w:t>
      </w:r>
      <w:r>
        <w:rPr>
          <w:rFonts w:hint="eastAsia"/>
        </w:rPr>
        <w:t>проблеми</w:t>
      </w:r>
      <w:r>
        <w:t></w:t>
      </w:r>
      <w:r>
        <w:rPr>
          <w:rFonts w:hint="eastAsia"/>
        </w:rPr>
        <w:t>притулку</w:t>
      </w:r>
      <w:r>
        <w:t></w:t>
      </w:r>
      <w:r>
        <w:rPr>
          <w:rFonts w:hint="eastAsia"/>
        </w:rPr>
        <w:t>і</w:t>
      </w:r>
      <w:r>
        <w:t></w:t>
      </w:r>
      <w:r>
        <w:rPr>
          <w:rFonts w:hint="eastAsia"/>
        </w:rPr>
        <w:t>необхідність</w:t>
      </w:r>
      <w:r>
        <w:t></w:t>
      </w:r>
      <w:r>
        <w:rPr>
          <w:rFonts w:hint="eastAsia"/>
        </w:rPr>
        <w:t>пристосувати</w:t>
      </w:r>
      <w:r>
        <w:t></w:t>
      </w:r>
      <w:r>
        <w:rPr>
          <w:rFonts w:hint="eastAsia"/>
        </w:rPr>
        <w:t>інститут</w:t>
      </w:r>
      <w:r>
        <w:t></w:t>
      </w:r>
      <w:r>
        <w:rPr>
          <w:rFonts w:hint="eastAsia"/>
        </w:rPr>
        <w:t>притулку</w:t>
      </w:r>
      <w:r>
        <w:t></w:t>
      </w:r>
      <w:r>
        <w:rPr>
          <w:rFonts w:hint="eastAsia"/>
        </w:rPr>
        <w:t>до</w:t>
      </w:r>
      <w:r>
        <w:t></w:t>
      </w:r>
      <w:r>
        <w:rPr>
          <w:rFonts w:hint="eastAsia"/>
        </w:rPr>
        <w:t>потреб</w:t>
      </w:r>
      <w:r>
        <w:t></w:t>
      </w:r>
      <w:r>
        <w:rPr>
          <w:rFonts w:hint="eastAsia"/>
        </w:rPr>
        <w:t>і</w:t>
      </w:r>
      <w:r>
        <w:t></w:t>
      </w:r>
      <w:r>
        <w:rPr>
          <w:rFonts w:hint="eastAsia"/>
        </w:rPr>
        <w:t>можливостей</w:t>
      </w:r>
      <w:r>
        <w:t></w:t>
      </w:r>
      <w:r>
        <w:rPr>
          <w:rFonts w:hint="eastAsia"/>
        </w:rPr>
        <w:t>конкретних</w:t>
      </w:r>
      <w:r>
        <w:t></w:t>
      </w:r>
      <w:r>
        <w:rPr>
          <w:rFonts w:hint="eastAsia"/>
        </w:rPr>
        <w:t>держав</w:t>
      </w:r>
      <w:r>
        <w:t></w:t>
      </w:r>
      <w:r>
        <w:t></w:t>
      </w:r>
      <w:r>
        <w:rPr>
          <w:rFonts w:hint="eastAsia"/>
        </w:rPr>
        <w:t>право</w:t>
      </w:r>
      <w:r>
        <w:t></w:t>
      </w:r>
      <w:r>
        <w:rPr>
          <w:rFonts w:hint="eastAsia"/>
        </w:rPr>
        <w:t>притулку</w:t>
      </w:r>
      <w:r>
        <w:t></w:t>
      </w:r>
      <w:r>
        <w:rPr>
          <w:rFonts w:hint="eastAsia"/>
        </w:rPr>
        <w:t>може</w:t>
      </w:r>
      <w:r>
        <w:t></w:t>
      </w:r>
      <w:r>
        <w:rPr>
          <w:rFonts w:hint="eastAsia"/>
        </w:rPr>
        <w:t>існувати</w:t>
      </w:r>
      <w:r>
        <w:t></w:t>
      </w:r>
      <w:r>
        <w:rPr>
          <w:rFonts w:hint="eastAsia"/>
        </w:rPr>
        <w:t>лише</w:t>
      </w:r>
      <w:r>
        <w:t></w:t>
      </w:r>
      <w:r>
        <w:rPr>
          <w:rFonts w:hint="eastAsia"/>
        </w:rPr>
        <w:t>завдяки</w:t>
      </w:r>
      <w:r>
        <w:t></w:t>
      </w:r>
      <w:r>
        <w:rPr>
          <w:rFonts w:hint="eastAsia"/>
        </w:rPr>
        <w:t>взаємодії</w:t>
      </w:r>
      <w:r>
        <w:t></w:t>
      </w:r>
      <w:r>
        <w:rPr>
          <w:rFonts w:hint="eastAsia"/>
        </w:rPr>
        <w:t>міжнародного</w:t>
      </w:r>
      <w:r>
        <w:t></w:t>
      </w:r>
      <w:r>
        <w:rPr>
          <w:rFonts w:hint="eastAsia"/>
        </w:rPr>
        <w:t>права</w:t>
      </w:r>
      <w:r>
        <w:t></w:t>
      </w:r>
      <w:r>
        <w:t></w:t>
      </w:r>
      <w:r>
        <w:rPr>
          <w:rFonts w:hint="eastAsia"/>
        </w:rPr>
        <w:t>права</w:t>
      </w:r>
      <w:r>
        <w:t></w:t>
      </w:r>
      <w:r>
        <w:rPr>
          <w:rFonts w:hint="eastAsia"/>
        </w:rPr>
        <w:t>інтеграційних</w:t>
      </w:r>
      <w:r>
        <w:t></w:t>
      </w:r>
      <w:r>
        <w:rPr>
          <w:rFonts w:hint="eastAsia"/>
        </w:rPr>
        <w:t>об’єднань</w:t>
      </w:r>
      <w:r>
        <w:t></w:t>
      </w:r>
      <w:r>
        <w:rPr>
          <w:rFonts w:hint="eastAsia"/>
        </w:rPr>
        <w:t>і</w:t>
      </w:r>
      <w:r>
        <w:t></w:t>
      </w:r>
      <w:r>
        <w:rPr>
          <w:rFonts w:hint="eastAsia"/>
        </w:rPr>
        <w:t>національного</w:t>
      </w:r>
      <w:r>
        <w:t></w:t>
      </w:r>
      <w:r>
        <w:rPr>
          <w:rFonts w:hint="eastAsia"/>
        </w:rPr>
        <w:t>права</w:t>
      </w:r>
      <w:r>
        <w:t></w:t>
      </w:r>
      <w:r>
        <w:rPr>
          <w:rFonts w:hint="eastAsia"/>
        </w:rPr>
        <w:t>держав</w:t>
      </w:r>
      <w:r>
        <w:t></w:t>
      </w:r>
    </w:p>
    <w:p w:rsidR="002A7F51" w:rsidRDefault="002A7F51" w:rsidP="002A7F51">
      <w:r>
        <w:t></w:t>
      </w:r>
      <w:r>
        <w:t></w:t>
      </w:r>
      <w:r>
        <w:tab/>
      </w:r>
      <w:r>
        <w:rPr>
          <w:rFonts w:hint="eastAsia"/>
        </w:rPr>
        <w:t>Прикладом</w:t>
      </w:r>
      <w:r>
        <w:t></w:t>
      </w:r>
      <w:r>
        <w:rPr>
          <w:rFonts w:hint="eastAsia"/>
        </w:rPr>
        <w:t>найбільш</w:t>
      </w:r>
      <w:r>
        <w:t></w:t>
      </w:r>
      <w:r>
        <w:rPr>
          <w:rFonts w:hint="eastAsia"/>
        </w:rPr>
        <w:t>розвинутої</w:t>
      </w:r>
      <w:r>
        <w:t></w:t>
      </w:r>
      <w:r>
        <w:rPr>
          <w:rFonts w:hint="eastAsia"/>
        </w:rPr>
        <w:t>інтеграційної</w:t>
      </w:r>
      <w:r>
        <w:t></w:t>
      </w:r>
      <w:r>
        <w:rPr>
          <w:rFonts w:hint="eastAsia"/>
        </w:rPr>
        <w:t>правової</w:t>
      </w:r>
      <w:r>
        <w:t></w:t>
      </w:r>
      <w:r>
        <w:rPr>
          <w:rFonts w:hint="eastAsia"/>
        </w:rPr>
        <w:t>системи</w:t>
      </w:r>
      <w:r>
        <w:t></w:t>
      </w:r>
      <w:r>
        <w:rPr>
          <w:rFonts w:hint="eastAsia"/>
        </w:rPr>
        <w:t>притулку</w:t>
      </w:r>
      <w:r>
        <w:t></w:t>
      </w:r>
      <w:r>
        <w:rPr>
          <w:rFonts w:hint="eastAsia"/>
        </w:rPr>
        <w:t>є</w:t>
      </w:r>
      <w:r>
        <w:t></w:t>
      </w:r>
      <w:r>
        <w:rPr>
          <w:rFonts w:hint="eastAsia"/>
        </w:rPr>
        <w:t>право</w:t>
      </w:r>
      <w:r>
        <w:t></w:t>
      </w:r>
      <w:r>
        <w:rPr>
          <w:rFonts w:hint="eastAsia"/>
        </w:rPr>
        <w:t>Європейського</w:t>
      </w:r>
      <w:r>
        <w:t></w:t>
      </w:r>
      <w:r>
        <w:rPr>
          <w:rFonts w:hint="eastAsia"/>
        </w:rPr>
        <w:t>Союзу</w:t>
      </w:r>
      <w:r>
        <w:t></w:t>
      </w:r>
      <w:r>
        <w:t></w:t>
      </w:r>
      <w:r>
        <w:rPr>
          <w:rFonts w:hint="eastAsia"/>
        </w:rPr>
        <w:t>Європейський</w:t>
      </w:r>
      <w:r>
        <w:t></w:t>
      </w:r>
      <w:r>
        <w:rPr>
          <w:rFonts w:hint="eastAsia"/>
        </w:rPr>
        <w:t>регіон</w:t>
      </w:r>
      <w:r>
        <w:t></w:t>
      </w:r>
      <w:r>
        <w:rPr>
          <w:rFonts w:hint="eastAsia"/>
        </w:rPr>
        <w:t>є</w:t>
      </w:r>
      <w:r>
        <w:t></w:t>
      </w:r>
      <w:r>
        <w:rPr>
          <w:rFonts w:hint="eastAsia"/>
        </w:rPr>
        <w:t>чи</w:t>
      </w:r>
      <w:r>
        <w:t></w:t>
      </w:r>
      <w:r>
        <w:rPr>
          <w:rFonts w:hint="eastAsia"/>
        </w:rPr>
        <w:t>найбільш</w:t>
      </w:r>
      <w:r>
        <w:t></w:t>
      </w:r>
      <w:r>
        <w:rPr>
          <w:rFonts w:hint="eastAsia"/>
        </w:rPr>
        <w:t>привабливим</w:t>
      </w:r>
      <w:r>
        <w:t></w:t>
      </w:r>
      <w:r>
        <w:rPr>
          <w:rFonts w:hint="eastAsia"/>
        </w:rPr>
        <w:t>напрямком</w:t>
      </w:r>
      <w:r>
        <w:t></w:t>
      </w:r>
      <w:r>
        <w:rPr>
          <w:rFonts w:hint="eastAsia"/>
        </w:rPr>
        <w:t>для</w:t>
      </w:r>
      <w:r>
        <w:t></w:t>
      </w:r>
      <w:r>
        <w:rPr>
          <w:rFonts w:hint="eastAsia"/>
        </w:rPr>
        <w:t>шукачів</w:t>
      </w:r>
      <w:r>
        <w:t></w:t>
      </w:r>
      <w:r>
        <w:rPr>
          <w:rFonts w:hint="eastAsia"/>
        </w:rPr>
        <w:t>притулку</w:t>
      </w:r>
      <w:r>
        <w:t></w:t>
      </w:r>
      <w:r>
        <w:rPr>
          <w:rFonts w:hint="eastAsia"/>
        </w:rPr>
        <w:t>в</w:t>
      </w:r>
      <w:r>
        <w:t></w:t>
      </w:r>
      <w:r>
        <w:rPr>
          <w:rFonts w:hint="eastAsia"/>
        </w:rPr>
        <w:t>світі</w:t>
      </w:r>
      <w:r>
        <w:t></w:t>
      </w:r>
      <w:r>
        <w:t></w:t>
      </w:r>
      <w:r>
        <w:rPr>
          <w:rFonts w:hint="eastAsia"/>
        </w:rPr>
        <w:t>а</w:t>
      </w:r>
      <w:r>
        <w:t></w:t>
      </w:r>
      <w:r>
        <w:rPr>
          <w:rFonts w:hint="eastAsia"/>
        </w:rPr>
        <w:t>отже</w:t>
      </w:r>
      <w:r>
        <w:t></w:t>
      </w:r>
      <w:r>
        <w:rPr>
          <w:rFonts w:hint="eastAsia"/>
        </w:rPr>
        <w:t>і</w:t>
      </w:r>
      <w:r>
        <w:t></w:t>
      </w:r>
      <w:r>
        <w:rPr>
          <w:rFonts w:hint="eastAsia"/>
        </w:rPr>
        <w:t>потреба</w:t>
      </w:r>
      <w:r>
        <w:t></w:t>
      </w:r>
      <w:r>
        <w:rPr>
          <w:rFonts w:hint="eastAsia"/>
        </w:rPr>
        <w:t>у</w:t>
      </w:r>
      <w:r>
        <w:t></w:t>
      </w:r>
      <w:r>
        <w:rPr>
          <w:rFonts w:hint="eastAsia"/>
        </w:rPr>
        <w:t>врегулюванні</w:t>
      </w:r>
      <w:r>
        <w:t></w:t>
      </w:r>
      <w:r>
        <w:rPr>
          <w:rFonts w:hint="eastAsia"/>
        </w:rPr>
        <w:t>правовідносин</w:t>
      </w:r>
      <w:r>
        <w:t></w:t>
      </w:r>
      <w:r>
        <w:rPr>
          <w:rFonts w:hint="eastAsia"/>
        </w:rPr>
        <w:t>щодо</w:t>
      </w:r>
      <w:r>
        <w:t></w:t>
      </w:r>
      <w:r>
        <w:rPr>
          <w:rFonts w:hint="eastAsia"/>
        </w:rPr>
        <w:t>притулку</w:t>
      </w:r>
      <w:r>
        <w:t></w:t>
      </w:r>
      <w:r>
        <w:rPr>
          <w:rFonts w:hint="eastAsia"/>
        </w:rPr>
        <w:t>в</w:t>
      </w:r>
      <w:r>
        <w:t></w:t>
      </w:r>
      <w:r>
        <w:rPr>
          <w:rFonts w:hint="eastAsia"/>
        </w:rPr>
        <w:t>Європі</w:t>
      </w:r>
      <w:r>
        <w:t></w:t>
      </w:r>
      <w:r>
        <w:rPr>
          <w:rFonts w:hint="eastAsia"/>
        </w:rPr>
        <w:t>є</w:t>
      </w:r>
      <w:r>
        <w:t></w:t>
      </w:r>
      <w:r>
        <w:rPr>
          <w:rFonts w:hint="eastAsia"/>
        </w:rPr>
        <w:t>найбільшою</w:t>
      </w:r>
      <w:r>
        <w:t></w:t>
      </w:r>
      <w:r>
        <w:t></w:t>
      </w:r>
      <w:r>
        <w:rPr>
          <w:rFonts w:hint="eastAsia"/>
        </w:rPr>
        <w:t>Ній</w:t>
      </w:r>
      <w:r>
        <w:t></w:t>
      </w:r>
      <w:r>
        <w:rPr>
          <w:rFonts w:hint="eastAsia"/>
        </w:rPr>
        <w:t>слугують</w:t>
      </w:r>
      <w:r>
        <w:t></w:t>
      </w:r>
      <w:r>
        <w:rPr>
          <w:rFonts w:hint="eastAsia"/>
        </w:rPr>
        <w:t>такі</w:t>
      </w:r>
      <w:r>
        <w:t></w:t>
      </w:r>
      <w:r>
        <w:rPr>
          <w:rFonts w:hint="eastAsia"/>
        </w:rPr>
        <w:t>визначальні</w:t>
      </w:r>
      <w:r>
        <w:t></w:t>
      </w:r>
      <w:r>
        <w:rPr>
          <w:rFonts w:hint="eastAsia"/>
        </w:rPr>
        <w:t>документи</w:t>
      </w:r>
      <w:r>
        <w:t></w:t>
      </w:r>
      <w:r>
        <w:rPr>
          <w:rFonts w:hint="eastAsia"/>
        </w:rPr>
        <w:t>як</w:t>
      </w:r>
      <w:r>
        <w:t></w:t>
      </w:r>
      <w:r>
        <w:rPr>
          <w:rFonts w:hint="eastAsia"/>
        </w:rPr>
        <w:t>Хартія</w:t>
      </w:r>
      <w:r>
        <w:t></w:t>
      </w:r>
      <w:r>
        <w:rPr>
          <w:rFonts w:hint="eastAsia"/>
        </w:rPr>
        <w:t>основних</w:t>
      </w:r>
      <w:r>
        <w:t></w:t>
      </w:r>
      <w:r>
        <w:rPr>
          <w:rFonts w:hint="eastAsia"/>
        </w:rPr>
        <w:t>прав</w:t>
      </w:r>
      <w:r>
        <w:t></w:t>
      </w:r>
      <w:r>
        <w:rPr>
          <w:rFonts w:hint="eastAsia"/>
        </w:rPr>
        <w:t>Європейського</w:t>
      </w:r>
      <w:r>
        <w:t></w:t>
      </w:r>
      <w:r>
        <w:rPr>
          <w:rFonts w:hint="eastAsia"/>
        </w:rPr>
        <w:t>Союзу</w:t>
      </w:r>
      <w:r>
        <w:t></w:t>
      </w:r>
      <w:r>
        <w:t></w:t>
      </w:r>
      <w:r>
        <w:rPr>
          <w:rFonts w:hint="eastAsia"/>
        </w:rPr>
        <w:t>яка</w:t>
      </w:r>
      <w:r>
        <w:t></w:t>
      </w:r>
      <w:r>
        <w:rPr>
          <w:rFonts w:hint="eastAsia"/>
        </w:rPr>
        <w:t>встановлює</w:t>
      </w:r>
      <w:r>
        <w:t></w:t>
      </w:r>
      <w:r>
        <w:rPr>
          <w:rFonts w:hint="eastAsia"/>
        </w:rPr>
        <w:t>ряд</w:t>
      </w:r>
      <w:r>
        <w:t></w:t>
      </w:r>
      <w:r>
        <w:rPr>
          <w:rFonts w:hint="eastAsia"/>
        </w:rPr>
        <w:t>прав</w:t>
      </w:r>
      <w:r>
        <w:t></w:t>
      </w:r>
      <w:r>
        <w:rPr>
          <w:rFonts w:hint="eastAsia"/>
        </w:rPr>
        <w:t>для</w:t>
      </w:r>
      <w:r>
        <w:t></w:t>
      </w:r>
      <w:r>
        <w:rPr>
          <w:rFonts w:hint="eastAsia"/>
        </w:rPr>
        <w:t>шукачів</w:t>
      </w:r>
      <w:r>
        <w:t></w:t>
      </w:r>
      <w:r>
        <w:rPr>
          <w:rFonts w:hint="eastAsia"/>
        </w:rPr>
        <w:t>притулку</w:t>
      </w:r>
      <w:r>
        <w:t></w:t>
      </w:r>
      <w:r>
        <w:t></w:t>
      </w:r>
      <w:r>
        <w:rPr>
          <w:rFonts w:hint="eastAsia"/>
        </w:rPr>
        <w:t>Кваліфікаційна</w:t>
      </w:r>
      <w:r>
        <w:t></w:t>
      </w:r>
      <w:r>
        <w:rPr>
          <w:rFonts w:hint="eastAsia"/>
        </w:rPr>
        <w:t>директива</w:t>
      </w:r>
      <w:r>
        <w:t></w:t>
      </w:r>
      <w:r>
        <w:t></w:t>
      </w:r>
      <w:r>
        <w:rPr>
          <w:rFonts w:hint="eastAsia"/>
        </w:rPr>
        <w:t>що</w:t>
      </w:r>
      <w:r>
        <w:t></w:t>
      </w:r>
      <w:r>
        <w:rPr>
          <w:rFonts w:hint="eastAsia"/>
        </w:rPr>
        <w:t>визначає</w:t>
      </w:r>
      <w:r>
        <w:t></w:t>
      </w:r>
      <w:r>
        <w:rPr>
          <w:rFonts w:hint="eastAsia"/>
        </w:rPr>
        <w:t>правила</w:t>
      </w:r>
      <w:r>
        <w:t></w:t>
      </w:r>
      <w:r>
        <w:rPr>
          <w:rFonts w:hint="eastAsia"/>
        </w:rPr>
        <w:t>розгляду</w:t>
      </w:r>
      <w:r>
        <w:t></w:t>
      </w:r>
      <w:r>
        <w:rPr>
          <w:rFonts w:hint="eastAsia"/>
        </w:rPr>
        <w:t>в</w:t>
      </w:r>
      <w:r>
        <w:t></w:t>
      </w:r>
      <w:r>
        <w:rPr>
          <w:rFonts w:hint="eastAsia"/>
        </w:rPr>
        <w:t>європейських</w:t>
      </w:r>
      <w:r>
        <w:t></w:t>
      </w:r>
      <w:r>
        <w:rPr>
          <w:rFonts w:hint="eastAsia"/>
        </w:rPr>
        <w:t>країнах</w:t>
      </w:r>
      <w:r>
        <w:t></w:t>
      </w:r>
      <w:r>
        <w:rPr>
          <w:rFonts w:hint="eastAsia"/>
        </w:rPr>
        <w:t>заяв</w:t>
      </w:r>
      <w:r>
        <w:t></w:t>
      </w:r>
      <w:r>
        <w:rPr>
          <w:rFonts w:hint="eastAsia"/>
        </w:rPr>
        <w:t>про</w:t>
      </w:r>
      <w:r>
        <w:t></w:t>
      </w:r>
      <w:r>
        <w:rPr>
          <w:rFonts w:hint="eastAsia"/>
        </w:rPr>
        <w:t>надання</w:t>
      </w:r>
      <w:r>
        <w:t></w:t>
      </w:r>
      <w:r>
        <w:rPr>
          <w:rFonts w:hint="eastAsia"/>
        </w:rPr>
        <w:t>притулку</w:t>
      </w:r>
      <w:r>
        <w:t></w:t>
      </w:r>
      <w:r>
        <w:t></w:t>
      </w:r>
      <w:r>
        <w:rPr>
          <w:rFonts w:hint="eastAsia"/>
        </w:rPr>
        <w:t>та</w:t>
      </w:r>
      <w:r>
        <w:t></w:t>
      </w:r>
      <w:r>
        <w:rPr>
          <w:rFonts w:hint="eastAsia"/>
        </w:rPr>
        <w:t>Дублінський</w:t>
      </w:r>
      <w:r>
        <w:t></w:t>
      </w:r>
      <w:r>
        <w:rPr>
          <w:rFonts w:hint="eastAsia"/>
        </w:rPr>
        <w:t>регламент</w:t>
      </w:r>
      <w:r>
        <w:t></w:t>
      </w:r>
      <w:r>
        <w:t></w:t>
      </w:r>
      <w:r>
        <w:rPr>
          <w:rFonts w:hint="eastAsia"/>
        </w:rPr>
        <w:t>яким</w:t>
      </w:r>
      <w:r>
        <w:t></w:t>
      </w:r>
      <w:r>
        <w:rPr>
          <w:rFonts w:hint="eastAsia"/>
        </w:rPr>
        <w:t>встановлюються</w:t>
      </w:r>
      <w:r>
        <w:t></w:t>
      </w:r>
      <w:r>
        <w:rPr>
          <w:rFonts w:hint="eastAsia"/>
        </w:rPr>
        <w:t>взаємні</w:t>
      </w:r>
      <w:r>
        <w:t></w:t>
      </w:r>
      <w:r>
        <w:rPr>
          <w:rFonts w:hint="eastAsia"/>
        </w:rPr>
        <w:t>обов’язки</w:t>
      </w:r>
      <w:r>
        <w:t></w:t>
      </w:r>
      <w:r>
        <w:rPr>
          <w:rFonts w:hint="eastAsia"/>
        </w:rPr>
        <w:t>держав</w:t>
      </w:r>
      <w:r>
        <w:t></w:t>
      </w:r>
      <w:r>
        <w:rPr>
          <w:rFonts w:hint="eastAsia"/>
        </w:rPr>
        <w:t>щодо</w:t>
      </w:r>
      <w:r>
        <w:t></w:t>
      </w:r>
      <w:r>
        <w:rPr>
          <w:rFonts w:hint="eastAsia"/>
        </w:rPr>
        <w:t>розгляду</w:t>
      </w:r>
      <w:r>
        <w:t></w:t>
      </w:r>
      <w:r>
        <w:rPr>
          <w:rFonts w:hint="eastAsia"/>
        </w:rPr>
        <w:t>заяв</w:t>
      </w:r>
      <w:r>
        <w:t></w:t>
      </w:r>
      <w:r>
        <w:rPr>
          <w:rFonts w:hint="eastAsia"/>
        </w:rPr>
        <w:t>шукачів</w:t>
      </w:r>
      <w:r>
        <w:t></w:t>
      </w:r>
      <w:r>
        <w:rPr>
          <w:rFonts w:hint="eastAsia"/>
        </w:rPr>
        <w:t>притулку</w:t>
      </w:r>
      <w:r>
        <w:t></w:t>
      </w:r>
      <w:r>
        <w:t></w:t>
      </w:r>
      <w:r>
        <w:rPr>
          <w:rFonts w:hint="eastAsia"/>
        </w:rPr>
        <w:t>Ці</w:t>
      </w:r>
      <w:r>
        <w:t></w:t>
      </w:r>
      <w:r>
        <w:rPr>
          <w:rFonts w:hint="eastAsia"/>
        </w:rPr>
        <w:t>документи</w:t>
      </w:r>
      <w:r>
        <w:t></w:t>
      </w:r>
      <w:r>
        <w:rPr>
          <w:rFonts w:hint="eastAsia"/>
        </w:rPr>
        <w:t>формують</w:t>
      </w:r>
      <w:r>
        <w:t></w:t>
      </w:r>
      <w:r>
        <w:rPr>
          <w:rFonts w:hint="eastAsia"/>
        </w:rPr>
        <w:t>право</w:t>
      </w:r>
      <w:r>
        <w:t></w:t>
      </w:r>
      <w:r>
        <w:rPr>
          <w:rFonts w:hint="eastAsia"/>
        </w:rPr>
        <w:t>притулку</w:t>
      </w:r>
      <w:r>
        <w:t></w:t>
      </w:r>
      <w:r>
        <w:rPr>
          <w:rFonts w:hint="eastAsia"/>
        </w:rPr>
        <w:t>Європейського</w:t>
      </w:r>
      <w:r>
        <w:t></w:t>
      </w:r>
      <w:r>
        <w:rPr>
          <w:rFonts w:hint="eastAsia"/>
        </w:rPr>
        <w:t>Союзу</w:t>
      </w:r>
      <w:r>
        <w:t></w:t>
      </w:r>
    </w:p>
    <w:p w:rsidR="002A7F51" w:rsidRDefault="002A7F51" w:rsidP="002A7F51">
      <w:r>
        <w:t></w:t>
      </w:r>
      <w:r>
        <w:t></w:t>
      </w:r>
      <w:r>
        <w:tab/>
      </w:r>
      <w:r>
        <w:rPr>
          <w:rFonts w:hint="eastAsia"/>
        </w:rPr>
        <w:t>Правовий</w:t>
      </w:r>
      <w:r>
        <w:t></w:t>
      </w:r>
      <w:r>
        <w:rPr>
          <w:rFonts w:hint="eastAsia"/>
        </w:rPr>
        <w:t>статус</w:t>
      </w:r>
      <w:r>
        <w:t></w:t>
      </w:r>
      <w:r>
        <w:rPr>
          <w:rFonts w:hint="eastAsia"/>
        </w:rPr>
        <w:t>шукачів</w:t>
      </w:r>
      <w:r>
        <w:t></w:t>
      </w:r>
      <w:r>
        <w:rPr>
          <w:rFonts w:hint="eastAsia"/>
        </w:rPr>
        <w:t>притулку</w:t>
      </w:r>
      <w:r>
        <w:t></w:t>
      </w:r>
      <w:r>
        <w:rPr>
          <w:rFonts w:hint="eastAsia"/>
        </w:rPr>
        <w:t>характеризується</w:t>
      </w:r>
      <w:r>
        <w:t></w:t>
      </w:r>
      <w:r>
        <w:rPr>
          <w:rFonts w:hint="eastAsia"/>
        </w:rPr>
        <w:t>через</w:t>
      </w:r>
      <w:r>
        <w:t></w:t>
      </w:r>
      <w:r>
        <w:rPr>
          <w:rFonts w:hint="eastAsia"/>
        </w:rPr>
        <w:t>систему</w:t>
      </w:r>
      <w:r>
        <w:t></w:t>
      </w:r>
      <w:r>
        <w:rPr>
          <w:rFonts w:hint="eastAsia"/>
        </w:rPr>
        <w:t>прав</w:t>
      </w:r>
      <w:r>
        <w:t></w:t>
      </w:r>
      <w:r>
        <w:t></w:t>
      </w:r>
      <w:r>
        <w:rPr>
          <w:rFonts w:hint="eastAsia"/>
        </w:rPr>
        <w:t>обов’язків</w:t>
      </w:r>
      <w:r>
        <w:t></w:t>
      </w:r>
      <w:r>
        <w:rPr>
          <w:rFonts w:hint="eastAsia"/>
        </w:rPr>
        <w:t>та</w:t>
      </w:r>
      <w:r>
        <w:t></w:t>
      </w:r>
      <w:r>
        <w:rPr>
          <w:rFonts w:hint="eastAsia"/>
        </w:rPr>
        <w:t>гарантій</w:t>
      </w:r>
      <w:r>
        <w:t></w:t>
      </w:r>
      <w:r>
        <w:t></w:t>
      </w:r>
      <w:r>
        <w:rPr>
          <w:rFonts w:hint="eastAsia"/>
        </w:rPr>
        <w:t>З</w:t>
      </w:r>
      <w:r>
        <w:t></w:t>
      </w:r>
      <w:r>
        <w:rPr>
          <w:rFonts w:hint="eastAsia"/>
        </w:rPr>
        <w:t>загального</w:t>
      </w:r>
      <w:r>
        <w:t></w:t>
      </w:r>
      <w:r>
        <w:rPr>
          <w:rFonts w:hint="eastAsia"/>
        </w:rPr>
        <w:t>масиву</w:t>
      </w:r>
      <w:r>
        <w:t></w:t>
      </w:r>
      <w:r>
        <w:rPr>
          <w:rFonts w:hint="eastAsia"/>
        </w:rPr>
        <w:t>прав</w:t>
      </w:r>
      <w:r>
        <w:t></w:t>
      </w:r>
      <w:r>
        <w:t></w:t>
      </w:r>
      <w:r>
        <w:rPr>
          <w:rFonts w:hint="eastAsia"/>
        </w:rPr>
        <w:t>обов’язків</w:t>
      </w:r>
      <w:r>
        <w:t></w:t>
      </w:r>
      <w:r>
        <w:rPr>
          <w:rFonts w:hint="eastAsia"/>
        </w:rPr>
        <w:t>і</w:t>
      </w:r>
      <w:r>
        <w:t></w:t>
      </w:r>
      <w:r>
        <w:rPr>
          <w:rFonts w:hint="eastAsia"/>
        </w:rPr>
        <w:t>гарантій</w:t>
      </w:r>
      <w:r>
        <w:t></w:t>
      </w:r>
      <w:r>
        <w:rPr>
          <w:rFonts w:hint="eastAsia"/>
        </w:rPr>
        <w:t>людини</w:t>
      </w:r>
      <w:r>
        <w:t></w:t>
      </w:r>
      <w:r>
        <w:rPr>
          <w:rFonts w:hint="eastAsia"/>
        </w:rPr>
        <w:t>в</w:t>
      </w:r>
      <w:r>
        <w:t></w:t>
      </w:r>
      <w:r>
        <w:rPr>
          <w:rFonts w:hint="eastAsia"/>
        </w:rPr>
        <w:t>міжнародному</w:t>
      </w:r>
      <w:r>
        <w:t></w:t>
      </w:r>
      <w:r>
        <w:rPr>
          <w:rFonts w:hint="eastAsia"/>
        </w:rPr>
        <w:t>праві</w:t>
      </w:r>
      <w:r>
        <w:t></w:t>
      </w:r>
      <w:r>
        <w:t></w:t>
      </w:r>
      <w:r>
        <w:rPr>
          <w:rFonts w:hint="eastAsia"/>
        </w:rPr>
        <w:t>прав</w:t>
      </w:r>
      <w:r>
        <w:t></w:t>
      </w:r>
      <w:r>
        <w:t></w:t>
      </w:r>
      <w:r>
        <w:rPr>
          <w:rFonts w:hint="eastAsia"/>
        </w:rPr>
        <w:t>обов’язків</w:t>
      </w:r>
      <w:r>
        <w:t></w:t>
      </w:r>
      <w:r>
        <w:rPr>
          <w:rFonts w:hint="eastAsia"/>
        </w:rPr>
        <w:t>і</w:t>
      </w:r>
      <w:r>
        <w:t></w:t>
      </w:r>
      <w:r>
        <w:rPr>
          <w:rFonts w:hint="eastAsia"/>
        </w:rPr>
        <w:t>гарантій</w:t>
      </w:r>
      <w:r>
        <w:t></w:t>
      </w:r>
      <w:r>
        <w:rPr>
          <w:rFonts w:hint="eastAsia"/>
        </w:rPr>
        <w:t>для</w:t>
      </w:r>
      <w:r>
        <w:t></w:t>
      </w:r>
      <w:r>
        <w:rPr>
          <w:rFonts w:hint="eastAsia"/>
        </w:rPr>
        <w:t>іноземців</w:t>
      </w:r>
      <w:r>
        <w:t></w:t>
      </w:r>
      <w:r>
        <w:rPr>
          <w:rFonts w:hint="eastAsia"/>
        </w:rPr>
        <w:t>в</w:t>
      </w:r>
      <w:r>
        <w:t></w:t>
      </w:r>
      <w:r>
        <w:rPr>
          <w:rFonts w:hint="eastAsia"/>
        </w:rPr>
        <w:t>національному</w:t>
      </w:r>
      <w:r>
        <w:t></w:t>
      </w:r>
      <w:r>
        <w:rPr>
          <w:rFonts w:hint="eastAsia"/>
        </w:rPr>
        <w:t>праві</w:t>
      </w:r>
      <w:r>
        <w:t></w:t>
      </w:r>
      <w:r>
        <w:rPr>
          <w:rFonts w:hint="eastAsia"/>
        </w:rPr>
        <w:t>можна</w:t>
      </w:r>
      <w:r>
        <w:t></w:t>
      </w:r>
      <w:r>
        <w:rPr>
          <w:rFonts w:hint="eastAsia"/>
        </w:rPr>
        <w:t>виділити</w:t>
      </w:r>
      <w:r>
        <w:t></w:t>
      </w:r>
      <w:r>
        <w:rPr>
          <w:rFonts w:hint="eastAsia"/>
        </w:rPr>
        <w:t>специфічні</w:t>
      </w:r>
      <w:r>
        <w:t></w:t>
      </w:r>
      <w:r>
        <w:rPr>
          <w:rFonts w:hint="eastAsia"/>
        </w:rPr>
        <w:t>права</w:t>
      </w:r>
      <w:r>
        <w:t></w:t>
      </w:r>
      <w:r>
        <w:t></w:t>
      </w:r>
      <w:r>
        <w:rPr>
          <w:rFonts w:hint="eastAsia"/>
        </w:rPr>
        <w:t>пов’язані</w:t>
      </w:r>
      <w:r>
        <w:t></w:t>
      </w:r>
      <w:r>
        <w:rPr>
          <w:rFonts w:hint="eastAsia"/>
        </w:rPr>
        <w:t>зі</w:t>
      </w:r>
      <w:r>
        <w:t></w:t>
      </w:r>
      <w:r>
        <w:rPr>
          <w:rFonts w:hint="eastAsia"/>
        </w:rPr>
        <w:t>станом</w:t>
      </w:r>
      <w:r>
        <w:t></w:t>
      </w:r>
      <w:r>
        <w:rPr>
          <w:rFonts w:hint="eastAsia"/>
        </w:rPr>
        <w:t>пошуку</w:t>
      </w:r>
      <w:r>
        <w:t></w:t>
      </w:r>
      <w:r>
        <w:rPr>
          <w:rFonts w:hint="eastAsia"/>
        </w:rPr>
        <w:t>притулку</w:t>
      </w:r>
      <w:r>
        <w:t></w:t>
      </w:r>
      <w:r>
        <w:t></w:t>
      </w:r>
      <w:r>
        <w:rPr>
          <w:rFonts w:hint="eastAsia"/>
        </w:rPr>
        <w:t>завдяки</w:t>
      </w:r>
      <w:r>
        <w:t></w:t>
      </w:r>
      <w:r>
        <w:rPr>
          <w:rFonts w:hint="eastAsia"/>
        </w:rPr>
        <w:t>яким</w:t>
      </w:r>
      <w:r>
        <w:t></w:t>
      </w:r>
      <w:r>
        <w:rPr>
          <w:rFonts w:hint="eastAsia"/>
        </w:rPr>
        <w:t>забезпечується</w:t>
      </w:r>
      <w:r>
        <w:t></w:t>
      </w:r>
      <w:r>
        <w:rPr>
          <w:rFonts w:hint="eastAsia"/>
        </w:rPr>
        <w:t>захищеність</w:t>
      </w:r>
      <w:r>
        <w:t></w:t>
      </w:r>
      <w:r>
        <w:t></w:t>
      </w:r>
      <w:r>
        <w:rPr>
          <w:rFonts w:hint="eastAsia"/>
        </w:rPr>
        <w:t>гідний</w:t>
      </w:r>
      <w:r>
        <w:t></w:t>
      </w:r>
      <w:r>
        <w:rPr>
          <w:rFonts w:hint="eastAsia"/>
        </w:rPr>
        <w:t>рівень</w:t>
      </w:r>
      <w:r>
        <w:t></w:t>
      </w:r>
      <w:r>
        <w:rPr>
          <w:rFonts w:hint="eastAsia"/>
        </w:rPr>
        <w:t>існування</w:t>
      </w:r>
      <w:r>
        <w:t></w:t>
      </w:r>
      <w:r>
        <w:rPr>
          <w:rFonts w:hint="eastAsia"/>
        </w:rPr>
        <w:t>та</w:t>
      </w:r>
      <w:r>
        <w:t></w:t>
      </w:r>
      <w:r>
        <w:rPr>
          <w:rFonts w:hint="eastAsia"/>
        </w:rPr>
        <w:t>реалізація</w:t>
      </w:r>
      <w:r>
        <w:t></w:t>
      </w:r>
      <w:r>
        <w:rPr>
          <w:rFonts w:hint="eastAsia"/>
        </w:rPr>
        <w:t>права</w:t>
      </w:r>
      <w:r>
        <w:t></w:t>
      </w:r>
      <w:r>
        <w:rPr>
          <w:rFonts w:hint="eastAsia"/>
        </w:rPr>
        <w:t>на</w:t>
      </w:r>
      <w:r>
        <w:t></w:t>
      </w:r>
      <w:r>
        <w:rPr>
          <w:rFonts w:hint="eastAsia"/>
        </w:rPr>
        <w:t>притулок</w:t>
      </w:r>
      <w:r>
        <w:t></w:t>
      </w:r>
      <w:r>
        <w:rPr>
          <w:rFonts w:hint="eastAsia"/>
        </w:rPr>
        <w:t>шукачів</w:t>
      </w:r>
      <w:r>
        <w:t></w:t>
      </w:r>
      <w:r>
        <w:rPr>
          <w:rFonts w:hint="eastAsia"/>
        </w:rPr>
        <w:t>притулку</w:t>
      </w:r>
      <w:r>
        <w:t></w:t>
      </w:r>
      <w:r>
        <w:t></w:t>
      </w:r>
      <w:r>
        <w:rPr>
          <w:rFonts w:hint="eastAsia"/>
        </w:rPr>
        <w:t>Окрім</w:t>
      </w:r>
      <w:r>
        <w:t></w:t>
      </w:r>
      <w:r>
        <w:rPr>
          <w:rFonts w:hint="eastAsia"/>
        </w:rPr>
        <w:t>власне</w:t>
      </w:r>
      <w:r>
        <w:t></w:t>
      </w:r>
      <w:r>
        <w:rPr>
          <w:rFonts w:hint="eastAsia"/>
        </w:rPr>
        <w:t>права</w:t>
      </w:r>
      <w:r>
        <w:t></w:t>
      </w:r>
      <w:r>
        <w:rPr>
          <w:rFonts w:hint="eastAsia"/>
        </w:rPr>
        <w:t>на</w:t>
      </w:r>
      <w:r>
        <w:t></w:t>
      </w:r>
      <w:r>
        <w:rPr>
          <w:rFonts w:hint="eastAsia"/>
        </w:rPr>
        <w:t>пошук</w:t>
      </w:r>
      <w:r>
        <w:t></w:t>
      </w:r>
      <w:r>
        <w:rPr>
          <w:rFonts w:hint="eastAsia"/>
        </w:rPr>
        <w:t>притулку</w:t>
      </w:r>
      <w:r>
        <w:t></w:t>
      </w:r>
      <w:r>
        <w:t></w:t>
      </w:r>
      <w:r>
        <w:rPr>
          <w:rFonts w:hint="eastAsia"/>
        </w:rPr>
        <w:t>для</w:t>
      </w:r>
      <w:r>
        <w:t></w:t>
      </w:r>
      <w:r>
        <w:rPr>
          <w:rFonts w:hint="eastAsia"/>
        </w:rPr>
        <w:t>шукачів</w:t>
      </w:r>
      <w:r>
        <w:t></w:t>
      </w:r>
      <w:r>
        <w:rPr>
          <w:rFonts w:hint="eastAsia"/>
        </w:rPr>
        <w:t>притулку</w:t>
      </w:r>
      <w:r>
        <w:t></w:t>
      </w:r>
      <w:r>
        <w:rPr>
          <w:rFonts w:hint="eastAsia"/>
        </w:rPr>
        <w:t>першочергове</w:t>
      </w:r>
      <w:r>
        <w:t></w:t>
      </w:r>
      <w:r>
        <w:rPr>
          <w:rFonts w:hint="eastAsia"/>
        </w:rPr>
        <w:t>значення</w:t>
      </w:r>
      <w:r>
        <w:t></w:t>
      </w:r>
      <w:r>
        <w:rPr>
          <w:rFonts w:hint="eastAsia"/>
        </w:rPr>
        <w:t>мають</w:t>
      </w:r>
      <w:r>
        <w:t></w:t>
      </w:r>
      <w:r>
        <w:rPr>
          <w:rFonts w:hint="eastAsia"/>
        </w:rPr>
        <w:t>їхні</w:t>
      </w:r>
      <w:r>
        <w:t></w:t>
      </w:r>
      <w:r>
        <w:rPr>
          <w:rFonts w:hint="eastAsia"/>
        </w:rPr>
        <w:t>соціально</w:t>
      </w:r>
      <w:r>
        <w:t></w:t>
      </w:r>
      <w:r>
        <w:rPr>
          <w:rFonts w:hint="eastAsia"/>
        </w:rPr>
        <w:t>економічні</w:t>
      </w:r>
      <w:r>
        <w:t></w:t>
      </w:r>
      <w:r>
        <w:rPr>
          <w:rFonts w:hint="eastAsia"/>
        </w:rPr>
        <w:t>права</w:t>
      </w:r>
      <w:r>
        <w:t></w:t>
      </w:r>
      <w:r>
        <w:t></w:t>
      </w:r>
      <w:r>
        <w:rPr>
          <w:rFonts w:hint="eastAsia"/>
        </w:rPr>
        <w:t>що</w:t>
      </w:r>
      <w:r>
        <w:t></w:t>
      </w:r>
      <w:r>
        <w:rPr>
          <w:rFonts w:hint="eastAsia"/>
        </w:rPr>
        <w:t>забезпечують</w:t>
      </w:r>
      <w:r>
        <w:t></w:t>
      </w:r>
      <w:r>
        <w:rPr>
          <w:rFonts w:hint="eastAsia"/>
        </w:rPr>
        <w:t>їхнє</w:t>
      </w:r>
      <w:r>
        <w:t></w:t>
      </w:r>
      <w:r>
        <w:rPr>
          <w:rFonts w:hint="eastAsia"/>
        </w:rPr>
        <w:t>виживання</w:t>
      </w:r>
      <w:r>
        <w:t></w:t>
      </w:r>
      <w:r>
        <w:t></w:t>
      </w:r>
      <w:r>
        <w:rPr>
          <w:rFonts w:hint="eastAsia"/>
        </w:rPr>
        <w:t>Це</w:t>
      </w:r>
      <w:r>
        <w:t></w:t>
      </w:r>
      <w:r>
        <w:rPr>
          <w:rFonts w:hint="eastAsia"/>
        </w:rPr>
        <w:t>право</w:t>
      </w:r>
      <w:r>
        <w:t></w:t>
      </w:r>
      <w:r>
        <w:rPr>
          <w:rFonts w:hint="eastAsia"/>
        </w:rPr>
        <w:t>на</w:t>
      </w:r>
      <w:r>
        <w:t></w:t>
      </w:r>
      <w:r>
        <w:rPr>
          <w:rFonts w:hint="eastAsia"/>
        </w:rPr>
        <w:t>мінімально</w:t>
      </w:r>
      <w:r>
        <w:t></w:t>
      </w:r>
      <w:r>
        <w:rPr>
          <w:rFonts w:hint="eastAsia"/>
        </w:rPr>
        <w:t>необхідну</w:t>
      </w:r>
      <w:r>
        <w:t></w:t>
      </w:r>
      <w:r>
        <w:rPr>
          <w:rFonts w:hint="eastAsia"/>
        </w:rPr>
        <w:t>матеріальну</w:t>
      </w:r>
      <w:r>
        <w:t></w:t>
      </w:r>
      <w:r>
        <w:rPr>
          <w:rFonts w:hint="eastAsia"/>
        </w:rPr>
        <w:t>допомогу</w:t>
      </w:r>
      <w:r>
        <w:t></w:t>
      </w:r>
      <w:r>
        <w:t></w:t>
      </w:r>
      <w:r>
        <w:rPr>
          <w:rFonts w:hint="eastAsia"/>
        </w:rPr>
        <w:t>дах</w:t>
      </w:r>
      <w:r>
        <w:t></w:t>
      </w:r>
      <w:r>
        <w:rPr>
          <w:rFonts w:hint="eastAsia"/>
        </w:rPr>
        <w:t>над</w:t>
      </w:r>
      <w:r>
        <w:t></w:t>
      </w:r>
      <w:r>
        <w:rPr>
          <w:rFonts w:hint="eastAsia"/>
        </w:rPr>
        <w:t>головою</w:t>
      </w:r>
      <w:r>
        <w:t></w:t>
      </w:r>
      <w:r>
        <w:t></w:t>
      </w:r>
      <w:r>
        <w:rPr>
          <w:rFonts w:hint="eastAsia"/>
        </w:rPr>
        <w:t>медичну</w:t>
      </w:r>
      <w:r>
        <w:t></w:t>
      </w:r>
      <w:r>
        <w:rPr>
          <w:rFonts w:hint="eastAsia"/>
        </w:rPr>
        <w:t>допомогу</w:t>
      </w:r>
      <w:r>
        <w:t></w:t>
      </w:r>
      <w:r>
        <w:rPr>
          <w:rFonts w:hint="eastAsia"/>
        </w:rPr>
        <w:t>та</w:t>
      </w:r>
      <w:r>
        <w:t></w:t>
      </w:r>
      <w:r>
        <w:rPr>
          <w:rFonts w:hint="eastAsia"/>
        </w:rPr>
        <w:t>інші</w:t>
      </w:r>
      <w:r>
        <w:t></w:t>
      </w:r>
      <w:r>
        <w:rPr>
          <w:rFonts w:hint="eastAsia"/>
        </w:rPr>
        <w:t>права</w:t>
      </w:r>
      <w:r>
        <w:t></w:t>
      </w:r>
      <w:r>
        <w:t></w:t>
      </w:r>
      <w:r>
        <w:rPr>
          <w:rFonts w:hint="eastAsia"/>
        </w:rPr>
        <w:t>що</w:t>
      </w:r>
      <w:r>
        <w:t></w:t>
      </w:r>
      <w:r>
        <w:rPr>
          <w:rFonts w:hint="eastAsia"/>
        </w:rPr>
        <w:t>забезпечують</w:t>
      </w:r>
      <w:r>
        <w:t></w:t>
      </w:r>
      <w:r>
        <w:rPr>
          <w:rFonts w:hint="eastAsia"/>
        </w:rPr>
        <w:t>фізичне</w:t>
      </w:r>
      <w:r>
        <w:t></w:t>
      </w:r>
      <w:r>
        <w:rPr>
          <w:rFonts w:hint="eastAsia"/>
        </w:rPr>
        <w:t>існування</w:t>
      </w:r>
      <w:r>
        <w:t></w:t>
      </w:r>
      <w:r>
        <w:t></w:t>
      </w:r>
      <w:r>
        <w:rPr>
          <w:rFonts w:hint="eastAsia"/>
        </w:rPr>
        <w:t>В</w:t>
      </w:r>
      <w:r>
        <w:t></w:t>
      </w:r>
      <w:r>
        <w:rPr>
          <w:rFonts w:hint="eastAsia"/>
        </w:rPr>
        <w:t>рамках</w:t>
      </w:r>
      <w:r>
        <w:t></w:t>
      </w:r>
      <w:r>
        <w:rPr>
          <w:rFonts w:hint="eastAsia"/>
        </w:rPr>
        <w:t>інтеграційних</w:t>
      </w:r>
      <w:r>
        <w:t></w:t>
      </w:r>
      <w:r>
        <w:rPr>
          <w:rFonts w:hint="eastAsia"/>
        </w:rPr>
        <w:t>та</w:t>
      </w:r>
      <w:r>
        <w:t></w:t>
      </w:r>
      <w:r>
        <w:rPr>
          <w:rFonts w:hint="eastAsia"/>
        </w:rPr>
        <w:t>національних</w:t>
      </w:r>
      <w:r>
        <w:t></w:t>
      </w:r>
      <w:r>
        <w:rPr>
          <w:rFonts w:hint="eastAsia"/>
        </w:rPr>
        <w:t>правових</w:t>
      </w:r>
      <w:r>
        <w:t></w:t>
      </w:r>
      <w:r>
        <w:rPr>
          <w:rFonts w:hint="eastAsia"/>
        </w:rPr>
        <w:t>систем</w:t>
      </w:r>
      <w:r>
        <w:t></w:t>
      </w:r>
      <w:r>
        <w:rPr>
          <w:rFonts w:hint="eastAsia"/>
        </w:rPr>
        <w:t>до</w:t>
      </w:r>
      <w:r>
        <w:t></w:t>
      </w:r>
      <w:r>
        <w:rPr>
          <w:rFonts w:hint="eastAsia"/>
        </w:rPr>
        <w:t>соціально</w:t>
      </w:r>
      <w:r>
        <w:t></w:t>
      </w:r>
      <w:r>
        <w:t></w:t>
      </w:r>
      <w:r>
        <w:t></w:t>
      </w:r>
      <w:r>
        <w:rPr>
          <w:rFonts w:hint="eastAsia"/>
        </w:rPr>
        <w:t>економічних</w:t>
      </w:r>
      <w:r>
        <w:t></w:t>
      </w:r>
      <w:r>
        <w:rPr>
          <w:rFonts w:hint="eastAsia"/>
        </w:rPr>
        <w:t>прав</w:t>
      </w:r>
      <w:r>
        <w:t></w:t>
      </w:r>
      <w:r>
        <w:rPr>
          <w:rFonts w:hint="eastAsia"/>
        </w:rPr>
        <w:t>можуть</w:t>
      </w:r>
      <w:r>
        <w:t></w:t>
      </w:r>
      <w:r>
        <w:rPr>
          <w:rFonts w:hint="eastAsia"/>
        </w:rPr>
        <w:t>додаватися</w:t>
      </w:r>
      <w:r>
        <w:t></w:t>
      </w:r>
      <w:r>
        <w:rPr>
          <w:rFonts w:hint="eastAsia"/>
        </w:rPr>
        <w:t>право</w:t>
      </w:r>
      <w:r>
        <w:t></w:t>
      </w:r>
      <w:r>
        <w:rPr>
          <w:rFonts w:hint="eastAsia"/>
        </w:rPr>
        <w:t>на</w:t>
      </w:r>
      <w:r>
        <w:t></w:t>
      </w:r>
      <w:r>
        <w:rPr>
          <w:rFonts w:hint="eastAsia"/>
        </w:rPr>
        <w:t>працю</w:t>
      </w:r>
      <w:r>
        <w:t></w:t>
      </w:r>
      <w:r>
        <w:t></w:t>
      </w:r>
      <w:r>
        <w:rPr>
          <w:rFonts w:hint="eastAsia"/>
        </w:rPr>
        <w:t>право</w:t>
      </w:r>
      <w:r>
        <w:t></w:t>
      </w:r>
      <w:r>
        <w:rPr>
          <w:rFonts w:hint="eastAsia"/>
        </w:rPr>
        <w:t>на</w:t>
      </w:r>
      <w:r>
        <w:t></w:t>
      </w:r>
      <w:r>
        <w:rPr>
          <w:rFonts w:hint="eastAsia"/>
        </w:rPr>
        <w:t>освіту</w:t>
      </w:r>
      <w:r>
        <w:t></w:t>
      </w:r>
      <w:r>
        <w:rPr>
          <w:rFonts w:hint="eastAsia"/>
        </w:rPr>
        <w:t>та</w:t>
      </w:r>
      <w:r>
        <w:t></w:t>
      </w:r>
      <w:r>
        <w:rPr>
          <w:rFonts w:hint="eastAsia"/>
        </w:rPr>
        <w:t>інші</w:t>
      </w:r>
      <w:r>
        <w:t></w:t>
      </w:r>
      <w:r>
        <w:rPr>
          <w:rFonts w:hint="eastAsia"/>
        </w:rPr>
        <w:t>права</w:t>
      </w:r>
      <w:r>
        <w:t></w:t>
      </w:r>
      <w:r>
        <w:t></w:t>
      </w:r>
      <w:r>
        <w:rPr>
          <w:rFonts w:hint="eastAsia"/>
        </w:rPr>
        <w:t>Велике</w:t>
      </w:r>
      <w:r>
        <w:t></w:t>
      </w:r>
      <w:r>
        <w:rPr>
          <w:rFonts w:hint="eastAsia"/>
        </w:rPr>
        <w:t>значення</w:t>
      </w:r>
      <w:r>
        <w:t></w:t>
      </w:r>
      <w:r>
        <w:rPr>
          <w:rFonts w:hint="eastAsia"/>
        </w:rPr>
        <w:t>також</w:t>
      </w:r>
      <w:r>
        <w:t></w:t>
      </w:r>
      <w:r>
        <w:rPr>
          <w:rFonts w:hint="eastAsia"/>
        </w:rPr>
        <w:t>мають</w:t>
      </w:r>
      <w:r>
        <w:t></w:t>
      </w:r>
      <w:r>
        <w:rPr>
          <w:rFonts w:hint="eastAsia"/>
        </w:rPr>
        <w:t>сімейні</w:t>
      </w:r>
      <w:r>
        <w:t></w:t>
      </w:r>
      <w:r>
        <w:rPr>
          <w:rFonts w:hint="eastAsia"/>
        </w:rPr>
        <w:t>права</w:t>
      </w:r>
      <w:r>
        <w:t></w:t>
      </w:r>
      <w:r>
        <w:t></w:t>
      </w:r>
      <w:r>
        <w:rPr>
          <w:rFonts w:hint="eastAsia"/>
        </w:rPr>
        <w:t>зокрема</w:t>
      </w:r>
      <w:r>
        <w:t></w:t>
      </w:r>
      <w:r>
        <w:rPr>
          <w:rFonts w:hint="eastAsia"/>
        </w:rPr>
        <w:t>забезпечення</w:t>
      </w:r>
      <w:r>
        <w:t></w:t>
      </w:r>
      <w:r>
        <w:rPr>
          <w:rFonts w:hint="eastAsia"/>
        </w:rPr>
        <w:t>єдності</w:t>
      </w:r>
      <w:r>
        <w:t></w:t>
      </w:r>
      <w:r>
        <w:rPr>
          <w:rFonts w:hint="eastAsia"/>
        </w:rPr>
        <w:t>сімей</w:t>
      </w:r>
      <w:r>
        <w:t></w:t>
      </w:r>
      <w:r>
        <w:t></w:t>
      </w:r>
      <w:r>
        <w:rPr>
          <w:rFonts w:hint="eastAsia"/>
        </w:rPr>
        <w:t>Правам</w:t>
      </w:r>
      <w:r>
        <w:t></w:t>
      </w:r>
      <w:r>
        <w:rPr>
          <w:rFonts w:hint="eastAsia"/>
        </w:rPr>
        <w:t>кореспондують</w:t>
      </w:r>
      <w:r>
        <w:t></w:t>
      </w:r>
      <w:r>
        <w:rPr>
          <w:rFonts w:hint="eastAsia"/>
        </w:rPr>
        <w:t>обов’язки</w:t>
      </w:r>
      <w:r>
        <w:t></w:t>
      </w:r>
      <w:r>
        <w:t></w:t>
      </w:r>
      <w:r>
        <w:rPr>
          <w:rFonts w:hint="eastAsia"/>
        </w:rPr>
        <w:t>У</w:t>
      </w:r>
      <w:r>
        <w:t></w:t>
      </w:r>
      <w:r>
        <w:rPr>
          <w:rFonts w:hint="eastAsia"/>
        </w:rPr>
        <w:t>випадку</w:t>
      </w:r>
      <w:r>
        <w:t></w:t>
      </w:r>
      <w:r>
        <w:rPr>
          <w:rFonts w:hint="eastAsia"/>
        </w:rPr>
        <w:t>шукачів</w:t>
      </w:r>
      <w:r>
        <w:t></w:t>
      </w:r>
      <w:r>
        <w:rPr>
          <w:rFonts w:hint="eastAsia"/>
        </w:rPr>
        <w:t>притулку</w:t>
      </w:r>
      <w:r>
        <w:t></w:t>
      </w:r>
      <w:r>
        <w:rPr>
          <w:rFonts w:hint="eastAsia"/>
        </w:rPr>
        <w:t>цими</w:t>
      </w:r>
      <w:r>
        <w:t></w:t>
      </w:r>
      <w:r>
        <w:rPr>
          <w:rFonts w:hint="eastAsia"/>
        </w:rPr>
        <w:t>обов’язками</w:t>
      </w:r>
      <w:r>
        <w:t></w:t>
      </w:r>
      <w:r>
        <w:rPr>
          <w:rFonts w:hint="eastAsia"/>
        </w:rPr>
        <w:t>повинні</w:t>
      </w:r>
      <w:r>
        <w:t></w:t>
      </w:r>
      <w:r>
        <w:rPr>
          <w:rFonts w:hint="eastAsia"/>
        </w:rPr>
        <w:t>забезпечуватися</w:t>
      </w:r>
      <w:r>
        <w:t></w:t>
      </w:r>
      <w:r>
        <w:rPr>
          <w:rFonts w:hint="eastAsia"/>
        </w:rPr>
        <w:t>можливості</w:t>
      </w:r>
      <w:r>
        <w:t></w:t>
      </w:r>
      <w:r>
        <w:rPr>
          <w:rFonts w:hint="eastAsia"/>
        </w:rPr>
        <w:t>держави</w:t>
      </w:r>
      <w:r>
        <w:t></w:t>
      </w:r>
      <w:r>
        <w:rPr>
          <w:rFonts w:hint="eastAsia"/>
        </w:rPr>
        <w:t>з</w:t>
      </w:r>
      <w:r>
        <w:t></w:t>
      </w:r>
      <w:r>
        <w:rPr>
          <w:rFonts w:hint="eastAsia"/>
        </w:rPr>
        <w:t>надання</w:t>
      </w:r>
      <w:r>
        <w:t></w:t>
      </w:r>
      <w:r>
        <w:rPr>
          <w:rFonts w:hint="eastAsia"/>
        </w:rPr>
        <w:t>особі</w:t>
      </w:r>
      <w:r>
        <w:t></w:t>
      </w:r>
      <w:r>
        <w:rPr>
          <w:rFonts w:hint="eastAsia"/>
        </w:rPr>
        <w:t>притулку</w:t>
      </w:r>
      <w:r>
        <w:t></w:t>
      </w:r>
      <w:r>
        <w:t></w:t>
      </w:r>
      <w:r>
        <w:rPr>
          <w:rFonts w:hint="eastAsia"/>
        </w:rPr>
        <w:t>Шукачі</w:t>
      </w:r>
      <w:r>
        <w:t></w:t>
      </w:r>
      <w:r>
        <w:rPr>
          <w:rFonts w:hint="eastAsia"/>
        </w:rPr>
        <w:t>притулку</w:t>
      </w:r>
      <w:r>
        <w:t></w:t>
      </w:r>
      <w:r>
        <w:rPr>
          <w:rFonts w:hint="eastAsia"/>
        </w:rPr>
        <w:t>несуть</w:t>
      </w:r>
      <w:r>
        <w:t></w:t>
      </w:r>
      <w:r>
        <w:rPr>
          <w:rFonts w:hint="eastAsia"/>
        </w:rPr>
        <w:t>беззаперечний</w:t>
      </w:r>
      <w:r>
        <w:t></w:t>
      </w:r>
      <w:r>
        <w:rPr>
          <w:rFonts w:hint="eastAsia"/>
        </w:rPr>
        <w:t>обов’язок</w:t>
      </w:r>
      <w:r>
        <w:t></w:t>
      </w:r>
      <w:r>
        <w:rPr>
          <w:rFonts w:hint="eastAsia"/>
        </w:rPr>
        <w:t>дотримуватися</w:t>
      </w:r>
      <w:r>
        <w:t></w:t>
      </w:r>
      <w:r>
        <w:rPr>
          <w:rFonts w:hint="eastAsia"/>
        </w:rPr>
        <w:t>правил</w:t>
      </w:r>
      <w:r>
        <w:t></w:t>
      </w:r>
      <w:r>
        <w:rPr>
          <w:rFonts w:hint="eastAsia"/>
        </w:rPr>
        <w:t>та</w:t>
      </w:r>
      <w:r>
        <w:t></w:t>
      </w:r>
      <w:r>
        <w:rPr>
          <w:rFonts w:hint="eastAsia"/>
        </w:rPr>
        <w:t>законів</w:t>
      </w:r>
      <w:r>
        <w:t></w:t>
      </w:r>
      <w:r>
        <w:rPr>
          <w:rFonts w:hint="eastAsia"/>
        </w:rPr>
        <w:t>держави</w:t>
      </w:r>
      <w:r>
        <w:t></w:t>
      </w:r>
      <w:r>
        <w:rPr>
          <w:rFonts w:hint="eastAsia"/>
        </w:rPr>
        <w:t>перебування</w:t>
      </w:r>
      <w:r>
        <w:t></w:t>
      </w:r>
      <w:r>
        <w:t></w:t>
      </w:r>
      <w:r>
        <w:rPr>
          <w:rFonts w:hint="eastAsia"/>
        </w:rPr>
        <w:t>а</w:t>
      </w:r>
      <w:r>
        <w:t></w:t>
      </w:r>
      <w:r>
        <w:rPr>
          <w:rFonts w:hint="eastAsia"/>
        </w:rPr>
        <w:t>також</w:t>
      </w:r>
      <w:r>
        <w:t></w:t>
      </w:r>
      <w:r>
        <w:rPr>
          <w:rFonts w:hint="eastAsia"/>
        </w:rPr>
        <w:t>зобов’язані</w:t>
      </w:r>
      <w:r>
        <w:t></w:t>
      </w:r>
      <w:r>
        <w:rPr>
          <w:rFonts w:hint="eastAsia"/>
        </w:rPr>
        <w:t>співпрацювати</w:t>
      </w:r>
      <w:r>
        <w:t></w:t>
      </w:r>
      <w:r>
        <w:rPr>
          <w:rFonts w:hint="eastAsia"/>
        </w:rPr>
        <w:t>з</w:t>
      </w:r>
      <w:r>
        <w:t></w:t>
      </w:r>
      <w:r>
        <w:rPr>
          <w:rFonts w:hint="eastAsia"/>
        </w:rPr>
        <w:t>владою</w:t>
      </w:r>
      <w:r>
        <w:t></w:t>
      </w:r>
      <w:r>
        <w:rPr>
          <w:rFonts w:hint="eastAsia"/>
        </w:rPr>
        <w:t>країни</w:t>
      </w:r>
      <w:r>
        <w:t></w:t>
      </w:r>
      <w:r>
        <w:t></w:t>
      </w:r>
      <w:r>
        <w:rPr>
          <w:rFonts w:hint="eastAsia"/>
        </w:rPr>
        <w:t>де</w:t>
      </w:r>
      <w:r>
        <w:t></w:t>
      </w:r>
      <w:r>
        <w:rPr>
          <w:rFonts w:hint="eastAsia"/>
        </w:rPr>
        <w:t>вони</w:t>
      </w:r>
      <w:r>
        <w:t></w:t>
      </w:r>
      <w:r>
        <w:rPr>
          <w:rFonts w:hint="eastAsia"/>
        </w:rPr>
        <w:t>шукають</w:t>
      </w:r>
      <w:r>
        <w:t></w:t>
      </w:r>
      <w:r>
        <w:rPr>
          <w:rFonts w:hint="eastAsia"/>
        </w:rPr>
        <w:t>притулку</w:t>
      </w:r>
      <w:r>
        <w:t></w:t>
      </w:r>
      <w:r>
        <w:rPr>
          <w:rFonts w:hint="eastAsia"/>
        </w:rPr>
        <w:t>в</w:t>
      </w:r>
      <w:r>
        <w:t></w:t>
      </w:r>
      <w:r>
        <w:rPr>
          <w:rFonts w:hint="eastAsia"/>
        </w:rPr>
        <w:t>усіх</w:t>
      </w:r>
      <w:r>
        <w:t></w:t>
      </w:r>
      <w:r>
        <w:rPr>
          <w:rFonts w:hint="eastAsia"/>
        </w:rPr>
        <w:t>процедурах</w:t>
      </w:r>
      <w:r>
        <w:t></w:t>
      </w:r>
      <w:r>
        <w:t></w:t>
      </w:r>
      <w:r>
        <w:rPr>
          <w:rFonts w:hint="eastAsia"/>
        </w:rPr>
        <w:t>пов’язаних</w:t>
      </w:r>
      <w:r>
        <w:t></w:t>
      </w:r>
      <w:r>
        <w:rPr>
          <w:rFonts w:hint="eastAsia"/>
        </w:rPr>
        <w:t>з</w:t>
      </w:r>
      <w:r>
        <w:t></w:t>
      </w:r>
      <w:r>
        <w:rPr>
          <w:rFonts w:hint="eastAsia"/>
        </w:rPr>
        <w:t>отриманням</w:t>
      </w:r>
      <w:r>
        <w:t></w:t>
      </w:r>
      <w:r>
        <w:rPr>
          <w:rFonts w:hint="eastAsia"/>
        </w:rPr>
        <w:t>міжнародного</w:t>
      </w:r>
      <w:r>
        <w:t></w:t>
      </w:r>
      <w:r>
        <w:rPr>
          <w:rFonts w:hint="eastAsia"/>
        </w:rPr>
        <w:t>захисту</w:t>
      </w:r>
      <w:r>
        <w:t></w:t>
      </w:r>
    </w:p>
    <w:p w:rsidR="002A7F51" w:rsidRDefault="002A7F51" w:rsidP="002A7F51">
      <w:r>
        <w:t></w:t>
      </w:r>
      <w:r>
        <w:t></w:t>
      </w:r>
      <w:r>
        <w:tab/>
      </w:r>
      <w:r>
        <w:rPr>
          <w:rFonts w:hint="eastAsia"/>
        </w:rPr>
        <w:t>Право</w:t>
      </w:r>
      <w:r>
        <w:t></w:t>
      </w:r>
      <w:r>
        <w:rPr>
          <w:rFonts w:hint="eastAsia"/>
        </w:rPr>
        <w:t>притулку</w:t>
      </w:r>
      <w:r>
        <w:t></w:t>
      </w:r>
      <w:r>
        <w:rPr>
          <w:rFonts w:hint="eastAsia"/>
        </w:rPr>
        <w:t>знаходить</w:t>
      </w:r>
      <w:r>
        <w:t></w:t>
      </w:r>
      <w:r>
        <w:rPr>
          <w:rFonts w:hint="eastAsia"/>
        </w:rPr>
        <w:t>своє</w:t>
      </w:r>
      <w:r>
        <w:t></w:t>
      </w:r>
      <w:r>
        <w:rPr>
          <w:rFonts w:hint="eastAsia"/>
        </w:rPr>
        <w:t>конкретне</w:t>
      </w:r>
      <w:r>
        <w:t></w:t>
      </w:r>
      <w:r>
        <w:rPr>
          <w:rFonts w:hint="eastAsia"/>
        </w:rPr>
        <w:t>вираження</w:t>
      </w:r>
      <w:r>
        <w:t></w:t>
      </w:r>
      <w:r>
        <w:rPr>
          <w:rFonts w:hint="eastAsia"/>
        </w:rPr>
        <w:t>через</w:t>
      </w:r>
      <w:r>
        <w:t></w:t>
      </w:r>
      <w:r>
        <w:rPr>
          <w:rFonts w:hint="eastAsia"/>
        </w:rPr>
        <w:t>практику</w:t>
      </w:r>
      <w:r>
        <w:t></w:t>
      </w:r>
      <w:r>
        <w:rPr>
          <w:rFonts w:hint="eastAsia"/>
        </w:rPr>
        <w:t>міжнародних</w:t>
      </w:r>
      <w:r>
        <w:t></w:t>
      </w:r>
      <w:r>
        <w:rPr>
          <w:rFonts w:hint="eastAsia"/>
        </w:rPr>
        <w:t>організацій</w:t>
      </w:r>
      <w:r>
        <w:t></w:t>
      </w:r>
      <w:r>
        <w:rPr>
          <w:rFonts w:hint="eastAsia"/>
        </w:rPr>
        <w:t>та</w:t>
      </w:r>
      <w:r>
        <w:t></w:t>
      </w:r>
      <w:r>
        <w:rPr>
          <w:rFonts w:hint="eastAsia"/>
        </w:rPr>
        <w:t>держав</w:t>
      </w:r>
      <w:r>
        <w:t></w:t>
      </w:r>
      <w:r>
        <w:t></w:t>
      </w:r>
      <w:r>
        <w:rPr>
          <w:rFonts w:hint="eastAsia"/>
        </w:rPr>
        <w:t>Провідну</w:t>
      </w:r>
      <w:r>
        <w:t></w:t>
      </w:r>
      <w:r>
        <w:rPr>
          <w:rFonts w:hint="eastAsia"/>
        </w:rPr>
        <w:t>роль</w:t>
      </w:r>
      <w:r>
        <w:t></w:t>
      </w:r>
      <w:r>
        <w:rPr>
          <w:rFonts w:hint="eastAsia"/>
        </w:rPr>
        <w:t>тут</w:t>
      </w:r>
      <w:r>
        <w:t></w:t>
      </w:r>
      <w:r>
        <w:rPr>
          <w:rFonts w:hint="eastAsia"/>
        </w:rPr>
        <w:t>відіграє</w:t>
      </w:r>
      <w:r>
        <w:t></w:t>
      </w:r>
      <w:r>
        <w:rPr>
          <w:rFonts w:hint="eastAsia"/>
        </w:rPr>
        <w:t>практика</w:t>
      </w:r>
      <w:r>
        <w:t></w:t>
      </w:r>
      <w:r>
        <w:rPr>
          <w:rFonts w:hint="eastAsia"/>
        </w:rPr>
        <w:t>Управління</w:t>
      </w:r>
      <w:r>
        <w:t></w:t>
      </w:r>
      <w:r>
        <w:rPr>
          <w:rFonts w:hint="eastAsia"/>
        </w:rPr>
        <w:t>Верховного</w:t>
      </w:r>
      <w:r>
        <w:t></w:t>
      </w:r>
      <w:r>
        <w:rPr>
          <w:rFonts w:hint="eastAsia"/>
        </w:rPr>
        <w:t>Комісара</w:t>
      </w:r>
      <w:r>
        <w:t></w:t>
      </w:r>
      <w:r>
        <w:rPr>
          <w:rFonts w:hint="eastAsia"/>
        </w:rPr>
        <w:t>ООН</w:t>
      </w:r>
      <w:r>
        <w:t></w:t>
      </w:r>
      <w:r>
        <w:rPr>
          <w:rFonts w:hint="eastAsia"/>
        </w:rPr>
        <w:t>у</w:t>
      </w:r>
      <w:r>
        <w:t></w:t>
      </w:r>
      <w:r>
        <w:rPr>
          <w:rFonts w:hint="eastAsia"/>
        </w:rPr>
        <w:t>справах</w:t>
      </w:r>
      <w:r>
        <w:t></w:t>
      </w:r>
      <w:r>
        <w:rPr>
          <w:rFonts w:hint="eastAsia"/>
        </w:rPr>
        <w:t>біженців</w:t>
      </w:r>
      <w:r>
        <w:t></w:t>
      </w:r>
      <w:r>
        <w:t></w:t>
      </w:r>
      <w:r>
        <w:rPr>
          <w:rFonts w:hint="eastAsia"/>
        </w:rPr>
        <w:t>яке</w:t>
      </w:r>
      <w:r>
        <w:t></w:t>
      </w:r>
      <w:r>
        <w:rPr>
          <w:rFonts w:hint="eastAsia"/>
        </w:rPr>
        <w:t>займається</w:t>
      </w:r>
      <w:r>
        <w:t></w:t>
      </w:r>
      <w:r>
        <w:rPr>
          <w:rFonts w:hint="eastAsia"/>
        </w:rPr>
        <w:t>всіма</w:t>
      </w:r>
      <w:r>
        <w:t></w:t>
      </w:r>
      <w:r>
        <w:rPr>
          <w:rFonts w:hint="eastAsia"/>
        </w:rPr>
        <w:t>особами</w:t>
      </w:r>
      <w:r>
        <w:t></w:t>
      </w:r>
      <w:r>
        <w:t></w:t>
      </w:r>
      <w:r>
        <w:rPr>
          <w:rFonts w:hint="eastAsia"/>
        </w:rPr>
        <w:t>які</w:t>
      </w:r>
      <w:r>
        <w:t></w:t>
      </w:r>
      <w:r>
        <w:rPr>
          <w:rFonts w:hint="eastAsia"/>
        </w:rPr>
        <w:t>потрапляють</w:t>
      </w:r>
      <w:r>
        <w:t></w:t>
      </w:r>
      <w:r>
        <w:rPr>
          <w:rFonts w:hint="eastAsia"/>
        </w:rPr>
        <w:t>чи</w:t>
      </w:r>
      <w:r>
        <w:t></w:t>
      </w:r>
      <w:r>
        <w:rPr>
          <w:rFonts w:hint="eastAsia"/>
        </w:rPr>
        <w:t>можуть</w:t>
      </w:r>
      <w:r>
        <w:t></w:t>
      </w:r>
      <w:r>
        <w:rPr>
          <w:rFonts w:hint="eastAsia"/>
        </w:rPr>
        <w:t>потрапляти</w:t>
      </w:r>
      <w:r>
        <w:t></w:t>
      </w:r>
      <w:r>
        <w:rPr>
          <w:rFonts w:hint="eastAsia"/>
        </w:rPr>
        <w:t>під</w:t>
      </w:r>
      <w:r>
        <w:t></w:t>
      </w:r>
      <w:r>
        <w:rPr>
          <w:rFonts w:hint="eastAsia"/>
        </w:rPr>
        <w:t>конвенційне</w:t>
      </w:r>
      <w:r>
        <w:t></w:t>
      </w:r>
      <w:r>
        <w:rPr>
          <w:rFonts w:hint="eastAsia"/>
        </w:rPr>
        <w:t>визначення</w:t>
      </w:r>
      <w:r>
        <w:t></w:t>
      </w:r>
      <w:r>
        <w:rPr>
          <w:rFonts w:hint="eastAsia"/>
        </w:rPr>
        <w:t>біженця</w:t>
      </w:r>
      <w:r>
        <w:t></w:t>
      </w:r>
      <w:r>
        <w:t></w:t>
      </w:r>
      <w:r>
        <w:rPr>
          <w:rFonts w:hint="eastAsia"/>
        </w:rPr>
        <w:t>тобто</w:t>
      </w:r>
      <w:r>
        <w:t></w:t>
      </w:r>
      <w:r>
        <w:rPr>
          <w:rFonts w:hint="eastAsia"/>
        </w:rPr>
        <w:t>як</w:t>
      </w:r>
      <w:r>
        <w:t></w:t>
      </w:r>
      <w:r>
        <w:rPr>
          <w:rFonts w:hint="eastAsia"/>
        </w:rPr>
        <w:t>особами</w:t>
      </w:r>
      <w:r>
        <w:t></w:t>
      </w:r>
      <w:r>
        <w:t></w:t>
      </w:r>
      <w:r>
        <w:rPr>
          <w:rFonts w:hint="eastAsia"/>
        </w:rPr>
        <w:t>які</w:t>
      </w:r>
      <w:r>
        <w:t></w:t>
      </w:r>
      <w:r>
        <w:rPr>
          <w:rFonts w:hint="eastAsia"/>
        </w:rPr>
        <w:t>визнані</w:t>
      </w:r>
      <w:r>
        <w:t></w:t>
      </w:r>
      <w:r>
        <w:rPr>
          <w:rFonts w:hint="eastAsia"/>
        </w:rPr>
        <w:t>біженцями</w:t>
      </w:r>
      <w:r>
        <w:t></w:t>
      </w:r>
      <w:r>
        <w:rPr>
          <w:rFonts w:hint="eastAsia"/>
        </w:rPr>
        <w:t>державами</w:t>
      </w:r>
      <w:r>
        <w:t></w:t>
      </w:r>
      <w:r>
        <w:t></w:t>
      </w:r>
      <w:r>
        <w:rPr>
          <w:rFonts w:hint="eastAsia"/>
        </w:rPr>
        <w:t>так</w:t>
      </w:r>
      <w:r>
        <w:t></w:t>
      </w:r>
      <w:r>
        <w:rPr>
          <w:rFonts w:hint="eastAsia"/>
        </w:rPr>
        <w:t>і</w:t>
      </w:r>
      <w:r>
        <w:t></w:t>
      </w:r>
      <w:r>
        <w:rPr>
          <w:rFonts w:hint="eastAsia"/>
        </w:rPr>
        <w:t>особами</w:t>
      </w:r>
      <w:r>
        <w:t></w:t>
      </w:r>
      <w:r>
        <w:t></w:t>
      </w:r>
      <w:r>
        <w:rPr>
          <w:rFonts w:hint="eastAsia"/>
        </w:rPr>
        <w:t>які</w:t>
      </w:r>
      <w:r>
        <w:t></w:t>
      </w:r>
      <w:r>
        <w:rPr>
          <w:rFonts w:hint="eastAsia"/>
        </w:rPr>
        <w:t>намагаються</w:t>
      </w:r>
      <w:r>
        <w:t></w:t>
      </w:r>
      <w:r>
        <w:rPr>
          <w:rFonts w:hint="eastAsia"/>
        </w:rPr>
        <w:t>отримати</w:t>
      </w:r>
      <w:r>
        <w:t></w:t>
      </w:r>
      <w:r>
        <w:rPr>
          <w:rFonts w:hint="eastAsia"/>
        </w:rPr>
        <w:t>таке</w:t>
      </w:r>
      <w:r>
        <w:t></w:t>
      </w:r>
      <w:r>
        <w:rPr>
          <w:rFonts w:hint="eastAsia"/>
        </w:rPr>
        <w:t>визнання</w:t>
      </w:r>
      <w:r>
        <w:t></w:t>
      </w:r>
      <w:r>
        <w:t></w:t>
      </w:r>
      <w:r>
        <w:rPr>
          <w:rFonts w:hint="eastAsia"/>
        </w:rPr>
        <w:t>тобто</w:t>
      </w:r>
      <w:r>
        <w:t></w:t>
      </w:r>
      <w:r>
        <w:rPr>
          <w:rFonts w:hint="eastAsia"/>
        </w:rPr>
        <w:t>шукачами</w:t>
      </w:r>
      <w:r>
        <w:t></w:t>
      </w:r>
      <w:r>
        <w:rPr>
          <w:rFonts w:hint="eastAsia"/>
        </w:rPr>
        <w:t>притулку</w:t>
      </w:r>
      <w:r>
        <w:t></w:t>
      </w:r>
      <w:r>
        <w:t></w:t>
      </w:r>
      <w:r>
        <w:rPr>
          <w:rFonts w:hint="eastAsia"/>
        </w:rPr>
        <w:t>По</w:t>
      </w:r>
      <w:r>
        <w:t></w:t>
      </w:r>
      <w:r>
        <w:rPr>
          <w:rFonts w:hint="eastAsia"/>
        </w:rPr>
        <w:t>суті</w:t>
      </w:r>
      <w:r>
        <w:t></w:t>
      </w:r>
      <w:r>
        <w:t></w:t>
      </w:r>
      <w:r>
        <w:rPr>
          <w:rFonts w:hint="eastAsia"/>
        </w:rPr>
        <w:t>всі</w:t>
      </w:r>
      <w:r>
        <w:t></w:t>
      </w:r>
      <w:r>
        <w:rPr>
          <w:rFonts w:hint="eastAsia"/>
        </w:rPr>
        <w:t>практичні</w:t>
      </w:r>
      <w:r>
        <w:t></w:t>
      </w:r>
      <w:r>
        <w:rPr>
          <w:rFonts w:hint="eastAsia"/>
        </w:rPr>
        <w:t>рекомендації</w:t>
      </w:r>
      <w:r>
        <w:t></w:t>
      </w:r>
      <w:r>
        <w:rPr>
          <w:rFonts w:hint="eastAsia"/>
        </w:rPr>
        <w:t>самого</w:t>
      </w:r>
      <w:r>
        <w:t></w:t>
      </w:r>
      <w:r>
        <w:rPr>
          <w:rFonts w:hint="eastAsia"/>
        </w:rPr>
        <w:t>УВКБ</w:t>
      </w:r>
      <w:r>
        <w:t></w:t>
      </w:r>
      <w:r>
        <w:rPr>
          <w:rFonts w:hint="eastAsia"/>
        </w:rPr>
        <w:t>ООН</w:t>
      </w:r>
      <w:r>
        <w:t></w:t>
      </w:r>
      <w:r>
        <w:rPr>
          <w:rFonts w:hint="eastAsia"/>
        </w:rPr>
        <w:t>та</w:t>
      </w:r>
      <w:r>
        <w:t></w:t>
      </w:r>
      <w:r>
        <w:rPr>
          <w:rFonts w:hint="eastAsia"/>
        </w:rPr>
        <w:t>його</w:t>
      </w:r>
      <w:r>
        <w:t></w:t>
      </w:r>
      <w:r>
        <w:rPr>
          <w:rFonts w:hint="eastAsia"/>
        </w:rPr>
        <w:t>Виконавчого</w:t>
      </w:r>
      <w:r>
        <w:t></w:t>
      </w:r>
      <w:r>
        <w:rPr>
          <w:rFonts w:hint="eastAsia"/>
        </w:rPr>
        <w:t>комітету</w:t>
      </w:r>
      <w:r>
        <w:t></w:t>
      </w:r>
      <w:r>
        <w:rPr>
          <w:rFonts w:hint="eastAsia"/>
        </w:rPr>
        <w:t>стосуються</w:t>
      </w:r>
      <w:r>
        <w:t></w:t>
      </w:r>
      <w:r>
        <w:rPr>
          <w:rFonts w:hint="eastAsia"/>
        </w:rPr>
        <w:t>шукачів</w:t>
      </w:r>
      <w:r>
        <w:t></w:t>
      </w:r>
      <w:r>
        <w:rPr>
          <w:rFonts w:hint="eastAsia"/>
        </w:rPr>
        <w:t>притулку</w:t>
      </w:r>
      <w:r>
        <w:t></w:t>
      </w:r>
      <w:r>
        <w:rPr>
          <w:rFonts w:hint="eastAsia"/>
        </w:rPr>
        <w:t>в</w:t>
      </w:r>
      <w:r>
        <w:t></w:t>
      </w:r>
      <w:r>
        <w:rPr>
          <w:rFonts w:hint="eastAsia"/>
        </w:rPr>
        <w:t>тому</w:t>
      </w:r>
      <w:r>
        <w:t></w:t>
      </w:r>
      <w:r>
        <w:rPr>
          <w:rFonts w:hint="eastAsia"/>
        </w:rPr>
        <w:t>ж</w:t>
      </w:r>
      <w:r>
        <w:t></w:t>
      </w:r>
      <w:r>
        <w:rPr>
          <w:rFonts w:hint="eastAsia"/>
        </w:rPr>
        <w:t>обсязі</w:t>
      </w:r>
      <w:r>
        <w:t></w:t>
      </w:r>
      <w:r>
        <w:t></w:t>
      </w:r>
      <w:r>
        <w:rPr>
          <w:rFonts w:hint="eastAsia"/>
        </w:rPr>
        <w:t>що</w:t>
      </w:r>
      <w:r>
        <w:t></w:t>
      </w:r>
      <w:r>
        <w:rPr>
          <w:rFonts w:hint="eastAsia"/>
        </w:rPr>
        <w:t>й</w:t>
      </w:r>
      <w:r>
        <w:t></w:t>
      </w:r>
      <w:r>
        <w:rPr>
          <w:rFonts w:hint="eastAsia"/>
        </w:rPr>
        <w:t>біженців</w:t>
      </w:r>
      <w:r>
        <w:t></w:t>
      </w:r>
      <w:r>
        <w:t></w:t>
      </w:r>
      <w:r>
        <w:rPr>
          <w:rFonts w:hint="eastAsia"/>
        </w:rPr>
        <w:t>Більше</w:t>
      </w:r>
      <w:r>
        <w:t></w:t>
      </w:r>
      <w:r>
        <w:rPr>
          <w:rFonts w:hint="eastAsia"/>
        </w:rPr>
        <w:t>того</w:t>
      </w:r>
      <w:r>
        <w:t></w:t>
      </w:r>
      <w:r>
        <w:t></w:t>
      </w:r>
      <w:r>
        <w:rPr>
          <w:rFonts w:hint="eastAsia"/>
        </w:rPr>
        <w:t>окремі</w:t>
      </w:r>
      <w:r>
        <w:t></w:t>
      </w:r>
      <w:r>
        <w:rPr>
          <w:rFonts w:hint="eastAsia"/>
        </w:rPr>
        <w:t>з</w:t>
      </w:r>
      <w:r>
        <w:t></w:t>
      </w:r>
      <w:r>
        <w:rPr>
          <w:rFonts w:hint="eastAsia"/>
        </w:rPr>
        <w:t>таких</w:t>
      </w:r>
      <w:r>
        <w:t></w:t>
      </w:r>
      <w:r>
        <w:rPr>
          <w:rFonts w:hint="eastAsia"/>
        </w:rPr>
        <w:t>актів</w:t>
      </w:r>
      <w:r>
        <w:t></w:t>
      </w:r>
      <w:r>
        <w:rPr>
          <w:rFonts w:hint="eastAsia"/>
        </w:rPr>
        <w:t>присвячені</w:t>
      </w:r>
      <w:r>
        <w:t></w:t>
      </w:r>
      <w:r>
        <w:rPr>
          <w:rFonts w:hint="eastAsia"/>
        </w:rPr>
        <w:t>виключно</w:t>
      </w:r>
      <w:r>
        <w:t></w:t>
      </w:r>
      <w:r>
        <w:rPr>
          <w:rFonts w:hint="eastAsia"/>
        </w:rPr>
        <w:t>шукачам</w:t>
      </w:r>
      <w:r>
        <w:t></w:t>
      </w:r>
      <w:r>
        <w:rPr>
          <w:rFonts w:hint="eastAsia"/>
        </w:rPr>
        <w:t>притулку</w:t>
      </w:r>
      <w:r>
        <w:t></w:t>
      </w:r>
      <w:r>
        <w:t></w:t>
      </w:r>
      <w:r>
        <w:rPr>
          <w:rFonts w:hint="eastAsia"/>
        </w:rPr>
        <w:t>Рекомендації</w:t>
      </w:r>
      <w:r>
        <w:t></w:t>
      </w:r>
      <w:r>
        <w:rPr>
          <w:rFonts w:hint="eastAsia"/>
        </w:rPr>
        <w:t>УВКБ</w:t>
      </w:r>
      <w:r>
        <w:t></w:t>
      </w:r>
      <w:r>
        <w:rPr>
          <w:rFonts w:hint="eastAsia"/>
        </w:rPr>
        <w:t>ООН</w:t>
      </w:r>
      <w:r>
        <w:t></w:t>
      </w:r>
      <w:r>
        <w:rPr>
          <w:rFonts w:hint="eastAsia"/>
        </w:rPr>
        <w:t>не</w:t>
      </w:r>
      <w:r>
        <w:t></w:t>
      </w:r>
      <w:r>
        <w:rPr>
          <w:rFonts w:hint="eastAsia"/>
        </w:rPr>
        <w:t>носять</w:t>
      </w:r>
      <w:r>
        <w:t></w:t>
      </w:r>
      <w:r>
        <w:rPr>
          <w:rFonts w:hint="eastAsia"/>
        </w:rPr>
        <w:t>обов’язкового</w:t>
      </w:r>
      <w:r>
        <w:t></w:t>
      </w:r>
      <w:r>
        <w:rPr>
          <w:rFonts w:hint="eastAsia"/>
        </w:rPr>
        <w:t>характеру</w:t>
      </w:r>
      <w:r>
        <w:t></w:t>
      </w:r>
      <w:r>
        <w:rPr>
          <w:rFonts w:hint="eastAsia"/>
        </w:rPr>
        <w:t>для</w:t>
      </w:r>
      <w:r>
        <w:t></w:t>
      </w:r>
      <w:r>
        <w:rPr>
          <w:rFonts w:hint="eastAsia"/>
        </w:rPr>
        <w:t>держав</w:t>
      </w:r>
      <w:r>
        <w:t></w:t>
      </w:r>
      <w:r>
        <w:t></w:t>
      </w:r>
      <w:r>
        <w:rPr>
          <w:rFonts w:hint="eastAsia"/>
        </w:rPr>
        <w:t>однак</w:t>
      </w:r>
      <w:r>
        <w:t></w:t>
      </w:r>
      <w:r>
        <w:rPr>
          <w:rFonts w:hint="eastAsia"/>
        </w:rPr>
        <w:t>можуть</w:t>
      </w:r>
      <w:r>
        <w:t></w:t>
      </w:r>
      <w:r>
        <w:rPr>
          <w:rFonts w:hint="eastAsia"/>
        </w:rPr>
        <w:t>мати</w:t>
      </w:r>
      <w:r>
        <w:t></w:t>
      </w:r>
      <w:r>
        <w:rPr>
          <w:rFonts w:hint="eastAsia"/>
        </w:rPr>
        <w:t>велике</w:t>
      </w:r>
      <w:r>
        <w:t></w:t>
      </w:r>
      <w:r>
        <w:rPr>
          <w:rFonts w:hint="eastAsia"/>
        </w:rPr>
        <w:t>чи</w:t>
      </w:r>
      <w:r>
        <w:t></w:t>
      </w:r>
      <w:r>
        <w:rPr>
          <w:rFonts w:hint="eastAsia"/>
        </w:rPr>
        <w:t>навіть</w:t>
      </w:r>
      <w:r>
        <w:t></w:t>
      </w:r>
      <w:r>
        <w:rPr>
          <w:rFonts w:hint="eastAsia"/>
        </w:rPr>
        <w:t>вирішальне</w:t>
      </w:r>
      <w:r>
        <w:t></w:t>
      </w:r>
      <w:r>
        <w:rPr>
          <w:rFonts w:hint="eastAsia"/>
        </w:rPr>
        <w:t>значення</w:t>
      </w:r>
      <w:r>
        <w:t></w:t>
      </w:r>
      <w:r>
        <w:rPr>
          <w:rFonts w:hint="eastAsia"/>
        </w:rPr>
        <w:t>для</w:t>
      </w:r>
      <w:r>
        <w:t></w:t>
      </w:r>
      <w:r>
        <w:rPr>
          <w:rFonts w:hint="eastAsia"/>
        </w:rPr>
        <w:t>долі</w:t>
      </w:r>
      <w:r>
        <w:t></w:t>
      </w:r>
      <w:r>
        <w:rPr>
          <w:rFonts w:hint="eastAsia"/>
        </w:rPr>
        <w:t>шукачів</w:t>
      </w:r>
      <w:r>
        <w:t></w:t>
      </w:r>
      <w:r>
        <w:rPr>
          <w:rFonts w:hint="eastAsia"/>
        </w:rPr>
        <w:t>притулку</w:t>
      </w:r>
      <w:r>
        <w:t></w:t>
      </w:r>
      <w:r>
        <w:t></w:t>
      </w:r>
      <w:r>
        <w:rPr>
          <w:rFonts w:hint="eastAsia"/>
        </w:rPr>
        <w:t>Прикладом</w:t>
      </w:r>
      <w:r>
        <w:t></w:t>
      </w:r>
      <w:r>
        <w:rPr>
          <w:rFonts w:hint="eastAsia"/>
        </w:rPr>
        <w:t>таких</w:t>
      </w:r>
      <w:r>
        <w:t></w:t>
      </w:r>
      <w:r>
        <w:rPr>
          <w:rFonts w:hint="eastAsia"/>
        </w:rPr>
        <w:t>вирішальних</w:t>
      </w:r>
      <w:r>
        <w:t></w:t>
      </w:r>
      <w:r>
        <w:rPr>
          <w:rFonts w:hint="eastAsia"/>
        </w:rPr>
        <w:t>документів</w:t>
      </w:r>
      <w:r>
        <w:t></w:t>
      </w:r>
      <w:r>
        <w:rPr>
          <w:rFonts w:hint="eastAsia"/>
        </w:rPr>
        <w:t>УВКБ</w:t>
      </w:r>
      <w:r>
        <w:t></w:t>
      </w:r>
      <w:r>
        <w:rPr>
          <w:rFonts w:hint="eastAsia"/>
        </w:rPr>
        <w:t>є</w:t>
      </w:r>
      <w:r>
        <w:t></w:t>
      </w:r>
      <w:r>
        <w:rPr>
          <w:rFonts w:hint="eastAsia"/>
        </w:rPr>
        <w:t>інформація</w:t>
      </w:r>
      <w:r>
        <w:t></w:t>
      </w:r>
      <w:r>
        <w:rPr>
          <w:rFonts w:hint="eastAsia"/>
        </w:rPr>
        <w:t>по</w:t>
      </w:r>
      <w:r>
        <w:t></w:t>
      </w:r>
      <w:r>
        <w:rPr>
          <w:rFonts w:hint="eastAsia"/>
        </w:rPr>
        <w:t>країні</w:t>
      </w:r>
      <w:r>
        <w:t></w:t>
      </w:r>
      <w:r>
        <w:rPr>
          <w:rFonts w:hint="eastAsia"/>
        </w:rPr>
        <w:t>походження</w:t>
      </w:r>
      <w:r>
        <w:t></w:t>
      </w:r>
      <w:r>
        <w:t></w:t>
      </w:r>
      <w:r>
        <w:rPr>
          <w:rFonts w:hint="eastAsia"/>
        </w:rPr>
        <w:t>яку</w:t>
      </w:r>
      <w:r>
        <w:t></w:t>
      </w:r>
      <w:r>
        <w:rPr>
          <w:rFonts w:hint="eastAsia"/>
        </w:rPr>
        <w:t>готує</w:t>
      </w:r>
      <w:r>
        <w:t></w:t>
      </w:r>
      <w:r>
        <w:rPr>
          <w:rFonts w:hint="eastAsia"/>
        </w:rPr>
        <w:t>УВКБ</w:t>
      </w:r>
      <w:r>
        <w:t></w:t>
      </w:r>
      <w:r>
        <w:t></w:t>
      </w:r>
      <w:r>
        <w:rPr>
          <w:rFonts w:hint="eastAsia"/>
        </w:rPr>
        <w:t>яка</w:t>
      </w:r>
      <w:r>
        <w:t></w:t>
      </w:r>
      <w:r>
        <w:rPr>
          <w:rFonts w:hint="eastAsia"/>
        </w:rPr>
        <w:t>використовується</w:t>
      </w:r>
      <w:r>
        <w:t></w:t>
      </w:r>
      <w:r>
        <w:rPr>
          <w:rFonts w:hint="eastAsia"/>
        </w:rPr>
        <w:t>державами</w:t>
      </w:r>
      <w:r>
        <w:t></w:t>
      </w:r>
      <w:r>
        <w:rPr>
          <w:rFonts w:hint="eastAsia"/>
        </w:rPr>
        <w:t>для</w:t>
      </w:r>
      <w:r>
        <w:t></w:t>
      </w:r>
      <w:r>
        <w:rPr>
          <w:rFonts w:hint="eastAsia"/>
        </w:rPr>
        <w:t>визначення</w:t>
      </w:r>
      <w:r>
        <w:t></w:t>
      </w:r>
      <w:r>
        <w:rPr>
          <w:rFonts w:hint="eastAsia"/>
        </w:rPr>
        <w:t>потреб</w:t>
      </w:r>
      <w:r>
        <w:t></w:t>
      </w:r>
      <w:r>
        <w:rPr>
          <w:rFonts w:hint="eastAsia"/>
        </w:rPr>
        <w:t>конкретних</w:t>
      </w:r>
      <w:r>
        <w:t></w:t>
      </w:r>
      <w:r>
        <w:rPr>
          <w:rFonts w:hint="eastAsia"/>
        </w:rPr>
        <w:t>осіб</w:t>
      </w:r>
      <w:r>
        <w:t></w:t>
      </w:r>
      <w:r>
        <w:rPr>
          <w:rFonts w:hint="eastAsia"/>
        </w:rPr>
        <w:t>в</w:t>
      </w:r>
      <w:r>
        <w:t></w:t>
      </w:r>
      <w:r>
        <w:rPr>
          <w:rFonts w:hint="eastAsia"/>
        </w:rPr>
        <w:t>міжнародному</w:t>
      </w:r>
      <w:r>
        <w:t></w:t>
      </w:r>
      <w:r>
        <w:rPr>
          <w:rFonts w:hint="eastAsia"/>
        </w:rPr>
        <w:t>захисті</w:t>
      </w:r>
      <w:r>
        <w:t></w:t>
      </w:r>
      <w:r>
        <w:t></w:t>
      </w:r>
      <w:r>
        <w:rPr>
          <w:rFonts w:hint="eastAsia"/>
        </w:rPr>
        <w:t>Не</w:t>
      </w:r>
      <w:r>
        <w:t></w:t>
      </w:r>
      <w:r>
        <w:rPr>
          <w:rFonts w:hint="eastAsia"/>
        </w:rPr>
        <w:t>менше</w:t>
      </w:r>
      <w:r>
        <w:t></w:t>
      </w:r>
      <w:r>
        <w:rPr>
          <w:rFonts w:hint="eastAsia"/>
        </w:rPr>
        <w:t>значення</w:t>
      </w:r>
      <w:r>
        <w:t></w:t>
      </w:r>
      <w:r>
        <w:rPr>
          <w:rFonts w:hint="eastAsia"/>
        </w:rPr>
        <w:t>можуть</w:t>
      </w:r>
      <w:r>
        <w:t></w:t>
      </w:r>
      <w:r>
        <w:rPr>
          <w:rFonts w:hint="eastAsia"/>
        </w:rPr>
        <w:t>мати</w:t>
      </w:r>
      <w:r>
        <w:t></w:t>
      </w:r>
      <w:r>
        <w:rPr>
          <w:rFonts w:hint="eastAsia"/>
        </w:rPr>
        <w:t>і</w:t>
      </w:r>
      <w:r>
        <w:t></w:t>
      </w:r>
      <w:r>
        <w:rPr>
          <w:rFonts w:hint="eastAsia"/>
        </w:rPr>
        <w:t>рекомендації</w:t>
      </w:r>
      <w:r>
        <w:t></w:t>
      </w:r>
      <w:r>
        <w:rPr>
          <w:rFonts w:hint="eastAsia"/>
        </w:rPr>
        <w:t>щодо</w:t>
      </w:r>
      <w:r>
        <w:t></w:t>
      </w:r>
      <w:r>
        <w:rPr>
          <w:rFonts w:hint="eastAsia"/>
        </w:rPr>
        <w:t>конкретних</w:t>
      </w:r>
      <w:r>
        <w:t></w:t>
      </w:r>
      <w:r>
        <w:rPr>
          <w:rFonts w:hint="eastAsia"/>
        </w:rPr>
        <w:t>груп</w:t>
      </w:r>
      <w:r>
        <w:t></w:t>
      </w:r>
      <w:r>
        <w:rPr>
          <w:rFonts w:hint="eastAsia"/>
        </w:rPr>
        <w:t>осіб</w:t>
      </w:r>
      <w:r>
        <w:t></w:t>
      </w:r>
      <w:r>
        <w:t></w:t>
      </w:r>
      <w:r>
        <w:rPr>
          <w:rFonts w:hint="eastAsia"/>
        </w:rPr>
        <w:t>наприклад</w:t>
      </w:r>
      <w:r>
        <w:t></w:t>
      </w:r>
      <w:r>
        <w:t></w:t>
      </w:r>
      <w:r>
        <w:rPr>
          <w:rFonts w:hint="eastAsia"/>
        </w:rPr>
        <w:t>шукачів</w:t>
      </w:r>
      <w:r>
        <w:t></w:t>
      </w:r>
      <w:r>
        <w:rPr>
          <w:rFonts w:hint="eastAsia"/>
        </w:rPr>
        <w:t>притулку</w:t>
      </w:r>
      <w:r>
        <w:t></w:t>
      </w:r>
      <w:r>
        <w:rPr>
          <w:rFonts w:hint="eastAsia"/>
        </w:rPr>
        <w:t>у</w:t>
      </w:r>
      <w:r>
        <w:t></w:t>
      </w:r>
      <w:r>
        <w:rPr>
          <w:rFonts w:hint="eastAsia"/>
        </w:rPr>
        <w:t>морі</w:t>
      </w:r>
      <w:r>
        <w:t></w:t>
      </w:r>
      <w:r>
        <w:t></w:t>
      </w:r>
      <w:r>
        <w:rPr>
          <w:rFonts w:hint="eastAsia"/>
        </w:rPr>
        <w:t>чи</w:t>
      </w:r>
      <w:r>
        <w:t></w:t>
      </w:r>
      <w:r>
        <w:rPr>
          <w:rFonts w:hint="eastAsia"/>
        </w:rPr>
        <w:t>дітей</w:t>
      </w:r>
      <w:r>
        <w:t></w:t>
      </w:r>
      <w:r>
        <w:t></w:t>
      </w:r>
      <w:r>
        <w:rPr>
          <w:rFonts w:hint="eastAsia"/>
        </w:rPr>
        <w:t>які</w:t>
      </w:r>
      <w:r>
        <w:t></w:t>
      </w:r>
      <w:r>
        <w:rPr>
          <w:rFonts w:hint="eastAsia"/>
        </w:rPr>
        <w:t>подорожують</w:t>
      </w:r>
      <w:r>
        <w:t></w:t>
      </w:r>
      <w:r>
        <w:rPr>
          <w:rFonts w:hint="eastAsia"/>
        </w:rPr>
        <w:t>окремо</w:t>
      </w:r>
      <w:r>
        <w:t></w:t>
      </w:r>
      <w:r>
        <w:rPr>
          <w:rFonts w:hint="eastAsia"/>
        </w:rPr>
        <w:t>від</w:t>
      </w:r>
      <w:r>
        <w:t></w:t>
      </w:r>
      <w:r>
        <w:rPr>
          <w:rFonts w:hint="eastAsia"/>
        </w:rPr>
        <w:t>батьків</w:t>
      </w:r>
      <w:r>
        <w:t></w:t>
      </w:r>
      <w:r>
        <w:t></w:t>
      </w:r>
      <w:r>
        <w:rPr>
          <w:rFonts w:hint="eastAsia"/>
        </w:rPr>
        <w:t>Саме</w:t>
      </w:r>
      <w:r>
        <w:t></w:t>
      </w:r>
      <w:r>
        <w:rPr>
          <w:rFonts w:hint="eastAsia"/>
        </w:rPr>
        <w:t>через</w:t>
      </w:r>
      <w:r>
        <w:t></w:t>
      </w:r>
      <w:r>
        <w:rPr>
          <w:rFonts w:hint="eastAsia"/>
        </w:rPr>
        <w:t>акти</w:t>
      </w:r>
      <w:r>
        <w:t></w:t>
      </w:r>
      <w:r>
        <w:rPr>
          <w:rFonts w:hint="eastAsia"/>
        </w:rPr>
        <w:t>УВКБ</w:t>
      </w:r>
      <w:r>
        <w:t></w:t>
      </w:r>
      <w:r>
        <w:rPr>
          <w:rFonts w:hint="eastAsia"/>
        </w:rPr>
        <w:t>відбувається</w:t>
      </w:r>
      <w:r>
        <w:t></w:t>
      </w:r>
      <w:r>
        <w:rPr>
          <w:rFonts w:hint="eastAsia"/>
        </w:rPr>
        <w:t>пристосування</w:t>
      </w:r>
      <w:r>
        <w:t></w:t>
      </w:r>
      <w:r>
        <w:rPr>
          <w:rFonts w:hint="eastAsia"/>
        </w:rPr>
        <w:t>широких</w:t>
      </w:r>
      <w:r>
        <w:t></w:t>
      </w:r>
      <w:r>
        <w:rPr>
          <w:rFonts w:hint="eastAsia"/>
        </w:rPr>
        <w:t>та</w:t>
      </w:r>
      <w:r>
        <w:t></w:t>
      </w:r>
      <w:r>
        <w:rPr>
          <w:rFonts w:hint="eastAsia"/>
        </w:rPr>
        <w:t>іноді</w:t>
      </w:r>
      <w:r>
        <w:t></w:t>
      </w:r>
      <w:r>
        <w:rPr>
          <w:rFonts w:hint="eastAsia"/>
        </w:rPr>
        <w:t>доволі</w:t>
      </w:r>
      <w:r>
        <w:t></w:t>
      </w:r>
      <w:r>
        <w:rPr>
          <w:rFonts w:hint="eastAsia"/>
        </w:rPr>
        <w:t>абстрактних</w:t>
      </w:r>
      <w:r>
        <w:t></w:t>
      </w:r>
      <w:r>
        <w:rPr>
          <w:rFonts w:hint="eastAsia"/>
        </w:rPr>
        <w:t>формулювань</w:t>
      </w:r>
      <w:r>
        <w:t></w:t>
      </w:r>
      <w:r>
        <w:rPr>
          <w:rFonts w:hint="eastAsia"/>
        </w:rPr>
        <w:t>міжнародного</w:t>
      </w:r>
      <w:r>
        <w:t></w:t>
      </w:r>
      <w:r>
        <w:rPr>
          <w:rFonts w:hint="eastAsia"/>
        </w:rPr>
        <w:t>права</w:t>
      </w:r>
      <w:r>
        <w:t></w:t>
      </w:r>
      <w:r>
        <w:rPr>
          <w:rFonts w:hint="eastAsia"/>
        </w:rPr>
        <w:t>притулку</w:t>
      </w:r>
      <w:r>
        <w:t></w:t>
      </w:r>
      <w:r>
        <w:rPr>
          <w:rFonts w:hint="eastAsia"/>
        </w:rPr>
        <w:t>до</w:t>
      </w:r>
      <w:r>
        <w:t></w:t>
      </w:r>
      <w:r>
        <w:rPr>
          <w:rFonts w:hint="eastAsia"/>
        </w:rPr>
        <w:t>конкретних</w:t>
      </w:r>
      <w:r>
        <w:t></w:t>
      </w:r>
      <w:r>
        <w:rPr>
          <w:rFonts w:hint="eastAsia"/>
        </w:rPr>
        <w:t>ситуацій</w:t>
      </w:r>
      <w:r>
        <w:t></w:t>
      </w:r>
    </w:p>
    <w:p w:rsidR="002A7F51" w:rsidRDefault="002A7F51" w:rsidP="002A7F51">
      <w:r>
        <w:t></w:t>
      </w:r>
      <w:r>
        <w:t></w:t>
      </w:r>
      <w:r>
        <w:tab/>
      </w:r>
      <w:r>
        <w:rPr>
          <w:rFonts w:hint="eastAsia"/>
        </w:rPr>
        <w:t>Серед</w:t>
      </w:r>
      <w:r>
        <w:t></w:t>
      </w:r>
      <w:r>
        <w:rPr>
          <w:rFonts w:hint="eastAsia"/>
        </w:rPr>
        <w:t>регіональних</w:t>
      </w:r>
      <w:r>
        <w:t></w:t>
      </w:r>
      <w:r>
        <w:rPr>
          <w:rFonts w:hint="eastAsia"/>
        </w:rPr>
        <w:t>систем</w:t>
      </w:r>
      <w:r>
        <w:t></w:t>
      </w:r>
      <w:r>
        <w:rPr>
          <w:rFonts w:hint="eastAsia"/>
        </w:rPr>
        <w:t>притулку</w:t>
      </w:r>
      <w:r>
        <w:t></w:t>
      </w:r>
      <w:r>
        <w:rPr>
          <w:rFonts w:hint="eastAsia"/>
        </w:rPr>
        <w:t>найбільше</w:t>
      </w:r>
      <w:r>
        <w:t></w:t>
      </w:r>
      <w:r>
        <w:rPr>
          <w:rFonts w:hint="eastAsia"/>
        </w:rPr>
        <w:t>значення</w:t>
      </w:r>
      <w:r>
        <w:t></w:t>
      </w:r>
      <w:r>
        <w:rPr>
          <w:rFonts w:hint="eastAsia"/>
        </w:rPr>
        <w:t>для</w:t>
      </w:r>
      <w:r>
        <w:t></w:t>
      </w:r>
      <w:r>
        <w:rPr>
          <w:rFonts w:hint="eastAsia"/>
        </w:rPr>
        <w:t>України</w:t>
      </w:r>
      <w:r>
        <w:t></w:t>
      </w:r>
      <w:r>
        <w:rPr>
          <w:rFonts w:hint="eastAsia"/>
        </w:rPr>
        <w:t>має</w:t>
      </w:r>
      <w:r>
        <w:t></w:t>
      </w:r>
      <w:r>
        <w:rPr>
          <w:rFonts w:hint="eastAsia"/>
        </w:rPr>
        <w:t>право</w:t>
      </w:r>
      <w:r>
        <w:t></w:t>
      </w:r>
      <w:r>
        <w:rPr>
          <w:rFonts w:hint="eastAsia"/>
        </w:rPr>
        <w:t>і</w:t>
      </w:r>
      <w:r>
        <w:t></w:t>
      </w:r>
      <w:r>
        <w:rPr>
          <w:rFonts w:hint="eastAsia"/>
        </w:rPr>
        <w:t>практика</w:t>
      </w:r>
      <w:r>
        <w:t></w:t>
      </w:r>
      <w:r>
        <w:rPr>
          <w:rFonts w:hint="eastAsia"/>
        </w:rPr>
        <w:t>Ради</w:t>
      </w:r>
      <w:r>
        <w:t></w:t>
      </w:r>
      <w:r>
        <w:rPr>
          <w:rFonts w:hint="eastAsia"/>
        </w:rPr>
        <w:t>Європи</w:t>
      </w:r>
      <w:r>
        <w:t></w:t>
      </w:r>
      <w:r>
        <w:rPr>
          <w:rFonts w:hint="eastAsia"/>
        </w:rPr>
        <w:t>та</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t></w:t>
      </w:r>
      <w:r>
        <w:rPr>
          <w:rFonts w:hint="eastAsia"/>
        </w:rPr>
        <w:t>Останній</w:t>
      </w:r>
      <w:r>
        <w:t></w:t>
      </w:r>
      <w:r>
        <w:rPr>
          <w:rFonts w:hint="eastAsia"/>
        </w:rPr>
        <w:t>регулярно</w:t>
      </w:r>
      <w:r>
        <w:t></w:t>
      </w:r>
      <w:r>
        <w:rPr>
          <w:rFonts w:hint="eastAsia"/>
        </w:rPr>
        <w:t>розглядає</w:t>
      </w:r>
      <w:r>
        <w:t></w:t>
      </w:r>
      <w:r>
        <w:rPr>
          <w:rFonts w:hint="eastAsia"/>
        </w:rPr>
        <w:t>справи</w:t>
      </w:r>
      <w:r>
        <w:t></w:t>
      </w:r>
      <w:r>
        <w:t></w:t>
      </w:r>
      <w:r>
        <w:rPr>
          <w:rFonts w:hint="eastAsia"/>
        </w:rPr>
        <w:t>пов’язані</w:t>
      </w:r>
      <w:r>
        <w:t></w:t>
      </w:r>
      <w:r>
        <w:rPr>
          <w:rFonts w:hint="eastAsia"/>
        </w:rPr>
        <w:t>з</w:t>
      </w:r>
      <w:r>
        <w:t></w:t>
      </w:r>
      <w:r>
        <w:rPr>
          <w:rFonts w:hint="eastAsia"/>
        </w:rPr>
        <w:t>притулком</w:t>
      </w:r>
      <w:r>
        <w:t></w:t>
      </w:r>
      <w:r>
        <w:t></w:t>
      </w:r>
      <w:r>
        <w:rPr>
          <w:rFonts w:hint="eastAsia"/>
        </w:rPr>
        <w:t>які</w:t>
      </w:r>
      <w:r>
        <w:t></w:t>
      </w:r>
      <w:r>
        <w:rPr>
          <w:rFonts w:hint="eastAsia"/>
        </w:rPr>
        <w:t>фактично</w:t>
      </w:r>
      <w:r>
        <w:t></w:t>
      </w:r>
      <w:r>
        <w:rPr>
          <w:rFonts w:hint="eastAsia"/>
        </w:rPr>
        <w:t>виділилися</w:t>
      </w:r>
      <w:r>
        <w:t></w:t>
      </w:r>
      <w:r>
        <w:rPr>
          <w:rFonts w:hint="eastAsia"/>
        </w:rPr>
        <w:t>в</w:t>
      </w:r>
      <w:r>
        <w:t></w:t>
      </w:r>
      <w:r>
        <w:rPr>
          <w:rFonts w:hint="eastAsia"/>
        </w:rPr>
        <w:t>окрему</w:t>
      </w:r>
      <w:r>
        <w:t></w:t>
      </w:r>
      <w:r>
        <w:rPr>
          <w:rFonts w:hint="eastAsia"/>
        </w:rPr>
        <w:t>категорію</w:t>
      </w:r>
      <w:r>
        <w:t></w:t>
      </w:r>
      <w:r>
        <w:t></w:t>
      </w:r>
      <w:r>
        <w:rPr>
          <w:rFonts w:hint="eastAsia"/>
        </w:rPr>
        <w:t>Через</w:t>
      </w:r>
      <w:r>
        <w:t></w:t>
      </w:r>
      <w:r>
        <w:rPr>
          <w:rFonts w:hint="eastAsia"/>
        </w:rPr>
        <w:t>тлумачення</w:t>
      </w:r>
      <w:r>
        <w:t></w:t>
      </w:r>
      <w:r>
        <w:rPr>
          <w:rFonts w:hint="eastAsia"/>
        </w:rPr>
        <w:t>Конвенції</w:t>
      </w:r>
      <w:r>
        <w:t></w:t>
      </w:r>
      <w:r>
        <w:rPr>
          <w:rFonts w:hint="eastAsia"/>
        </w:rPr>
        <w:t>про</w:t>
      </w:r>
      <w:r>
        <w:t></w:t>
      </w:r>
      <w:r>
        <w:rPr>
          <w:rFonts w:hint="eastAsia"/>
        </w:rPr>
        <w:t>захист</w:t>
      </w:r>
      <w:r>
        <w:t></w:t>
      </w:r>
      <w:r>
        <w:rPr>
          <w:rFonts w:hint="eastAsia"/>
        </w:rPr>
        <w:t>прав</w:t>
      </w:r>
      <w:r>
        <w:t></w:t>
      </w:r>
      <w:r>
        <w:rPr>
          <w:rFonts w:hint="eastAsia"/>
        </w:rPr>
        <w:t>людини</w:t>
      </w:r>
      <w:r>
        <w:t></w:t>
      </w:r>
      <w:r>
        <w:rPr>
          <w:rFonts w:hint="eastAsia"/>
        </w:rPr>
        <w:t>і</w:t>
      </w:r>
      <w:r>
        <w:t></w:t>
      </w:r>
      <w:r>
        <w:rPr>
          <w:rFonts w:hint="eastAsia"/>
        </w:rPr>
        <w:t>основоположних</w:t>
      </w:r>
      <w:r>
        <w:t></w:t>
      </w:r>
      <w:r>
        <w:rPr>
          <w:rFonts w:hint="eastAsia"/>
        </w:rPr>
        <w:t>свобод</w:t>
      </w:r>
      <w:r>
        <w:t></w:t>
      </w:r>
      <w:r>
        <w:t></w:t>
      </w:r>
      <w:r>
        <w:rPr>
          <w:rFonts w:hint="eastAsia"/>
        </w:rPr>
        <w:t>ЄСПЛ</w:t>
      </w:r>
      <w:r>
        <w:t></w:t>
      </w:r>
      <w:r>
        <w:rPr>
          <w:rFonts w:hint="eastAsia"/>
        </w:rPr>
        <w:t>фактично</w:t>
      </w:r>
      <w:r>
        <w:t></w:t>
      </w:r>
      <w:r>
        <w:rPr>
          <w:rFonts w:hint="eastAsia"/>
        </w:rPr>
        <w:t>вивів</w:t>
      </w:r>
      <w:r>
        <w:t></w:t>
      </w:r>
      <w:r>
        <w:rPr>
          <w:rFonts w:hint="eastAsia"/>
        </w:rPr>
        <w:t>цілі</w:t>
      </w:r>
      <w:r>
        <w:t></w:t>
      </w:r>
      <w:r>
        <w:rPr>
          <w:rFonts w:hint="eastAsia"/>
        </w:rPr>
        <w:t>групи</w:t>
      </w:r>
      <w:r>
        <w:t></w:t>
      </w:r>
      <w:r>
        <w:rPr>
          <w:rFonts w:hint="eastAsia"/>
        </w:rPr>
        <w:t>норм</w:t>
      </w:r>
      <w:r>
        <w:t></w:t>
      </w:r>
      <w:r>
        <w:rPr>
          <w:rFonts w:hint="eastAsia"/>
        </w:rPr>
        <w:t>права</w:t>
      </w:r>
      <w:r>
        <w:t></w:t>
      </w:r>
      <w:r>
        <w:rPr>
          <w:rFonts w:hint="eastAsia"/>
        </w:rPr>
        <w:t>притулку</w:t>
      </w:r>
      <w:r>
        <w:t></w:t>
      </w:r>
      <w:r>
        <w:t></w:t>
      </w:r>
      <w:r>
        <w:rPr>
          <w:rFonts w:hint="eastAsia"/>
        </w:rPr>
        <w:t>Так</w:t>
      </w:r>
      <w:r>
        <w:t></w:t>
      </w:r>
      <w:r>
        <w:t></w:t>
      </w:r>
      <w:r>
        <w:rPr>
          <w:rFonts w:hint="eastAsia"/>
        </w:rPr>
        <w:t>ним</w:t>
      </w:r>
      <w:r>
        <w:t></w:t>
      </w:r>
      <w:r>
        <w:rPr>
          <w:rFonts w:hint="eastAsia"/>
        </w:rPr>
        <w:t>суттєво</w:t>
      </w:r>
      <w:r>
        <w:t></w:t>
      </w:r>
      <w:r>
        <w:rPr>
          <w:rFonts w:hint="eastAsia"/>
        </w:rPr>
        <w:t>конкретизована</w:t>
      </w:r>
      <w:r>
        <w:t></w:t>
      </w:r>
      <w:r>
        <w:rPr>
          <w:rFonts w:hint="eastAsia"/>
        </w:rPr>
        <w:t>норма</w:t>
      </w:r>
      <w:r>
        <w:t></w:t>
      </w:r>
      <w:r>
        <w:rPr>
          <w:rFonts w:hint="eastAsia"/>
        </w:rPr>
        <w:t>про</w:t>
      </w:r>
      <w:r>
        <w:t></w:t>
      </w:r>
      <w:r>
        <w:rPr>
          <w:rFonts w:hint="eastAsia"/>
        </w:rPr>
        <w:t>заборону</w:t>
      </w:r>
      <w:r>
        <w:t></w:t>
      </w:r>
      <w:r>
        <w:rPr>
          <w:rFonts w:hint="eastAsia"/>
        </w:rPr>
        <w:t>примусового</w:t>
      </w:r>
      <w:r>
        <w:t></w:t>
      </w:r>
      <w:r>
        <w:rPr>
          <w:rFonts w:hint="eastAsia"/>
        </w:rPr>
        <w:t>повернення</w:t>
      </w:r>
      <w:r>
        <w:t></w:t>
      </w:r>
      <w:r>
        <w:rPr>
          <w:rFonts w:hint="eastAsia"/>
        </w:rPr>
        <w:t>чи</w:t>
      </w:r>
      <w:r>
        <w:t></w:t>
      </w:r>
      <w:r>
        <w:rPr>
          <w:rFonts w:hint="eastAsia"/>
        </w:rPr>
        <w:t>видворення</w:t>
      </w:r>
      <w:r>
        <w:t></w:t>
      </w:r>
      <w:r>
        <w:rPr>
          <w:rFonts w:hint="eastAsia"/>
        </w:rPr>
        <w:t>шукачів</w:t>
      </w:r>
      <w:r>
        <w:t></w:t>
      </w:r>
      <w:r>
        <w:rPr>
          <w:rFonts w:hint="eastAsia"/>
        </w:rPr>
        <w:t>притулку</w:t>
      </w:r>
      <w:r>
        <w:t></w:t>
      </w:r>
      <w:r>
        <w:t></w:t>
      </w:r>
      <w:r>
        <w:rPr>
          <w:rFonts w:hint="eastAsia"/>
        </w:rPr>
        <w:t>виділено</w:t>
      </w:r>
      <w:r>
        <w:t></w:t>
      </w:r>
      <w:r>
        <w:rPr>
          <w:rFonts w:hint="eastAsia"/>
        </w:rPr>
        <w:t>процедурні</w:t>
      </w:r>
      <w:r>
        <w:t></w:t>
      </w:r>
      <w:r>
        <w:rPr>
          <w:rFonts w:hint="eastAsia"/>
        </w:rPr>
        <w:t>зобов’язання</w:t>
      </w:r>
      <w:r>
        <w:t></w:t>
      </w:r>
      <w:r>
        <w:t></w:t>
      </w:r>
      <w:r>
        <w:rPr>
          <w:rFonts w:hint="eastAsia"/>
        </w:rPr>
        <w:t>пов’язані</w:t>
      </w:r>
      <w:r>
        <w:t></w:t>
      </w:r>
      <w:r>
        <w:rPr>
          <w:rFonts w:hint="eastAsia"/>
        </w:rPr>
        <w:t>з</w:t>
      </w:r>
      <w:r>
        <w:t></w:t>
      </w:r>
      <w:r>
        <w:rPr>
          <w:rFonts w:hint="eastAsia"/>
        </w:rPr>
        <w:t>процедурою</w:t>
      </w:r>
      <w:r>
        <w:t></w:t>
      </w:r>
      <w:r>
        <w:rPr>
          <w:rFonts w:hint="eastAsia"/>
        </w:rPr>
        <w:t>допуску</w:t>
      </w:r>
      <w:r>
        <w:t></w:t>
      </w:r>
      <w:r>
        <w:rPr>
          <w:rFonts w:hint="eastAsia"/>
        </w:rPr>
        <w:t>до</w:t>
      </w:r>
      <w:r>
        <w:t></w:t>
      </w:r>
      <w:r>
        <w:rPr>
          <w:rFonts w:hint="eastAsia"/>
        </w:rPr>
        <w:t>процедури</w:t>
      </w:r>
      <w:r>
        <w:t></w:t>
      </w:r>
      <w:r>
        <w:rPr>
          <w:rFonts w:hint="eastAsia"/>
        </w:rPr>
        <w:t>притулку</w:t>
      </w:r>
      <w:r>
        <w:t></w:t>
      </w:r>
      <w:r>
        <w:t></w:t>
      </w:r>
      <w:r>
        <w:rPr>
          <w:rFonts w:hint="eastAsia"/>
        </w:rPr>
        <w:t>Також</w:t>
      </w:r>
      <w:r>
        <w:t></w:t>
      </w:r>
      <w:r>
        <w:rPr>
          <w:rFonts w:hint="eastAsia"/>
        </w:rPr>
        <w:t>необхідно</w:t>
      </w:r>
      <w:r>
        <w:t></w:t>
      </w:r>
      <w:r>
        <w:rPr>
          <w:rFonts w:hint="eastAsia"/>
        </w:rPr>
        <w:t>виділити</w:t>
      </w:r>
      <w:r>
        <w:t></w:t>
      </w:r>
      <w:r>
        <w:rPr>
          <w:rFonts w:hint="eastAsia"/>
        </w:rPr>
        <w:t>масив</w:t>
      </w:r>
      <w:r>
        <w:t></w:t>
      </w:r>
      <w:r>
        <w:rPr>
          <w:rFonts w:hint="eastAsia"/>
        </w:rPr>
        <w:t>рішень</w:t>
      </w:r>
      <w:r>
        <w:t></w:t>
      </w:r>
      <w:r>
        <w:t></w:t>
      </w:r>
      <w:r>
        <w:rPr>
          <w:rFonts w:hint="eastAsia"/>
        </w:rPr>
        <w:t>пов’язаних</w:t>
      </w:r>
      <w:r>
        <w:t></w:t>
      </w:r>
      <w:r>
        <w:rPr>
          <w:rFonts w:hint="eastAsia"/>
        </w:rPr>
        <w:t>з</w:t>
      </w:r>
      <w:r>
        <w:t></w:t>
      </w:r>
      <w:r>
        <w:rPr>
          <w:rFonts w:hint="eastAsia"/>
        </w:rPr>
        <w:t>затриманням</w:t>
      </w:r>
      <w:r>
        <w:t></w:t>
      </w:r>
      <w:r>
        <w:rPr>
          <w:rFonts w:hint="eastAsia"/>
        </w:rPr>
        <w:t>шукачів</w:t>
      </w:r>
      <w:r>
        <w:t></w:t>
      </w:r>
      <w:r>
        <w:rPr>
          <w:rFonts w:hint="eastAsia"/>
        </w:rPr>
        <w:t>притулку</w:t>
      </w:r>
      <w:r>
        <w:t></w:t>
      </w:r>
      <w:r>
        <w:rPr>
          <w:rFonts w:hint="eastAsia"/>
        </w:rPr>
        <w:t>у</w:t>
      </w:r>
      <w:r>
        <w:t></w:t>
      </w:r>
      <w:r>
        <w:rPr>
          <w:rFonts w:hint="eastAsia"/>
        </w:rPr>
        <w:t>зв’язку</w:t>
      </w:r>
      <w:r>
        <w:t></w:t>
      </w:r>
      <w:r>
        <w:rPr>
          <w:rFonts w:hint="eastAsia"/>
        </w:rPr>
        <w:t>з</w:t>
      </w:r>
      <w:r>
        <w:t></w:t>
      </w:r>
      <w:r>
        <w:rPr>
          <w:rFonts w:hint="eastAsia"/>
        </w:rPr>
        <w:t>незаконним</w:t>
      </w:r>
      <w:r>
        <w:t></w:t>
      </w:r>
      <w:r>
        <w:rPr>
          <w:rFonts w:hint="eastAsia"/>
        </w:rPr>
        <w:t>перетином</w:t>
      </w:r>
      <w:r>
        <w:t></w:t>
      </w:r>
      <w:r>
        <w:rPr>
          <w:rFonts w:hint="eastAsia"/>
        </w:rPr>
        <w:t>кордону</w:t>
      </w:r>
      <w:r>
        <w:t></w:t>
      </w:r>
      <w:r>
        <w:t></w:t>
      </w:r>
      <w:r>
        <w:rPr>
          <w:rFonts w:hint="eastAsia"/>
        </w:rPr>
        <w:t>а</w:t>
      </w:r>
      <w:r>
        <w:t></w:t>
      </w:r>
      <w:r>
        <w:rPr>
          <w:rFonts w:hint="eastAsia"/>
        </w:rPr>
        <w:t>також</w:t>
      </w:r>
      <w:r>
        <w:t></w:t>
      </w:r>
      <w:r>
        <w:rPr>
          <w:rFonts w:hint="eastAsia"/>
        </w:rPr>
        <w:t>в</w:t>
      </w:r>
      <w:r>
        <w:t></w:t>
      </w:r>
      <w:r>
        <w:rPr>
          <w:rFonts w:hint="eastAsia"/>
        </w:rPr>
        <w:t>рамках</w:t>
      </w:r>
      <w:r>
        <w:t></w:t>
      </w:r>
      <w:r>
        <w:rPr>
          <w:rFonts w:hint="eastAsia"/>
        </w:rPr>
        <w:t>процедури</w:t>
      </w:r>
      <w:r>
        <w:t></w:t>
      </w:r>
      <w:r>
        <w:rPr>
          <w:rFonts w:hint="eastAsia"/>
        </w:rPr>
        <w:t>депортації</w:t>
      </w:r>
      <w:r>
        <w:t></w:t>
      </w:r>
      <w:r>
        <w:rPr>
          <w:rFonts w:hint="eastAsia"/>
        </w:rPr>
        <w:t>та</w:t>
      </w:r>
      <w:r>
        <w:t></w:t>
      </w:r>
      <w:r>
        <w:rPr>
          <w:rFonts w:hint="eastAsia"/>
        </w:rPr>
        <w:t>екстрадиції</w:t>
      </w:r>
      <w:r>
        <w:t></w:t>
      </w:r>
      <w:r>
        <w:t></w:t>
      </w:r>
      <w:r>
        <w:rPr>
          <w:rFonts w:hint="eastAsia"/>
        </w:rPr>
        <w:t>Завдяки</w:t>
      </w:r>
      <w:r>
        <w:t></w:t>
      </w:r>
      <w:r>
        <w:rPr>
          <w:rFonts w:hint="eastAsia"/>
        </w:rPr>
        <w:t>практиці</w:t>
      </w:r>
      <w:r>
        <w:t></w:t>
      </w:r>
      <w:r>
        <w:rPr>
          <w:rFonts w:hint="eastAsia"/>
        </w:rPr>
        <w:t>ЄСПЛ</w:t>
      </w:r>
      <w:r>
        <w:t></w:t>
      </w:r>
      <w:r>
        <w:rPr>
          <w:rFonts w:hint="eastAsia"/>
        </w:rPr>
        <w:t>сформувалася</w:t>
      </w:r>
      <w:r>
        <w:t></w:t>
      </w:r>
      <w:r>
        <w:rPr>
          <w:rFonts w:hint="eastAsia"/>
        </w:rPr>
        <w:t>самостійна</w:t>
      </w:r>
      <w:r>
        <w:t></w:t>
      </w:r>
      <w:r>
        <w:rPr>
          <w:rFonts w:hint="eastAsia"/>
        </w:rPr>
        <w:t>система</w:t>
      </w:r>
      <w:r>
        <w:t></w:t>
      </w:r>
      <w:r>
        <w:rPr>
          <w:rFonts w:hint="eastAsia"/>
        </w:rPr>
        <w:t>гарантій</w:t>
      </w:r>
      <w:r>
        <w:t></w:t>
      </w:r>
      <w:r>
        <w:rPr>
          <w:rFonts w:hint="eastAsia"/>
        </w:rPr>
        <w:t>прав</w:t>
      </w:r>
      <w:r>
        <w:t></w:t>
      </w:r>
      <w:r>
        <w:rPr>
          <w:rFonts w:hint="eastAsia"/>
        </w:rPr>
        <w:t>шукачів</w:t>
      </w:r>
      <w:r>
        <w:t></w:t>
      </w:r>
      <w:r>
        <w:rPr>
          <w:rFonts w:hint="eastAsia"/>
        </w:rPr>
        <w:t>притулку</w:t>
      </w:r>
      <w:r>
        <w:t></w:t>
      </w:r>
      <w:r>
        <w:t></w:t>
      </w:r>
      <w:r>
        <w:rPr>
          <w:rFonts w:hint="eastAsia"/>
        </w:rPr>
        <w:t>що</w:t>
      </w:r>
      <w:r>
        <w:t></w:t>
      </w:r>
      <w:r>
        <w:rPr>
          <w:rFonts w:hint="eastAsia"/>
        </w:rPr>
        <w:t>випливає</w:t>
      </w:r>
      <w:r>
        <w:t></w:t>
      </w:r>
      <w:r>
        <w:rPr>
          <w:rFonts w:hint="eastAsia"/>
        </w:rPr>
        <w:t>з</w:t>
      </w:r>
      <w:r>
        <w:t></w:t>
      </w:r>
      <w:r>
        <w:rPr>
          <w:rFonts w:hint="eastAsia"/>
        </w:rPr>
        <w:t>Конвенції</w:t>
      </w:r>
      <w:r>
        <w:t></w:t>
      </w:r>
      <w:r>
        <w:rPr>
          <w:rFonts w:hint="eastAsia"/>
        </w:rPr>
        <w:t>про</w:t>
      </w:r>
      <w:r>
        <w:t></w:t>
      </w:r>
      <w:r>
        <w:rPr>
          <w:rFonts w:hint="eastAsia"/>
        </w:rPr>
        <w:t>захист</w:t>
      </w:r>
      <w:r>
        <w:t></w:t>
      </w:r>
      <w:r>
        <w:rPr>
          <w:rFonts w:hint="eastAsia"/>
        </w:rPr>
        <w:t>прав</w:t>
      </w:r>
      <w:r>
        <w:t></w:t>
      </w:r>
      <w:r>
        <w:rPr>
          <w:rFonts w:hint="eastAsia"/>
        </w:rPr>
        <w:t>людини</w:t>
      </w:r>
      <w:r>
        <w:t></w:t>
      </w:r>
      <w:r>
        <w:rPr>
          <w:rFonts w:hint="eastAsia"/>
        </w:rPr>
        <w:t>і</w:t>
      </w:r>
      <w:r>
        <w:t></w:t>
      </w:r>
      <w:r>
        <w:rPr>
          <w:rFonts w:hint="eastAsia"/>
        </w:rPr>
        <w:t>основоположних</w:t>
      </w:r>
      <w:r>
        <w:t></w:t>
      </w:r>
      <w:r>
        <w:rPr>
          <w:rFonts w:hint="eastAsia"/>
        </w:rPr>
        <w:t>свобод</w:t>
      </w:r>
      <w:r>
        <w:t></w:t>
      </w:r>
      <w:r>
        <w:t></w:t>
      </w:r>
      <w:r>
        <w:t></w:t>
      </w:r>
      <w:r>
        <w:t></w:t>
      </w:r>
      <w:r>
        <w:t></w:t>
      </w:r>
      <w:r>
        <w:t></w:t>
      </w:r>
      <w:r>
        <w:rPr>
          <w:rFonts w:hint="eastAsia"/>
        </w:rPr>
        <w:t>року</w:t>
      </w:r>
      <w:r>
        <w:t></w:t>
      </w:r>
    </w:p>
    <w:p w:rsidR="002A7F51" w:rsidRPr="002A7F51" w:rsidRDefault="002A7F51" w:rsidP="002A7F51">
      <w:r>
        <w:rPr>
          <w:rFonts w:hint="eastAsia"/>
        </w:rPr>
        <w:t>В</w:t>
      </w:r>
      <w:r>
        <w:t></w:t>
      </w:r>
      <w:r>
        <w:rPr>
          <w:rFonts w:hint="eastAsia"/>
        </w:rPr>
        <w:t>українському</w:t>
      </w:r>
      <w:r>
        <w:t></w:t>
      </w:r>
      <w:r>
        <w:rPr>
          <w:rFonts w:hint="eastAsia"/>
        </w:rPr>
        <w:t>праві</w:t>
      </w:r>
      <w:r>
        <w:t></w:t>
      </w:r>
      <w:r>
        <w:rPr>
          <w:rFonts w:hint="eastAsia"/>
        </w:rPr>
        <w:t>сформувалася</w:t>
      </w:r>
      <w:r>
        <w:t></w:t>
      </w:r>
      <w:r>
        <w:rPr>
          <w:rFonts w:hint="eastAsia"/>
        </w:rPr>
        <w:t>самостійна</w:t>
      </w:r>
      <w:r>
        <w:t></w:t>
      </w:r>
      <w:r>
        <w:rPr>
          <w:rFonts w:hint="eastAsia"/>
        </w:rPr>
        <w:t>система</w:t>
      </w:r>
      <w:r>
        <w:t></w:t>
      </w:r>
      <w:r>
        <w:t></w:t>
      </w:r>
      <w:r>
        <w:rPr>
          <w:rFonts w:hint="eastAsia"/>
        </w:rPr>
        <w:t>що</w:t>
      </w:r>
      <w:r>
        <w:t></w:t>
      </w:r>
      <w:r>
        <w:rPr>
          <w:rFonts w:hint="eastAsia"/>
        </w:rPr>
        <w:t>регулює</w:t>
      </w:r>
      <w:r>
        <w:t></w:t>
      </w:r>
      <w:r>
        <w:rPr>
          <w:rFonts w:hint="eastAsia"/>
        </w:rPr>
        <w:t>відносини</w:t>
      </w:r>
      <w:r>
        <w:t></w:t>
      </w:r>
      <w:r>
        <w:t></w:t>
      </w:r>
      <w:r>
        <w:rPr>
          <w:rFonts w:hint="eastAsia"/>
        </w:rPr>
        <w:t>пов’язані</w:t>
      </w:r>
      <w:r>
        <w:t></w:t>
      </w:r>
      <w:r>
        <w:rPr>
          <w:rFonts w:hint="eastAsia"/>
        </w:rPr>
        <w:t>з</w:t>
      </w:r>
      <w:r>
        <w:t></w:t>
      </w:r>
      <w:r>
        <w:rPr>
          <w:rFonts w:hint="eastAsia"/>
        </w:rPr>
        <w:t>пошуком</w:t>
      </w:r>
      <w:r>
        <w:t></w:t>
      </w:r>
      <w:r>
        <w:rPr>
          <w:rFonts w:hint="eastAsia"/>
        </w:rPr>
        <w:t>притулку</w:t>
      </w:r>
      <w:r>
        <w:t></w:t>
      </w:r>
      <w:r>
        <w:rPr>
          <w:rFonts w:hint="eastAsia"/>
        </w:rPr>
        <w:t>іноземцями</w:t>
      </w:r>
      <w:r>
        <w:t></w:t>
      </w:r>
      <w:r>
        <w:rPr>
          <w:rFonts w:hint="eastAsia"/>
        </w:rPr>
        <w:t>та</w:t>
      </w:r>
      <w:r>
        <w:t></w:t>
      </w:r>
      <w:r>
        <w:rPr>
          <w:rFonts w:hint="eastAsia"/>
        </w:rPr>
        <w:t>особами</w:t>
      </w:r>
      <w:r>
        <w:t></w:t>
      </w:r>
      <w:r>
        <w:rPr>
          <w:rFonts w:hint="eastAsia"/>
        </w:rPr>
        <w:t>без</w:t>
      </w:r>
      <w:r>
        <w:t></w:t>
      </w:r>
      <w:r>
        <w:rPr>
          <w:rFonts w:hint="eastAsia"/>
        </w:rPr>
        <w:t>громадянства</w:t>
      </w:r>
      <w:r>
        <w:t></w:t>
      </w:r>
      <w:r>
        <w:rPr>
          <w:rFonts w:hint="eastAsia"/>
        </w:rPr>
        <w:t>в</w:t>
      </w:r>
      <w:r>
        <w:t></w:t>
      </w:r>
      <w:r>
        <w:rPr>
          <w:rFonts w:hint="eastAsia"/>
        </w:rPr>
        <w:t>Україні</w:t>
      </w:r>
      <w:r>
        <w:t></w:t>
      </w:r>
      <w:r>
        <w:t></w:t>
      </w:r>
      <w:r>
        <w:rPr>
          <w:rFonts w:hint="eastAsia"/>
        </w:rPr>
        <w:t>а</w:t>
      </w:r>
      <w:r>
        <w:t></w:t>
      </w:r>
      <w:r>
        <w:rPr>
          <w:rFonts w:hint="eastAsia"/>
        </w:rPr>
        <w:t>також</w:t>
      </w:r>
      <w:r>
        <w:t></w:t>
      </w:r>
      <w:r>
        <w:rPr>
          <w:rFonts w:hint="eastAsia"/>
        </w:rPr>
        <w:t>з</w:t>
      </w:r>
      <w:r>
        <w:t></w:t>
      </w:r>
      <w:r>
        <w:rPr>
          <w:rFonts w:hint="eastAsia"/>
        </w:rPr>
        <w:t>їхнім</w:t>
      </w:r>
      <w:r>
        <w:t></w:t>
      </w:r>
      <w:r>
        <w:rPr>
          <w:rFonts w:hint="eastAsia"/>
        </w:rPr>
        <w:t>перебуванням</w:t>
      </w:r>
      <w:r>
        <w:t></w:t>
      </w:r>
      <w:r>
        <w:rPr>
          <w:rFonts w:hint="eastAsia"/>
        </w:rPr>
        <w:t>в</w:t>
      </w:r>
      <w:r>
        <w:t></w:t>
      </w:r>
      <w:r>
        <w:rPr>
          <w:rFonts w:hint="eastAsia"/>
        </w:rPr>
        <w:t>Україні</w:t>
      </w:r>
      <w:r>
        <w:t></w:t>
      </w:r>
      <w:r>
        <w:rPr>
          <w:rFonts w:hint="eastAsia"/>
        </w:rPr>
        <w:t>в</w:t>
      </w:r>
      <w:r>
        <w:t></w:t>
      </w:r>
      <w:r>
        <w:rPr>
          <w:rFonts w:hint="eastAsia"/>
        </w:rPr>
        <w:t>процесі</w:t>
      </w:r>
      <w:r>
        <w:t></w:t>
      </w:r>
      <w:r>
        <w:rPr>
          <w:rFonts w:hint="eastAsia"/>
        </w:rPr>
        <w:t>пошуку</w:t>
      </w:r>
      <w:r>
        <w:t></w:t>
      </w:r>
      <w:r>
        <w:rPr>
          <w:rFonts w:hint="eastAsia"/>
        </w:rPr>
        <w:t>притулку</w:t>
      </w:r>
      <w:r>
        <w:t></w:t>
      </w:r>
      <w:r>
        <w:rPr>
          <w:rFonts w:hint="eastAsia"/>
        </w:rPr>
        <w:t>в</w:t>
      </w:r>
      <w:r>
        <w:t></w:t>
      </w:r>
      <w:r>
        <w:rPr>
          <w:rFonts w:hint="eastAsia"/>
        </w:rPr>
        <w:t>інших</w:t>
      </w:r>
      <w:r>
        <w:t></w:t>
      </w:r>
      <w:r>
        <w:rPr>
          <w:rFonts w:hint="eastAsia"/>
        </w:rPr>
        <w:t>країнах</w:t>
      </w:r>
      <w:r>
        <w:t></w:t>
      </w:r>
      <w:r>
        <w:t></w:t>
      </w:r>
      <w:r>
        <w:rPr>
          <w:rFonts w:hint="eastAsia"/>
        </w:rPr>
        <w:t>Еволюція</w:t>
      </w:r>
      <w:r>
        <w:t></w:t>
      </w:r>
      <w:r>
        <w:rPr>
          <w:rFonts w:hint="eastAsia"/>
        </w:rPr>
        <w:t>українського</w:t>
      </w:r>
      <w:r>
        <w:t></w:t>
      </w:r>
      <w:r>
        <w:rPr>
          <w:rFonts w:hint="eastAsia"/>
        </w:rPr>
        <w:t>законодавства</w:t>
      </w:r>
      <w:r>
        <w:t></w:t>
      </w:r>
      <w:r>
        <w:rPr>
          <w:rFonts w:hint="eastAsia"/>
        </w:rPr>
        <w:t>і</w:t>
      </w:r>
      <w:r>
        <w:t></w:t>
      </w:r>
      <w:r>
        <w:rPr>
          <w:rFonts w:hint="eastAsia"/>
        </w:rPr>
        <w:t>практики</w:t>
      </w:r>
      <w:r>
        <w:t></w:t>
      </w:r>
      <w:r>
        <w:rPr>
          <w:rFonts w:hint="eastAsia"/>
        </w:rPr>
        <w:t>щодо</w:t>
      </w:r>
      <w:r>
        <w:t></w:t>
      </w:r>
      <w:r>
        <w:rPr>
          <w:rFonts w:hint="eastAsia"/>
        </w:rPr>
        <w:t>шукачів</w:t>
      </w:r>
      <w:r>
        <w:t></w:t>
      </w:r>
      <w:r>
        <w:rPr>
          <w:rFonts w:hint="eastAsia"/>
        </w:rPr>
        <w:t>притулку</w:t>
      </w:r>
      <w:r>
        <w:t></w:t>
      </w:r>
      <w:r>
        <w:rPr>
          <w:rFonts w:hint="eastAsia"/>
        </w:rPr>
        <w:t>зумовлюється</w:t>
      </w:r>
      <w:r>
        <w:t></w:t>
      </w:r>
      <w:r>
        <w:rPr>
          <w:rFonts w:hint="eastAsia"/>
        </w:rPr>
        <w:t>його</w:t>
      </w:r>
      <w:r>
        <w:t></w:t>
      </w:r>
      <w:r>
        <w:rPr>
          <w:rFonts w:hint="eastAsia"/>
        </w:rPr>
        <w:t>приведенням</w:t>
      </w:r>
      <w:r>
        <w:t></w:t>
      </w:r>
      <w:r>
        <w:rPr>
          <w:rFonts w:hint="eastAsia"/>
        </w:rPr>
        <w:t>у</w:t>
      </w:r>
      <w:r>
        <w:t></w:t>
      </w:r>
      <w:r>
        <w:rPr>
          <w:rFonts w:hint="eastAsia"/>
        </w:rPr>
        <w:t>відповідність</w:t>
      </w:r>
      <w:r>
        <w:t></w:t>
      </w:r>
      <w:r>
        <w:rPr>
          <w:rFonts w:hint="eastAsia"/>
        </w:rPr>
        <w:t>до</w:t>
      </w:r>
      <w:r>
        <w:t></w:t>
      </w:r>
      <w:r>
        <w:rPr>
          <w:rFonts w:hint="eastAsia"/>
        </w:rPr>
        <w:t>міжнародного</w:t>
      </w:r>
      <w:r>
        <w:t></w:t>
      </w:r>
      <w:r>
        <w:rPr>
          <w:rFonts w:hint="eastAsia"/>
        </w:rPr>
        <w:t>права</w:t>
      </w:r>
      <w:r>
        <w:t></w:t>
      </w:r>
      <w:r>
        <w:rPr>
          <w:rFonts w:hint="eastAsia"/>
        </w:rPr>
        <w:t>та</w:t>
      </w:r>
      <w:r>
        <w:t></w:t>
      </w:r>
      <w:r>
        <w:rPr>
          <w:rFonts w:hint="eastAsia"/>
        </w:rPr>
        <w:t>гармонізацією</w:t>
      </w:r>
      <w:r>
        <w:t></w:t>
      </w:r>
      <w:r>
        <w:rPr>
          <w:rFonts w:hint="eastAsia"/>
        </w:rPr>
        <w:t>з</w:t>
      </w:r>
      <w:r>
        <w:t></w:t>
      </w:r>
      <w:r>
        <w:rPr>
          <w:rFonts w:hint="eastAsia"/>
        </w:rPr>
        <w:t>правом</w:t>
      </w:r>
      <w:r>
        <w:t></w:t>
      </w:r>
      <w:r>
        <w:rPr>
          <w:rFonts w:hint="eastAsia"/>
        </w:rPr>
        <w:t>Європейського</w:t>
      </w:r>
      <w:r>
        <w:t></w:t>
      </w:r>
      <w:r>
        <w:rPr>
          <w:rFonts w:hint="eastAsia"/>
        </w:rPr>
        <w:t>Союзу</w:t>
      </w:r>
      <w:r>
        <w:t></w:t>
      </w:r>
      <w:r>
        <w:t></w:t>
      </w:r>
      <w:r>
        <w:rPr>
          <w:rFonts w:hint="eastAsia"/>
        </w:rPr>
        <w:t>Цей</w:t>
      </w:r>
      <w:r>
        <w:t></w:t>
      </w:r>
      <w:r>
        <w:rPr>
          <w:rFonts w:hint="eastAsia"/>
        </w:rPr>
        <w:t>процес</w:t>
      </w:r>
      <w:r>
        <w:t></w:t>
      </w:r>
      <w:r>
        <w:rPr>
          <w:rFonts w:hint="eastAsia"/>
        </w:rPr>
        <w:t>почався</w:t>
      </w:r>
      <w:r>
        <w:t></w:t>
      </w:r>
      <w:r>
        <w:rPr>
          <w:rFonts w:hint="eastAsia"/>
        </w:rPr>
        <w:t>ще</w:t>
      </w:r>
      <w:r>
        <w:t></w:t>
      </w:r>
      <w:r>
        <w:rPr>
          <w:rFonts w:hint="eastAsia"/>
        </w:rPr>
        <w:t>до</w:t>
      </w:r>
      <w:r>
        <w:t></w:t>
      </w:r>
      <w:r>
        <w:rPr>
          <w:rFonts w:hint="eastAsia"/>
        </w:rPr>
        <w:t>прийняття</w:t>
      </w:r>
      <w:r>
        <w:t></w:t>
      </w:r>
      <w:r>
        <w:rPr>
          <w:rFonts w:hint="eastAsia"/>
        </w:rPr>
        <w:t>Україною</w:t>
      </w:r>
      <w:r>
        <w:t></w:t>
      </w:r>
      <w:r>
        <w:rPr>
          <w:rFonts w:hint="eastAsia"/>
        </w:rPr>
        <w:t>на</w:t>
      </w:r>
      <w:r>
        <w:t></w:t>
      </w:r>
      <w:r>
        <w:rPr>
          <w:rFonts w:hint="eastAsia"/>
        </w:rPr>
        <w:t>себе</w:t>
      </w:r>
      <w:r>
        <w:t></w:t>
      </w:r>
      <w:r>
        <w:rPr>
          <w:rFonts w:hint="eastAsia"/>
        </w:rPr>
        <w:t>зобов’язань</w:t>
      </w:r>
      <w:r>
        <w:t></w:t>
      </w:r>
      <w:r>
        <w:rPr>
          <w:rFonts w:hint="eastAsia"/>
        </w:rPr>
        <w:t>за</w:t>
      </w:r>
      <w:r>
        <w:t></w:t>
      </w:r>
      <w:r>
        <w:rPr>
          <w:rFonts w:hint="eastAsia"/>
        </w:rPr>
        <w:t>Конвенцією</w:t>
      </w:r>
      <w:r>
        <w:t></w:t>
      </w:r>
      <w:r>
        <w:rPr>
          <w:rFonts w:hint="eastAsia"/>
        </w:rPr>
        <w:t>про</w:t>
      </w:r>
      <w:r>
        <w:t></w:t>
      </w:r>
      <w:r>
        <w:rPr>
          <w:rFonts w:hint="eastAsia"/>
        </w:rPr>
        <w:t>статус</w:t>
      </w:r>
      <w:r>
        <w:t></w:t>
      </w:r>
      <w:r>
        <w:rPr>
          <w:rFonts w:hint="eastAsia"/>
        </w:rPr>
        <w:t>біженців</w:t>
      </w:r>
      <w:r>
        <w:t></w:t>
      </w:r>
      <w:r>
        <w:t></w:t>
      </w:r>
      <w:r>
        <w:t></w:t>
      </w:r>
      <w:r>
        <w:t></w:t>
      </w:r>
      <w:r>
        <w:t></w:t>
      </w:r>
      <w:r>
        <w:t></w:t>
      </w:r>
      <w:r>
        <w:rPr>
          <w:rFonts w:hint="eastAsia"/>
        </w:rPr>
        <w:t>року</w:t>
      </w:r>
      <w:r>
        <w:t></w:t>
      </w:r>
      <w:r>
        <w:t></w:t>
      </w:r>
      <w:r>
        <w:rPr>
          <w:rFonts w:hint="eastAsia"/>
        </w:rPr>
        <w:t>та</w:t>
      </w:r>
      <w:r>
        <w:t></w:t>
      </w:r>
      <w:r>
        <w:rPr>
          <w:rFonts w:hint="eastAsia"/>
        </w:rPr>
        <w:t>продовжується</w:t>
      </w:r>
      <w:r>
        <w:t></w:t>
      </w:r>
      <w:r>
        <w:rPr>
          <w:rFonts w:hint="eastAsia"/>
        </w:rPr>
        <w:t>досі</w:t>
      </w:r>
      <w:r>
        <w:t></w:t>
      </w:r>
      <w:r>
        <w:t></w:t>
      </w:r>
      <w:r>
        <w:rPr>
          <w:rFonts w:hint="eastAsia"/>
        </w:rPr>
        <w:t>Сучасний</w:t>
      </w:r>
      <w:r>
        <w:t></w:t>
      </w:r>
      <w:r>
        <w:rPr>
          <w:rFonts w:hint="eastAsia"/>
        </w:rPr>
        <w:t>етап</w:t>
      </w:r>
      <w:r>
        <w:t></w:t>
      </w:r>
      <w:r>
        <w:rPr>
          <w:rFonts w:hint="eastAsia"/>
        </w:rPr>
        <w:t>цього</w:t>
      </w:r>
      <w:r>
        <w:t></w:t>
      </w:r>
      <w:r>
        <w:rPr>
          <w:rFonts w:hint="eastAsia"/>
        </w:rPr>
        <w:t>розвитку</w:t>
      </w:r>
      <w:r>
        <w:t></w:t>
      </w:r>
      <w:r>
        <w:rPr>
          <w:rFonts w:hint="eastAsia"/>
        </w:rPr>
        <w:t>характеризується</w:t>
      </w:r>
      <w:r>
        <w:t></w:t>
      </w:r>
      <w:r>
        <w:rPr>
          <w:rFonts w:hint="eastAsia"/>
        </w:rPr>
        <w:t>значним</w:t>
      </w:r>
      <w:r>
        <w:t></w:t>
      </w:r>
      <w:r>
        <w:rPr>
          <w:rFonts w:hint="eastAsia"/>
        </w:rPr>
        <w:t>ступенем</w:t>
      </w:r>
      <w:r>
        <w:t></w:t>
      </w:r>
      <w:r>
        <w:rPr>
          <w:rFonts w:hint="eastAsia"/>
        </w:rPr>
        <w:t>відповідності</w:t>
      </w:r>
      <w:r>
        <w:t></w:t>
      </w:r>
      <w:r>
        <w:rPr>
          <w:rFonts w:hint="eastAsia"/>
        </w:rPr>
        <w:t>українського</w:t>
      </w:r>
      <w:r>
        <w:t></w:t>
      </w:r>
      <w:r>
        <w:rPr>
          <w:rFonts w:hint="eastAsia"/>
        </w:rPr>
        <w:t>законодавства</w:t>
      </w:r>
      <w:r>
        <w:t></w:t>
      </w:r>
      <w:r>
        <w:rPr>
          <w:rFonts w:hint="eastAsia"/>
        </w:rPr>
        <w:t>європейському</w:t>
      </w:r>
      <w:r>
        <w:t></w:t>
      </w:r>
      <w:r>
        <w:t></w:t>
      </w:r>
      <w:r>
        <w:rPr>
          <w:rFonts w:hint="eastAsia"/>
        </w:rPr>
        <w:t>однак</w:t>
      </w:r>
      <w:r>
        <w:t></w:t>
      </w:r>
      <w:r>
        <w:rPr>
          <w:rFonts w:hint="eastAsia"/>
        </w:rPr>
        <w:t>досі</w:t>
      </w:r>
      <w:r>
        <w:t></w:t>
      </w:r>
      <w:r>
        <w:rPr>
          <w:rFonts w:hint="eastAsia"/>
        </w:rPr>
        <w:t>наявні</w:t>
      </w:r>
      <w:r>
        <w:t></w:t>
      </w:r>
      <w:r>
        <w:rPr>
          <w:rFonts w:hint="eastAsia"/>
        </w:rPr>
        <w:t>суттєві</w:t>
      </w:r>
      <w:r>
        <w:t></w:t>
      </w:r>
      <w:r>
        <w:rPr>
          <w:rFonts w:hint="eastAsia"/>
        </w:rPr>
        <w:t>недоліки</w:t>
      </w:r>
      <w:r>
        <w:t></w:t>
      </w:r>
      <w:r>
        <w:rPr>
          <w:rFonts w:hint="eastAsia"/>
        </w:rPr>
        <w:t>в</w:t>
      </w:r>
      <w:r>
        <w:t></w:t>
      </w:r>
      <w:r>
        <w:rPr>
          <w:rFonts w:hint="eastAsia"/>
        </w:rPr>
        <w:t>практиці</w:t>
      </w:r>
      <w:r>
        <w:t></w:t>
      </w:r>
      <w:r>
        <w:rPr>
          <w:rFonts w:hint="eastAsia"/>
        </w:rPr>
        <w:t>правозастосування</w:t>
      </w:r>
      <w:r>
        <w:t></w:t>
      </w:r>
      <w:r>
        <w:t></w:t>
      </w:r>
      <w:r>
        <w:rPr>
          <w:rFonts w:hint="eastAsia"/>
        </w:rPr>
        <w:t>що</w:t>
      </w:r>
      <w:r>
        <w:t></w:t>
      </w:r>
      <w:r>
        <w:rPr>
          <w:rFonts w:hint="eastAsia"/>
        </w:rPr>
        <w:t>призводить</w:t>
      </w:r>
      <w:r>
        <w:t></w:t>
      </w:r>
      <w:r>
        <w:rPr>
          <w:rFonts w:hint="eastAsia"/>
        </w:rPr>
        <w:t>до</w:t>
      </w:r>
      <w:r>
        <w:t></w:t>
      </w:r>
      <w:r>
        <w:rPr>
          <w:rFonts w:hint="eastAsia"/>
        </w:rPr>
        <w:t>порушень</w:t>
      </w:r>
      <w:r>
        <w:t></w:t>
      </w:r>
      <w:r>
        <w:rPr>
          <w:rFonts w:hint="eastAsia"/>
        </w:rPr>
        <w:t>прав</w:t>
      </w:r>
      <w:r>
        <w:t></w:t>
      </w:r>
      <w:r>
        <w:rPr>
          <w:rFonts w:hint="eastAsia"/>
        </w:rPr>
        <w:t>шукачів</w:t>
      </w:r>
      <w:r>
        <w:t></w:t>
      </w:r>
      <w:r>
        <w:rPr>
          <w:rFonts w:hint="eastAsia"/>
        </w:rPr>
        <w:t>притулку</w:t>
      </w:r>
      <w:r>
        <w:t></w:t>
      </w:r>
      <w:r>
        <w:t></w:t>
      </w:r>
      <w:r>
        <w:rPr>
          <w:rFonts w:hint="eastAsia"/>
        </w:rPr>
        <w:t>які</w:t>
      </w:r>
      <w:r>
        <w:t></w:t>
      </w:r>
      <w:r>
        <w:rPr>
          <w:rFonts w:hint="eastAsia"/>
        </w:rPr>
        <w:t>відображуються</w:t>
      </w:r>
      <w:r>
        <w:t></w:t>
      </w:r>
      <w:r>
        <w:rPr>
          <w:rFonts w:hint="eastAsia"/>
        </w:rPr>
        <w:t>в</w:t>
      </w:r>
      <w:r>
        <w:t></w:t>
      </w:r>
      <w:r>
        <w:rPr>
          <w:rFonts w:hint="eastAsia"/>
        </w:rPr>
        <w:t>справах</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щодо</w:t>
      </w:r>
      <w:r>
        <w:t></w:t>
      </w:r>
      <w:r>
        <w:rPr>
          <w:rFonts w:hint="eastAsia"/>
        </w:rPr>
        <w:t>України</w:t>
      </w:r>
      <w:r>
        <w:t></w:t>
      </w:r>
      <w:r>
        <w:t></w:t>
      </w:r>
      <w:r>
        <w:rPr>
          <w:rFonts w:hint="eastAsia"/>
        </w:rPr>
        <w:t>Проте</w:t>
      </w:r>
      <w:r>
        <w:t></w:t>
      </w:r>
      <w:r>
        <w:rPr>
          <w:rFonts w:hint="eastAsia"/>
        </w:rPr>
        <w:t>така</w:t>
      </w:r>
      <w:r>
        <w:t></w:t>
      </w:r>
      <w:r>
        <w:rPr>
          <w:rFonts w:hint="eastAsia"/>
        </w:rPr>
        <w:t>невідповідність</w:t>
      </w:r>
      <w:r>
        <w:t></w:t>
      </w:r>
      <w:r>
        <w:rPr>
          <w:rFonts w:hint="eastAsia"/>
        </w:rPr>
        <w:t>практики</w:t>
      </w:r>
      <w:r>
        <w:t></w:t>
      </w:r>
      <w:r>
        <w:rPr>
          <w:rFonts w:hint="eastAsia"/>
        </w:rPr>
        <w:t>праву</w:t>
      </w:r>
      <w:r>
        <w:t></w:t>
      </w:r>
      <w:r>
        <w:rPr>
          <w:rFonts w:hint="eastAsia"/>
        </w:rPr>
        <w:t>характерна</w:t>
      </w:r>
      <w:r>
        <w:t></w:t>
      </w:r>
      <w:r>
        <w:rPr>
          <w:rFonts w:hint="eastAsia"/>
        </w:rPr>
        <w:t>для</w:t>
      </w:r>
      <w:r>
        <w:t></w:t>
      </w:r>
      <w:r>
        <w:rPr>
          <w:rFonts w:hint="eastAsia"/>
        </w:rPr>
        <w:t>багатьох</w:t>
      </w:r>
      <w:r>
        <w:t></w:t>
      </w:r>
      <w:r>
        <w:rPr>
          <w:rFonts w:hint="eastAsia"/>
        </w:rPr>
        <w:t>європейських</w:t>
      </w:r>
      <w:r>
        <w:t></w:t>
      </w:r>
      <w:r>
        <w:rPr>
          <w:rFonts w:hint="eastAsia"/>
        </w:rPr>
        <w:t>країн</w:t>
      </w:r>
      <w:r>
        <w:t></w:t>
      </w:r>
      <w:r>
        <w:t></w:t>
      </w:r>
      <w:r>
        <w:rPr>
          <w:rFonts w:hint="eastAsia"/>
        </w:rPr>
        <w:t>в</w:t>
      </w:r>
      <w:r>
        <w:t></w:t>
      </w:r>
      <w:r>
        <w:rPr>
          <w:rFonts w:hint="eastAsia"/>
        </w:rPr>
        <w:t>яких</w:t>
      </w:r>
      <w:r>
        <w:t></w:t>
      </w:r>
      <w:r>
        <w:rPr>
          <w:rFonts w:hint="eastAsia"/>
        </w:rPr>
        <w:t>досі</w:t>
      </w:r>
      <w:r>
        <w:t></w:t>
      </w:r>
      <w:r>
        <w:rPr>
          <w:rFonts w:hint="eastAsia"/>
        </w:rPr>
        <w:t>триває</w:t>
      </w:r>
      <w:r>
        <w:t></w:t>
      </w:r>
      <w:r>
        <w:rPr>
          <w:rFonts w:hint="eastAsia"/>
        </w:rPr>
        <w:t>процес</w:t>
      </w:r>
      <w:r>
        <w:t></w:t>
      </w:r>
      <w:r>
        <w:rPr>
          <w:rFonts w:hint="eastAsia"/>
        </w:rPr>
        <w:t>приведення</w:t>
      </w:r>
      <w:r>
        <w:t></w:t>
      </w:r>
      <w:r>
        <w:rPr>
          <w:rFonts w:hint="eastAsia"/>
        </w:rPr>
        <w:t>права</w:t>
      </w:r>
      <w:r>
        <w:t></w:t>
      </w:r>
      <w:r>
        <w:rPr>
          <w:rFonts w:hint="eastAsia"/>
        </w:rPr>
        <w:t>і</w:t>
      </w:r>
      <w:r>
        <w:t></w:t>
      </w:r>
      <w:r>
        <w:rPr>
          <w:rFonts w:hint="eastAsia"/>
        </w:rPr>
        <w:t>практики</w:t>
      </w:r>
      <w:r>
        <w:t></w:t>
      </w:r>
      <w:r>
        <w:rPr>
          <w:rFonts w:hint="eastAsia"/>
        </w:rPr>
        <w:t>у</w:t>
      </w:r>
      <w:r>
        <w:t></w:t>
      </w:r>
      <w:r>
        <w:rPr>
          <w:rFonts w:hint="eastAsia"/>
        </w:rPr>
        <w:t>відповідність</w:t>
      </w:r>
      <w:r>
        <w:t></w:t>
      </w:r>
      <w:r>
        <w:rPr>
          <w:rFonts w:hint="eastAsia"/>
        </w:rPr>
        <w:t>до</w:t>
      </w:r>
      <w:r>
        <w:t></w:t>
      </w:r>
      <w:r>
        <w:rPr>
          <w:rFonts w:hint="eastAsia"/>
        </w:rPr>
        <w:t>міжнародного</w:t>
      </w:r>
      <w:r>
        <w:t></w:t>
      </w:r>
      <w:r>
        <w:rPr>
          <w:rFonts w:hint="eastAsia"/>
        </w:rPr>
        <w:t>права</w:t>
      </w:r>
      <w:r>
        <w:t></w:t>
      </w:r>
      <w:r>
        <w:rPr>
          <w:rFonts w:hint="eastAsia"/>
        </w:rPr>
        <w:t>і</w:t>
      </w:r>
      <w:r>
        <w:t></w:t>
      </w:r>
      <w:r>
        <w:rPr>
          <w:rFonts w:hint="eastAsia"/>
        </w:rPr>
        <w:t>права</w:t>
      </w:r>
      <w:r>
        <w:t></w:t>
      </w:r>
      <w:r>
        <w:rPr>
          <w:rFonts w:hint="eastAsia"/>
        </w:rPr>
        <w:t>ЄС</w:t>
      </w:r>
      <w:r>
        <w:t></w:t>
      </w:r>
      <w:r>
        <w:t></w:t>
      </w:r>
      <w:r>
        <w:rPr>
          <w:rFonts w:hint="eastAsia"/>
        </w:rPr>
        <w:t>В</w:t>
      </w:r>
      <w:r>
        <w:t></w:t>
      </w:r>
      <w:r>
        <w:rPr>
          <w:rFonts w:hint="eastAsia"/>
        </w:rPr>
        <w:t>цілому</w:t>
      </w:r>
      <w:r>
        <w:t></w:t>
      </w:r>
      <w:r>
        <w:t></w:t>
      </w:r>
      <w:r>
        <w:rPr>
          <w:rFonts w:hint="eastAsia"/>
        </w:rPr>
        <w:t>наша</w:t>
      </w:r>
      <w:r>
        <w:t></w:t>
      </w:r>
      <w:r>
        <w:rPr>
          <w:rFonts w:hint="eastAsia"/>
        </w:rPr>
        <w:t>держава</w:t>
      </w:r>
      <w:r>
        <w:t></w:t>
      </w:r>
      <w:r>
        <w:rPr>
          <w:rFonts w:hint="eastAsia"/>
        </w:rPr>
        <w:t>мало</w:t>
      </w:r>
      <w:r>
        <w:t></w:t>
      </w:r>
      <w:r>
        <w:rPr>
          <w:rFonts w:hint="eastAsia"/>
        </w:rPr>
        <w:t>відрізняється</w:t>
      </w:r>
      <w:r>
        <w:t></w:t>
      </w:r>
      <w:r>
        <w:rPr>
          <w:rFonts w:hint="eastAsia"/>
        </w:rPr>
        <w:t>від</w:t>
      </w:r>
      <w:r>
        <w:t></w:t>
      </w:r>
      <w:r>
        <w:rPr>
          <w:rFonts w:hint="eastAsia"/>
        </w:rPr>
        <w:t>ряду</w:t>
      </w:r>
      <w:r>
        <w:t></w:t>
      </w:r>
      <w:r>
        <w:rPr>
          <w:rFonts w:hint="eastAsia"/>
        </w:rPr>
        <w:t>країн</w:t>
      </w:r>
      <w:r>
        <w:t></w:t>
      </w:r>
      <w:r>
        <w:rPr>
          <w:rFonts w:hint="eastAsia"/>
        </w:rPr>
        <w:t>Східної</w:t>
      </w:r>
      <w:r>
        <w:t></w:t>
      </w:r>
      <w:r>
        <w:rPr>
          <w:rFonts w:hint="eastAsia"/>
        </w:rPr>
        <w:t>та</w:t>
      </w:r>
      <w:r>
        <w:t></w:t>
      </w:r>
      <w:r>
        <w:rPr>
          <w:rFonts w:hint="eastAsia"/>
        </w:rPr>
        <w:t>Південної</w:t>
      </w:r>
      <w:r>
        <w:t></w:t>
      </w:r>
      <w:r>
        <w:rPr>
          <w:rFonts w:hint="eastAsia"/>
        </w:rPr>
        <w:t>Європи</w:t>
      </w:r>
      <w:r>
        <w:t></w:t>
      </w:r>
      <w:r>
        <w:rPr>
          <w:rFonts w:hint="eastAsia"/>
        </w:rPr>
        <w:t>в</w:t>
      </w:r>
      <w:r>
        <w:t></w:t>
      </w:r>
      <w:r>
        <w:rPr>
          <w:rFonts w:hint="eastAsia"/>
        </w:rPr>
        <w:t>розвитку</w:t>
      </w:r>
      <w:r>
        <w:t></w:t>
      </w:r>
      <w:r>
        <w:rPr>
          <w:rFonts w:hint="eastAsia"/>
        </w:rPr>
        <w:t>законодавства</w:t>
      </w:r>
      <w:r>
        <w:t></w:t>
      </w:r>
      <w:r>
        <w:rPr>
          <w:rFonts w:hint="eastAsia"/>
        </w:rPr>
        <w:t>і</w:t>
      </w:r>
      <w:r>
        <w:t></w:t>
      </w:r>
      <w:r>
        <w:rPr>
          <w:rFonts w:hint="eastAsia"/>
        </w:rPr>
        <w:t>практики</w:t>
      </w:r>
      <w:r>
        <w:t></w:t>
      </w:r>
      <w:r>
        <w:rPr>
          <w:rFonts w:hint="eastAsia"/>
        </w:rPr>
        <w:t>щодо</w:t>
      </w:r>
      <w:r>
        <w:t></w:t>
      </w:r>
      <w:r>
        <w:rPr>
          <w:rFonts w:hint="eastAsia"/>
        </w:rPr>
        <w:t>шукачів</w:t>
      </w:r>
      <w:r>
        <w:t></w:t>
      </w:r>
      <w:r>
        <w:rPr>
          <w:rFonts w:hint="eastAsia"/>
        </w:rPr>
        <w:t>притулку</w:t>
      </w:r>
      <w:r>
        <w:t></w:t>
      </w:r>
      <w:r>
        <w:t></w:t>
      </w:r>
      <w:r>
        <w:rPr>
          <w:rFonts w:hint="eastAsia"/>
        </w:rPr>
        <w:t>Подальший</w:t>
      </w:r>
      <w:r>
        <w:t></w:t>
      </w:r>
      <w:r>
        <w:rPr>
          <w:rFonts w:hint="eastAsia"/>
        </w:rPr>
        <w:t>розвиток</w:t>
      </w:r>
      <w:r>
        <w:t></w:t>
      </w:r>
      <w:r>
        <w:rPr>
          <w:rFonts w:hint="eastAsia"/>
        </w:rPr>
        <w:t>українського</w:t>
      </w:r>
      <w:r>
        <w:t></w:t>
      </w:r>
      <w:r>
        <w:rPr>
          <w:rFonts w:hint="eastAsia"/>
        </w:rPr>
        <w:t>права</w:t>
      </w:r>
      <w:r>
        <w:t></w:t>
      </w:r>
      <w:r>
        <w:rPr>
          <w:rFonts w:hint="eastAsia"/>
        </w:rPr>
        <w:t>притулку</w:t>
      </w:r>
      <w:r>
        <w:t></w:t>
      </w:r>
      <w:r>
        <w:t></w:t>
      </w:r>
      <w:r>
        <w:rPr>
          <w:rFonts w:hint="eastAsia"/>
        </w:rPr>
        <w:t>очевидно</w:t>
      </w:r>
      <w:r>
        <w:t></w:t>
      </w:r>
      <w:r>
        <w:t></w:t>
      </w:r>
      <w:r>
        <w:rPr>
          <w:rFonts w:hint="eastAsia"/>
        </w:rPr>
        <w:t>відповідатиме</w:t>
      </w:r>
      <w:r>
        <w:t></w:t>
      </w:r>
      <w:r>
        <w:rPr>
          <w:rFonts w:hint="eastAsia"/>
        </w:rPr>
        <w:t>загальноєвропейським</w:t>
      </w:r>
      <w:r>
        <w:t></w:t>
      </w:r>
      <w:r>
        <w:rPr>
          <w:rFonts w:hint="eastAsia"/>
        </w:rPr>
        <w:t>тенденціям</w:t>
      </w:r>
      <w:r>
        <w:t></w:t>
      </w:r>
      <w:r>
        <w:rPr>
          <w:rFonts w:hint="eastAsia"/>
        </w:rPr>
        <w:t>і</w:t>
      </w:r>
      <w:r>
        <w:t></w:t>
      </w:r>
      <w:r>
        <w:rPr>
          <w:rFonts w:hint="eastAsia"/>
        </w:rPr>
        <w:t>полягатиме</w:t>
      </w:r>
      <w:r>
        <w:t></w:t>
      </w:r>
      <w:r>
        <w:rPr>
          <w:rFonts w:hint="eastAsia"/>
        </w:rPr>
        <w:t>в</w:t>
      </w:r>
      <w:r>
        <w:t></w:t>
      </w:r>
      <w:r>
        <w:rPr>
          <w:rFonts w:hint="eastAsia"/>
        </w:rPr>
        <w:t>посиленні</w:t>
      </w:r>
      <w:r>
        <w:t></w:t>
      </w:r>
      <w:r>
        <w:rPr>
          <w:rFonts w:hint="eastAsia"/>
        </w:rPr>
        <w:t>фактичних</w:t>
      </w:r>
      <w:r>
        <w:t></w:t>
      </w:r>
      <w:r>
        <w:rPr>
          <w:rFonts w:hint="eastAsia"/>
        </w:rPr>
        <w:t>гарантій</w:t>
      </w:r>
      <w:r>
        <w:t></w:t>
      </w:r>
      <w:r>
        <w:rPr>
          <w:rFonts w:hint="eastAsia"/>
        </w:rPr>
        <w:t>прав</w:t>
      </w:r>
      <w:r>
        <w:t></w:t>
      </w:r>
      <w:r>
        <w:rPr>
          <w:rFonts w:hint="eastAsia"/>
        </w:rPr>
        <w:t>шукачів</w:t>
      </w:r>
      <w:r>
        <w:t></w:t>
      </w:r>
      <w:r>
        <w:rPr>
          <w:rFonts w:hint="eastAsia"/>
        </w:rPr>
        <w:t>притулку</w:t>
      </w:r>
      <w:r>
        <w:t></w:t>
      </w:r>
    </w:p>
    <w:sectPr w:rsidR="002A7F51" w:rsidRPr="002A7F5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BD" w:rsidRDefault="00D863BD">
      <w:pPr>
        <w:spacing w:after="0" w:line="240" w:lineRule="auto"/>
      </w:pPr>
      <w:r>
        <w:separator/>
      </w:r>
    </w:p>
  </w:endnote>
  <w:endnote w:type="continuationSeparator" w:id="0">
    <w:p w:rsidR="00D863BD" w:rsidRDefault="00D86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3BD" w:rsidRDefault="00D863BD">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3BD" w:rsidRDefault="00D863BD">
                <w:pPr>
                  <w:spacing w:line="240" w:lineRule="auto"/>
                </w:pPr>
                <w:fldSimple w:instr=" PAGE \* MERGEFORMAT ">
                  <w:r w:rsidR="002A7F51" w:rsidRPr="002A7F51">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BD" w:rsidRDefault="00D863BD"/>
    <w:p w:rsidR="00D863BD" w:rsidRDefault="00D863BD"/>
    <w:p w:rsidR="00D863BD" w:rsidRDefault="00D863BD"/>
    <w:p w:rsidR="00D863BD" w:rsidRDefault="00D863BD"/>
    <w:p w:rsidR="00D863BD" w:rsidRDefault="00D863BD"/>
    <w:p w:rsidR="00D863BD" w:rsidRDefault="00D863BD"/>
    <w:p w:rsidR="00D863BD" w:rsidRDefault="00D863BD">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3BD" w:rsidRDefault="00D863BD">
                  <w:pPr>
                    <w:spacing w:line="240" w:lineRule="auto"/>
                  </w:pPr>
                  <w:fldSimple w:instr=" PAGE \* MERGEFORMAT ">
                    <w:r w:rsidRPr="00384EF7">
                      <w:rPr>
                        <w:rStyle w:val="afffff9"/>
                        <w:b w:val="0"/>
                        <w:bCs w:val="0"/>
                        <w:noProof/>
                      </w:rPr>
                      <w:t>6</w:t>
                    </w:r>
                  </w:fldSimple>
                </w:p>
              </w:txbxContent>
            </v:textbox>
            <w10:wrap anchorx="page" anchory="page"/>
          </v:shape>
        </w:pict>
      </w:r>
    </w:p>
    <w:p w:rsidR="00D863BD" w:rsidRDefault="00D863BD"/>
    <w:p w:rsidR="00D863BD" w:rsidRDefault="00D863BD"/>
    <w:p w:rsidR="00D863BD" w:rsidRDefault="00D863BD">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3BD" w:rsidRDefault="00D863BD"/>
                <w:p w:rsidR="00D863BD" w:rsidRDefault="00D863BD">
                  <w:pPr>
                    <w:pStyle w:val="1ffffff7"/>
                    <w:spacing w:line="240" w:lineRule="auto"/>
                  </w:pPr>
                  <w:fldSimple w:instr=" PAGE \* MERGEFORMAT ">
                    <w:r w:rsidRPr="00384EF7">
                      <w:rPr>
                        <w:rStyle w:val="3b"/>
                        <w:noProof/>
                      </w:rPr>
                      <w:t>6</w:t>
                    </w:r>
                  </w:fldSimple>
                </w:p>
              </w:txbxContent>
            </v:textbox>
            <w10:wrap anchorx="page" anchory="page"/>
          </v:shape>
        </w:pict>
      </w:r>
    </w:p>
    <w:p w:rsidR="00D863BD" w:rsidRDefault="00D863BD"/>
    <w:p w:rsidR="00D863BD" w:rsidRDefault="00D863BD">
      <w:pPr>
        <w:rPr>
          <w:sz w:val="2"/>
          <w:szCs w:val="2"/>
        </w:rPr>
      </w:pPr>
    </w:p>
    <w:p w:rsidR="00D863BD" w:rsidRDefault="00D863BD"/>
    <w:p w:rsidR="00D863BD" w:rsidRDefault="00D863BD">
      <w:pPr>
        <w:spacing w:after="0" w:line="240" w:lineRule="auto"/>
      </w:pPr>
    </w:p>
  </w:footnote>
  <w:footnote w:type="continuationSeparator" w:id="0">
    <w:p w:rsidR="00D863BD" w:rsidRDefault="00D86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 w:rsidR="00D863BD" w:rsidRPr="005856C0" w:rsidRDefault="00D863BD"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08B83-88D7-4EE5-BE4E-362D07BD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5946</TotalTime>
  <Pages>13</Pages>
  <Words>3566</Words>
  <Characters>20330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2022-08-02T11:55:00Z</dcterms:created>
  <dcterms:modified xsi:type="dcterms:W3CDTF">2022-10-26T09:33:00Z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