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Шамрай</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В</w:t>
      </w:r>
      <w:r w:rsidRPr="00A932A8">
        <w:rPr>
          <w:rFonts w:ascii="Verdana" w:eastAsia="Times New Roman" w:hAnsi="Verdana" w:cs="Times New Roman"/>
          <w:color w:val="000000"/>
          <w:kern w:val="0"/>
          <w:sz w:val="24"/>
          <w:szCs w:val="24"/>
          <w:lang w:eastAsia="ru-RU"/>
        </w:rPr>
        <w:t>&amp;rsquo;</w:t>
      </w:r>
      <w:r w:rsidRPr="00A932A8">
        <w:rPr>
          <w:rFonts w:ascii="Verdana" w:eastAsia="Times New Roman" w:hAnsi="Verdana" w:cs="Times New Roman" w:hint="eastAsia"/>
          <w:color w:val="000000"/>
          <w:kern w:val="0"/>
          <w:sz w:val="24"/>
          <w:szCs w:val="24"/>
          <w:lang w:eastAsia="ru-RU"/>
        </w:rPr>
        <w:t>ячеслав</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Вікторович</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докторант</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юридич</w:t>
      </w:r>
      <w:r w:rsidRPr="00A932A8">
        <w:rPr>
          <w:rFonts w:ascii="Verdana" w:eastAsia="Times New Roman" w:hAnsi="Verdana" w:cs="Times New Roman"/>
          <w:color w:val="000000"/>
          <w:kern w:val="0"/>
          <w:sz w:val="24"/>
          <w:szCs w:val="24"/>
          <w:lang w:eastAsia="ru-RU"/>
        </w:rPr>
        <w:t>&amp;shy;</w:t>
      </w:r>
      <w:r w:rsidRPr="00A932A8">
        <w:rPr>
          <w:rFonts w:ascii="Verdana" w:eastAsia="Times New Roman" w:hAnsi="Verdana" w:cs="Times New Roman" w:hint="eastAsia"/>
          <w:color w:val="000000"/>
          <w:kern w:val="0"/>
          <w:sz w:val="24"/>
          <w:szCs w:val="24"/>
          <w:lang w:eastAsia="ru-RU"/>
        </w:rPr>
        <w:t>ного</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факультету</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Київського</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національного</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університе</w:t>
      </w:r>
      <w:r w:rsidRPr="00A932A8">
        <w:rPr>
          <w:rFonts w:ascii="Verdana" w:eastAsia="Times New Roman" w:hAnsi="Verdana" w:cs="Times New Roman"/>
          <w:color w:val="000000"/>
          <w:kern w:val="0"/>
          <w:sz w:val="24"/>
          <w:szCs w:val="24"/>
          <w:lang w:eastAsia="ru-RU"/>
        </w:rPr>
        <w:t>&amp;shy;</w:t>
      </w:r>
      <w:r w:rsidRPr="00A932A8">
        <w:rPr>
          <w:rFonts w:ascii="Verdana" w:eastAsia="Times New Roman" w:hAnsi="Verdana" w:cs="Times New Roman" w:hint="eastAsia"/>
          <w:color w:val="000000"/>
          <w:kern w:val="0"/>
          <w:sz w:val="24"/>
          <w:szCs w:val="24"/>
          <w:lang w:eastAsia="ru-RU"/>
        </w:rPr>
        <w:t>ту</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імені</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Тараса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Шевченка</w:t>
      </w:r>
      <w:r w:rsidRPr="00A932A8">
        <w:rPr>
          <w:rFonts w:ascii="Verdana" w:eastAsia="Times New Roman" w:hAnsi="Verdana" w:cs="Times New Roman"/>
          <w:color w:val="000000"/>
          <w:kern w:val="0"/>
          <w:sz w:val="24"/>
          <w:szCs w:val="24"/>
          <w:lang w:eastAsia="ru-RU"/>
        </w:rPr>
        <w:t>: &amp;laquo;</w:t>
      </w:r>
      <w:r w:rsidRPr="00A932A8">
        <w:rPr>
          <w:rFonts w:ascii="Verdana" w:eastAsia="Times New Roman" w:hAnsi="Verdana" w:cs="Times New Roman" w:hint="eastAsia"/>
          <w:color w:val="000000"/>
          <w:kern w:val="0"/>
          <w:sz w:val="24"/>
          <w:szCs w:val="24"/>
          <w:lang w:eastAsia="ru-RU"/>
        </w:rPr>
        <w:t>Вплив</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глобалізації</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та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між</w:t>
      </w:r>
      <w:r w:rsidRPr="00A932A8">
        <w:rPr>
          <w:rFonts w:ascii="Verdana" w:eastAsia="Times New Roman" w:hAnsi="Verdana" w:cs="Times New Roman"/>
          <w:color w:val="000000"/>
          <w:kern w:val="0"/>
          <w:sz w:val="24"/>
          <w:szCs w:val="24"/>
          <w:lang w:eastAsia="ru-RU"/>
        </w:rPr>
        <w:t>&amp;shy;</w:t>
      </w:r>
      <w:r w:rsidRPr="00A932A8">
        <w:rPr>
          <w:rFonts w:ascii="Verdana" w:eastAsia="Times New Roman" w:hAnsi="Verdana" w:cs="Times New Roman" w:hint="eastAsia"/>
          <w:color w:val="000000"/>
          <w:kern w:val="0"/>
          <w:sz w:val="24"/>
          <w:szCs w:val="24"/>
          <w:lang w:eastAsia="ru-RU"/>
        </w:rPr>
        <w:t>державної</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інтеграції</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на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сучасний</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розвиток</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конституцій</w:t>
      </w:r>
      <w:r w:rsidRPr="00A932A8">
        <w:rPr>
          <w:rFonts w:ascii="Verdana" w:eastAsia="Times New Roman" w:hAnsi="Verdana" w:cs="Times New Roman"/>
          <w:color w:val="000000"/>
          <w:kern w:val="0"/>
          <w:sz w:val="24"/>
          <w:szCs w:val="24"/>
          <w:lang w:eastAsia="ru-RU"/>
        </w:rPr>
        <w:t>&amp;shy;</w:t>
      </w:r>
      <w:r w:rsidRPr="00A932A8">
        <w:rPr>
          <w:rFonts w:ascii="Verdana" w:eastAsia="Times New Roman" w:hAnsi="Verdana" w:cs="Times New Roman" w:hint="eastAsia"/>
          <w:color w:val="000000"/>
          <w:kern w:val="0"/>
          <w:sz w:val="24"/>
          <w:szCs w:val="24"/>
          <w:lang w:eastAsia="ru-RU"/>
        </w:rPr>
        <w:t>ного</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права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проблеми</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теорії</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та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практики</w:t>
      </w:r>
      <w:r w:rsidRPr="00A932A8">
        <w:rPr>
          <w:rFonts w:ascii="Verdana" w:eastAsia="Times New Roman" w:hAnsi="Verdana" w:cs="Times New Roman"/>
          <w:color w:val="000000"/>
          <w:kern w:val="0"/>
          <w:sz w:val="24"/>
          <w:szCs w:val="24"/>
          <w:lang w:eastAsia="ru-RU"/>
        </w:rPr>
        <w:t xml:space="preserve">&amp;raquo; (12.00.02 - </w:t>
      </w:r>
      <w:r w:rsidRPr="00A932A8">
        <w:rPr>
          <w:rFonts w:ascii="Verdana" w:eastAsia="Times New Roman" w:hAnsi="Verdana" w:cs="Times New Roman" w:hint="eastAsia"/>
          <w:color w:val="000000"/>
          <w:kern w:val="0"/>
          <w:sz w:val="24"/>
          <w:szCs w:val="24"/>
          <w:lang w:eastAsia="ru-RU"/>
        </w:rPr>
        <w:t>конституційне</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право</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муніципальне</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право</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Спецрада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Д</w:t>
      </w:r>
      <w:r w:rsidRPr="00A932A8">
        <w:rPr>
          <w:rFonts w:ascii="Verdana" w:eastAsia="Times New Roman" w:hAnsi="Verdana" w:cs="Times New Roman"/>
          <w:color w:val="000000"/>
          <w:kern w:val="0"/>
          <w:sz w:val="24"/>
          <w:szCs w:val="24"/>
          <w:lang w:eastAsia="ru-RU"/>
        </w:rPr>
        <w:t xml:space="preserve"> 26.001.04 </w:t>
      </w:r>
      <w:r w:rsidRPr="00A932A8">
        <w:rPr>
          <w:rFonts w:ascii="Verdana" w:eastAsia="Times New Roman" w:hAnsi="Verdana" w:cs="Times New Roman" w:hint="eastAsia"/>
          <w:color w:val="000000"/>
          <w:kern w:val="0"/>
          <w:sz w:val="24"/>
          <w:szCs w:val="24"/>
          <w:lang w:eastAsia="ru-RU"/>
        </w:rPr>
        <w:t>у</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Київському</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національному</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університеті</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імені</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Тараса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Шевченка</w:t>
      </w:r>
    </w:p>
    <w:p w:rsidR="00A932A8" w:rsidRPr="00A932A8" w:rsidRDefault="00A932A8" w:rsidP="00A932A8">
      <w:pPr>
        <w:rPr>
          <w:rFonts w:ascii="Verdana" w:eastAsia="Times New Roman" w:hAnsi="Verdana" w:cs="Times New Roman"/>
          <w:color w:val="000000"/>
          <w:kern w:val="0"/>
          <w:sz w:val="24"/>
          <w:szCs w:val="24"/>
          <w:lang w:eastAsia="ru-RU"/>
        </w:rPr>
      </w:pPr>
    </w:p>
    <w:p w:rsidR="00A932A8" w:rsidRPr="00A932A8" w:rsidRDefault="00A932A8" w:rsidP="00A932A8">
      <w:pPr>
        <w:rPr>
          <w:rFonts w:ascii="Verdana" w:eastAsia="Times New Roman" w:hAnsi="Verdana" w:cs="Times New Roman"/>
          <w:color w:val="000000"/>
          <w:kern w:val="0"/>
          <w:sz w:val="24"/>
          <w:szCs w:val="24"/>
          <w:lang w:eastAsia="ru-RU"/>
        </w:rPr>
      </w:pPr>
    </w:p>
    <w:p w:rsidR="00A932A8" w:rsidRPr="00A932A8" w:rsidRDefault="00A932A8" w:rsidP="00A932A8">
      <w:pPr>
        <w:rPr>
          <w:rFonts w:ascii="Verdana" w:eastAsia="Times New Roman" w:hAnsi="Verdana" w:cs="Times New Roman"/>
          <w:color w:val="000000"/>
          <w:kern w:val="0"/>
          <w:sz w:val="24"/>
          <w:szCs w:val="24"/>
          <w:lang w:eastAsia="ru-RU"/>
        </w:rPr>
      </w:pP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КИЇВСЬКИЙ</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НАЦІОНАЛЬНИЙ</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УНІВЕРСИТЕТ</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ІМЕНІ</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ТАРАСА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ШЕВЧЕНКА</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МІНІСТЕРСТВО</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ОСВІТИ</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І</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НАУКИ</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УКРАЇНИ</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КИЇВСЬКИЙ</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НАЦІОНАЛЬНИЙ</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УНІВЕРСИТЕТ</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ІМЕНІ</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ТАРАСА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ШЕВЧЕНКА</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МІНІСТЕРСТВО</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ОСВІТИ</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І</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НАУКИ</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УКРАЇНИ</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Кваліфікаційна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наукова</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праця</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на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правах</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рукопису</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ШАМРАЙ</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В’ЯЧЕСЛАВ</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ВІКТОРОВИЧ</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УДК</w:t>
      </w:r>
      <w:r w:rsidRPr="00A932A8">
        <w:rPr>
          <w:rFonts w:ascii="Verdana" w:eastAsia="Times New Roman" w:hAnsi="Verdana" w:cs="Times New Roman"/>
          <w:color w:val="000000"/>
          <w:kern w:val="0"/>
          <w:sz w:val="24"/>
          <w:szCs w:val="24"/>
          <w:lang w:eastAsia="ru-RU"/>
        </w:rPr>
        <w:t xml:space="preserve"> 342 (477)</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ДИСЕРТАЦІЯ</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ВПЛИВ</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ГЛОБАЛІЗАЦІЇ</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ТА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МІЖДЕРЖАВНОЇ</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ІНТЕГРАЦІЇ</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НА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СУЧАСНИЙ</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РОЗВИТОК</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КОНСТИТУЦІЙНОГО</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ПРАВА</w:t>
      </w:r>
      <w:r w:rsidRPr="00A932A8">
        <w:rPr>
          <w:rFonts w:ascii="Verdana" w:eastAsia="Times New Roman" w:hAnsi="Verdana" w:cs="Times New Roman"/>
          <w:color w:val="000000"/>
          <w:kern w:val="0"/>
          <w:sz w:val="24"/>
          <w:szCs w:val="24"/>
          <w:lang w:eastAsia="ru-RU"/>
        </w:rPr>
        <w:t>:</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ПРОБЛЕМИ</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ТЕОРІЇ</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ТА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ПРАКТИКИ</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color w:val="000000"/>
          <w:kern w:val="0"/>
          <w:sz w:val="24"/>
          <w:szCs w:val="24"/>
          <w:lang w:eastAsia="ru-RU"/>
        </w:rPr>
        <w:t xml:space="preserve">12.00.02 </w:t>
      </w:r>
      <w:r w:rsidRPr="00A932A8">
        <w:rPr>
          <w:rFonts w:ascii="Verdana" w:eastAsia="Times New Roman" w:hAnsi="Verdana" w:cs="Times New Roman" w:hint="eastAsia"/>
          <w:color w:val="000000"/>
          <w:kern w:val="0"/>
          <w:sz w:val="24"/>
          <w:szCs w:val="24"/>
          <w:lang w:eastAsia="ru-RU"/>
        </w:rPr>
        <w:t>–</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конституційне</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право</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муніципальне</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право</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Подається</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на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здобуття</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наукового</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ступеня</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доктора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юридичних</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наук</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Дисертація</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містить</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результати</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власних</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досліджень</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Використання</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ідей</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результатів</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і</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текстів</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інших</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авторів</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мають</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посилання</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на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відповідне</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джерело</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color w:val="000000"/>
          <w:kern w:val="0"/>
          <w:sz w:val="24"/>
          <w:szCs w:val="24"/>
          <w:lang w:eastAsia="ru-RU"/>
        </w:rPr>
        <w:t xml:space="preserve">_______________ </w:t>
      </w:r>
      <w:r w:rsidRPr="00A932A8">
        <w:rPr>
          <w:rFonts w:ascii="Verdana" w:eastAsia="Times New Roman" w:hAnsi="Verdana" w:cs="Times New Roman" w:hint="eastAsia"/>
          <w:color w:val="000000"/>
          <w:kern w:val="0"/>
          <w:sz w:val="24"/>
          <w:szCs w:val="24"/>
          <w:lang w:eastAsia="ru-RU"/>
        </w:rPr>
        <w:t>В</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В</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Шамрай</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Науковий</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консультант</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МАРЦЕЛЯК</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Олег</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Володимирович</w:t>
      </w:r>
      <w:r w:rsidRPr="00A932A8">
        <w:rPr>
          <w:rFonts w:ascii="Verdana" w:eastAsia="Times New Roman" w:hAnsi="Verdana" w:cs="Times New Roman"/>
          <w:color w:val="000000"/>
          <w:kern w:val="0"/>
          <w:sz w:val="24"/>
          <w:szCs w:val="24"/>
          <w:lang w:eastAsia="ru-RU"/>
        </w:rPr>
        <w:t>,</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доктор</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юридичних</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наук</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професор</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Київ</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w:t>
      </w:r>
      <w:r w:rsidRPr="00A932A8">
        <w:rPr>
          <w:rFonts w:ascii="Verdana" w:eastAsia="Times New Roman" w:hAnsi="Verdana" w:cs="Times New Roman"/>
          <w:color w:val="000000"/>
          <w:kern w:val="0"/>
          <w:sz w:val="24"/>
          <w:szCs w:val="24"/>
          <w:lang w:eastAsia="ru-RU"/>
        </w:rPr>
        <w:t xml:space="preserve"> 2019</w:t>
      </w:r>
    </w:p>
    <w:p w:rsidR="00A932A8" w:rsidRPr="00A932A8" w:rsidRDefault="00A932A8" w:rsidP="00A932A8">
      <w:pPr>
        <w:rPr>
          <w:rFonts w:ascii="Verdana" w:eastAsia="Times New Roman" w:hAnsi="Verdana" w:cs="Times New Roman"/>
          <w:color w:val="000000"/>
          <w:kern w:val="0"/>
          <w:sz w:val="24"/>
          <w:szCs w:val="24"/>
          <w:lang w:eastAsia="ru-RU"/>
        </w:rPr>
      </w:pPr>
    </w:p>
    <w:p w:rsidR="00A932A8" w:rsidRPr="00A932A8" w:rsidRDefault="00A932A8" w:rsidP="00A932A8">
      <w:pPr>
        <w:rPr>
          <w:rFonts w:ascii="Verdana" w:eastAsia="Times New Roman" w:hAnsi="Verdana" w:cs="Times New Roman"/>
          <w:color w:val="000000"/>
          <w:kern w:val="0"/>
          <w:sz w:val="24"/>
          <w:szCs w:val="24"/>
          <w:lang w:eastAsia="ru-RU"/>
        </w:rPr>
      </w:pPr>
    </w:p>
    <w:p w:rsidR="00A932A8" w:rsidRPr="00A932A8" w:rsidRDefault="00A932A8" w:rsidP="00A932A8">
      <w:pPr>
        <w:rPr>
          <w:rFonts w:ascii="Verdana" w:eastAsia="Times New Roman" w:hAnsi="Verdana" w:cs="Times New Roman"/>
          <w:color w:val="000000"/>
          <w:kern w:val="0"/>
          <w:sz w:val="24"/>
          <w:szCs w:val="24"/>
          <w:lang w:eastAsia="ru-RU"/>
        </w:rPr>
      </w:pP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ЗМІСТ</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ВСТУП</w:t>
      </w:r>
      <w:r w:rsidRPr="00A932A8">
        <w:rPr>
          <w:rFonts w:ascii="Verdana" w:eastAsia="Times New Roman" w:hAnsi="Verdana" w:cs="Times New Roman"/>
          <w:color w:val="000000"/>
          <w:kern w:val="0"/>
          <w:sz w:val="24"/>
          <w:szCs w:val="24"/>
          <w:lang w:eastAsia="ru-RU"/>
        </w:rPr>
        <w:t xml:space="preserve"> ..................................................................................................15</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РОЗДІЛ</w:t>
      </w:r>
      <w:r w:rsidRPr="00A932A8">
        <w:rPr>
          <w:rFonts w:ascii="Verdana" w:eastAsia="Times New Roman" w:hAnsi="Verdana" w:cs="Times New Roman"/>
          <w:color w:val="000000"/>
          <w:kern w:val="0"/>
          <w:sz w:val="24"/>
          <w:szCs w:val="24"/>
          <w:lang w:eastAsia="ru-RU"/>
        </w:rPr>
        <w:t xml:space="preserve"> 1 </w:t>
      </w:r>
      <w:r w:rsidRPr="00A932A8">
        <w:rPr>
          <w:rFonts w:ascii="Verdana" w:eastAsia="Times New Roman" w:hAnsi="Verdana" w:cs="Times New Roman" w:hint="eastAsia"/>
          <w:color w:val="000000"/>
          <w:kern w:val="0"/>
          <w:sz w:val="24"/>
          <w:szCs w:val="24"/>
          <w:lang w:eastAsia="ru-RU"/>
        </w:rPr>
        <w:t>ТЕОРЕТИКО</w:t>
      </w:r>
      <w:r w:rsidRPr="00A932A8">
        <w:rPr>
          <w:rFonts w:ascii="Verdana" w:eastAsia="Times New Roman" w:hAnsi="Verdana" w:cs="Times New Roman"/>
          <w:color w:val="000000"/>
          <w:kern w:val="0"/>
          <w:sz w:val="24"/>
          <w:szCs w:val="24"/>
          <w:lang w:eastAsia="ru-RU"/>
        </w:rPr>
        <w:t>-</w:t>
      </w:r>
      <w:r w:rsidRPr="00A932A8">
        <w:rPr>
          <w:rFonts w:ascii="Verdana" w:eastAsia="Times New Roman" w:hAnsi="Verdana" w:cs="Times New Roman" w:hint="eastAsia"/>
          <w:color w:val="000000"/>
          <w:kern w:val="0"/>
          <w:sz w:val="24"/>
          <w:szCs w:val="24"/>
          <w:lang w:eastAsia="ru-RU"/>
        </w:rPr>
        <w:t>МЕТОДОЛОГІЧНІ</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ЗАСАДИ</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ДОСЛІДЖЕННЯ</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ВПЛИВУ</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ПРОЦЕСІВ</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ГЛОБАЛІЗАЦІЇ</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ТА</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МІЖДЕРЖАВНОЇ</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ІНТЕГРАЦІЇ</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НА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КОНСТИТУЦІЙНЕ</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ПРАВО</w:t>
      </w:r>
      <w:r w:rsidRPr="00A932A8">
        <w:rPr>
          <w:rFonts w:ascii="Verdana" w:eastAsia="Times New Roman" w:hAnsi="Verdana" w:cs="Times New Roman"/>
          <w:color w:val="000000"/>
          <w:kern w:val="0"/>
          <w:sz w:val="24"/>
          <w:szCs w:val="24"/>
          <w:lang w:eastAsia="ru-RU"/>
        </w:rPr>
        <w:t xml:space="preserve"> .......28</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color w:val="000000"/>
          <w:kern w:val="0"/>
          <w:sz w:val="24"/>
          <w:szCs w:val="24"/>
          <w:lang w:eastAsia="ru-RU"/>
        </w:rPr>
        <w:t xml:space="preserve">1.1 </w:t>
      </w:r>
      <w:r w:rsidRPr="00A932A8">
        <w:rPr>
          <w:rFonts w:ascii="Verdana" w:eastAsia="Times New Roman" w:hAnsi="Verdana" w:cs="Times New Roman" w:hint="eastAsia"/>
          <w:color w:val="000000"/>
          <w:kern w:val="0"/>
          <w:sz w:val="24"/>
          <w:szCs w:val="24"/>
          <w:lang w:eastAsia="ru-RU"/>
        </w:rPr>
        <w:t>Глобалізація</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та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міждержавна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інтеграція</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як</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концепт</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розвитку</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та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трансформації</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конституційно</w:t>
      </w:r>
      <w:r w:rsidRPr="00A932A8">
        <w:rPr>
          <w:rFonts w:ascii="Verdana" w:eastAsia="Times New Roman" w:hAnsi="Verdana" w:cs="Times New Roman"/>
          <w:color w:val="000000"/>
          <w:kern w:val="0"/>
          <w:sz w:val="24"/>
          <w:szCs w:val="24"/>
          <w:lang w:eastAsia="ru-RU"/>
        </w:rPr>
        <w:t>-</w:t>
      </w:r>
      <w:r w:rsidRPr="00A932A8">
        <w:rPr>
          <w:rFonts w:ascii="Verdana" w:eastAsia="Times New Roman" w:hAnsi="Verdana" w:cs="Times New Roman" w:hint="eastAsia"/>
          <w:color w:val="000000"/>
          <w:kern w:val="0"/>
          <w:sz w:val="24"/>
          <w:szCs w:val="24"/>
          <w:lang w:eastAsia="ru-RU"/>
        </w:rPr>
        <w:t>правової</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дійсності</w:t>
      </w:r>
      <w:r w:rsidRPr="00A932A8">
        <w:rPr>
          <w:rFonts w:ascii="Verdana" w:eastAsia="Times New Roman" w:hAnsi="Verdana" w:cs="Times New Roman"/>
          <w:color w:val="000000"/>
          <w:kern w:val="0"/>
          <w:sz w:val="24"/>
          <w:szCs w:val="24"/>
          <w:lang w:eastAsia="ru-RU"/>
        </w:rPr>
        <w:t xml:space="preserve"> ......................................28</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color w:val="000000"/>
          <w:kern w:val="0"/>
          <w:sz w:val="24"/>
          <w:szCs w:val="24"/>
          <w:lang w:eastAsia="ru-RU"/>
        </w:rPr>
        <w:t xml:space="preserve">1.2 </w:t>
      </w:r>
      <w:r w:rsidRPr="00A932A8">
        <w:rPr>
          <w:rFonts w:ascii="Verdana" w:eastAsia="Times New Roman" w:hAnsi="Verdana" w:cs="Times New Roman" w:hint="eastAsia"/>
          <w:color w:val="000000"/>
          <w:kern w:val="0"/>
          <w:sz w:val="24"/>
          <w:szCs w:val="24"/>
          <w:lang w:eastAsia="ru-RU"/>
        </w:rPr>
        <w:t>Методологічні</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засади</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дослідження</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впливу</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процесів</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глобалізації</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та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міждержавної</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інтеграції</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на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модернізацію</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конституційного</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права</w:t>
      </w:r>
      <w:r w:rsidRPr="00A932A8">
        <w:rPr>
          <w:rFonts w:ascii="Verdana" w:eastAsia="Times New Roman" w:hAnsi="Verdana" w:cs="Times New Roman"/>
          <w:color w:val="000000"/>
          <w:kern w:val="0"/>
          <w:sz w:val="24"/>
          <w:szCs w:val="24"/>
          <w:lang w:eastAsia="ru-RU"/>
        </w:rPr>
        <w:t>......................................................................................53</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color w:val="000000"/>
          <w:kern w:val="0"/>
          <w:sz w:val="24"/>
          <w:szCs w:val="24"/>
          <w:lang w:eastAsia="ru-RU"/>
        </w:rPr>
        <w:t xml:space="preserve">1.3 </w:t>
      </w:r>
      <w:r w:rsidRPr="00A932A8">
        <w:rPr>
          <w:rFonts w:ascii="Verdana" w:eastAsia="Times New Roman" w:hAnsi="Verdana" w:cs="Times New Roman" w:hint="eastAsia"/>
          <w:color w:val="000000"/>
          <w:kern w:val="0"/>
          <w:sz w:val="24"/>
          <w:szCs w:val="24"/>
          <w:lang w:eastAsia="ru-RU"/>
        </w:rPr>
        <w:t>Особливості</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формування</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предмету</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та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принципів</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конституційно</w:t>
      </w:r>
      <w:r w:rsidRPr="00A932A8">
        <w:rPr>
          <w:rFonts w:ascii="Verdana" w:eastAsia="Times New Roman" w:hAnsi="Verdana" w:cs="Times New Roman"/>
          <w:color w:val="000000"/>
          <w:kern w:val="0"/>
          <w:sz w:val="24"/>
          <w:szCs w:val="24"/>
          <w:lang w:eastAsia="ru-RU"/>
        </w:rPr>
        <w:t>-</w:t>
      </w:r>
      <w:r w:rsidRPr="00A932A8">
        <w:rPr>
          <w:rFonts w:ascii="Verdana" w:eastAsia="Times New Roman" w:hAnsi="Verdana" w:cs="Times New Roman" w:hint="eastAsia"/>
          <w:color w:val="000000"/>
          <w:kern w:val="0"/>
          <w:sz w:val="24"/>
          <w:szCs w:val="24"/>
          <w:lang w:eastAsia="ru-RU"/>
        </w:rPr>
        <w:t>правового</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регулювання</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в</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умовах</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активізації</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глобалізаційних</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процесів</w:t>
      </w:r>
      <w:r w:rsidRPr="00A932A8">
        <w:rPr>
          <w:rFonts w:ascii="Verdana" w:eastAsia="Times New Roman" w:hAnsi="Verdana" w:cs="Times New Roman"/>
          <w:color w:val="000000"/>
          <w:kern w:val="0"/>
          <w:sz w:val="24"/>
          <w:szCs w:val="24"/>
          <w:lang w:eastAsia="ru-RU"/>
        </w:rPr>
        <w:t>..................................................................................79</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Висновки</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до</w:t>
      </w:r>
      <w:r w:rsidRPr="00A932A8">
        <w:rPr>
          <w:rFonts w:ascii="Verdana" w:eastAsia="Times New Roman" w:hAnsi="Verdana" w:cs="Times New Roman"/>
          <w:color w:val="000000"/>
          <w:kern w:val="0"/>
          <w:sz w:val="24"/>
          <w:szCs w:val="24"/>
          <w:lang w:eastAsia="ru-RU"/>
        </w:rPr>
        <w:t xml:space="preserve"> 1 </w:t>
      </w:r>
      <w:r w:rsidRPr="00A932A8">
        <w:rPr>
          <w:rFonts w:ascii="Verdana" w:eastAsia="Times New Roman" w:hAnsi="Verdana" w:cs="Times New Roman" w:hint="eastAsia"/>
          <w:color w:val="000000"/>
          <w:kern w:val="0"/>
          <w:sz w:val="24"/>
          <w:szCs w:val="24"/>
          <w:lang w:eastAsia="ru-RU"/>
        </w:rPr>
        <w:t>розділу</w:t>
      </w:r>
      <w:r w:rsidRPr="00A932A8">
        <w:rPr>
          <w:rFonts w:ascii="Verdana" w:eastAsia="Times New Roman" w:hAnsi="Verdana" w:cs="Times New Roman"/>
          <w:color w:val="000000"/>
          <w:kern w:val="0"/>
          <w:sz w:val="24"/>
          <w:szCs w:val="24"/>
          <w:lang w:eastAsia="ru-RU"/>
        </w:rPr>
        <w:t>.........................................................................113</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РОЗДІЛ</w:t>
      </w:r>
      <w:r w:rsidRPr="00A932A8">
        <w:rPr>
          <w:rFonts w:ascii="Verdana" w:eastAsia="Times New Roman" w:hAnsi="Verdana" w:cs="Times New Roman"/>
          <w:color w:val="000000"/>
          <w:kern w:val="0"/>
          <w:sz w:val="24"/>
          <w:szCs w:val="24"/>
          <w:lang w:eastAsia="ru-RU"/>
        </w:rPr>
        <w:t xml:space="preserve"> 2 </w:t>
      </w:r>
      <w:r w:rsidRPr="00A932A8">
        <w:rPr>
          <w:rFonts w:ascii="Verdana" w:eastAsia="Times New Roman" w:hAnsi="Verdana" w:cs="Times New Roman" w:hint="eastAsia"/>
          <w:color w:val="000000"/>
          <w:kern w:val="0"/>
          <w:sz w:val="24"/>
          <w:szCs w:val="24"/>
          <w:lang w:eastAsia="ru-RU"/>
        </w:rPr>
        <w:t>ОНТОЛОГІЧНЕ</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ВИЗНАЧЕННЯ</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І</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СПІВВІДНОШЕННЯ</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СУЧАСНОГО</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КОНСТИТУЦІОНАЛІЗМУ</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І</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КОНСТИТУЦІЙНОГО</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ПРАВА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В</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УМОВАХ</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АКТИВІЗАЦІЇ</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ГЛОБАЛІЗАЦІЙНИХ</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ПРОЦЕСІВ</w:t>
      </w:r>
      <w:r w:rsidRPr="00A932A8">
        <w:rPr>
          <w:rFonts w:ascii="Verdana" w:eastAsia="Times New Roman" w:hAnsi="Verdana" w:cs="Times New Roman"/>
          <w:color w:val="000000"/>
          <w:kern w:val="0"/>
          <w:sz w:val="24"/>
          <w:szCs w:val="24"/>
          <w:lang w:eastAsia="ru-RU"/>
        </w:rPr>
        <w:t xml:space="preserve"> ............................................................119</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color w:val="000000"/>
          <w:kern w:val="0"/>
          <w:sz w:val="24"/>
          <w:szCs w:val="24"/>
          <w:lang w:eastAsia="ru-RU"/>
        </w:rPr>
        <w:t xml:space="preserve">2.1 </w:t>
      </w:r>
      <w:r w:rsidRPr="00A932A8">
        <w:rPr>
          <w:rFonts w:ascii="Verdana" w:eastAsia="Times New Roman" w:hAnsi="Verdana" w:cs="Times New Roman" w:hint="eastAsia"/>
          <w:color w:val="000000"/>
          <w:kern w:val="0"/>
          <w:sz w:val="24"/>
          <w:szCs w:val="24"/>
          <w:lang w:eastAsia="ru-RU"/>
        </w:rPr>
        <w:t>Основні</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історичні</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етапи</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розвитку</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доктрини</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конституціоналізму</w:t>
      </w:r>
      <w:r w:rsidRPr="00A932A8">
        <w:rPr>
          <w:rFonts w:ascii="Verdana" w:eastAsia="Times New Roman" w:hAnsi="Verdana" w:cs="Times New Roman"/>
          <w:color w:val="000000"/>
          <w:kern w:val="0"/>
          <w:sz w:val="24"/>
          <w:szCs w:val="24"/>
          <w:lang w:eastAsia="ru-RU"/>
        </w:rPr>
        <w:t>.........................................................................................119</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color w:val="000000"/>
          <w:kern w:val="0"/>
          <w:sz w:val="24"/>
          <w:szCs w:val="24"/>
          <w:lang w:eastAsia="ru-RU"/>
        </w:rPr>
        <w:t xml:space="preserve">2.2 </w:t>
      </w:r>
      <w:r w:rsidRPr="00A932A8">
        <w:rPr>
          <w:rFonts w:ascii="Verdana" w:eastAsia="Times New Roman" w:hAnsi="Verdana" w:cs="Times New Roman" w:hint="eastAsia"/>
          <w:color w:val="000000"/>
          <w:kern w:val="0"/>
          <w:sz w:val="24"/>
          <w:szCs w:val="24"/>
          <w:lang w:eastAsia="ru-RU"/>
        </w:rPr>
        <w:t>Транснаціональний</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глобальний</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конституціоналізм</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та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його</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співвідношення</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з</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конституційним</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правом</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онтологічний</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та</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аксіологічний</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виміри</w:t>
      </w:r>
      <w:r w:rsidRPr="00A932A8">
        <w:rPr>
          <w:rFonts w:ascii="Verdana" w:eastAsia="Times New Roman" w:hAnsi="Verdana" w:cs="Times New Roman"/>
          <w:color w:val="000000"/>
          <w:kern w:val="0"/>
          <w:sz w:val="24"/>
          <w:szCs w:val="24"/>
          <w:lang w:eastAsia="ru-RU"/>
        </w:rPr>
        <w:t xml:space="preserve"> ......................................................................................150</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Висновки</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до</w:t>
      </w:r>
      <w:r w:rsidRPr="00A932A8">
        <w:rPr>
          <w:rFonts w:ascii="Verdana" w:eastAsia="Times New Roman" w:hAnsi="Verdana" w:cs="Times New Roman"/>
          <w:color w:val="000000"/>
          <w:kern w:val="0"/>
          <w:sz w:val="24"/>
          <w:szCs w:val="24"/>
          <w:lang w:eastAsia="ru-RU"/>
        </w:rPr>
        <w:t xml:space="preserve"> 2 </w:t>
      </w:r>
      <w:r w:rsidRPr="00A932A8">
        <w:rPr>
          <w:rFonts w:ascii="Verdana" w:eastAsia="Times New Roman" w:hAnsi="Verdana" w:cs="Times New Roman" w:hint="eastAsia"/>
          <w:color w:val="000000"/>
          <w:kern w:val="0"/>
          <w:sz w:val="24"/>
          <w:szCs w:val="24"/>
          <w:lang w:eastAsia="ru-RU"/>
        </w:rPr>
        <w:t>розділу</w:t>
      </w:r>
      <w:r w:rsidRPr="00A932A8">
        <w:rPr>
          <w:rFonts w:ascii="Verdana" w:eastAsia="Times New Roman" w:hAnsi="Verdana" w:cs="Times New Roman"/>
          <w:color w:val="000000"/>
          <w:kern w:val="0"/>
          <w:sz w:val="24"/>
          <w:szCs w:val="24"/>
          <w:lang w:eastAsia="ru-RU"/>
        </w:rPr>
        <w:t>.........................................................................171</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РОЗДІЛ</w:t>
      </w:r>
      <w:r w:rsidRPr="00A932A8">
        <w:rPr>
          <w:rFonts w:ascii="Verdana" w:eastAsia="Times New Roman" w:hAnsi="Verdana" w:cs="Times New Roman"/>
          <w:color w:val="000000"/>
          <w:kern w:val="0"/>
          <w:sz w:val="24"/>
          <w:szCs w:val="24"/>
          <w:lang w:eastAsia="ru-RU"/>
        </w:rPr>
        <w:t xml:space="preserve"> 3 </w:t>
      </w:r>
      <w:r w:rsidRPr="00A932A8">
        <w:rPr>
          <w:rFonts w:ascii="Verdana" w:eastAsia="Times New Roman" w:hAnsi="Verdana" w:cs="Times New Roman" w:hint="eastAsia"/>
          <w:color w:val="000000"/>
          <w:kern w:val="0"/>
          <w:sz w:val="24"/>
          <w:szCs w:val="24"/>
          <w:lang w:eastAsia="ru-RU"/>
        </w:rPr>
        <w:t>ФЕНОМЕНОЛОГІЯ</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ВЗАЄМОДІЇ</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КОНСТИТУЦІЙНОГО</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ТА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МІЖНАРОДНОГО</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ПРАВОПОРЯДКІВ</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ЯК</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ФАКТОР</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РОЗВИТКУ</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КОНСТИТУЦІЙНОГО</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ПРАВА</w:t>
      </w:r>
      <w:r w:rsidRPr="00A932A8">
        <w:rPr>
          <w:rFonts w:ascii="Verdana" w:eastAsia="Times New Roman" w:hAnsi="Verdana" w:cs="Times New Roman"/>
          <w:color w:val="000000"/>
          <w:kern w:val="0"/>
          <w:sz w:val="24"/>
          <w:szCs w:val="24"/>
          <w:lang w:eastAsia="ru-RU"/>
        </w:rPr>
        <w:t>...................174</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color w:val="000000"/>
          <w:kern w:val="0"/>
          <w:sz w:val="24"/>
          <w:szCs w:val="24"/>
          <w:lang w:eastAsia="ru-RU"/>
        </w:rPr>
        <w:t>14</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color w:val="000000"/>
          <w:kern w:val="0"/>
          <w:sz w:val="24"/>
          <w:szCs w:val="24"/>
          <w:lang w:eastAsia="ru-RU"/>
        </w:rPr>
        <w:t xml:space="preserve">3.1 </w:t>
      </w:r>
      <w:r w:rsidRPr="00A932A8">
        <w:rPr>
          <w:rFonts w:ascii="Verdana" w:eastAsia="Times New Roman" w:hAnsi="Verdana" w:cs="Times New Roman" w:hint="eastAsia"/>
          <w:color w:val="000000"/>
          <w:kern w:val="0"/>
          <w:sz w:val="24"/>
          <w:szCs w:val="24"/>
          <w:lang w:eastAsia="ru-RU"/>
        </w:rPr>
        <w:t>Інтернаціоналізація</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конституційного</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права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та</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конституціоналізація</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міжнародного</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правопорядку</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як</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сучасна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тенденція</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та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умова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розвитку</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правових</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систем</w:t>
      </w:r>
      <w:r w:rsidRPr="00A932A8">
        <w:rPr>
          <w:rFonts w:ascii="Verdana" w:eastAsia="Times New Roman" w:hAnsi="Verdana" w:cs="Times New Roman"/>
          <w:color w:val="000000"/>
          <w:kern w:val="0"/>
          <w:sz w:val="24"/>
          <w:szCs w:val="24"/>
          <w:lang w:eastAsia="ru-RU"/>
        </w:rPr>
        <w:t>...............................................................174</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color w:val="000000"/>
          <w:kern w:val="0"/>
          <w:sz w:val="24"/>
          <w:szCs w:val="24"/>
          <w:lang w:eastAsia="ru-RU"/>
        </w:rPr>
        <w:t xml:space="preserve">3.2 </w:t>
      </w:r>
      <w:r w:rsidRPr="00A932A8">
        <w:rPr>
          <w:rFonts w:ascii="Verdana" w:eastAsia="Times New Roman" w:hAnsi="Verdana" w:cs="Times New Roman" w:hint="eastAsia"/>
          <w:color w:val="000000"/>
          <w:kern w:val="0"/>
          <w:sz w:val="24"/>
          <w:szCs w:val="24"/>
          <w:lang w:eastAsia="ru-RU"/>
        </w:rPr>
        <w:t>Особливості</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та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форми</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взаємодії</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конституційного</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та</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міжнародного</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правопорядків</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в</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умовах</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інтеграції</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держав</w:t>
      </w:r>
      <w:r w:rsidRPr="00A932A8">
        <w:rPr>
          <w:rFonts w:ascii="Verdana" w:eastAsia="Times New Roman" w:hAnsi="Verdana" w:cs="Times New Roman"/>
          <w:color w:val="000000"/>
          <w:kern w:val="0"/>
          <w:sz w:val="24"/>
          <w:szCs w:val="24"/>
          <w:lang w:eastAsia="ru-RU"/>
        </w:rPr>
        <w:t>............................201</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Висновки</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до</w:t>
      </w:r>
      <w:r w:rsidRPr="00A932A8">
        <w:rPr>
          <w:rFonts w:ascii="Verdana" w:eastAsia="Times New Roman" w:hAnsi="Verdana" w:cs="Times New Roman"/>
          <w:color w:val="000000"/>
          <w:kern w:val="0"/>
          <w:sz w:val="24"/>
          <w:szCs w:val="24"/>
          <w:lang w:eastAsia="ru-RU"/>
        </w:rPr>
        <w:t xml:space="preserve"> 3 </w:t>
      </w:r>
      <w:r w:rsidRPr="00A932A8">
        <w:rPr>
          <w:rFonts w:ascii="Verdana" w:eastAsia="Times New Roman" w:hAnsi="Verdana" w:cs="Times New Roman" w:hint="eastAsia"/>
          <w:color w:val="000000"/>
          <w:kern w:val="0"/>
          <w:sz w:val="24"/>
          <w:szCs w:val="24"/>
          <w:lang w:eastAsia="ru-RU"/>
        </w:rPr>
        <w:t>розділу</w:t>
      </w:r>
      <w:r w:rsidRPr="00A932A8">
        <w:rPr>
          <w:rFonts w:ascii="Verdana" w:eastAsia="Times New Roman" w:hAnsi="Verdana" w:cs="Times New Roman"/>
          <w:color w:val="000000"/>
          <w:kern w:val="0"/>
          <w:sz w:val="24"/>
          <w:szCs w:val="24"/>
          <w:lang w:eastAsia="ru-RU"/>
        </w:rPr>
        <w:t>.........................................................................218</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РОЗДІЛ</w:t>
      </w:r>
      <w:r w:rsidRPr="00A932A8">
        <w:rPr>
          <w:rFonts w:ascii="Verdana" w:eastAsia="Times New Roman" w:hAnsi="Verdana" w:cs="Times New Roman"/>
          <w:color w:val="000000"/>
          <w:kern w:val="0"/>
          <w:sz w:val="24"/>
          <w:szCs w:val="24"/>
          <w:lang w:eastAsia="ru-RU"/>
        </w:rPr>
        <w:t xml:space="preserve"> 4 </w:t>
      </w:r>
      <w:r w:rsidRPr="00A932A8">
        <w:rPr>
          <w:rFonts w:ascii="Verdana" w:eastAsia="Times New Roman" w:hAnsi="Verdana" w:cs="Times New Roman" w:hint="eastAsia"/>
          <w:color w:val="000000"/>
          <w:kern w:val="0"/>
          <w:sz w:val="24"/>
          <w:szCs w:val="24"/>
          <w:lang w:eastAsia="ru-RU"/>
        </w:rPr>
        <w:t>ПРАКСІОЛОГІЧНІ</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АСПЕКТИ</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ТА</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АКСІОЛОГІЧНЕ</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ЗНАЧЕННЯ</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ТРАНСФОРМАЦІЇ</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ІНСТИТУТІВ</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КОНСТИТУЦІЙНОГО</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ПРАВА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В</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УМОВАХ</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ГЛОБАЛІЗАЦІЇ</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ТА</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МІЖДЕРЖАВНОЇ</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ІНТЕГРАЦІЇ</w:t>
      </w:r>
      <w:r w:rsidRPr="00A932A8">
        <w:rPr>
          <w:rFonts w:ascii="Verdana" w:eastAsia="Times New Roman" w:hAnsi="Verdana" w:cs="Times New Roman"/>
          <w:color w:val="000000"/>
          <w:kern w:val="0"/>
          <w:sz w:val="24"/>
          <w:szCs w:val="24"/>
          <w:lang w:eastAsia="ru-RU"/>
        </w:rPr>
        <w:t>................................................................221</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color w:val="000000"/>
          <w:kern w:val="0"/>
          <w:sz w:val="24"/>
          <w:szCs w:val="24"/>
          <w:lang w:eastAsia="ru-RU"/>
        </w:rPr>
        <w:t xml:space="preserve">4.1 </w:t>
      </w:r>
      <w:r w:rsidRPr="00A932A8">
        <w:rPr>
          <w:rFonts w:ascii="Verdana" w:eastAsia="Times New Roman" w:hAnsi="Verdana" w:cs="Times New Roman" w:hint="eastAsia"/>
          <w:color w:val="000000"/>
          <w:kern w:val="0"/>
          <w:sz w:val="24"/>
          <w:szCs w:val="24"/>
          <w:lang w:eastAsia="ru-RU"/>
        </w:rPr>
        <w:t>Проблеми</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оновлення</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системи</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джерел</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конституційного</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права</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та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феномену</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їх</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інтернаціоналізації</w:t>
      </w:r>
      <w:r w:rsidRPr="00A932A8">
        <w:rPr>
          <w:rFonts w:ascii="Verdana" w:eastAsia="Times New Roman" w:hAnsi="Verdana" w:cs="Times New Roman"/>
          <w:color w:val="000000"/>
          <w:kern w:val="0"/>
          <w:sz w:val="24"/>
          <w:szCs w:val="24"/>
          <w:lang w:eastAsia="ru-RU"/>
        </w:rPr>
        <w:t xml:space="preserve"> ................................................................221</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color w:val="000000"/>
          <w:kern w:val="0"/>
          <w:sz w:val="24"/>
          <w:szCs w:val="24"/>
          <w:lang w:eastAsia="ru-RU"/>
        </w:rPr>
        <w:t xml:space="preserve">4.2 </w:t>
      </w:r>
      <w:r w:rsidRPr="00A932A8">
        <w:rPr>
          <w:rFonts w:ascii="Verdana" w:eastAsia="Times New Roman" w:hAnsi="Verdana" w:cs="Times New Roman" w:hint="eastAsia"/>
          <w:color w:val="000000"/>
          <w:kern w:val="0"/>
          <w:sz w:val="24"/>
          <w:szCs w:val="24"/>
          <w:lang w:eastAsia="ru-RU"/>
        </w:rPr>
        <w:t>Концептуальні</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підходи</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до</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визначення</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конституційного</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ладу</w:t>
      </w:r>
      <w:r w:rsidRPr="00A932A8">
        <w:rPr>
          <w:rFonts w:ascii="Verdana" w:eastAsia="Times New Roman" w:hAnsi="Verdana" w:cs="Times New Roman"/>
          <w:color w:val="000000"/>
          <w:kern w:val="0"/>
          <w:sz w:val="24"/>
          <w:szCs w:val="24"/>
          <w:lang w:eastAsia="ru-RU"/>
        </w:rPr>
        <w:t>,</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суверенітету</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та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наднаціональності</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в</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умовах</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глобальних</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викликів</w:t>
      </w:r>
      <w:r w:rsidRPr="00A932A8">
        <w:rPr>
          <w:rFonts w:ascii="Verdana" w:eastAsia="Times New Roman" w:hAnsi="Verdana" w:cs="Times New Roman"/>
          <w:color w:val="000000"/>
          <w:kern w:val="0"/>
          <w:sz w:val="24"/>
          <w:szCs w:val="24"/>
          <w:lang w:eastAsia="ru-RU"/>
        </w:rPr>
        <w:t xml:space="preserve"> .............249</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color w:val="000000"/>
          <w:kern w:val="0"/>
          <w:sz w:val="24"/>
          <w:szCs w:val="24"/>
          <w:lang w:eastAsia="ru-RU"/>
        </w:rPr>
        <w:t xml:space="preserve">4.3 </w:t>
      </w:r>
      <w:r w:rsidRPr="00A932A8">
        <w:rPr>
          <w:rFonts w:ascii="Verdana" w:eastAsia="Times New Roman" w:hAnsi="Verdana" w:cs="Times New Roman" w:hint="eastAsia"/>
          <w:color w:val="000000"/>
          <w:kern w:val="0"/>
          <w:sz w:val="24"/>
          <w:szCs w:val="24"/>
          <w:lang w:eastAsia="ru-RU"/>
        </w:rPr>
        <w:t>Міждержавна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інтеграція</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та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проблеми</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правового</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прогнозування</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розвитку</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галузі</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конституційного</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права</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України</w:t>
      </w:r>
      <w:r w:rsidRPr="00A932A8">
        <w:rPr>
          <w:rFonts w:ascii="Verdana" w:eastAsia="Times New Roman" w:hAnsi="Verdana" w:cs="Times New Roman"/>
          <w:color w:val="000000"/>
          <w:kern w:val="0"/>
          <w:sz w:val="24"/>
          <w:szCs w:val="24"/>
          <w:lang w:eastAsia="ru-RU"/>
        </w:rPr>
        <w:t xml:space="preserve"> .................271</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Висновки</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до</w:t>
      </w:r>
      <w:r w:rsidRPr="00A932A8">
        <w:rPr>
          <w:rFonts w:ascii="Verdana" w:eastAsia="Times New Roman" w:hAnsi="Verdana" w:cs="Times New Roman"/>
          <w:color w:val="000000"/>
          <w:kern w:val="0"/>
          <w:sz w:val="24"/>
          <w:szCs w:val="24"/>
          <w:lang w:eastAsia="ru-RU"/>
        </w:rPr>
        <w:t xml:space="preserve"> 4 </w:t>
      </w:r>
      <w:r w:rsidRPr="00A932A8">
        <w:rPr>
          <w:rFonts w:ascii="Verdana" w:eastAsia="Times New Roman" w:hAnsi="Verdana" w:cs="Times New Roman" w:hint="eastAsia"/>
          <w:color w:val="000000"/>
          <w:kern w:val="0"/>
          <w:sz w:val="24"/>
          <w:szCs w:val="24"/>
          <w:lang w:eastAsia="ru-RU"/>
        </w:rPr>
        <w:t>розділу</w:t>
      </w:r>
      <w:r w:rsidRPr="00A932A8">
        <w:rPr>
          <w:rFonts w:ascii="Verdana" w:eastAsia="Times New Roman" w:hAnsi="Verdana" w:cs="Times New Roman"/>
          <w:color w:val="000000"/>
          <w:kern w:val="0"/>
          <w:sz w:val="24"/>
          <w:szCs w:val="24"/>
          <w:lang w:eastAsia="ru-RU"/>
        </w:rPr>
        <w:t>.........................................................................290</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ВИСНОВКИ</w:t>
      </w:r>
      <w:r w:rsidRPr="00A932A8">
        <w:rPr>
          <w:rFonts w:ascii="Verdana" w:eastAsia="Times New Roman" w:hAnsi="Verdana" w:cs="Times New Roman"/>
          <w:color w:val="000000"/>
          <w:kern w:val="0"/>
          <w:sz w:val="24"/>
          <w:szCs w:val="24"/>
          <w:lang w:eastAsia="ru-RU"/>
        </w:rPr>
        <w:t xml:space="preserve"> .......................................................................................295</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СПИСОК</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ВИКОРИСТАНИХ</w:t>
      </w:r>
      <w:r w:rsidRPr="00A932A8">
        <w:rPr>
          <w:rFonts w:ascii="Verdana" w:eastAsia="Times New Roman" w:hAnsi="Verdana" w:cs="Times New Roman"/>
          <w:color w:val="000000"/>
          <w:kern w:val="0"/>
          <w:sz w:val="24"/>
          <w:szCs w:val="24"/>
          <w:lang w:eastAsia="ru-RU"/>
        </w:rPr>
        <w:t xml:space="preserve"> </w:t>
      </w:r>
      <w:r w:rsidRPr="00A932A8">
        <w:rPr>
          <w:rFonts w:ascii="Verdana" w:eastAsia="Times New Roman" w:hAnsi="Verdana" w:cs="Times New Roman" w:hint="eastAsia"/>
          <w:color w:val="000000"/>
          <w:kern w:val="0"/>
          <w:sz w:val="24"/>
          <w:szCs w:val="24"/>
          <w:lang w:eastAsia="ru-RU"/>
        </w:rPr>
        <w:t>ДЖЕРЕЛ</w:t>
      </w:r>
      <w:r w:rsidRPr="00A932A8">
        <w:rPr>
          <w:rFonts w:ascii="Verdana" w:eastAsia="Times New Roman" w:hAnsi="Verdana" w:cs="Times New Roman"/>
          <w:color w:val="000000"/>
          <w:kern w:val="0"/>
          <w:sz w:val="24"/>
          <w:szCs w:val="24"/>
          <w:lang w:eastAsia="ru-RU"/>
        </w:rPr>
        <w:t>........................................304</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ДОДАТКИ</w:t>
      </w:r>
    </w:p>
    <w:p w:rsidR="00A932A8" w:rsidRPr="00A932A8"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Додаток</w:t>
      </w:r>
      <w:r w:rsidRPr="00A932A8">
        <w:rPr>
          <w:rFonts w:ascii="Verdana" w:eastAsia="Times New Roman" w:hAnsi="Verdana" w:cs="Times New Roman"/>
          <w:color w:val="000000"/>
          <w:kern w:val="0"/>
          <w:sz w:val="24"/>
          <w:szCs w:val="24"/>
          <w:lang w:eastAsia="ru-RU"/>
        </w:rPr>
        <w:t xml:space="preserve"> 1.............................................................................................348</w:t>
      </w:r>
    </w:p>
    <w:p w:rsidR="0027133B" w:rsidRDefault="00A932A8" w:rsidP="00A932A8">
      <w:pPr>
        <w:rPr>
          <w:rFonts w:ascii="Verdana" w:eastAsia="Times New Roman" w:hAnsi="Verdana" w:cs="Times New Roman"/>
          <w:color w:val="000000"/>
          <w:kern w:val="0"/>
          <w:sz w:val="24"/>
          <w:szCs w:val="24"/>
          <w:lang w:eastAsia="ru-RU"/>
        </w:rPr>
      </w:pPr>
      <w:r w:rsidRPr="00A932A8">
        <w:rPr>
          <w:rFonts w:ascii="Verdana" w:eastAsia="Times New Roman" w:hAnsi="Verdana" w:cs="Times New Roman" w:hint="eastAsia"/>
          <w:color w:val="000000"/>
          <w:kern w:val="0"/>
          <w:sz w:val="24"/>
          <w:szCs w:val="24"/>
          <w:lang w:eastAsia="ru-RU"/>
        </w:rPr>
        <w:t>Додаток</w:t>
      </w:r>
      <w:r w:rsidRPr="00A932A8">
        <w:rPr>
          <w:rFonts w:ascii="Verdana" w:eastAsia="Times New Roman" w:hAnsi="Verdana" w:cs="Times New Roman"/>
          <w:color w:val="000000"/>
          <w:kern w:val="0"/>
          <w:sz w:val="24"/>
          <w:szCs w:val="24"/>
          <w:lang w:eastAsia="ru-RU"/>
        </w:rPr>
        <w:t xml:space="preserve"> 2.............................................................................................353</w:t>
      </w:r>
    </w:p>
    <w:p w:rsidR="00A932A8" w:rsidRDefault="00A932A8" w:rsidP="00A932A8">
      <w:pPr>
        <w:rPr>
          <w:rFonts w:ascii="Verdana" w:eastAsia="Times New Roman" w:hAnsi="Verdana" w:cs="Times New Roman"/>
          <w:color w:val="000000"/>
          <w:kern w:val="0"/>
          <w:sz w:val="24"/>
          <w:szCs w:val="24"/>
          <w:lang w:eastAsia="ru-RU"/>
        </w:rPr>
      </w:pPr>
    </w:p>
    <w:p w:rsidR="00A932A8" w:rsidRDefault="00A932A8" w:rsidP="00A932A8">
      <w:pPr>
        <w:rPr>
          <w:rFonts w:ascii="Verdana" w:eastAsia="Times New Roman" w:hAnsi="Verdana" w:cs="Times New Roman"/>
          <w:color w:val="000000"/>
          <w:kern w:val="0"/>
          <w:sz w:val="24"/>
          <w:szCs w:val="24"/>
          <w:lang w:eastAsia="ru-RU"/>
        </w:rPr>
      </w:pPr>
    </w:p>
    <w:p w:rsidR="00A932A8" w:rsidRDefault="00A932A8" w:rsidP="00A932A8">
      <w:r>
        <w:rPr>
          <w:rFonts w:hint="eastAsia"/>
        </w:rPr>
        <w:t>ВИСНОВКИ</w:t>
      </w:r>
    </w:p>
    <w:p w:rsidR="00A932A8" w:rsidRDefault="00A932A8" w:rsidP="00A932A8">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запропоновано</w:t>
      </w:r>
    </w:p>
    <w:p w:rsidR="00A932A8" w:rsidRDefault="00A932A8" w:rsidP="00A932A8">
      <w:r>
        <w:rPr>
          <w:rFonts w:hint="eastAsia"/>
        </w:rPr>
        <w:t>розв’язання</w:t>
      </w:r>
      <w:r>
        <w:t></w:t>
      </w:r>
      <w:r>
        <w:rPr>
          <w:rFonts w:hint="eastAsia"/>
        </w:rPr>
        <w:t>наукової</w:t>
      </w:r>
      <w:r>
        <w:t></w:t>
      </w:r>
      <w:r>
        <w:rPr>
          <w:rFonts w:hint="eastAsia"/>
        </w:rPr>
        <w:t>проблеми</w:t>
      </w:r>
      <w:r>
        <w:t></w:t>
      </w:r>
      <w:r>
        <w:t></w:t>
      </w:r>
      <w:r>
        <w:rPr>
          <w:rFonts w:hint="eastAsia"/>
        </w:rPr>
        <w:t>вирішення</w:t>
      </w:r>
      <w:r>
        <w:t></w:t>
      </w:r>
      <w:r>
        <w:rPr>
          <w:rFonts w:hint="eastAsia"/>
        </w:rPr>
        <w:t>якої</w:t>
      </w:r>
      <w:r>
        <w:t></w:t>
      </w:r>
      <w:r>
        <w:rPr>
          <w:rFonts w:hint="eastAsia"/>
        </w:rPr>
        <w:t>полягає</w:t>
      </w:r>
      <w:r>
        <w:t></w:t>
      </w:r>
      <w:r>
        <w:rPr>
          <w:rFonts w:hint="eastAsia"/>
        </w:rPr>
        <w:t>у</w:t>
      </w:r>
      <w:r>
        <w:t></w:t>
      </w:r>
      <w:r>
        <w:rPr>
          <w:rFonts w:hint="eastAsia"/>
        </w:rPr>
        <w:t>проведенні</w:t>
      </w:r>
    </w:p>
    <w:p w:rsidR="00A932A8" w:rsidRDefault="00A932A8" w:rsidP="00A932A8">
      <w:r>
        <w:rPr>
          <w:rFonts w:hint="eastAsia"/>
        </w:rPr>
        <w:t>дослідження</w:t>
      </w:r>
      <w:r>
        <w:t></w:t>
      </w:r>
      <w:r>
        <w:rPr>
          <w:rFonts w:hint="eastAsia"/>
        </w:rPr>
        <w:t>впливу</w:t>
      </w:r>
      <w:r>
        <w:t></w:t>
      </w:r>
      <w:r>
        <w:rPr>
          <w:rFonts w:hint="eastAsia"/>
        </w:rPr>
        <w:t>процесів</w:t>
      </w:r>
      <w:r>
        <w:t></w:t>
      </w:r>
      <w:r>
        <w:rPr>
          <w:rFonts w:hint="eastAsia"/>
        </w:rPr>
        <w:t>глобалізації</w:t>
      </w:r>
      <w:r>
        <w:t></w:t>
      </w:r>
      <w:r>
        <w:rPr>
          <w:rFonts w:hint="eastAsia"/>
        </w:rPr>
        <w:t>та</w:t>
      </w:r>
      <w:r>
        <w:t></w:t>
      </w:r>
      <w:r>
        <w:rPr>
          <w:rFonts w:hint="eastAsia"/>
        </w:rPr>
        <w:t>міждержавної</w:t>
      </w:r>
      <w:r>
        <w:t></w:t>
      </w:r>
      <w:r>
        <w:rPr>
          <w:rFonts w:hint="eastAsia"/>
        </w:rPr>
        <w:t>інтеграції</w:t>
      </w:r>
      <w:r>
        <w:t></w:t>
      </w:r>
      <w:r>
        <w:rPr>
          <w:rFonts w:hint="eastAsia"/>
        </w:rPr>
        <w:t>на</w:t>
      </w:r>
    </w:p>
    <w:p w:rsidR="00A932A8" w:rsidRDefault="00A932A8" w:rsidP="00A932A8">
      <w:r>
        <w:rPr>
          <w:rFonts w:hint="eastAsia"/>
        </w:rPr>
        <w:t>сучасне</w:t>
      </w:r>
      <w:r>
        <w:t></w:t>
      </w:r>
      <w:r>
        <w:rPr>
          <w:rFonts w:hint="eastAsia"/>
        </w:rPr>
        <w:t>конституційне</w:t>
      </w:r>
      <w:r>
        <w:t></w:t>
      </w:r>
      <w:r>
        <w:rPr>
          <w:rFonts w:hint="eastAsia"/>
        </w:rPr>
        <w:t>право</w:t>
      </w:r>
      <w:r>
        <w:t></w:t>
      </w:r>
      <w:r>
        <w:t></w:t>
      </w:r>
      <w:r>
        <w:rPr>
          <w:rFonts w:hint="eastAsia"/>
        </w:rPr>
        <w:t>В</w:t>
      </w:r>
      <w:r>
        <w:t></w:t>
      </w:r>
      <w:r>
        <w:rPr>
          <w:rFonts w:hint="eastAsia"/>
        </w:rPr>
        <w:t>результаті</w:t>
      </w:r>
      <w:r>
        <w:t></w:t>
      </w:r>
      <w:r>
        <w:rPr>
          <w:rFonts w:hint="eastAsia"/>
        </w:rPr>
        <w:t>дослідження</w:t>
      </w:r>
      <w:r>
        <w:t></w:t>
      </w:r>
      <w:r>
        <w:t></w:t>
      </w:r>
      <w:r>
        <w:rPr>
          <w:rFonts w:hint="eastAsia"/>
        </w:rPr>
        <w:t>сформульовано</w:t>
      </w:r>
      <w:r>
        <w:t></w:t>
      </w:r>
      <w:r>
        <w:rPr>
          <w:rFonts w:hint="eastAsia"/>
        </w:rPr>
        <w:t>такі</w:t>
      </w:r>
    </w:p>
    <w:p w:rsidR="00A932A8" w:rsidRDefault="00A932A8" w:rsidP="00A932A8">
      <w:r>
        <w:rPr>
          <w:rFonts w:hint="eastAsia"/>
        </w:rPr>
        <w:t>основні</w:t>
      </w:r>
      <w:r>
        <w:t></w:t>
      </w:r>
      <w:r>
        <w:rPr>
          <w:rFonts w:hint="eastAsia"/>
        </w:rPr>
        <w:t>положення</w:t>
      </w:r>
      <w:r>
        <w:t></w:t>
      </w:r>
      <w:r>
        <w:rPr>
          <w:rFonts w:hint="eastAsia"/>
        </w:rPr>
        <w:t>та</w:t>
      </w:r>
      <w:r>
        <w:t></w:t>
      </w:r>
      <w:r>
        <w:rPr>
          <w:rFonts w:hint="eastAsia"/>
        </w:rPr>
        <w:t>висновки</w:t>
      </w:r>
      <w:r>
        <w:t></w:t>
      </w:r>
      <w:r>
        <w:t></w:t>
      </w:r>
      <w:r>
        <w:rPr>
          <w:rFonts w:hint="eastAsia"/>
        </w:rPr>
        <w:t>зокрема</w:t>
      </w:r>
      <w:r>
        <w:t></w:t>
      </w:r>
    </w:p>
    <w:p w:rsidR="00A932A8" w:rsidRDefault="00A932A8" w:rsidP="00A932A8">
      <w:r>
        <w:t></w:t>
      </w:r>
      <w:r>
        <w:t></w:t>
      </w:r>
      <w:r>
        <w:t></w:t>
      </w:r>
      <w:r>
        <w:rPr>
          <w:rFonts w:hint="eastAsia"/>
        </w:rPr>
        <w:t>На</w:t>
      </w:r>
      <w:r>
        <w:t></w:t>
      </w:r>
      <w:r>
        <w:rPr>
          <w:rFonts w:hint="eastAsia"/>
        </w:rPr>
        <w:t>сучасному</w:t>
      </w:r>
      <w:r>
        <w:t></w:t>
      </w:r>
      <w:r>
        <w:rPr>
          <w:rFonts w:hint="eastAsia"/>
        </w:rPr>
        <w:t>етапі</w:t>
      </w:r>
      <w:r>
        <w:t></w:t>
      </w:r>
      <w:r>
        <w:rPr>
          <w:rFonts w:hint="eastAsia"/>
        </w:rPr>
        <w:t>світового</w:t>
      </w:r>
      <w:r>
        <w:t></w:t>
      </w:r>
      <w:r>
        <w:rPr>
          <w:rFonts w:hint="eastAsia"/>
        </w:rPr>
        <w:t>політико</w:t>
      </w:r>
      <w:r>
        <w:t></w:t>
      </w:r>
      <w:r>
        <w:rPr>
          <w:rFonts w:hint="eastAsia"/>
        </w:rPr>
        <w:t>правового</w:t>
      </w:r>
      <w:r>
        <w:t></w:t>
      </w:r>
      <w:r>
        <w:rPr>
          <w:rFonts w:hint="eastAsia"/>
        </w:rPr>
        <w:t>і</w:t>
      </w:r>
      <w:r>
        <w:t></w:t>
      </w:r>
      <w:r>
        <w:rPr>
          <w:rFonts w:hint="eastAsia"/>
        </w:rPr>
        <w:t>соціальноекономічного</w:t>
      </w:r>
      <w:r>
        <w:t></w:t>
      </w:r>
      <w:r>
        <w:rPr>
          <w:rFonts w:hint="eastAsia"/>
        </w:rPr>
        <w:t>розвитку</w:t>
      </w:r>
      <w:r>
        <w:t></w:t>
      </w:r>
      <w:r>
        <w:rPr>
          <w:rFonts w:hint="eastAsia"/>
        </w:rPr>
        <w:t>економічні</w:t>
      </w:r>
      <w:r>
        <w:t></w:t>
      </w:r>
      <w:r>
        <w:t></w:t>
      </w:r>
      <w:r>
        <w:rPr>
          <w:rFonts w:hint="eastAsia"/>
        </w:rPr>
        <w:t>політичні</w:t>
      </w:r>
      <w:r>
        <w:t></w:t>
      </w:r>
      <w:r>
        <w:t></w:t>
      </w:r>
      <w:r>
        <w:rPr>
          <w:rFonts w:hint="eastAsia"/>
        </w:rPr>
        <w:t>правові</w:t>
      </w:r>
      <w:r>
        <w:t></w:t>
      </w:r>
      <w:r>
        <w:rPr>
          <w:rFonts w:hint="eastAsia"/>
        </w:rPr>
        <w:t>умови</w:t>
      </w:r>
      <w:r>
        <w:t></w:t>
      </w:r>
      <w:r>
        <w:rPr>
          <w:rFonts w:hint="eastAsia"/>
        </w:rPr>
        <w:t>реалізації</w:t>
      </w:r>
    </w:p>
    <w:p w:rsidR="00A932A8" w:rsidRDefault="00A932A8" w:rsidP="00A932A8">
      <w:r>
        <w:rPr>
          <w:rFonts w:hint="eastAsia"/>
        </w:rPr>
        <w:t>функції</w:t>
      </w:r>
      <w:r>
        <w:t></w:t>
      </w:r>
      <w:r>
        <w:rPr>
          <w:rFonts w:hint="eastAsia"/>
        </w:rPr>
        <w:t>міжнародної</w:t>
      </w:r>
      <w:r>
        <w:t></w:t>
      </w:r>
      <w:r>
        <w:rPr>
          <w:rFonts w:hint="eastAsia"/>
        </w:rPr>
        <w:t>міждержавної</w:t>
      </w:r>
      <w:r>
        <w:t></w:t>
      </w:r>
      <w:r>
        <w:rPr>
          <w:rFonts w:hint="eastAsia"/>
        </w:rPr>
        <w:t>інтеграції</w:t>
      </w:r>
      <w:r>
        <w:t></w:t>
      </w:r>
      <w:r>
        <w:rPr>
          <w:rFonts w:hint="eastAsia"/>
        </w:rPr>
        <w:t>радикально</w:t>
      </w:r>
      <w:r>
        <w:t></w:t>
      </w:r>
      <w:r>
        <w:rPr>
          <w:rFonts w:hint="eastAsia"/>
        </w:rPr>
        <w:t>змінилися</w:t>
      </w:r>
      <w:r>
        <w:t></w:t>
      </w:r>
    </w:p>
    <w:p w:rsidR="00A932A8" w:rsidRDefault="00A932A8" w:rsidP="00A932A8">
      <w:r>
        <w:rPr>
          <w:rFonts w:hint="eastAsia"/>
        </w:rPr>
        <w:t>безпосередньо</w:t>
      </w:r>
      <w:r>
        <w:t></w:t>
      </w:r>
      <w:r>
        <w:rPr>
          <w:rFonts w:hint="eastAsia"/>
        </w:rPr>
        <w:t>відчуваючи</w:t>
      </w:r>
      <w:r>
        <w:t></w:t>
      </w:r>
      <w:r>
        <w:rPr>
          <w:rFonts w:hint="eastAsia"/>
        </w:rPr>
        <w:t>на</w:t>
      </w:r>
      <w:r>
        <w:t></w:t>
      </w:r>
      <w:r>
        <w:rPr>
          <w:rFonts w:hint="eastAsia"/>
        </w:rPr>
        <w:t>собі</w:t>
      </w:r>
      <w:r>
        <w:t></w:t>
      </w:r>
      <w:r>
        <w:rPr>
          <w:rFonts w:hint="eastAsia"/>
        </w:rPr>
        <w:t>вплив</w:t>
      </w:r>
      <w:r>
        <w:t></w:t>
      </w:r>
      <w:r>
        <w:rPr>
          <w:rFonts w:hint="eastAsia"/>
        </w:rPr>
        <w:t>взаємопов’язаних</w:t>
      </w:r>
      <w:r>
        <w:t></w:t>
      </w:r>
      <w:r>
        <w:rPr>
          <w:rFonts w:hint="eastAsia"/>
        </w:rPr>
        <w:t>процесів</w:t>
      </w:r>
    </w:p>
    <w:p w:rsidR="00A932A8" w:rsidRDefault="00A932A8" w:rsidP="00A932A8">
      <w:r>
        <w:rPr>
          <w:rFonts w:hint="eastAsia"/>
        </w:rPr>
        <w:t>інтернаціоналізації</w:t>
      </w:r>
      <w:r>
        <w:t></w:t>
      </w:r>
      <w:r>
        <w:rPr>
          <w:rFonts w:hint="eastAsia"/>
        </w:rPr>
        <w:t>конституційного</w:t>
      </w:r>
      <w:r>
        <w:t></w:t>
      </w:r>
      <w:r>
        <w:rPr>
          <w:rFonts w:hint="eastAsia"/>
        </w:rPr>
        <w:t>права</w:t>
      </w:r>
      <w:r>
        <w:t></w:t>
      </w:r>
      <w:r>
        <w:rPr>
          <w:rFonts w:hint="eastAsia"/>
        </w:rPr>
        <w:t>та</w:t>
      </w:r>
      <w:r>
        <w:t></w:t>
      </w:r>
      <w:r>
        <w:rPr>
          <w:rFonts w:hint="eastAsia"/>
        </w:rPr>
        <w:t>конституціоналізації</w:t>
      </w:r>
    </w:p>
    <w:p w:rsidR="00A932A8" w:rsidRDefault="00A932A8" w:rsidP="00A932A8">
      <w:r>
        <w:rPr>
          <w:rFonts w:hint="eastAsia"/>
        </w:rPr>
        <w:t>міжнародного</w:t>
      </w:r>
      <w:r>
        <w:t></w:t>
      </w:r>
      <w:r>
        <w:rPr>
          <w:rFonts w:hint="eastAsia"/>
        </w:rPr>
        <w:t>права</w:t>
      </w:r>
      <w:r>
        <w:t></w:t>
      </w:r>
      <w:r>
        <w:t></w:t>
      </w:r>
      <w:r>
        <w:rPr>
          <w:rFonts w:hint="eastAsia"/>
        </w:rPr>
        <w:t>а</w:t>
      </w:r>
      <w:r>
        <w:t></w:t>
      </w:r>
      <w:r>
        <w:rPr>
          <w:rFonts w:hint="eastAsia"/>
        </w:rPr>
        <w:t>саме</w:t>
      </w:r>
      <w:r>
        <w:t></w:t>
      </w:r>
      <w:r>
        <w:t></w:t>
      </w:r>
      <w:r>
        <w:rPr>
          <w:rFonts w:hint="eastAsia"/>
        </w:rPr>
        <w:t>а</w:t>
      </w:r>
      <w:r>
        <w:t></w:t>
      </w:r>
      <w:r>
        <w:t></w:t>
      </w:r>
      <w:r>
        <w:rPr>
          <w:rFonts w:hint="eastAsia"/>
        </w:rPr>
        <w:t>спостерігається</w:t>
      </w:r>
      <w:r>
        <w:t></w:t>
      </w:r>
      <w:r>
        <w:rPr>
          <w:rFonts w:hint="eastAsia"/>
        </w:rPr>
        <w:t>значне</w:t>
      </w:r>
      <w:r>
        <w:t></w:t>
      </w:r>
      <w:r>
        <w:rPr>
          <w:rFonts w:hint="eastAsia"/>
        </w:rPr>
        <w:t>підвищення</w:t>
      </w:r>
      <w:r>
        <w:t></w:t>
      </w:r>
      <w:r>
        <w:rPr>
          <w:rFonts w:hint="eastAsia"/>
        </w:rPr>
        <w:t>ролі</w:t>
      </w:r>
    </w:p>
    <w:p w:rsidR="00A932A8" w:rsidRDefault="00A932A8" w:rsidP="00A932A8">
      <w:r>
        <w:rPr>
          <w:rFonts w:hint="eastAsia"/>
        </w:rPr>
        <w:t>загальновизнаних</w:t>
      </w:r>
      <w:r>
        <w:t></w:t>
      </w:r>
      <w:r>
        <w:rPr>
          <w:rFonts w:hint="eastAsia"/>
        </w:rPr>
        <w:t>цінностей</w:t>
      </w:r>
      <w:r>
        <w:t></w:t>
      </w:r>
      <w:r>
        <w:rPr>
          <w:rFonts w:hint="eastAsia"/>
        </w:rPr>
        <w:t>в</w:t>
      </w:r>
      <w:r>
        <w:t></w:t>
      </w:r>
      <w:r>
        <w:rPr>
          <w:rFonts w:hint="eastAsia"/>
        </w:rPr>
        <w:t>економічному</w:t>
      </w:r>
      <w:r>
        <w:t></w:t>
      </w:r>
      <w:r>
        <w:t></w:t>
      </w:r>
      <w:r>
        <w:rPr>
          <w:rFonts w:hint="eastAsia"/>
        </w:rPr>
        <w:t>соціальному</w:t>
      </w:r>
      <w:r>
        <w:t></w:t>
      </w:r>
      <w:r>
        <w:t></w:t>
      </w:r>
      <w:r>
        <w:rPr>
          <w:rFonts w:hint="eastAsia"/>
        </w:rPr>
        <w:t>політичному</w:t>
      </w:r>
      <w:r>
        <w:t></w:t>
      </w:r>
    </w:p>
    <w:p w:rsidR="00A932A8" w:rsidRDefault="00A932A8" w:rsidP="00A932A8">
      <w:r>
        <w:rPr>
          <w:rFonts w:hint="eastAsia"/>
        </w:rPr>
        <w:t>правовому</w:t>
      </w:r>
      <w:r>
        <w:t></w:t>
      </w:r>
      <w:r>
        <w:t></w:t>
      </w:r>
      <w:r>
        <w:rPr>
          <w:rFonts w:hint="eastAsia"/>
        </w:rPr>
        <w:t>культурному</w:t>
      </w:r>
      <w:r>
        <w:t></w:t>
      </w:r>
      <w:r>
        <w:rPr>
          <w:rFonts w:hint="eastAsia"/>
        </w:rPr>
        <w:t>розвитку</w:t>
      </w:r>
      <w:r>
        <w:t></w:t>
      </w:r>
      <w:r>
        <w:rPr>
          <w:rFonts w:hint="eastAsia"/>
        </w:rPr>
        <w:t>людства</w:t>
      </w:r>
      <w:r>
        <w:t></w:t>
      </w:r>
      <w:r>
        <w:t></w:t>
      </w:r>
      <w:r>
        <w:rPr>
          <w:rFonts w:hint="eastAsia"/>
        </w:rPr>
        <w:t>б</w:t>
      </w:r>
      <w:r>
        <w:t></w:t>
      </w:r>
      <w:r>
        <w:t></w:t>
      </w:r>
      <w:r>
        <w:rPr>
          <w:rFonts w:hint="eastAsia"/>
        </w:rPr>
        <w:t>важливим</w:t>
      </w:r>
      <w:r>
        <w:t></w:t>
      </w:r>
      <w:r>
        <w:rPr>
          <w:rFonts w:hint="eastAsia"/>
        </w:rPr>
        <w:t>аспектом</w:t>
      </w:r>
      <w:r>
        <w:t></w:t>
      </w:r>
      <w:r>
        <w:rPr>
          <w:rFonts w:hint="eastAsia"/>
        </w:rPr>
        <w:t>суспільної</w:t>
      </w:r>
    </w:p>
    <w:p w:rsidR="00A932A8" w:rsidRDefault="00A932A8" w:rsidP="00A932A8">
      <w:r>
        <w:rPr>
          <w:rFonts w:hint="eastAsia"/>
        </w:rPr>
        <w:t>модернізації</w:t>
      </w:r>
      <w:r>
        <w:t></w:t>
      </w:r>
      <w:r>
        <w:rPr>
          <w:rFonts w:hint="eastAsia"/>
        </w:rPr>
        <w:t>стали</w:t>
      </w:r>
      <w:r>
        <w:t></w:t>
      </w:r>
      <w:r>
        <w:rPr>
          <w:rFonts w:hint="eastAsia"/>
        </w:rPr>
        <w:t>швидкі</w:t>
      </w:r>
      <w:r>
        <w:t></w:t>
      </w:r>
      <w:r>
        <w:rPr>
          <w:rFonts w:hint="eastAsia"/>
        </w:rPr>
        <w:t>технологічні</w:t>
      </w:r>
      <w:r>
        <w:t></w:t>
      </w:r>
      <w:r>
        <w:rPr>
          <w:rFonts w:hint="eastAsia"/>
        </w:rPr>
        <w:t>зміни</w:t>
      </w:r>
      <w:r>
        <w:t></w:t>
      </w:r>
      <w:r>
        <w:t></w:t>
      </w:r>
      <w:r>
        <w:rPr>
          <w:rFonts w:hint="eastAsia"/>
        </w:rPr>
        <w:t>інтенсифікація</w:t>
      </w:r>
      <w:r>
        <w:t></w:t>
      </w:r>
      <w:r>
        <w:rPr>
          <w:rFonts w:hint="eastAsia"/>
        </w:rPr>
        <w:t>утвердження</w:t>
      </w:r>
    </w:p>
    <w:p w:rsidR="00A932A8" w:rsidRDefault="00A932A8" w:rsidP="00A932A8">
      <w:r>
        <w:rPr>
          <w:rFonts w:hint="eastAsia"/>
        </w:rPr>
        <w:t>основних</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та</w:t>
      </w:r>
      <w:r>
        <w:t></w:t>
      </w:r>
      <w:r>
        <w:rPr>
          <w:rFonts w:hint="eastAsia"/>
        </w:rPr>
        <w:t>громадянина</w:t>
      </w:r>
      <w:r>
        <w:t></w:t>
      </w:r>
    </w:p>
    <w:p w:rsidR="00A932A8" w:rsidRDefault="00A932A8" w:rsidP="00A932A8">
      <w:r>
        <w:t></w:t>
      </w:r>
      <w:r>
        <w:t></w:t>
      </w:r>
      <w:r>
        <w:t></w:t>
      </w:r>
      <w:r>
        <w:rPr>
          <w:rFonts w:hint="eastAsia"/>
        </w:rPr>
        <w:t>Процеси</w:t>
      </w:r>
      <w:r>
        <w:t></w:t>
      </w:r>
      <w:r>
        <w:rPr>
          <w:rFonts w:hint="eastAsia"/>
        </w:rPr>
        <w:t>конституціоналізації</w:t>
      </w:r>
      <w:r>
        <w:t></w:t>
      </w:r>
      <w:r>
        <w:rPr>
          <w:rFonts w:hint="eastAsia"/>
        </w:rPr>
        <w:t>міжнародного</w:t>
      </w:r>
      <w:r>
        <w:t></w:t>
      </w:r>
      <w:r>
        <w:rPr>
          <w:rFonts w:hint="eastAsia"/>
        </w:rPr>
        <w:t>права</w:t>
      </w:r>
      <w:r>
        <w:t></w:t>
      </w:r>
      <w:r>
        <w:rPr>
          <w:rFonts w:hint="eastAsia"/>
        </w:rPr>
        <w:t>виявляються</w:t>
      </w:r>
      <w:r>
        <w:t></w:t>
      </w:r>
      <w:r>
        <w:rPr>
          <w:rFonts w:hint="eastAsia"/>
        </w:rPr>
        <w:t>у</w:t>
      </w:r>
    </w:p>
    <w:p w:rsidR="00A932A8" w:rsidRDefault="00A932A8" w:rsidP="00A932A8">
      <w:r>
        <w:rPr>
          <w:rFonts w:hint="eastAsia"/>
        </w:rPr>
        <w:t>формально</w:t>
      </w:r>
      <w:r>
        <w:t></w:t>
      </w:r>
      <w:r>
        <w:rPr>
          <w:rFonts w:hint="eastAsia"/>
        </w:rPr>
        <w:t>юридичній</w:t>
      </w:r>
      <w:r>
        <w:t></w:t>
      </w:r>
      <w:r>
        <w:rPr>
          <w:rFonts w:hint="eastAsia"/>
        </w:rPr>
        <w:t>площині</w:t>
      </w:r>
      <w:r>
        <w:t></w:t>
      </w:r>
      <w:r>
        <w:t></w:t>
      </w:r>
      <w:r>
        <w:rPr>
          <w:rFonts w:hint="eastAsia"/>
        </w:rPr>
        <w:t>передусім</w:t>
      </w:r>
      <w:r>
        <w:t></w:t>
      </w:r>
      <w:r>
        <w:t></w:t>
      </w:r>
      <w:r>
        <w:rPr>
          <w:rFonts w:hint="eastAsia"/>
        </w:rPr>
        <w:t>через</w:t>
      </w:r>
      <w:r>
        <w:t></w:t>
      </w:r>
      <w:r>
        <w:rPr>
          <w:rFonts w:hint="eastAsia"/>
        </w:rPr>
        <w:t>визначення</w:t>
      </w:r>
      <w:r>
        <w:t></w:t>
      </w:r>
      <w:r>
        <w:rPr>
          <w:rFonts w:hint="eastAsia"/>
        </w:rPr>
        <w:t>принципів</w:t>
      </w:r>
      <w:r>
        <w:t></w:t>
      </w:r>
    </w:p>
    <w:p w:rsidR="00A932A8" w:rsidRDefault="00A932A8" w:rsidP="00A932A8">
      <w:r>
        <w:rPr>
          <w:rFonts w:hint="eastAsia"/>
        </w:rPr>
        <w:t>форм</w:t>
      </w:r>
      <w:r>
        <w:t></w:t>
      </w:r>
      <w:r>
        <w:t></w:t>
      </w:r>
      <w:r>
        <w:rPr>
          <w:rFonts w:hint="eastAsia"/>
        </w:rPr>
        <w:t>напрямів</w:t>
      </w:r>
      <w:r>
        <w:t></w:t>
      </w:r>
      <w:r>
        <w:rPr>
          <w:rFonts w:hint="eastAsia"/>
        </w:rPr>
        <w:t>та</w:t>
      </w:r>
      <w:r>
        <w:t></w:t>
      </w:r>
      <w:r>
        <w:rPr>
          <w:rFonts w:hint="eastAsia"/>
        </w:rPr>
        <w:t>методів</w:t>
      </w:r>
      <w:r>
        <w:t></w:t>
      </w:r>
      <w:r>
        <w:rPr>
          <w:rFonts w:hint="eastAsia"/>
        </w:rPr>
        <w:t>здійснення</w:t>
      </w:r>
      <w:r>
        <w:t></w:t>
      </w:r>
      <w:r>
        <w:rPr>
          <w:rFonts w:hint="eastAsia"/>
        </w:rPr>
        <w:t>зовнішньої</w:t>
      </w:r>
      <w:r>
        <w:t></w:t>
      </w:r>
      <w:r>
        <w:rPr>
          <w:rFonts w:hint="eastAsia"/>
        </w:rPr>
        <w:t>політики</w:t>
      </w:r>
      <w:r>
        <w:t></w:t>
      </w:r>
      <w:r>
        <w:rPr>
          <w:rFonts w:hint="eastAsia"/>
        </w:rPr>
        <w:t>держави</w:t>
      </w:r>
      <w:r>
        <w:t></w:t>
      </w:r>
      <w:r>
        <w:rPr>
          <w:rFonts w:hint="eastAsia"/>
        </w:rPr>
        <w:t>на</w:t>
      </w:r>
      <w:r>
        <w:t></w:t>
      </w:r>
      <w:r>
        <w:rPr>
          <w:rFonts w:hint="eastAsia"/>
        </w:rPr>
        <w:t>рівні</w:t>
      </w:r>
    </w:p>
    <w:p w:rsidR="00A932A8" w:rsidRDefault="00A932A8" w:rsidP="00A932A8">
      <w:r>
        <w:rPr>
          <w:rFonts w:hint="eastAsia"/>
        </w:rPr>
        <w:t>конституційно</w:t>
      </w:r>
      <w:r>
        <w:t></w:t>
      </w:r>
      <w:r>
        <w:rPr>
          <w:rFonts w:hint="eastAsia"/>
        </w:rPr>
        <w:t>правового</w:t>
      </w:r>
      <w:r>
        <w:t></w:t>
      </w:r>
      <w:r>
        <w:rPr>
          <w:rFonts w:hint="eastAsia"/>
        </w:rPr>
        <w:t>регулювання</w:t>
      </w:r>
      <w:r>
        <w:t></w:t>
      </w:r>
      <w:r>
        <w:rPr>
          <w:rFonts w:hint="eastAsia"/>
        </w:rPr>
        <w:t>відповідних</w:t>
      </w:r>
      <w:r>
        <w:t></w:t>
      </w:r>
      <w:r>
        <w:rPr>
          <w:rFonts w:hint="eastAsia"/>
        </w:rPr>
        <w:t>суспільних</w:t>
      </w:r>
      <w:r>
        <w:t></w:t>
      </w:r>
      <w:r>
        <w:rPr>
          <w:rFonts w:hint="eastAsia"/>
        </w:rPr>
        <w:t>відносин</w:t>
      </w:r>
      <w:r>
        <w:t></w:t>
      </w:r>
    </w:p>
    <w:p w:rsidR="00A932A8" w:rsidRDefault="00A932A8" w:rsidP="00A932A8">
      <w:r>
        <w:rPr>
          <w:rFonts w:hint="eastAsia"/>
        </w:rPr>
        <w:t>Зважаючи</w:t>
      </w:r>
      <w:r>
        <w:t></w:t>
      </w:r>
      <w:r>
        <w:rPr>
          <w:rFonts w:hint="eastAsia"/>
        </w:rPr>
        <w:t>на</w:t>
      </w:r>
      <w:r>
        <w:t></w:t>
      </w:r>
      <w:r>
        <w:rPr>
          <w:rFonts w:hint="eastAsia"/>
        </w:rPr>
        <w:t>формально</w:t>
      </w:r>
      <w:r>
        <w:t></w:t>
      </w:r>
      <w:r>
        <w:rPr>
          <w:rFonts w:hint="eastAsia"/>
        </w:rPr>
        <w:t>юридичний</w:t>
      </w:r>
      <w:r>
        <w:t></w:t>
      </w:r>
      <w:r>
        <w:rPr>
          <w:rFonts w:hint="eastAsia"/>
        </w:rPr>
        <w:t>аналіз</w:t>
      </w:r>
      <w:r>
        <w:t></w:t>
      </w:r>
      <w:r>
        <w:rPr>
          <w:rFonts w:hint="eastAsia"/>
        </w:rPr>
        <w:t>положень</w:t>
      </w:r>
      <w:r>
        <w:t></w:t>
      </w:r>
      <w:r>
        <w:rPr>
          <w:rFonts w:hint="eastAsia"/>
        </w:rPr>
        <w:t>сучасних</w:t>
      </w:r>
    </w:p>
    <w:p w:rsidR="00A932A8" w:rsidRDefault="00A932A8" w:rsidP="00A932A8">
      <w:r>
        <w:rPr>
          <w:rFonts w:hint="eastAsia"/>
        </w:rPr>
        <w:t>конституцій</w:t>
      </w:r>
      <w:r>
        <w:t></w:t>
      </w:r>
      <w:r>
        <w:t></w:t>
      </w:r>
      <w:r>
        <w:rPr>
          <w:rFonts w:hint="eastAsia"/>
        </w:rPr>
        <w:t>можна</w:t>
      </w:r>
      <w:r>
        <w:t></w:t>
      </w:r>
      <w:r>
        <w:rPr>
          <w:rFonts w:hint="eastAsia"/>
        </w:rPr>
        <w:t>стверджувати</w:t>
      </w:r>
      <w:r>
        <w:t></w:t>
      </w:r>
      <w:r>
        <w:rPr>
          <w:rFonts w:hint="eastAsia"/>
        </w:rPr>
        <w:t>про</w:t>
      </w:r>
      <w:r>
        <w:t></w:t>
      </w:r>
      <w:r>
        <w:rPr>
          <w:rFonts w:hint="eastAsia"/>
        </w:rPr>
        <w:t>те</w:t>
      </w:r>
      <w:r>
        <w:t></w:t>
      </w:r>
      <w:r>
        <w:t></w:t>
      </w:r>
      <w:r>
        <w:rPr>
          <w:rFonts w:hint="eastAsia"/>
        </w:rPr>
        <w:t>що</w:t>
      </w:r>
      <w:r>
        <w:t></w:t>
      </w:r>
      <w:r>
        <w:rPr>
          <w:rFonts w:hint="eastAsia"/>
        </w:rPr>
        <w:t>юридичний</w:t>
      </w:r>
      <w:r>
        <w:t></w:t>
      </w:r>
      <w:r>
        <w:rPr>
          <w:rFonts w:hint="eastAsia"/>
        </w:rPr>
        <w:t>зміст</w:t>
      </w:r>
    </w:p>
    <w:p w:rsidR="00A932A8" w:rsidRDefault="00A932A8" w:rsidP="00A932A8">
      <w:r>
        <w:rPr>
          <w:rFonts w:hint="eastAsia"/>
        </w:rPr>
        <w:t>конституційно</w:t>
      </w:r>
      <w:r>
        <w:t></w:t>
      </w:r>
      <w:r>
        <w:rPr>
          <w:rFonts w:hint="eastAsia"/>
        </w:rPr>
        <w:t>правового</w:t>
      </w:r>
      <w:r>
        <w:t></w:t>
      </w:r>
      <w:r>
        <w:rPr>
          <w:rFonts w:hint="eastAsia"/>
        </w:rPr>
        <w:t>регулювання</w:t>
      </w:r>
      <w:r>
        <w:t></w:t>
      </w:r>
      <w:r>
        <w:rPr>
          <w:rFonts w:hint="eastAsia"/>
        </w:rPr>
        <w:t>зовнішньої</w:t>
      </w:r>
      <w:r>
        <w:t></w:t>
      </w:r>
      <w:r>
        <w:rPr>
          <w:rFonts w:hint="eastAsia"/>
        </w:rPr>
        <w:t>політики</w:t>
      </w:r>
      <w:r>
        <w:t></w:t>
      </w:r>
      <w:r>
        <w:rPr>
          <w:rFonts w:hint="eastAsia"/>
        </w:rPr>
        <w:t>має</w:t>
      </w:r>
      <w:r>
        <w:t></w:t>
      </w:r>
      <w:r>
        <w:rPr>
          <w:rFonts w:hint="eastAsia"/>
        </w:rPr>
        <w:t>певну</w:t>
      </w:r>
    </w:p>
    <w:p w:rsidR="00A932A8" w:rsidRDefault="00A932A8" w:rsidP="00A932A8">
      <w:r>
        <w:rPr>
          <w:rFonts w:hint="eastAsia"/>
        </w:rPr>
        <w:t>структуру</w:t>
      </w:r>
      <w:r>
        <w:t></w:t>
      </w:r>
      <w:r>
        <w:t></w:t>
      </w:r>
      <w:r>
        <w:rPr>
          <w:rFonts w:hint="eastAsia"/>
        </w:rPr>
        <w:t>яка</w:t>
      </w:r>
      <w:r>
        <w:t></w:t>
      </w:r>
      <w:r>
        <w:rPr>
          <w:rFonts w:hint="eastAsia"/>
        </w:rPr>
        <w:t>складається</w:t>
      </w:r>
      <w:r>
        <w:t></w:t>
      </w:r>
      <w:r>
        <w:rPr>
          <w:rFonts w:hint="eastAsia"/>
        </w:rPr>
        <w:t>з</w:t>
      </w:r>
      <w:r>
        <w:t></w:t>
      </w:r>
      <w:r>
        <w:rPr>
          <w:rFonts w:hint="eastAsia"/>
        </w:rPr>
        <w:t>таких</w:t>
      </w:r>
      <w:r>
        <w:t></w:t>
      </w:r>
      <w:r>
        <w:rPr>
          <w:rFonts w:hint="eastAsia"/>
        </w:rPr>
        <w:t>елементів</w:t>
      </w:r>
      <w:r>
        <w:t></w:t>
      </w:r>
      <w:r>
        <w:t></w:t>
      </w:r>
      <w:r>
        <w:rPr>
          <w:rFonts w:hint="eastAsia"/>
        </w:rPr>
        <w:t>а</w:t>
      </w:r>
      <w:r>
        <w:t></w:t>
      </w:r>
      <w:r>
        <w:t></w:t>
      </w:r>
      <w:r>
        <w:rPr>
          <w:rFonts w:hint="eastAsia"/>
        </w:rPr>
        <w:t>основні</w:t>
      </w:r>
      <w:r>
        <w:t></w:t>
      </w:r>
      <w:r>
        <w:rPr>
          <w:rFonts w:hint="eastAsia"/>
        </w:rPr>
        <w:t>конституційні</w:t>
      </w:r>
    </w:p>
    <w:p w:rsidR="00A932A8" w:rsidRDefault="00A932A8" w:rsidP="00A932A8">
      <w:r>
        <w:rPr>
          <w:rFonts w:hint="eastAsia"/>
        </w:rPr>
        <w:t>принципи</w:t>
      </w:r>
      <w:r>
        <w:t></w:t>
      </w:r>
      <w:r>
        <w:rPr>
          <w:rFonts w:hint="eastAsia"/>
        </w:rPr>
        <w:t>зовнішньої</w:t>
      </w:r>
      <w:r>
        <w:t></w:t>
      </w:r>
      <w:r>
        <w:rPr>
          <w:rFonts w:hint="eastAsia"/>
        </w:rPr>
        <w:t>політики</w:t>
      </w:r>
      <w:r>
        <w:t></w:t>
      </w:r>
      <w:r>
        <w:rPr>
          <w:rFonts w:hint="eastAsia"/>
        </w:rPr>
        <w:t>держави</w:t>
      </w:r>
      <w:r>
        <w:t></w:t>
      </w:r>
      <w:r>
        <w:t></w:t>
      </w:r>
      <w:r>
        <w:rPr>
          <w:rFonts w:hint="eastAsia"/>
        </w:rPr>
        <w:t>включаючи</w:t>
      </w:r>
      <w:r>
        <w:t></w:t>
      </w:r>
      <w:r>
        <w:rPr>
          <w:rFonts w:hint="eastAsia"/>
        </w:rPr>
        <w:t>завдання</w:t>
      </w:r>
      <w:r>
        <w:t></w:t>
      </w:r>
      <w:r>
        <w:rPr>
          <w:rFonts w:hint="eastAsia"/>
        </w:rPr>
        <w:t>і</w:t>
      </w:r>
      <w:r>
        <w:t></w:t>
      </w:r>
      <w:r>
        <w:rPr>
          <w:rFonts w:hint="eastAsia"/>
        </w:rPr>
        <w:t>цілі</w:t>
      </w:r>
      <w:r>
        <w:t></w:t>
      </w:r>
      <w:r>
        <w:t></w:t>
      </w:r>
      <w:r>
        <w:rPr>
          <w:rFonts w:hint="eastAsia"/>
        </w:rPr>
        <w:t>які</w:t>
      </w:r>
    </w:p>
    <w:p w:rsidR="00A932A8" w:rsidRDefault="00A932A8" w:rsidP="00A932A8">
      <w:r>
        <w:rPr>
          <w:rFonts w:hint="eastAsia"/>
        </w:rPr>
        <w:t>переслідує</w:t>
      </w:r>
      <w:r>
        <w:t></w:t>
      </w:r>
      <w:r>
        <w:rPr>
          <w:rFonts w:hint="eastAsia"/>
        </w:rPr>
        <w:t>ця</w:t>
      </w:r>
      <w:r>
        <w:t></w:t>
      </w:r>
      <w:r>
        <w:rPr>
          <w:rFonts w:hint="eastAsia"/>
        </w:rPr>
        <w:t>держава</w:t>
      </w:r>
      <w:r>
        <w:t></w:t>
      </w:r>
      <w:r>
        <w:rPr>
          <w:rFonts w:hint="eastAsia"/>
        </w:rPr>
        <w:t>стосовно</w:t>
      </w:r>
      <w:r>
        <w:t></w:t>
      </w:r>
      <w:r>
        <w:rPr>
          <w:rFonts w:hint="eastAsia"/>
        </w:rPr>
        <w:t>інших</w:t>
      </w:r>
      <w:r>
        <w:t></w:t>
      </w:r>
      <w:r>
        <w:rPr>
          <w:rFonts w:hint="eastAsia"/>
        </w:rPr>
        <w:t>держав</w:t>
      </w:r>
      <w:r>
        <w:t></w:t>
      </w:r>
      <w:r>
        <w:t></w:t>
      </w:r>
      <w:r>
        <w:rPr>
          <w:rFonts w:hint="eastAsia"/>
        </w:rPr>
        <w:t>та</w:t>
      </w:r>
      <w:r>
        <w:t></w:t>
      </w:r>
      <w:r>
        <w:rPr>
          <w:rFonts w:hint="eastAsia"/>
        </w:rPr>
        <w:t>засоби</w:t>
      </w:r>
      <w:r>
        <w:t></w:t>
      </w:r>
      <w:r>
        <w:t></w:t>
      </w:r>
      <w:r>
        <w:rPr>
          <w:rFonts w:hint="eastAsia"/>
        </w:rPr>
        <w:t>форми</w:t>
      </w:r>
      <w:r>
        <w:t></w:t>
      </w:r>
      <w:r>
        <w:rPr>
          <w:rFonts w:hint="eastAsia"/>
        </w:rPr>
        <w:t>і</w:t>
      </w:r>
      <w:r>
        <w:t></w:t>
      </w:r>
      <w:r>
        <w:rPr>
          <w:rFonts w:hint="eastAsia"/>
        </w:rPr>
        <w:t>методи</w:t>
      </w:r>
      <w:r>
        <w:t></w:t>
      </w:r>
    </w:p>
    <w:p w:rsidR="00A932A8" w:rsidRDefault="00A932A8" w:rsidP="00A932A8">
      <w:r>
        <w:rPr>
          <w:rFonts w:hint="eastAsia"/>
        </w:rPr>
        <w:t>які</w:t>
      </w:r>
      <w:r>
        <w:t></w:t>
      </w:r>
      <w:r>
        <w:rPr>
          <w:rFonts w:hint="eastAsia"/>
        </w:rPr>
        <w:t>вона</w:t>
      </w:r>
      <w:r>
        <w:t></w:t>
      </w:r>
      <w:r>
        <w:rPr>
          <w:rFonts w:hint="eastAsia"/>
        </w:rPr>
        <w:t>використовує</w:t>
      </w:r>
      <w:r>
        <w:t></w:t>
      </w:r>
      <w:r>
        <w:rPr>
          <w:rFonts w:hint="eastAsia"/>
        </w:rPr>
        <w:t>для</w:t>
      </w:r>
      <w:r>
        <w:t></w:t>
      </w:r>
      <w:r>
        <w:rPr>
          <w:rFonts w:hint="eastAsia"/>
        </w:rPr>
        <w:t>реалізації</w:t>
      </w:r>
      <w:r>
        <w:t></w:t>
      </w:r>
      <w:r>
        <w:rPr>
          <w:rFonts w:hint="eastAsia"/>
        </w:rPr>
        <w:t>своїх</w:t>
      </w:r>
      <w:r>
        <w:t></w:t>
      </w:r>
      <w:r>
        <w:rPr>
          <w:rFonts w:hint="eastAsia"/>
        </w:rPr>
        <w:t>інтересів</w:t>
      </w:r>
      <w:r>
        <w:t></w:t>
      </w:r>
      <w:r>
        <w:t></w:t>
      </w:r>
      <w:r>
        <w:rPr>
          <w:rFonts w:hint="eastAsia"/>
        </w:rPr>
        <w:t>б</w:t>
      </w:r>
      <w:r>
        <w:t></w:t>
      </w:r>
      <w:r>
        <w:t></w:t>
      </w:r>
      <w:r>
        <w:rPr>
          <w:rFonts w:hint="eastAsia"/>
        </w:rPr>
        <w:t>зовнішньополітична</w:t>
      </w:r>
    </w:p>
    <w:p w:rsidR="00A932A8" w:rsidRDefault="00A932A8" w:rsidP="00A932A8">
      <w:r>
        <w:rPr>
          <w:rFonts w:hint="eastAsia"/>
        </w:rPr>
        <w:t>компетенція</w:t>
      </w:r>
      <w:r>
        <w:t></w:t>
      </w:r>
      <w:r>
        <w:rPr>
          <w:rFonts w:hint="eastAsia"/>
        </w:rPr>
        <w:t>органів</w:t>
      </w:r>
      <w:r>
        <w:t></w:t>
      </w:r>
      <w:r>
        <w:rPr>
          <w:rFonts w:hint="eastAsia"/>
        </w:rPr>
        <w:t>державної</w:t>
      </w:r>
      <w:r>
        <w:t></w:t>
      </w:r>
      <w:r>
        <w:rPr>
          <w:rFonts w:hint="eastAsia"/>
        </w:rPr>
        <w:t>влади</w:t>
      </w:r>
      <w:r>
        <w:t></w:t>
      </w:r>
      <w:r>
        <w:t></w:t>
      </w:r>
      <w:r>
        <w:rPr>
          <w:rFonts w:hint="eastAsia"/>
        </w:rPr>
        <w:t>функції</w:t>
      </w:r>
      <w:r>
        <w:t></w:t>
      </w:r>
      <w:r>
        <w:rPr>
          <w:rFonts w:hint="eastAsia"/>
        </w:rPr>
        <w:t>та</w:t>
      </w:r>
      <w:r>
        <w:t></w:t>
      </w:r>
      <w:r>
        <w:rPr>
          <w:rFonts w:hint="eastAsia"/>
        </w:rPr>
        <w:t>повноваження</w:t>
      </w:r>
      <w:r>
        <w:t></w:t>
      </w:r>
      <w:r>
        <w:t></w:t>
      </w:r>
      <w:r>
        <w:t></w:t>
      </w:r>
      <w:r>
        <w:rPr>
          <w:rFonts w:hint="eastAsia"/>
        </w:rPr>
        <w:t>в</w:t>
      </w:r>
      <w:r>
        <w:t></w:t>
      </w:r>
    </w:p>
    <w:p w:rsidR="00A932A8" w:rsidRDefault="00A932A8" w:rsidP="00A932A8">
      <w:r>
        <w:rPr>
          <w:rFonts w:hint="eastAsia"/>
        </w:rPr>
        <w:t>розподіл</w:t>
      </w:r>
      <w:r>
        <w:t></w:t>
      </w:r>
      <w:r>
        <w:rPr>
          <w:rFonts w:hint="eastAsia"/>
        </w:rPr>
        <w:t>зовнішньополітичної</w:t>
      </w:r>
      <w:r>
        <w:t></w:t>
      </w:r>
      <w:r>
        <w:rPr>
          <w:rFonts w:hint="eastAsia"/>
        </w:rPr>
        <w:t>компетенції</w:t>
      </w:r>
      <w:r>
        <w:t></w:t>
      </w:r>
      <w:r>
        <w:rPr>
          <w:rFonts w:hint="eastAsia"/>
        </w:rPr>
        <w:t>між</w:t>
      </w:r>
      <w:r>
        <w:t></w:t>
      </w:r>
      <w:r>
        <w:rPr>
          <w:rFonts w:hint="eastAsia"/>
        </w:rPr>
        <w:t>органами</w:t>
      </w:r>
      <w:r>
        <w:t></w:t>
      </w:r>
      <w:r>
        <w:rPr>
          <w:rFonts w:hint="eastAsia"/>
        </w:rPr>
        <w:t>публічної</w:t>
      </w:r>
      <w:r>
        <w:t></w:t>
      </w:r>
      <w:r>
        <w:rPr>
          <w:rFonts w:hint="eastAsia"/>
        </w:rPr>
        <w:t>влади</w:t>
      </w:r>
      <w:r>
        <w:t></w:t>
      </w:r>
      <w:r>
        <w:rPr>
          <w:rFonts w:hint="eastAsia"/>
        </w:rPr>
        <w:t>в</w:t>
      </w:r>
    </w:p>
    <w:p w:rsidR="00A932A8" w:rsidRDefault="00A932A8" w:rsidP="00A932A8">
      <w:r>
        <w:t></w:t>
      </w:r>
      <w:r>
        <w:t></w:t>
      </w:r>
      <w:r>
        <w:t></w:t>
      </w:r>
    </w:p>
    <w:p w:rsidR="00A932A8" w:rsidRDefault="00A932A8" w:rsidP="00A932A8">
      <w:r>
        <w:rPr>
          <w:rFonts w:hint="eastAsia"/>
        </w:rPr>
        <w:t>унітарній</w:t>
      </w:r>
      <w:r>
        <w:t></w:t>
      </w:r>
      <w:r>
        <w:rPr>
          <w:rFonts w:hint="eastAsia"/>
        </w:rPr>
        <w:t>державі</w:t>
      </w:r>
      <w:r>
        <w:t></w:t>
      </w:r>
      <w:r>
        <w:rPr>
          <w:rFonts w:hint="eastAsia"/>
        </w:rPr>
        <w:t>або</w:t>
      </w:r>
      <w:r>
        <w:t></w:t>
      </w:r>
      <w:r>
        <w:rPr>
          <w:rFonts w:hint="eastAsia"/>
        </w:rPr>
        <w:t>між</w:t>
      </w:r>
      <w:r>
        <w:t></w:t>
      </w:r>
      <w:r>
        <w:rPr>
          <w:rFonts w:hint="eastAsia"/>
        </w:rPr>
        <w:t>федерацією</w:t>
      </w:r>
      <w:r>
        <w:t></w:t>
      </w:r>
      <w:r>
        <w:rPr>
          <w:rFonts w:hint="eastAsia"/>
        </w:rPr>
        <w:t>та</w:t>
      </w:r>
      <w:r>
        <w:t></w:t>
      </w:r>
      <w:r>
        <w:rPr>
          <w:rFonts w:hint="eastAsia"/>
        </w:rPr>
        <w:t>її</w:t>
      </w:r>
      <w:r>
        <w:t></w:t>
      </w:r>
      <w:r>
        <w:rPr>
          <w:rFonts w:hint="eastAsia"/>
        </w:rPr>
        <w:t>суб’єктами</w:t>
      </w:r>
      <w:r>
        <w:t></w:t>
      </w:r>
      <w:r>
        <w:t></w:t>
      </w:r>
      <w:r>
        <w:rPr>
          <w:rFonts w:hint="eastAsia"/>
        </w:rPr>
        <w:t>у</w:t>
      </w:r>
      <w:r>
        <w:t></w:t>
      </w:r>
      <w:r>
        <w:rPr>
          <w:rFonts w:hint="eastAsia"/>
        </w:rPr>
        <w:t>державах</w:t>
      </w:r>
      <w:r>
        <w:t></w:t>
      </w:r>
      <w:r>
        <w:rPr>
          <w:rFonts w:hint="eastAsia"/>
        </w:rPr>
        <w:t>з</w:t>
      </w:r>
    </w:p>
    <w:p w:rsidR="00A932A8" w:rsidRDefault="00A932A8" w:rsidP="00A932A8">
      <w:r>
        <w:rPr>
          <w:rFonts w:hint="eastAsia"/>
        </w:rPr>
        <w:t>федеративною</w:t>
      </w:r>
      <w:r>
        <w:t></w:t>
      </w:r>
      <w:r>
        <w:rPr>
          <w:rFonts w:hint="eastAsia"/>
        </w:rPr>
        <w:t>формою</w:t>
      </w:r>
      <w:r>
        <w:t></w:t>
      </w:r>
      <w:r>
        <w:rPr>
          <w:rFonts w:hint="eastAsia"/>
        </w:rPr>
        <w:t>державного</w:t>
      </w:r>
      <w:r>
        <w:t></w:t>
      </w:r>
      <w:r>
        <w:rPr>
          <w:rFonts w:hint="eastAsia"/>
        </w:rPr>
        <w:t>устрою</w:t>
      </w:r>
      <w:r>
        <w:t></w:t>
      </w:r>
      <w:r>
        <w:t></w:t>
      </w:r>
    </w:p>
    <w:p w:rsidR="00A932A8" w:rsidRDefault="00A932A8" w:rsidP="00A932A8">
      <w:r>
        <w:t></w:t>
      </w:r>
      <w:r>
        <w:t></w:t>
      </w:r>
      <w:r>
        <w:t></w:t>
      </w:r>
      <w:r>
        <w:rPr>
          <w:rFonts w:hint="eastAsia"/>
        </w:rPr>
        <w:t>Здатність</w:t>
      </w:r>
      <w:r>
        <w:t></w:t>
      </w:r>
      <w:r>
        <w:rPr>
          <w:rFonts w:hint="eastAsia"/>
        </w:rPr>
        <w:t>держав</w:t>
      </w:r>
      <w:r>
        <w:t></w:t>
      </w:r>
      <w:r>
        <w:rPr>
          <w:rFonts w:hint="eastAsia"/>
        </w:rPr>
        <w:t>до</w:t>
      </w:r>
      <w:r>
        <w:t></w:t>
      </w:r>
      <w:r>
        <w:rPr>
          <w:rFonts w:hint="eastAsia"/>
        </w:rPr>
        <w:t>взаємодії</w:t>
      </w:r>
      <w:r>
        <w:t></w:t>
      </w:r>
      <w:r>
        <w:rPr>
          <w:rFonts w:hint="eastAsia"/>
        </w:rPr>
        <w:t>на</w:t>
      </w:r>
      <w:r>
        <w:t></w:t>
      </w:r>
      <w:r>
        <w:rPr>
          <w:rFonts w:hint="eastAsia"/>
        </w:rPr>
        <w:t>універсальному</w:t>
      </w:r>
      <w:r>
        <w:t></w:t>
      </w:r>
      <w:r>
        <w:rPr>
          <w:rFonts w:hint="eastAsia"/>
        </w:rPr>
        <w:t>та</w:t>
      </w:r>
      <w:r>
        <w:t></w:t>
      </w:r>
      <w:r>
        <w:rPr>
          <w:rFonts w:hint="eastAsia"/>
        </w:rPr>
        <w:t>регіональному</w:t>
      </w:r>
    </w:p>
    <w:p w:rsidR="00A932A8" w:rsidRDefault="00A932A8" w:rsidP="00A932A8">
      <w:r>
        <w:rPr>
          <w:rFonts w:hint="eastAsia"/>
        </w:rPr>
        <w:t>рівнях</w:t>
      </w:r>
      <w:r>
        <w:t></w:t>
      </w:r>
      <w:r>
        <w:rPr>
          <w:rFonts w:hint="eastAsia"/>
        </w:rPr>
        <w:t>міждержавної</w:t>
      </w:r>
      <w:r>
        <w:t></w:t>
      </w:r>
      <w:r>
        <w:rPr>
          <w:rFonts w:hint="eastAsia"/>
        </w:rPr>
        <w:t>інтеграції</w:t>
      </w:r>
      <w:r>
        <w:t></w:t>
      </w:r>
      <w:r>
        <w:rPr>
          <w:rFonts w:hint="eastAsia"/>
        </w:rPr>
        <w:t>на</w:t>
      </w:r>
      <w:r>
        <w:t></w:t>
      </w:r>
      <w:r>
        <w:rPr>
          <w:rFonts w:hint="eastAsia"/>
        </w:rPr>
        <w:t>сучасному</w:t>
      </w:r>
      <w:r>
        <w:t></w:t>
      </w:r>
      <w:r>
        <w:rPr>
          <w:rFonts w:hint="eastAsia"/>
        </w:rPr>
        <w:t>етапі</w:t>
      </w:r>
      <w:r>
        <w:t></w:t>
      </w:r>
      <w:r>
        <w:rPr>
          <w:rFonts w:hint="eastAsia"/>
        </w:rPr>
        <w:t>значною</w:t>
      </w:r>
      <w:r>
        <w:t></w:t>
      </w:r>
      <w:r>
        <w:rPr>
          <w:rFonts w:hint="eastAsia"/>
        </w:rPr>
        <w:t>мірою</w:t>
      </w:r>
      <w:r>
        <w:t></w:t>
      </w:r>
      <w:r>
        <w:rPr>
          <w:rFonts w:hint="eastAsia"/>
        </w:rPr>
        <w:t>визначає</w:t>
      </w:r>
    </w:p>
    <w:p w:rsidR="00A932A8" w:rsidRDefault="00A932A8" w:rsidP="00A932A8">
      <w:r>
        <w:rPr>
          <w:rFonts w:hint="eastAsia"/>
        </w:rPr>
        <w:t>їх</w:t>
      </w:r>
      <w:r>
        <w:t></w:t>
      </w:r>
      <w:r>
        <w:rPr>
          <w:rFonts w:hint="eastAsia"/>
        </w:rPr>
        <w:t>функціонування</w:t>
      </w:r>
      <w:r>
        <w:t></w:t>
      </w:r>
      <w:r>
        <w:t></w:t>
      </w:r>
      <w:r>
        <w:rPr>
          <w:rFonts w:hint="eastAsia"/>
        </w:rPr>
        <w:t>враховуючи</w:t>
      </w:r>
      <w:r>
        <w:t></w:t>
      </w:r>
      <w:r>
        <w:rPr>
          <w:rFonts w:hint="eastAsia"/>
        </w:rPr>
        <w:t>передачу</w:t>
      </w:r>
      <w:r>
        <w:t></w:t>
      </w:r>
      <w:r>
        <w:rPr>
          <w:rFonts w:hint="eastAsia"/>
        </w:rPr>
        <w:t>суверенних</w:t>
      </w:r>
      <w:r>
        <w:t></w:t>
      </w:r>
      <w:r>
        <w:rPr>
          <w:rFonts w:hint="eastAsia"/>
        </w:rPr>
        <w:t>прав</w:t>
      </w:r>
      <w:r>
        <w:t></w:t>
      </w:r>
      <w:r>
        <w:rPr>
          <w:rFonts w:hint="eastAsia"/>
        </w:rPr>
        <w:t>наднаціональним</w:t>
      </w:r>
    </w:p>
    <w:p w:rsidR="00A932A8" w:rsidRDefault="00A932A8" w:rsidP="00A932A8">
      <w:r>
        <w:rPr>
          <w:rFonts w:hint="eastAsia"/>
        </w:rPr>
        <w:t>органам</w:t>
      </w:r>
      <w:r>
        <w:t></w:t>
      </w:r>
      <w:r>
        <w:t></w:t>
      </w:r>
      <w:r>
        <w:rPr>
          <w:rFonts w:hint="eastAsia"/>
        </w:rPr>
        <w:t>для</w:t>
      </w:r>
      <w:r>
        <w:t></w:t>
      </w:r>
      <w:r>
        <w:rPr>
          <w:rFonts w:hint="eastAsia"/>
        </w:rPr>
        <w:t>подолання</w:t>
      </w:r>
      <w:r>
        <w:t></w:t>
      </w:r>
      <w:r>
        <w:rPr>
          <w:rFonts w:hint="eastAsia"/>
        </w:rPr>
        <w:t>негативних</w:t>
      </w:r>
      <w:r>
        <w:t></w:t>
      </w:r>
      <w:r>
        <w:rPr>
          <w:rFonts w:hint="eastAsia"/>
        </w:rPr>
        <w:t>наслідків</w:t>
      </w:r>
      <w:r>
        <w:t></w:t>
      </w:r>
      <w:r>
        <w:rPr>
          <w:rFonts w:hint="eastAsia"/>
        </w:rPr>
        <w:t>глобальної</w:t>
      </w:r>
      <w:r>
        <w:t></w:t>
      </w:r>
      <w:r>
        <w:rPr>
          <w:rFonts w:hint="eastAsia"/>
        </w:rPr>
        <w:t>економічної</w:t>
      </w:r>
      <w:r>
        <w:t></w:t>
      </w:r>
      <w:r>
        <w:rPr>
          <w:rFonts w:hint="eastAsia"/>
        </w:rPr>
        <w:t>кризи</w:t>
      </w:r>
      <w:r>
        <w:t></w:t>
      </w:r>
    </w:p>
    <w:p w:rsidR="00A932A8" w:rsidRDefault="00A932A8" w:rsidP="00A932A8">
      <w:r>
        <w:rPr>
          <w:rFonts w:hint="eastAsia"/>
        </w:rPr>
        <w:t>новітніх</w:t>
      </w:r>
      <w:r>
        <w:t></w:t>
      </w:r>
      <w:r>
        <w:rPr>
          <w:rFonts w:hint="eastAsia"/>
        </w:rPr>
        <w:t>викликів</w:t>
      </w:r>
      <w:r>
        <w:t></w:t>
      </w:r>
      <w:r>
        <w:rPr>
          <w:rFonts w:hint="eastAsia"/>
        </w:rPr>
        <w:t>безпекового</w:t>
      </w:r>
      <w:r>
        <w:t></w:t>
      </w:r>
      <w:r>
        <w:rPr>
          <w:rFonts w:hint="eastAsia"/>
        </w:rPr>
        <w:t>характеру</w:t>
      </w:r>
      <w:r>
        <w:t></w:t>
      </w:r>
      <w:r>
        <w:t></w:t>
      </w:r>
      <w:r>
        <w:rPr>
          <w:rFonts w:hint="eastAsia"/>
        </w:rPr>
        <w:t>захисту</w:t>
      </w:r>
      <w:r>
        <w:t></w:t>
      </w:r>
      <w:r>
        <w:rPr>
          <w:rFonts w:hint="eastAsia"/>
        </w:rPr>
        <w:t>національної</w:t>
      </w:r>
    </w:p>
    <w:p w:rsidR="00A932A8" w:rsidRDefault="00A932A8" w:rsidP="00A932A8">
      <w:r>
        <w:rPr>
          <w:rFonts w:hint="eastAsia"/>
        </w:rPr>
        <w:t>ідентичності</w:t>
      </w:r>
      <w:r>
        <w:t></w:t>
      </w:r>
      <w:r>
        <w:t></w:t>
      </w:r>
      <w:r>
        <w:rPr>
          <w:rFonts w:hint="eastAsia"/>
        </w:rPr>
        <w:t>нелегальної</w:t>
      </w:r>
      <w:r>
        <w:t></w:t>
      </w:r>
      <w:r>
        <w:rPr>
          <w:rFonts w:hint="eastAsia"/>
        </w:rPr>
        <w:t>міграції</w:t>
      </w:r>
      <w:r>
        <w:t></w:t>
      </w:r>
      <w:r>
        <w:t></w:t>
      </w:r>
      <w:r>
        <w:rPr>
          <w:rFonts w:hint="eastAsia"/>
        </w:rPr>
        <w:t>що</w:t>
      </w:r>
      <w:r>
        <w:t></w:t>
      </w:r>
      <w:r>
        <w:rPr>
          <w:rFonts w:hint="eastAsia"/>
        </w:rPr>
        <w:t>іманентно</w:t>
      </w:r>
      <w:r>
        <w:t></w:t>
      </w:r>
      <w:r>
        <w:rPr>
          <w:rFonts w:hint="eastAsia"/>
        </w:rPr>
        <w:t>зумовлює</w:t>
      </w:r>
    </w:p>
    <w:p w:rsidR="00A932A8" w:rsidRDefault="00A932A8" w:rsidP="00A932A8">
      <w:r>
        <w:rPr>
          <w:rFonts w:hint="eastAsia"/>
        </w:rPr>
        <w:t>взаємозалежність</w:t>
      </w:r>
      <w:r>
        <w:t></w:t>
      </w:r>
      <w:r>
        <w:rPr>
          <w:rFonts w:hint="eastAsia"/>
        </w:rPr>
        <w:t>імплементації</w:t>
      </w:r>
      <w:r>
        <w:t></w:t>
      </w:r>
      <w:r>
        <w:rPr>
          <w:rFonts w:hint="eastAsia"/>
        </w:rPr>
        <w:t>міжнародних</w:t>
      </w:r>
      <w:r>
        <w:t></w:t>
      </w:r>
      <w:r>
        <w:rPr>
          <w:rFonts w:hint="eastAsia"/>
        </w:rPr>
        <w:t>стандартів</w:t>
      </w:r>
      <w:r>
        <w:t></w:t>
      </w:r>
      <w:r>
        <w:rPr>
          <w:rFonts w:hint="eastAsia"/>
        </w:rPr>
        <w:t>та</w:t>
      </w:r>
      <w:r>
        <w:t></w:t>
      </w:r>
      <w:r>
        <w:rPr>
          <w:rFonts w:hint="eastAsia"/>
        </w:rPr>
        <w:t>формування</w:t>
      </w:r>
    </w:p>
    <w:p w:rsidR="00A932A8" w:rsidRDefault="00A932A8" w:rsidP="00A932A8">
      <w:r>
        <w:rPr>
          <w:rFonts w:hint="eastAsia"/>
        </w:rPr>
        <w:t>ефективного</w:t>
      </w:r>
      <w:r>
        <w:t></w:t>
      </w:r>
      <w:r>
        <w:rPr>
          <w:rFonts w:hint="eastAsia"/>
        </w:rPr>
        <w:t>конституційного</w:t>
      </w:r>
      <w:r>
        <w:t></w:t>
      </w:r>
      <w:r>
        <w:rPr>
          <w:rFonts w:hint="eastAsia"/>
        </w:rPr>
        <w:t>правопорядку</w:t>
      </w:r>
      <w:r>
        <w:t></w:t>
      </w:r>
      <w:r>
        <w:rPr>
          <w:rFonts w:hint="eastAsia"/>
        </w:rPr>
        <w:t>у</w:t>
      </w:r>
      <w:r>
        <w:t></w:t>
      </w:r>
      <w:r>
        <w:rPr>
          <w:rFonts w:hint="eastAsia"/>
        </w:rPr>
        <w:t>сучасних</w:t>
      </w:r>
      <w:r>
        <w:t></w:t>
      </w:r>
      <w:r>
        <w:rPr>
          <w:rFonts w:hint="eastAsia"/>
        </w:rPr>
        <w:t>умовах</w:t>
      </w:r>
      <w:r>
        <w:t></w:t>
      </w:r>
      <w:r>
        <w:rPr>
          <w:rFonts w:hint="eastAsia"/>
        </w:rPr>
        <w:t>для</w:t>
      </w:r>
    </w:p>
    <w:p w:rsidR="00A932A8" w:rsidRDefault="00A932A8" w:rsidP="00A932A8">
      <w:r>
        <w:rPr>
          <w:rFonts w:hint="eastAsia"/>
        </w:rPr>
        <w:t>вирішення</w:t>
      </w:r>
      <w:r>
        <w:t></w:t>
      </w:r>
      <w:r>
        <w:rPr>
          <w:rFonts w:hint="eastAsia"/>
        </w:rPr>
        <w:t>спільних</w:t>
      </w:r>
      <w:r>
        <w:t></w:t>
      </w:r>
      <w:r>
        <w:rPr>
          <w:rFonts w:hint="eastAsia"/>
        </w:rPr>
        <w:t>глобальних</w:t>
      </w:r>
      <w:r>
        <w:t></w:t>
      </w:r>
      <w:r>
        <w:rPr>
          <w:rFonts w:hint="eastAsia"/>
        </w:rPr>
        <w:t>завдань</w:t>
      </w:r>
      <w:r>
        <w:t></w:t>
      </w:r>
    </w:p>
    <w:p w:rsidR="00A932A8" w:rsidRDefault="00A932A8" w:rsidP="00A932A8">
      <w:r>
        <w:t></w:t>
      </w:r>
      <w:r>
        <w:t></w:t>
      </w:r>
      <w:r>
        <w:t></w:t>
      </w:r>
      <w:r>
        <w:rPr>
          <w:rFonts w:hint="eastAsia"/>
        </w:rPr>
        <w:t>Під</w:t>
      </w:r>
      <w:r>
        <w:t></w:t>
      </w:r>
      <w:r>
        <w:rPr>
          <w:rFonts w:hint="eastAsia"/>
        </w:rPr>
        <w:t>конституційною</w:t>
      </w:r>
      <w:r>
        <w:t></w:t>
      </w:r>
      <w:r>
        <w:rPr>
          <w:rFonts w:hint="eastAsia"/>
        </w:rPr>
        <w:t>реформою</w:t>
      </w:r>
      <w:r>
        <w:t></w:t>
      </w:r>
      <w:r>
        <w:rPr>
          <w:rFonts w:hint="eastAsia"/>
        </w:rPr>
        <w:t>запропоновано</w:t>
      </w:r>
      <w:r>
        <w:t></w:t>
      </w:r>
      <w:r>
        <w:rPr>
          <w:rFonts w:hint="eastAsia"/>
        </w:rPr>
        <w:t>розуміти</w:t>
      </w:r>
      <w:r>
        <w:t></w:t>
      </w:r>
      <w:r>
        <w:rPr>
          <w:rFonts w:hint="eastAsia"/>
        </w:rPr>
        <w:t>зміну</w:t>
      </w:r>
      <w:r>
        <w:t></w:t>
      </w:r>
      <w:r>
        <w:rPr>
          <w:rFonts w:hint="eastAsia"/>
        </w:rPr>
        <w:t>форм</w:t>
      </w:r>
    </w:p>
    <w:p w:rsidR="00A932A8" w:rsidRDefault="00A932A8" w:rsidP="00A932A8">
      <w:r>
        <w:rPr>
          <w:rFonts w:hint="eastAsia"/>
        </w:rPr>
        <w:t>та</w:t>
      </w:r>
      <w:r>
        <w:t></w:t>
      </w:r>
      <w:r>
        <w:rPr>
          <w:rFonts w:hint="eastAsia"/>
        </w:rPr>
        <w:t>методів</w:t>
      </w:r>
      <w:r>
        <w:t></w:t>
      </w:r>
      <w:r>
        <w:rPr>
          <w:rFonts w:hint="eastAsia"/>
        </w:rPr>
        <w:t>організації</w:t>
      </w:r>
      <w:r>
        <w:t></w:t>
      </w:r>
      <w:r>
        <w:rPr>
          <w:rFonts w:hint="eastAsia"/>
        </w:rPr>
        <w:t>публічної</w:t>
      </w:r>
      <w:r>
        <w:t></w:t>
      </w:r>
      <w:r>
        <w:rPr>
          <w:rFonts w:hint="eastAsia"/>
        </w:rPr>
        <w:t>влади</w:t>
      </w:r>
      <w:r>
        <w:t></w:t>
      </w:r>
      <w:r>
        <w:t></w:t>
      </w:r>
      <w:r>
        <w:rPr>
          <w:rFonts w:hint="eastAsia"/>
        </w:rPr>
        <w:t>а</w:t>
      </w:r>
      <w:r>
        <w:t></w:t>
      </w:r>
      <w:r>
        <w:rPr>
          <w:rFonts w:hint="eastAsia"/>
        </w:rPr>
        <w:t>саме</w:t>
      </w:r>
      <w:r>
        <w:t></w:t>
      </w:r>
      <w:r>
        <w:rPr>
          <w:rFonts w:hint="eastAsia"/>
        </w:rPr>
        <w:t>–</w:t>
      </w:r>
      <w:r>
        <w:t></w:t>
      </w:r>
      <w:r>
        <w:rPr>
          <w:rFonts w:hint="eastAsia"/>
        </w:rPr>
        <w:t>обрання</w:t>
      </w:r>
      <w:r>
        <w:t></w:t>
      </w:r>
      <w:r>
        <w:rPr>
          <w:rFonts w:hint="eastAsia"/>
        </w:rPr>
        <w:t>оптимальної</w:t>
      </w:r>
      <w:r>
        <w:t></w:t>
      </w:r>
      <w:r>
        <w:rPr>
          <w:rFonts w:hint="eastAsia"/>
        </w:rPr>
        <w:t>для</w:t>
      </w:r>
    </w:p>
    <w:p w:rsidR="00A932A8" w:rsidRDefault="00A932A8" w:rsidP="00A932A8">
      <w:r>
        <w:rPr>
          <w:rFonts w:hint="eastAsia"/>
        </w:rPr>
        <w:t>забезпечення</w:t>
      </w:r>
      <w:r>
        <w:t></w:t>
      </w:r>
      <w:r>
        <w:rPr>
          <w:rFonts w:hint="eastAsia"/>
        </w:rPr>
        <w:t>ефективної</w:t>
      </w:r>
      <w:r>
        <w:t></w:t>
      </w:r>
      <w:r>
        <w:rPr>
          <w:rFonts w:hint="eastAsia"/>
        </w:rPr>
        <w:t>життєдіяльності</w:t>
      </w:r>
      <w:r>
        <w:t></w:t>
      </w:r>
      <w:r>
        <w:rPr>
          <w:rFonts w:hint="eastAsia"/>
        </w:rPr>
        <w:t>суспільства</w:t>
      </w:r>
      <w:r>
        <w:t></w:t>
      </w:r>
      <w:r>
        <w:t></w:t>
      </w:r>
      <w:r>
        <w:rPr>
          <w:rFonts w:hint="eastAsia"/>
        </w:rPr>
        <w:t>що</w:t>
      </w:r>
      <w:r>
        <w:t></w:t>
      </w:r>
      <w:r>
        <w:rPr>
          <w:rFonts w:hint="eastAsia"/>
        </w:rPr>
        <w:t>ґрунтується</w:t>
      </w:r>
      <w:r>
        <w:t></w:t>
      </w:r>
      <w:r>
        <w:rPr>
          <w:rFonts w:hint="eastAsia"/>
        </w:rPr>
        <w:t>на</w:t>
      </w:r>
    </w:p>
    <w:p w:rsidR="00A932A8" w:rsidRDefault="00A932A8" w:rsidP="00A932A8">
      <w:r>
        <w:rPr>
          <w:rFonts w:hint="eastAsia"/>
        </w:rPr>
        <w:t>принципах</w:t>
      </w:r>
      <w:r>
        <w:t></w:t>
      </w:r>
      <w:r>
        <w:t></w:t>
      </w:r>
      <w:r>
        <w:rPr>
          <w:rFonts w:hint="eastAsia"/>
        </w:rPr>
        <w:t>верховенства</w:t>
      </w:r>
      <w:r>
        <w:t></w:t>
      </w:r>
      <w:r>
        <w:rPr>
          <w:rFonts w:hint="eastAsia"/>
        </w:rPr>
        <w:t>права</w:t>
      </w:r>
      <w:r>
        <w:t></w:t>
      </w:r>
      <w:r>
        <w:t></w:t>
      </w:r>
      <w:r>
        <w:rPr>
          <w:rFonts w:hint="eastAsia"/>
        </w:rPr>
        <w:t>демократичної</w:t>
      </w:r>
      <w:r>
        <w:t></w:t>
      </w:r>
      <w:r>
        <w:rPr>
          <w:rFonts w:hint="eastAsia"/>
        </w:rPr>
        <w:t>форми</w:t>
      </w:r>
      <w:r>
        <w:t></w:t>
      </w:r>
      <w:r>
        <w:rPr>
          <w:rFonts w:hint="eastAsia"/>
        </w:rPr>
        <w:t>державного</w:t>
      </w:r>
      <w:r>
        <w:t></w:t>
      </w:r>
      <w:r>
        <w:rPr>
          <w:rFonts w:hint="eastAsia"/>
        </w:rPr>
        <w:t>устрою</w:t>
      </w:r>
      <w:r>
        <w:t></w:t>
      </w:r>
    </w:p>
    <w:p w:rsidR="00A932A8" w:rsidRDefault="00A932A8" w:rsidP="00A932A8">
      <w:r>
        <w:rPr>
          <w:rFonts w:hint="eastAsia"/>
        </w:rPr>
        <w:t>розподілу</w:t>
      </w:r>
      <w:r>
        <w:t></w:t>
      </w:r>
      <w:r>
        <w:rPr>
          <w:rFonts w:hint="eastAsia"/>
        </w:rPr>
        <w:t>компетенції</w:t>
      </w:r>
      <w:r>
        <w:t></w:t>
      </w:r>
      <w:r>
        <w:rPr>
          <w:rFonts w:hint="eastAsia"/>
        </w:rPr>
        <w:t>між</w:t>
      </w:r>
      <w:r>
        <w:t></w:t>
      </w:r>
      <w:r>
        <w:rPr>
          <w:rFonts w:hint="eastAsia"/>
        </w:rPr>
        <w:t>вищими</w:t>
      </w:r>
      <w:r>
        <w:t></w:t>
      </w:r>
      <w:r>
        <w:rPr>
          <w:rFonts w:hint="eastAsia"/>
        </w:rPr>
        <w:t>органами</w:t>
      </w:r>
      <w:r>
        <w:t></w:t>
      </w:r>
      <w:r>
        <w:rPr>
          <w:rFonts w:hint="eastAsia"/>
        </w:rPr>
        <w:t>державної</w:t>
      </w:r>
      <w:r>
        <w:t></w:t>
      </w:r>
      <w:r>
        <w:rPr>
          <w:rFonts w:hint="eastAsia"/>
        </w:rPr>
        <w:t>влади</w:t>
      </w:r>
      <w:r>
        <w:t></w:t>
      </w:r>
      <w:r>
        <w:rPr>
          <w:rFonts w:hint="eastAsia"/>
        </w:rPr>
        <w:t>та</w:t>
      </w:r>
    </w:p>
    <w:p w:rsidR="00A932A8" w:rsidRDefault="00A932A8" w:rsidP="00A932A8">
      <w:r>
        <w:rPr>
          <w:rFonts w:hint="eastAsia"/>
        </w:rPr>
        <w:t>незалежності</w:t>
      </w:r>
      <w:r>
        <w:t></w:t>
      </w:r>
      <w:r>
        <w:rPr>
          <w:rFonts w:hint="eastAsia"/>
        </w:rPr>
        <w:t>між</w:t>
      </w:r>
      <w:r>
        <w:t></w:t>
      </w:r>
      <w:r>
        <w:rPr>
          <w:rFonts w:hint="eastAsia"/>
        </w:rPr>
        <w:t>ними</w:t>
      </w:r>
      <w:r>
        <w:t></w:t>
      </w:r>
      <w:r>
        <w:t></w:t>
      </w:r>
      <w:r>
        <w:rPr>
          <w:rFonts w:hint="eastAsia"/>
        </w:rPr>
        <w:t>децентралізації</w:t>
      </w:r>
      <w:r>
        <w:t></w:t>
      </w:r>
      <w:r>
        <w:rPr>
          <w:rFonts w:hint="eastAsia"/>
        </w:rPr>
        <w:t>публічної</w:t>
      </w:r>
      <w:r>
        <w:t></w:t>
      </w:r>
      <w:r>
        <w:rPr>
          <w:rFonts w:hint="eastAsia"/>
        </w:rPr>
        <w:t>влади</w:t>
      </w:r>
      <w:r>
        <w:t></w:t>
      </w:r>
      <w:r>
        <w:rPr>
          <w:rFonts w:hint="eastAsia"/>
        </w:rPr>
        <w:t>та</w:t>
      </w:r>
      <w:r>
        <w:t></w:t>
      </w:r>
      <w:r>
        <w:rPr>
          <w:rFonts w:hint="eastAsia"/>
        </w:rPr>
        <w:t>розвитку</w:t>
      </w:r>
    </w:p>
    <w:p w:rsidR="00A932A8" w:rsidRDefault="00A932A8" w:rsidP="00A932A8">
      <w:r>
        <w:rPr>
          <w:rFonts w:hint="eastAsia"/>
        </w:rPr>
        <w:t>місцевого</w:t>
      </w:r>
      <w:r>
        <w:t></w:t>
      </w:r>
      <w:r>
        <w:rPr>
          <w:rFonts w:hint="eastAsia"/>
        </w:rPr>
        <w:t>самоврядування</w:t>
      </w:r>
      <w:r>
        <w:t></w:t>
      </w:r>
      <w:r>
        <w:rPr>
          <w:rFonts w:hint="eastAsia"/>
        </w:rPr>
        <w:t>тощо</w:t>
      </w:r>
      <w:r>
        <w:t></w:t>
      </w:r>
      <w:r>
        <w:t></w:t>
      </w:r>
      <w:r>
        <w:rPr>
          <w:rFonts w:hint="eastAsia"/>
        </w:rPr>
        <w:t>Під</w:t>
      </w:r>
      <w:r>
        <w:t></w:t>
      </w:r>
      <w:r>
        <w:rPr>
          <w:rFonts w:hint="eastAsia"/>
        </w:rPr>
        <w:t>конституційно</w:t>
      </w:r>
      <w:r>
        <w:t></w:t>
      </w:r>
      <w:r>
        <w:rPr>
          <w:rFonts w:hint="eastAsia"/>
        </w:rPr>
        <w:t>правовою</w:t>
      </w:r>
      <w:r>
        <w:t></w:t>
      </w:r>
      <w:r>
        <w:rPr>
          <w:rFonts w:hint="eastAsia"/>
        </w:rPr>
        <w:t>реформою</w:t>
      </w:r>
      <w:r>
        <w:t></w:t>
      </w:r>
      <w:r>
        <w:rPr>
          <w:rFonts w:hint="eastAsia"/>
        </w:rPr>
        <w:t>у</w:t>
      </w:r>
    </w:p>
    <w:p w:rsidR="00A932A8" w:rsidRDefault="00A932A8" w:rsidP="00A932A8">
      <w:r>
        <w:rPr>
          <w:rFonts w:hint="eastAsia"/>
        </w:rPr>
        <w:t>сучасних</w:t>
      </w:r>
      <w:r>
        <w:t></w:t>
      </w:r>
      <w:r>
        <w:rPr>
          <w:rFonts w:hint="eastAsia"/>
        </w:rPr>
        <w:t>умовах</w:t>
      </w:r>
      <w:r>
        <w:t></w:t>
      </w:r>
      <w:r>
        <w:rPr>
          <w:rFonts w:hint="eastAsia"/>
        </w:rPr>
        <w:t>правової</w:t>
      </w:r>
      <w:r>
        <w:t></w:t>
      </w:r>
      <w:r>
        <w:rPr>
          <w:rFonts w:hint="eastAsia"/>
        </w:rPr>
        <w:t>глобалізації</w:t>
      </w:r>
      <w:r>
        <w:t></w:t>
      </w:r>
      <w:r>
        <w:rPr>
          <w:rFonts w:hint="eastAsia"/>
        </w:rPr>
        <w:t>та</w:t>
      </w:r>
      <w:r>
        <w:t></w:t>
      </w:r>
      <w:r>
        <w:rPr>
          <w:rFonts w:hint="eastAsia"/>
        </w:rPr>
        <w:t>європейської</w:t>
      </w:r>
      <w:r>
        <w:t></w:t>
      </w:r>
      <w:r>
        <w:rPr>
          <w:rFonts w:hint="eastAsia"/>
        </w:rPr>
        <w:t>міждержавної</w:t>
      </w:r>
    </w:p>
    <w:p w:rsidR="00A932A8" w:rsidRDefault="00A932A8" w:rsidP="00A932A8">
      <w:r>
        <w:rPr>
          <w:rFonts w:hint="eastAsia"/>
        </w:rPr>
        <w:t>інтеграції</w:t>
      </w:r>
      <w:r>
        <w:t></w:t>
      </w:r>
      <w:r>
        <w:rPr>
          <w:rFonts w:hint="eastAsia"/>
        </w:rPr>
        <w:t>потрібно</w:t>
      </w:r>
      <w:r>
        <w:t></w:t>
      </w:r>
      <w:r>
        <w:rPr>
          <w:rFonts w:hint="eastAsia"/>
        </w:rPr>
        <w:t>розуміти</w:t>
      </w:r>
      <w:r>
        <w:t></w:t>
      </w:r>
      <w:r>
        <w:rPr>
          <w:rFonts w:hint="eastAsia"/>
        </w:rPr>
        <w:t>реформування</w:t>
      </w:r>
      <w:r>
        <w:t></w:t>
      </w:r>
      <w:r>
        <w:rPr>
          <w:rFonts w:hint="eastAsia"/>
        </w:rPr>
        <w:t>безпосередньо</w:t>
      </w:r>
      <w:r>
        <w:t></w:t>
      </w:r>
      <w:r>
        <w:rPr>
          <w:rFonts w:hint="eastAsia"/>
        </w:rPr>
        <w:t>галузі</w:t>
      </w:r>
    </w:p>
    <w:p w:rsidR="00A932A8" w:rsidRDefault="00A932A8" w:rsidP="00A932A8">
      <w:r>
        <w:rPr>
          <w:rFonts w:hint="eastAsia"/>
        </w:rPr>
        <w:t>конституційного</w:t>
      </w:r>
      <w:r>
        <w:t></w:t>
      </w:r>
      <w:r>
        <w:rPr>
          <w:rFonts w:hint="eastAsia"/>
        </w:rPr>
        <w:t>права</w:t>
      </w:r>
      <w:r>
        <w:t></w:t>
      </w:r>
      <w:r>
        <w:t></w:t>
      </w:r>
      <w:r>
        <w:rPr>
          <w:rFonts w:hint="eastAsia"/>
        </w:rPr>
        <w:t>як</w:t>
      </w:r>
      <w:r>
        <w:t></w:t>
      </w:r>
      <w:r>
        <w:rPr>
          <w:rFonts w:hint="eastAsia"/>
        </w:rPr>
        <w:t>пріоритетної</w:t>
      </w:r>
      <w:r>
        <w:t></w:t>
      </w:r>
      <w:r>
        <w:rPr>
          <w:rFonts w:hint="eastAsia"/>
        </w:rPr>
        <w:t>національної</w:t>
      </w:r>
      <w:r>
        <w:t></w:t>
      </w:r>
      <w:r>
        <w:rPr>
          <w:rFonts w:hint="eastAsia"/>
        </w:rPr>
        <w:t>галузі</w:t>
      </w:r>
      <w:r>
        <w:t></w:t>
      </w:r>
      <w:r>
        <w:rPr>
          <w:rFonts w:hint="eastAsia"/>
        </w:rPr>
        <w:t>права</w:t>
      </w:r>
      <w:r>
        <w:t></w:t>
      </w:r>
    </w:p>
    <w:p w:rsidR="00A932A8" w:rsidRDefault="00A932A8" w:rsidP="00A932A8">
      <w:r>
        <w:rPr>
          <w:rFonts w:hint="eastAsia"/>
        </w:rPr>
        <w:t>формально</w:t>
      </w:r>
      <w:r>
        <w:t></w:t>
      </w:r>
      <w:r>
        <w:rPr>
          <w:rFonts w:hint="eastAsia"/>
        </w:rPr>
        <w:t>юридичне</w:t>
      </w:r>
      <w:r>
        <w:t></w:t>
      </w:r>
      <w:r>
        <w:rPr>
          <w:rFonts w:hint="eastAsia"/>
        </w:rPr>
        <w:t>оновлення</w:t>
      </w:r>
      <w:r>
        <w:t></w:t>
      </w:r>
      <w:r>
        <w:rPr>
          <w:rFonts w:hint="eastAsia"/>
        </w:rPr>
        <w:t>та</w:t>
      </w:r>
      <w:r>
        <w:t></w:t>
      </w:r>
      <w:r>
        <w:rPr>
          <w:rFonts w:hint="eastAsia"/>
        </w:rPr>
        <w:t>удосконалення</w:t>
      </w:r>
      <w:r>
        <w:t></w:t>
      </w:r>
      <w:r>
        <w:rPr>
          <w:rFonts w:hint="eastAsia"/>
        </w:rPr>
        <w:t>конституційного</w:t>
      </w:r>
    </w:p>
    <w:p w:rsidR="00A932A8" w:rsidRDefault="00A932A8" w:rsidP="00A932A8">
      <w:r>
        <w:rPr>
          <w:rFonts w:hint="eastAsia"/>
        </w:rPr>
        <w:t>нормативно</w:t>
      </w:r>
      <w:r>
        <w:t></w:t>
      </w:r>
      <w:r>
        <w:rPr>
          <w:rFonts w:hint="eastAsia"/>
        </w:rPr>
        <w:t>правового</w:t>
      </w:r>
      <w:r>
        <w:t></w:t>
      </w:r>
      <w:r>
        <w:rPr>
          <w:rFonts w:hint="eastAsia"/>
        </w:rPr>
        <w:t>матеріалу</w:t>
      </w:r>
      <w:r>
        <w:t></w:t>
      </w:r>
      <w:r>
        <w:rPr>
          <w:rFonts w:hint="eastAsia"/>
        </w:rPr>
        <w:t>на</w:t>
      </w:r>
      <w:r>
        <w:t></w:t>
      </w:r>
      <w:r>
        <w:rPr>
          <w:rFonts w:hint="eastAsia"/>
        </w:rPr>
        <w:t>усіх</w:t>
      </w:r>
      <w:r>
        <w:t></w:t>
      </w:r>
      <w:r>
        <w:rPr>
          <w:rFonts w:hint="eastAsia"/>
        </w:rPr>
        <w:t>його</w:t>
      </w:r>
      <w:r>
        <w:t></w:t>
      </w:r>
      <w:r>
        <w:rPr>
          <w:rFonts w:hint="eastAsia"/>
        </w:rPr>
        <w:t>системних</w:t>
      </w:r>
      <w:r>
        <w:t></w:t>
      </w:r>
      <w:r>
        <w:rPr>
          <w:rFonts w:hint="eastAsia"/>
        </w:rPr>
        <w:t>рівнях</w:t>
      </w:r>
      <w:r>
        <w:t></w:t>
      </w:r>
      <w:r>
        <w:t></w:t>
      </w:r>
      <w:r>
        <w:rPr>
          <w:rFonts w:hint="eastAsia"/>
        </w:rPr>
        <w:t>таких</w:t>
      </w:r>
      <w:r>
        <w:t></w:t>
      </w:r>
      <w:r>
        <w:t></w:t>
      </w:r>
      <w:r>
        <w:rPr>
          <w:rFonts w:hint="eastAsia"/>
        </w:rPr>
        <w:t>як</w:t>
      </w:r>
    </w:p>
    <w:p w:rsidR="00A932A8" w:rsidRDefault="00A932A8" w:rsidP="00A932A8">
      <w:r>
        <w:rPr>
          <w:rFonts w:hint="eastAsia"/>
        </w:rPr>
        <w:t>норми</w:t>
      </w:r>
      <w:r>
        <w:t></w:t>
      </w:r>
      <w:r>
        <w:t></w:t>
      </w:r>
      <w:r>
        <w:rPr>
          <w:rFonts w:hint="eastAsia"/>
        </w:rPr>
        <w:t>інститути</w:t>
      </w:r>
      <w:r>
        <w:t></w:t>
      </w:r>
      <w:r>
        <w:t></w:t>
      </w:r>
      <w:r>
        <w:rPr>
          <w:rFonts w:hint="eastAsia"/>
        </w:rPr>
        <w:t>підгалузі</w:t>
      </w:r>
      <w:r>
        <w:t></w:t>
      </w:r>
      <w:r>
        <w:rPr>
          <w:rFonts w:hint="eastAsia"/>
        </w:rPr>
        <w:t>та</w:t>
      </w:r>
      <w:r>
        <w:t></w:t>
      </w:r>
      <w:r>
        <w:rPr>
          <w:rFonts w:hint="eastAsia"/>
        </w:rPr>
        <w:t>галузь</w:t>
      </w:r>
      <w:r>
        <w:t></w:t>
      </w:r>
      <w:r>
        <w:rPr>
          <w:rFonts w:hint="eastAsia"/>
        </w:rPr>
        <w:t>загалом</w:t>
      </w:r>
      <w:r>
        <w:t></w:t>
      </w:r>
    </w:p>
    <w:p w:rsidR="00A932A8" w:rsidRDefault="00A932A8" w:rsidP="00A932A8">
      <w:r>
        <w:t></w:t>
      </w:r>
      <w:r>
        <w:t></w:t>
      </w:r>
      <w:r>
        <w:t></w:t>
      </w:r>
      <w:r>
        <w:rPr>
          <w:rFonts w:hint="eastAsia"/>
        </w:rPr>
        <w:t>Предмет</w:t>
      </w:r>
      <w:r>
        <w:t></w:t>
      </w:r>
      <w:r>
        <w:rPr>
          <w:rFonts w:hint="eastAsia"/>
        </w:rPr>
        <w:t>галузі</w:t>
      </w:r>
      <w:r>
        <w:t></w:t>
      </w:r>
      <w:r>
        <w:rPr>
          <w:rFonts w:hint="eastAsia"/>
        </w:rPr>
        <w:t>конституційного</w:t>
      </w:r>
      <w:r>
        <w:t></w:t>
      </w:r>
      <w:r>
        <w:rPr>
          <w:rFonts w:hint="eastAsia"/>
        </w:rPr>
        <w:t>права</w:t>
      </w:r>
      <w:r>
        <w:t></w:t>
      </w:r>
      <w:r>
        <w:t></w:t>
      </w:r>
      <w:r>
        <w:rPr>
          <w:rFonts w:hint="eastAsia"/>
        </w:rPr>
        <w:t>його</w:t>
      </w:r>
      <w:r>
        <w:t></w:t>
      </w:r>
      <w:r>
        <w:rPr>
          <w:rFonts w:hint="eastAsia"/>
        </w:rPr>
        <w:t>об’єктний</w:t>
      </w:r>
      <w:r>
        <w:t></w:t>
      </w:r>
      <w:r>
        <w:rPr>
          <w:rFonts w:hint="eastAsia"/>
        </w:rPr>
        <w:t>та</w:t>
      </w:r>
    </w:p>
    <w:p w:rsidR="00A932A8" w:rsidRDefault="00A932A8" w:rsidP="00A932A8">
      <w:r>
        <w:rPr>
          <w:rFonts w:hint="eastAsia"/>
        </w:rPr>
        <w:t>суб’єктний</w:t>
      </w:r>
      <w:r>
        <w:t></w:t>
      </w:r>
      <w:r>
        <w:rPr>
          <w:rFonts w:hint="eastAsia"/>
        </w:rPr>
        <w:t>склад</w:t>
      </w:r>
      <w:r>
        <w:t></w:t>
      </w:r>
      <w:r>
        <w:rPr>
          <w:rFonts w:hint="eastAsia"/>
        </w:rPr>
        <w:t>в</w:t>
      </w:r>
      <w:r>
        <w:t></w:t>
      </w:r>
      <w:r>
        <w:rPr>
          <w:rFonts w:hint="eastAsia"/>
        </w:rPr>
        <w:t>умовах</w:t>
      </w:r>
      <w:r>
        <w:t></w:t>
      </w:r>
      <w:r>
        <w:rPr>
          <w:rFonts w:hint="eastAsia"/>
        </w:rPr>
        <w:t>глобалізації</w:t>
      </w:r>
      <w:r>
        <w:t></w:t>
      </w:r>
      <w:r>
        <w:rPr>
          <w:rFonts w:hint="eastAsia"/>
        </w:rPr>
        <w:t>та</w:t>
      </w:r>
      <w:r>
        <w:t></w:t>
      </w:r>
      <w:r>
        <w:rPr>
          <w:rFonts w:hint="eastAsia"/>
        </w:rPr>
        <w:t>міждержавної</w:t>
      </w:r>
      <w:r>
        <w:t></w:t>
      </w:r>
      <w:r>
        <w:rPr>
          <w:rFonts w:hint="eastAsia"/>
        </w:rPr>
        <w:t>інтеграції</w:t>
      </w:r>
    </w:p>
    <w:p w:rsidR="00A932A8" w:rsidRDefault="00A932A8" w:rsidP="00A932A8">
      <w:r>
        <w:rPr>
          <w:rFonts w:hint="eastAsia"/>
        </w:rPr>
        <w:t>об’єктивно</w:t>
      </w:r>
      <w:r>
        <w:t></w:t>
      </w:r>
      <w:r>
        <w:rPr>
          <w:rFonts w:hint="eastAsia"/>
        </w:rPr>
        <w:t>розширюється</w:t>
      </w:r>
      <w:r>
        <w:t></w:t>
      </w:r>
      <w:r>
        <w:t></w:t>
      </w:r>
      <w:r>
        <w:rPr>
          <w:rFonts w:hint="eastAsia"/>
        </w:rPr>
        <w:t>регулює</w:t>
      </w:r>
      <w:r>
        <w:t></w:t>
      </w:r>
      <w:r>
        <w:rPr>
          <w:rFonts w:hint="eastAsia"/>
        </w:rPr>
        <w:t>найважливіші</w:t>
      </w:r>
      <w:r>
        <w:t></w:t>
      </w:r>
      <w:r>
        <w:rPr>
          <w:rFonts w:hint="eastAsia"/>
        </w:rPr>
        <w:t>суспільні</w:t>
      </w:r>
      <w:r>
        <w:t></w:t>
      </w:r>
      <w:r>
        <w:rPr>
          <w:rFonts w:hint="eastAsia"/>
        </w:rPr>
        <w:t>відносини</w:t>
      </w:r>
      <w:r>
        <w:t></w:t>
      </w:r>
      <w:r>
        <w:t></w:t>
      </w:r>
      <w:r>
        <w:rPr>
          <w:rFonts w:hint="eastAsia"/>
        </w:rPr>
        <w:t>що</w:t>
      </w:r>
    </w:p>
    <w:p w:rsidR="00A932A8" w:rsidRDefault="00A932A8" w:rsidP="00A932A8">
      <w:r>
        <w:rPr>
          <w:rFonts w:hint="eastAsia"/>
        </w:rPr>
        <w:t>онтологічно</w:t>
      </w:r>
      <w:r>
        <w:t></w:t>
      </w:r>
      <w:r>
        <w:rPr>
          <w:rFonts w:hint="eastAsia"/>
        </w:rPr>
        <w:t>ґрунтуються</w:t>
      </w:r>
      <w:r>
        <w:t></w:t>
      </w:r>
      <w:r>
        <w:rPr>
          <w:rFonts w:hint="eastAsia"/>
        </w:rPr>
        <w:t>на</w:t>
      </w:r>
      <w:r>
        <w:t></w:t>
      </w:r>
      <w:r>
        <w:rPr>
          <w:rFonts w:hint="eastAsia"/>
        </w:rPr>
        <w:t>універсальних</w:t>
      </w:r>
      <w:r>
        <w:t></w:t>
      </w:r>
      <w:r>
        <w:rPr>
          <w:rFonts w:hint="eastAsia"/>
        </w:rPr>
        <w:t>загальновизнаних</w:t>
      </w:r>
      <w:r>
        <w:t></w:t>
      </w:r>
      <w:r>
        <w:rPr>
          <w:rFonts w:hint="eastAsia"/>
        </w:rPr>
        <w:t>правових</w:t>
      </w:r>
    </w:p>
    <w:p w:rsidR="00A932A8" w:rsidRDefault="00A932A8" w:rsidP="00A932A8">
      <w:r>
        <w:rPr>
          <w:rFonts w:hint="eastAsia"/>
        </w:rPr>
        <w:t>цінностях</w:t>
      </w:r>
      <w:r>
        <w:t></w:t>
      </w:r>
      <w:r>
        <w:t></w:t>
      </w:r>
      <w:r>
        <w:rPr>
          <w:rFonts w:hint="eastAsia"/>
        </w:rPr>
        <w:t>принципах</w:t>
      </w:r>
      <w:r>
        <w:t></w:t>
      </w:r>
      <w:r>
        <w:t></w:t>
      </w:r>
      <w:r>
        <w:rPr>
          <w:rFonts w:hint="eastAsia"/>
        </w:rPr>
        <w:t>нормах</w:t>
      </w:r>
      <w:r>
        <w:t></w:t>
      </w:r>
      <w:r>
        <w:rPr>
          <w:rFonts w:hint="eastAsia"/>
        </w:rPr>
        <w:t>захисту</w:t>
      </w:r>
      <w:r>
        <w:t></w:t>
      </w:r>
      <w:r>
        <w:rPr>
          <w:rFonts w:hint="eastAsia"/>
        </w:rPr>
        <w:t>та</w:t>
      </w:r>
      <w:r>
        <w:t></w:t>
      </w:r>
      <w:r>
        <w:rPr>
          <w:rFonts w:hint="eastAsia"/>
        </w:rPr>
        <w:t>забезпечення</w:t>
      </w:r>
      <w:r>
        <w:t></w:t>
      </w:r>
      <w:r>
        <w:rPr>
          <w:rFonts w:hint="eastAsia"/>
        </w:rPr>
        <w:t>прав</w:t>
      </w:r>
      <w:r>
        <w:t></w:t>
      </w:r>
      <w:r>
        <w:rPr>
          <w:rFonts w:hint="eastAsia"/>
        </w:rPr>
        <w:t>людини</w:t>
      </w:r>
      <w:r>
        <w:t></w:t>
      </w:r>
      <w:r>
        <w:rPr>
          <w:rFonts w:hint="eastAsia"/>
        </w:rPr>
        <w:t>і</w:t>
      </w:r>
    </w:p>
    <w:p w:rsidR="00A932A8" w:rsidRDefault="00A932A8" w:rsidP="00A932A8">
      <w:r>
        <w:rPr>
          <w:rFonts w:hint="eastAsia"/>
        </w:rPr>
        <w:t>громадянина</w:t>
      </w:r>
      <w:r>
        <w:t></w:t>
      </w:r>
      <w:r>
        <w:t></w:t>
      </w:r>
      <w:r>
        <w:rPr>
          <w:rFonts w:hint="eastAsia"/>
        </w:rPr>
        <w:t>загальних</w:t>
      </w:r>
      <w:r>
        <w:t></w:t>
      </w:r>
      <w:r>
        <w:rPr>
          <w:rFonts w:hint="eastAsia"/>
        </w:rPr>
        <w:t>засадах</w:t>
      </w:r>
      <w:r>
        <w:t></w:t>
      </w:r>
      <w:r>
        <w:rPr>
          <w:rFonts w:hint="eastAsia"/>
        </w:rPr>
        <w:t>конституційного</w:t>
      </w:r>
      <w:r>
        <w:t></w:t>
      </w:r>
      <w:r>
        <w:rPr>
          <w:rFonts w:hint="eastAsia"/>
        </w:rPr>
        <w:t>ладу</w:t>
      </w:r>
      <w:r>
        <w:t></w:t>
      </w:r>
      <w:r>
        <w:t></w:t>
      </w:r>
      <w:r>
        <w:rPr>
          <w:rFonts w:hint="eastAsia"/>
        </w:rPr>
        <w:t>статусах</w:t>
      </w:r>
      <w:r>
        <w:t></w:t>
      </w:r>
      <w:r>
        <w:rPr>
          <w:rFonts w:hint="eastAsia"/>
        </w:rPr>
        <w:t>органів</w:t>
      </w:r>
    </w:p>
    <w:p w:rsidR="00A932A8" w:rsidRDefault="00A932A8" w:rsidP="00A932A8">
      <w:r>
        <w:rPr>
          <w:rFonts w:hint="eastAsia"/>
        </w:rPr>
        <w:t>публічної</w:t>
      </w:r>
      <w:r>
        <w:t></w:t>
      </w:r>
      <w:r>
        <w:rPr>
          <w:rFonts w:hint="eastAsia"/>
        </w:rPr>
        <w:t>влади</w:t>
      </w:r>
      <w:r>
        <w:t></w:t>
      </w:r>
      <w:r>
        <w:t></w:t>
      </w:r>
      <w:r>
        <w:rPr>
          <w:rFonts w:hint="eastAsia"/>
        </w:rPr>
        <w:t>національного</w:t>
      </w:r>
      <w:r>
        <w:t></w:t>
      </w:r>
      <w:r>
        <w:rPr>
          <w:rFonts w:hint="eastAsia"/>
        </w:rPr>
        <w:t>та</w:t>
      </w:r>
      <w:r>
        <w:t></w:t>
      </w:r>
      <w:r>
        <w:rPr>
          <w:rFonts w:hint="eastAsia"/>
        </w:rPr>
        <w:t>наднаціонального</w:t>
      </w:r>
      <w:r>
        <w:t></w:t>
      </w:r>
      <w:r>
        <w:rPr>
          <w:rFonts w:hint="eastAsia"/>
        </w:rPr>
        <w:t>рівнів</w:t>
      </w:r>
      <w:r>
        <w:t></w:t>
      </w:r>
      <w:r>
        <w:t></w:t>
      </w:r>
      <w:r>
        <w:t></w:t>
      </w:r>
      <w:r>
        <w:rPr>
          <w:rFonts w:hint="eastAsia"/>
        </w:rPr>
        <w:t>при</w:t>
      </w:r>
      <w:r>
        <w:t></w:t>
      </w:r>
      <w:r>
        <w:rPr>
          <w:rFonts w:hint="eastAsia"/>
        </w:rPr>
        <w:t>реалізації</w:t>
      </w:r>
    </w:p>
    <w:p w:rsidR="00A932A8" w:rsidRDefault="00A932A8" w:rsidP="00A932A8">
      <w:r>
        <w:t></w:t>
      </w:r>
      <w:r>
        <w:t></w:t>
      </w:r>
      <w:r>
        <w:t></w:t>
      </w:r>
    </w:p>
    <w:p w:rsidR="00A932A8" w:rsidRDefault="00A932A8" w:rsidP="00A932A8">
      <w:r>
        <w:rPr>
          <w:rFonts w:hint="eastAsia"/>
        </w:rPr>
        <w:t>іманентної</w:t>
      </w:r>
      <w:r>
        <w:t></w:t>
      </w:r>
      <w:r>
        <w:rPr>
          <w:rFonts w:hint="eastAsia"/>
        </w:rPr>
        <w:t>функції</w:t>
      </w:r>
      <w:r>
        <w:t></w:t>
      </w:r>
      <w:r>
        <w:rPr>
          <w:rFonts w:hint="eastAsia"/>
        </w:rPr>
        <w:t>міждержавної</w:t>
      </w:r>
      <w:r>
        <w:t></w:t>
      </w:r>
      <w:r>
        <w:rPr>
          <w:rFonts w:hint="eastAsia"/>
        </w:rPr>
        <w:t>інтеграції</w:t>
      </w:r>
      <w:r>
        <w:t></w:t>
      </w:r>
      <w:r>
        <w:rPr>
          <w:rFonts w:hint="eastAsia"/>
        </w:rPr>
        <w:t>сучасної</w:t>
      </w:r>
      <w:r>
        <w:t></w:t>
      </w:r>
      <w:r>
        <w:rPr>
          <w:rFonts w:hint="eastAsia"/>
        </w:rPr>
        <w:t>демократичної</w:t>
      </w:r>
      <w:r>
        <w:t></w:t>
      </w:r>
    </w:p>
    <w:p w:rsidR="00A932A8" w:rsidRDefault="00A932A8" w:rsidP="00A932A8">
      <w:r>
        <w:rPr>
          <w:rFonts w:hint="eastAsia"/>
        </w:rPr>
        <w:t>соціальної</w:t>
      </w:r>
      <w:r>
        <w:t></w:t>
      </w:r>
      <w:r>
        <w:t></w:t>
      </w:r>
      <w:r>
        <w:rPr>
          <w:rFonts w:hint="eastAsia"/>
        </w:rPr>
        <w:t>правової</w:t>
      </w:r>
      <w:r>
        <w:t></w:t>
      </w:r>
      <w:r>
        <w:rPr>
          <w:rFonts w:hint="eastAsia"/>
        </w:rPr>
        <w:t>держави</w:t>
      </w:r>
      <w:r>
        <w:t></w:t>
      </w:r>
    </w:p>
    <w:p w:rsidR="00A932A8" w:rsidRDefault="00A932A8" w:rsidP="00A932A8">
      <w:r>
        <w:rPr>
          <w:rFonts w:hint="eastAsia"/>
        </w:rPr>
        <w:t>При</w:t>
      </w:r>
      <w:r>
        <w:t></w:t>
      </w:r>
      <w:r>
        <w:rPr>
          <w:rFonts w:hint="eastAsia"/>
        </w:rPr>
        <w:t>цьому</w:t>
      </w:r>
      <w:r>
        <w:t></w:t>
      </w:r>
      <w:r>
        <w:rPr>
          <w:rFonts w:hint="eastAsia"/>
        </w:rPr>
        <w:t>до</w:t>
      </w:r>
      <w:r>
        <w:t></w:t>
      </w:r>
      <w:r>
        <w:rPr>
          <w:rFonts w:hint="eastAsia"/>
        </w:rPr>
        <w:t>найважливіших</w:t>
      </w:r>
      <w:r>
        <w:t></w:t>
      </w:r>
      <w:r>
        <w:rPr>
          <w:rFonts w:hint="eastAsia"/>
        </w:rPr>
        <w:t>особливостей</w:t>
      </w:r>
      <w:r>
        <w:t></w:t>
      </w:r>
      <w:r>
        <w:rPr>
          <w:rFonts w:hint="eastAsia"/>
        </w:rPr>
        <w:t>визначення</w:t>
      </w:r>
      <w:r>
        <w:t></w:t>
      </w:r>
      <w:r>
        <w:rPr>
          <w:rFonts w:hint="eastAsia"/>
        </w:rPr>
        <w:t>предмету</w:t>
      </w:r>
    </w:p>
    <w:p w:rsidR="00A932A8" w:rsidRDefault="00A932A8" w:rsidP="00A932A8">
      <w:r>
        <w:rPr>
          <w:rFonts w:hint="eastAsia"/>
        </w:rPr>
        <w:t>галузі</w:t>
      </w:r>
      <w:r>
        <w:t></w:t>
      </w:r>
      <w:r>
        <w:rPr>
          <w:rFonts w:hint="eastAsia"/>
        </w:rPr>
        <w:t>конституційного</w:t>
      </w:r>
      <w:r>
        <w:t></w:t>
      </w:r>
      <w:r>
        <w:rPr>
          <w:rFonts w:hint="eastAsia"/>
        </w:rPr>
        <w:t>права</w:t>
      </w:r>
      <w:r>
        <w:t></w:t>
      </w:r>
      <w:r>
        <w:rPr>
          <w:rFonts w:hint="eastAsia"/>
        </w:rPr>
        <w:t>в</w:t>
      </w:r>
      <w:r>
        <w:t></w:t>
      </w:r>
      <w:r>
        <w:rPr>
          <w:rFonts w:hint="eastAsia"/>
        </w:rPr>
        <w:t>умовах</w:t>
      </w:r>
      <w:r>
        <w:t></w:t>
      </w:r>
      <w:r>
        <w:rPr>
          <w:rFonts w:hint="eastAsia"/>
        </w:rPr>
        <w:t>активізації</w:t>
      </w:r>
      <w:r>
        <w:t></w:t>
      </w:r>
      <w:r>
        <w:rPr>
          <w:rFonts w:hint="eastAsia"/>
        </w:rPr>
        <w:t>глобалізаційних</w:t>
      </w:r>
      <w:r>
        <w:t></w:t>
      </w:r>
      <w:r>
        <w:rPr>
          <w:rFonts w:hint="eastAsia"/>
        </w:rPr>
        <w:t>процесів</w:t>
      </w:r>
      <w:r>
        <w:t></w:t>
      </w:r>
    </w:p>
    <w:p w:rsidR="00A932A8" w:rsidRDefault="00A932A8" w:rsidP="00A932A8">
      <w:r>
        <w:rPr>
          <w:rFonts w:hint="eastAsia"/>
        </w:rPr>
        <w:t>віднесено</w:t>
      </w:r>
      <w:r>
        <w:t></w:t>
      </w:r>
      <w:r>
        <w:t></w:t>
      </w:r>
      <w:r>
        <w:rPr>
          <w:rFonts w:hint="eastAsia"/>
        </w:rPr>
        <w:t>а</w:t>
      </w:r>
      <w:r>
        <w:t></w:t>
      </w:r>
      <w:r>
        <w:t></w:t>
      </w:r>
      <w:r>
        <w:rPr>
          <w:rFonts w:hint="eastAsia"/>
        </w:rPr>
        <w:t>галузеві</w:t>
      </w:r>
      <w:r>
        <w:t></w:t>
      </w:r>
      <w:r>
        <w:rPr>
          <w:rFonts w:hint="eastAsia"/>
        </w:rPr>
        <w:t>предмет</w:t>
      </w:r>
      <w:r>
        <w:t></w:t>
      </w:r>
      <w:r>
        <w:t></w:t>
      </w:r>
      <w:r>
        <w:rPr>
          <w:rFonts w:hint="eastAsia"/>
        </w:rPr>
        <w:t>метод</w:t>
      </w:r>
      <w:r>
        <w:t></w:t>
      </w:r>
      <w:r>
        <w:t></w:t>
      </w:r>
      <w:r>
        <w:rPr>
          <w:rFonts w:hint="eastAsia"/>
        </w:rPr>
        <w:t>принципи</w:t>
      </w:r>
      <w:r>
        <w:t></w:t>
      </w:r>
      <w:r>
        <w:t></w:t>
      </w:r>
      <w:r>
        <w:rPr>
          <w:rFonts w:hint="eastAsia"/>
        </w:rPr>
        <w:t>норми</w:t>
      </w:r>
      <w:r>
        <w:t></w:t>
      </w:r>
      <w:r>
        <w:t></w:t>
      </w:r>
      <w:r>
        <w:rPr>
          <w:rFonts w:hint="eastAsia"/>
        </w:rPr>
        <w:t>інститути</w:t>
      </w:r>
    </w:p>
    <w:p w:rsidR="00A932A8" w:rsidRDefault="00A932A8" w:rsidP="00A932A8">
      <w:r>
        <w:rPr>
          <w:rFonts w:hint="eastAsia"/>
        </w:rPr>
        <w:t>конституційного</w:t>
      </w:r>
      <w:r>
        <w:t></w:t>
      </w:r>
      <w:r>
        <w:rPr>
          <w:rFonts w:hint="eastAsia"/>
        </w:rPr>
        <w:t>права</w:t>
      </w:r>
      <w:r>
        <w:t></w:t>
      </w:r>
      <w:r>
        <w:t></w:t>
      </w:r>
      <w:r>
        <w:rPr>
          <w:rFonts w:hint="eastAsia"/>
        </w:rPr>
        <w:t>які</w:t>
      </w:r>
      <w:r>
        <w:t></w:t>
      </w:r>
      <w:r>
        <w:rPr>
          <w:rFonts w:hint="eastAsia"/>
        </w:rPr>
        <w:t>універсалізуються</w:t>
      </w:r>
      <w:r>
        <w:t></w:t>
      </w:r>
      <w:r>
        <w:rPr>
          <w:rFonts w:hint="eastAsia"/>
        </w:rPr>
        <w:t>та</w:t>
      </w:r>
      <w:r>
        <w:t></w:t>
      </w:r>
      <w:r>
        <w:rPr>
          <w:rFonts w:hint="eastAsia"/>
        </w:rPr>
        <w:t>уніфікуються</w:t>
      </w:r>
      <w:r>
        <w:t></w:t>
      </w:r>
      <w:r>
        <w:rPr>
          <w:rFonts w:hint="eastAsia"/>
        </w:rPr>
        <w:t>під</w:t>
      </w:r>
      <w:r>
        <w:t></w:t>
      </w:r>
      <w:r>
        <w:rPr>
          <w:rFonts w:hint="eastAsia"/>
        </w:rPr>
        <w:t>впливом</w:t>
      </w:r>
    </w:p>
    <w:p w:rsidR="00A932A8" w:rsidRDefault="00A932A8" w:rsidP="00A932A8">
      <w:r>
        <w:rPr>
          <w:rFonts w:hint="eastAsia"/>
        </w:rPr>
        <w:t>правової</w:t>
      </w:r>
      <w:r>
        <w:t></w:t>
      </w:r>
      <w:r>
        <w:rPr>
          <w:rFonts w:hint="eastAsia"/>
        </w:rPr>
        <w:t>глобалізації</w:t>
      </w:r>
      <w:r>
        <w:t></w:t>
      </w:r>
      <w:r>
        <w:rPr>
          <w:rFonts w:hint="eastAsia"/>
        </w:rPr>
        <w:t>та</w:t>
      </w:r>
      <w:r>
        <w:t></w:t>
      </w:r>
      <w:r>
        <w:rPr>
          <w:rFonts w:hint="eastAsia"/>
        </w:rPr>
        <w:t>міждержавної</w:t>
      </w:r>
      <w:r>
        <w:t></w:t>
      </w:r>
      <w:r>
        <w:rPr>
          <w:rFonts w:hint="eastAsia"/>
        </w:rPr>
        <w:t>інтеграції</w:t>
      </w:r>
      <w:r>
        <w:t></w:t>
      </w:r>
      <w:r>
        <w:t></w:t>
      </w:r>
      <w:r>
        <w:rPr>
          <w:rFonts w:hint="eastAsia"/>
        </w:rPr>
        <w:t>що</w:t>
      </w:r>
      <w:r>
        <w:t></w:t>
      </w:r>
      <w:r>
        <w:rPr>
          <w:rFonts w:hint="eastAsia"/>
        </w:rPr>
        <w:t>виявляються</w:t>
      </w:r>
      <w:r>
        <w:t></w:t>
      </w:r>
      <w:r>
        <w:rPr>
          <w:rFonts w:hint="eastAsia"/>
        </w:rPr>
        <w:t>у</w:t>
      </w:r>
    </w:p>
    <w:p w:rsidR="00A932A8" w:rsidRDefault="00A932A8" w:rsidP="00A932A8">
      <w:r>
        <w:rPr>
          <w:rFonts w:hint="eastAsia"/>
        </w:rPr>
        <w:t>взаємопов’язаних</w:t>
      </w:r>
      <w:r>
        <w:t></w:t>
      </w:r>
      <w:r>
        <w:rPr>
          <w:rFonts w:hint="eastAsia"/>
        </w:rPr>
        <w:t>тенденціях</w:t>
      </w:r>
      <w:r>
        <w:t></w:t>
      </w:r>
      <w:r>
        <w:rPr>
          <w:rFonts w:hint="eastAsia"/>
        </w:rPr>
        <w:t>інтернаціоналізації</w:t>
      </w:r>
      <w:r>
        <w:t></w:t>
      </w:r>
      <w:r>
        <w:rPr>
          <w:rFonts w:hint="eastAsia"/>
        </w:rPr>
        <w:t>конституційного</w:t>
      </w:r>
      <w:r>
        <w:t></w:t>
      </w:r>
      <w:r>
        <w:rPr>
          <w:rFonts w:hint="eastAsia"/>
        </w:rPr>
        <w:t>права</w:t>
      </w:r>
      <w:r>
        <w:t></w:t>
      </w:r>
      <w:r>
        <w:rPr>
          <w:rFonts w:hint="eastAsia"/>
        </w:rPr>
        <w:t>та</w:t>
      </w:r>
    </w:p>
    <w:p w:rsidR="00A932A8" w:rsidRDefault="00A932A8" w:rsidP="00A932A8">
      <w:r>
        <w:rPr>
          <w:rFonts w:hint="eastAsia"/>
        </w:rPr>
        <w:t>конституціоналізації</w:t>
      </w:r>
      <w:r>
        <w:t></w:t>
      </w:r>
      <w:r>
        <w:rPr>
          <w:rFonts w:hint="eastAsia"/>
        </w:rPr>
        <w:t>міжнародного</w:t>
      </w:r>
      <w:r>
        <w:t></w:t>
      </w:r>
      <w:r>
        <w:rPr>
          <w:rFonts w:hint="eastAsia"/>
        </w:rPr>
        <w:t>права</w:t>
      </w:r>
      <w:r>
        <w:t></w:t>
      </w:r>
      <w:r>
        <w:t></w:t>
      </w:r>
      <w:r>
        <w:rPr>
          <w:rFonts w:hint="eastAsia"/>
        </w:rPr>
        <w:t>б</w:t>
      </w:r>
      <w:r>
        <w:t></w:t>
      </w:r>
      <w:r>
        <w:t></w:t>
      </w:r>
      <w:r>
        <w:rPr>
          <w:rFonts w:hint="eastAsia"/>
        </w:rPr>
        <w:t>вплив</w:t>
      </w:r>
      <w:r>
        <w:t></w:t>
      </w:r>
      <w:r>
        <w:rPr>
          <w:rFonts w:hint="eastAsia"/>
        </w:rPr>
        <w:t>глобалізації</w:t>
      </w:r>
      <w:r>
        <w:t></w:t>
      </w:r>
      <w:r>
        <w:rPr>
          <w:rFonts w:hint="eastAsia"/>
        </w:rPr>
        <w:t>значно</w:t>
      </w:r>
    </w:p>
    <w:p w:rsidR="00A932A8" w:rsidRDefault="00A932A8" w:rsidP="00A932A8">
      <w:r>
        <w:rPr>
          <w:rFonts w:hint="eastAsia"/>
        </w:rPr>
        <w:t>посилює</w:t>
      </w:r>
      <w:r>
        <w:t></w:t>
      </w:r>
      <w:r>
        <w:rPr>
          <w:rFonts w:hint="eastAsia"/>
        </w:rPr>
        <w:t>роль</w:t>
      </w:r>
      <w:r>
        <w:t></w:t>
      </w:r>
      <w:r>
        <w:rPr>
          <w:rFonts w:hint="eastAsia"/>
        </w:rPr>
        <w:t>та</w:t>
      </w:r>
      <w:r>
        <w:t></w:t>
      </w:r>
      <w:r>
        <w:rPr>
          <w:rFonts w:hint="eastAsia"/>
        </w:rPr>
        <w:t>значення</w:t>
      </w:r>
      <w:r>
        <w:t></w:t>
      </w:r>
      <w:r>
        <w:rPr>
          <w:rFonts w:hint="eastAsia"/>
        </w:rPr>
        <w:t>принципів</w:t>
      </w:r>
      <w:r>
        <w:t></w:t>
      </w:r>
      <w:r>
        <w:rPr>
          <w:rFonts w:hint="eastAsia"/>
        </w:rPr>
        <w:t>конституційного</w:t>
      </w:r>
      <w:r>
        <w:t></w:t>
      </w:r>
      <w:r>
        <w:rPr>
          <w:rFonts w:hint="eastAsia"/>
        </w:rPr>
        <w:t>права</w:t>
      </w:r>
      <w:r>
        <w:t></w:t>
      </w:r>
      <w:r>
        <w:rPr>
          <w:rFonts w:hint="eastAsia"/>
        </w:rPr>
        <w:t>у</w:t>
      </w:r>
      <w:r>
        <w:t></w:t>
      </w:r>
      <w:r>
        <w:rPr>
          <w:rFonts w:hint="eastAsia"/>
        </w:rPr>
        <w:t>регулюванні</w:t>
      </w:r>
    </w:p>
    <w:p w:rsidR="00A932A8" w:rsidRDefault="00A932A8" w:rsidP="00A932A8">
      <w:r>
        <w:rPr>
          <w:rFonts w:hint="eastAsia"/>
        </w:rPr>
        <w:t>суспільних</w:t>
      </w:r>
      <w:r>
        <w:t></w:t>
      </w:r>
      <w:r>
        <w:rPr>
          <w:rFonts w:hint="eastAsia"/>
        </w:rPr>
        <w:t>відносин</w:t>
      </w:r>
      <w:r>
        <w:t></w:t>
      </w:r>
      <w:r>
        <w:t></w:t>
      </w:r>
      <w:r>
        <w:rPr>
          <w:rFonts w:hint="eastAsia"/>
        </w:rPr>
        <w:t>в</w:t>
      </w:r>
      <w:r>
        <w:t></w:t>
      </w:r>
      <w:r>
        <w:t></w:t>
      </w:r>
      <w:r>
        <w:rPr>
          <w:rFonts w:hint="eastAsia"/>
        </w:rPr>
        <w:t>посилюється</w:t>
      </w:r>
      <w:r>
        <w:t></w:t>
      </w:r>
      <w:r>
        <w:rPr>
          <w:rFonts w:hint="eastAsia"/>
        </w:rPr>
        <w:t>роль</w:t>
      </w:r>
      <w:r>
        <w:t></w:t>
      </w:r>
      <w:r>
        <w:rPr>
          <w:rFonts w:hint="eastAsia"/>
        </w:rPr>
        <w:t>та</w:t>
      </w:r>
      <w:r>
        <w:t></w:t>
      </w:r>
      <w:r>
        <w:rPr>
          <w:rFonts w:hint="eastAsia"/>
        </w:rPr>
        <w:t>значення</w:t>
      </w:r>
      <w:r>
        <w:t></w:t>
      </w:r>
      <w:r>
        <w:rPr>
          <w:rFonts w:hint="eastAsia"/>
        </w:rPr>
        <w:t>судової</w:t>
      </w:r>
      <w:r>
        <w:t></w:t>
      </w:r>
      <w:r>
        <w:rPr>
          <w:rFonts w:hint="eastAsia"/>
        </w:rPr>
        <w:t>практики</w:t>
      </w:r>
      <w:r>
        <w:t></w:t>
      </w:r>
      <w:r>
        <w:rPr>
          <w:rFonts w:hint="eastAsia"/>
        </w:rPr>
        <w:t>не</w:t>
      </w:r>
    </w:p>
    <w:p w:rsidR="00A932A8" w:rsidRDefault="00A932A8" w:rsidP="00A932A8">
      <w:r>
        <w:rPr>
          <w:rFonts w:hint="eastAsia"/>
        </w:rPr>
        <w:t>тільки</w:t>
      </w:r>
      <w:r>
        <w:t></w:t>
      </w:r>
      <w:r>
        <w:rPr>
          <w:rFonts w:hint="eastAsia"/>
        </w:rPr>
        <w:t>у</w:t>
      </w:r>
      <w:r>
        <w:t></w:t>
      </w:r>
      <w:r>
        <w:rPr>
          <w:rFonts w:hint="eastAsia"/>
        </w:rPr>
        <w:t>тлумаченні</w:t>
      </w:r>
      <w:r>
        <w:t></w:t>
      </w:r>
      <w:r>
        <w:rPr>
          <w:rFonts w:hint="eastAsia"/>
        </w:rPr>
        <w:t>конституційно</w:t>
      </w:r>
      <w:r>
        <w:t></w:t>
      </w:r>
      <w:r>
        <w:rPr>
          <w:rFonts w:hint="eastAsia"/>
        </w:rPr>
        <w:t>правових</w:t>
      </w:r>
      <w:r>
        <w:t></w:t>
      </w:r>
      <w:r>
        <w:rPr>
          <w:rFonts w:hint="eastAsia"/>
        </w:rPr>
        <w:t>норм</w:t>
      </w:r>
      <w:r>
        <w:t></w:t>
      </w:r>
      <w:r>
        <w:t></w:t>
      </w:r>
      <w:r>
        <w:rPr>
          <w:rFonts w:hint="eastAsia"/>
        </w:rPr>
        <w:t>але</w:t>
      </w:r>
      <w:r>
        <w:t></w:t>
      </w:r>
      <w:r>
        <w:rPr>
          <w:rFonts w:hint="eastAsia"/>
        </w:rPr>
        <w:t>і</w:t>
      </w:r>
      <w:r>
        <w:t></w:t>
      </w:r>
      <w:r>
        <w:rPr>
          <w:rFonts w:hint="eastAsia"/>
        </w:rPr>
        <w:t>в</w:t>
      </w:r>
      <w:r>
        <w:t></w:t>
      </w:r>
      <w:r>
        <w:rPr>
          <w:rFonts w:hint="eastAsia"/>
        </w:rPr>
        <w:t>механізмі</w:t>
      </w:r>
    </w:p>
    <w:p w:rsidR="00A932A8" w:rsidRDefault="00A932A8" w:rsidP="00A932A8">
      <w:r>
        <w:rPr>
          <w:rFonts w:hint="eastAsia"/>
        </w:rPr>
        <w:t>конституційної</w:t>
      </w:r>
      <w:r>
        <w:t></w:t>
      </w:r>
      <w:r>
        <w:rPr>
          <w:rFonts w:hint="eastAsia"/>
        </w:rPr>
        <w:t>правотворчості</w:t>
      </w:r>
      <w:r>
        <w:t></w:t>
      </w:r>
      <w:r>
        <w:t></w:t>
      </w:r>
      <w:r>
        <w:rPr>
          <w:rFonts w:hint="eastAsia"/>
        </w:rPr>
        <w:t>г</w:t>
      </w:r>
      <w:r>
        <w:t></w:t>
      </w:r>
      <w:r>
        <w:t></w:t>
      </w:r>
      <w:r>
        <w:rPr>
          <w:rFonts w:hint="eastAsia"/>
        </w:rPr>
        <w:t>відбувається</w:t>
      </w:r>
      <w:r>
        <w:t></w:t>
      </w:r>
      <w:r>
        <w:rPr>
          <w:rFonts w:hint="eastAsia"/>
        </w:rPr>
        <w:t>об’єктивний</w:t>
      </w:r>
      <w:r>
        <w:t></w:t>
      </w:r>
      <w:r>
        <w:rPr>
          <w:rFonts w:hint="eastAsia"/>
        </w:rPr>
        <w:t>процес</w:t>
      </w:r>
    </w:p>
    <w:p w:rsidR="00A932A8" w:rsidRDefault="00A932A8" w:rsidP="00A932A8">
      <w:r>
        <w:rPr>
          <w:rFonts w:hint="eastAsia"/>
        </w:rPr>
        <w:t>формування</w:t>
      </w:r>
      <w:r>
        <w:t></w:t>
      </w:r>
      <w:r>
        <w:rPr>
          <w:rFonts w:hint="eastAsia"/>
        </w:rPr>
        <w:t>нових</w:t>
      </w:r>
      <w:r>
        <w:t></w:t>
      </w:r>
      <w:r>
        <w:rPr>
          <w:rFonts w:hint="eastAsia"/>
        </w:rPr>
        <w:t>підгалузей</w:t>
      </w:r>
      <w:r>
        <w:t></w:t>
      </w:r>
      <w:r>
        <w:rPr>
          <w:rFonts w:hint="eastAsia"/>
        </w:rPr>
        <w:t>конституційного</w:t>
      </w:r>
      <w:r>
        <w:t></w:t>
      </w:r>
      <w:r>
        <w:rPr>
          <w:rFonts w:hint="eastAsia"/>
        </w:rPr>
        <w:t>права</w:t>
      </w:r>
      <w:r>
        <w:t></w:t>
      </w:r>
      <w:r>
        <w:t></w:t>
      </w:r>
      <w:r>
        <w:rPr>
          <w:rFonts w:hint="eastAsia"/>
        </w:rPr>
        <w:t>зокрема</w:t>
      </w:r>
      <w:r>
        <w:t></w:t>
      </w:r>
      <w:r>
        <w:rPr>
          <w:rFonts w:hint="eastAsia"/>
        </w:rPr>
        <w:t>таких</w:t>
      </w:r>
      <w:r>
        <w:t></w:t>
      </w:r>
      <w:r>
        <w:t></w:t>
      </w:r>
      <w:r>
        <w:rPr>
          <w:rFonts w:hint="eastAsia"/>
        </w:rPr>
        <w:t>як</w:t>
      </w:r>
    </w:p>
    <w:p w:rsidR="00A932A8" w:rsidRDefault="00A932A8" w:rsidP="00A932A8">
      <w:r>
        <w:rPr>
          <w:rFonts w:hint="eastAsia"/>
        </w:rPr>
        <w:t>парламентське</w:t>
      </w:r>
      <w:r>
        <w:t></w:t>
      </w:r>
      <w:r>
        <w:rPr>
          <w:rFonts w:hint="eastAsia"/>
        </w:rPr>
        <w:t>право</w:t>
      </w:r>
      <w:r>
        <w:t></w:t>
      </w:r>
      <w:r>
        <w:t></w:t>
      </w:r>
      <w:r>
        <w:rPr>
          <w:rFonts w:hint="eastAsia"/>
        </w:rPr>
        <w:t>виборче</w:t>
      </w:r>
      <w:r>
        <w:t></w:t>
      </w:r>
      <w:r>
        <w:rPr>
          <w:rFonts w:hint="eastAsia"/>
        </w:rPr>
        <w:t>право</w:t>
      </w:r>
      <w:r>
        <w:t></w:t>
      </w:r>
      <w:r>
        <w:t></w:t>
      </w:r>
      <w:r>
        <w:rPr>
          <w:rFonts w:hint="eastAsia"/>
        </w:rPr>
        <w:t>референдумне</w:t>
      </w:r>
      <w:r>
        <w:t></w:t>
      </w:r>
      <w:r>
        <w:rPr>
          <w:rFonts w:hint="eastAsia"/>
        </w:rPr>
        <w:t>право</w:t>
      </w:r>
      <w:r>
        <w:t></w:t>
      </w:r>
      <w:r>
        <w:t></w:t>
      </w:r>
      <w:r>
        <w:rPr>
          <w:rFonts w:hint="eastAsia"/>
        </w:rPr>
        <w:t>муніципальне</w:t>
      </w:r>
    </w:p>
    <w:p w:rsidR="00A932A8" w:rsidRDefault="00A932A8" w:rsidP="00A932A8">
      <w:r>
        <w:rPr>
          <w:rFonts w:hint="eastAsia"/>
        </w:rPr>
        <w:t>право</w:t>
      </w:r>
      <w:r>
        <w:t></w:t>
      </w:r>
      <w:r>
        <w:t></w:t>
      </w:r>
      <w:r>
        <w:rPr>
          <w:rFonts w:hint="eastAsia"/>
        </w:rPr>
        <w:t>медичне</w:t>
      </w:r>
      <w:r>
        <w:t></w:t>
      </w:r>
      <w:r>
        <w:rPr>
          <w:rFonts w:hint="eastAsia"/>
        </w:rPr>
        <w:t>право</w:t>
      </w:r>
      <w:r>
        <w:t></w:t>
      </w:r>
      <w:r>
        <w:t></w:t>
      </w:r>
      <w:r>
        <w:rPr>
          <w:rFonts w:hint="eastAsia"/>
        </w:rPr>
        <w:t>міграційне</w:t>
      </w:r>
      <w:r>
        <w:t></w:t>
      </w:r>
      <w:r>
        <w:rPr>
          <w:rFonts w:hint="eastAsia"/>
        </w:rPr>
        <w:t>право</w:t>
      </w:r>
      <w:r>
        <w:t></w:t>
      </w:r>
      <w:r>
        <w:t></w:t>
      </w:r>
      <w:r>
        <w:rPr>
          <w:rFonts w:hint="eastAsia"/>
        </w:rPr>
        <w:t>освітнє</w:t>
      </w:r>
      <w:r>
        <w:t></w:t>
      </w:r>
      <w:r>
        <w:rPr>
          <w:rFonts w:hint="eastAsia"/>
        </w:rPr>
        <w:t>право</w:t>
      </w:r>
      <w:r>
        <w:t></w:t>
      </w:r>
      <w:r>
        <w:rPr>
          <w:rFonts w:hint="eastAsia"/>
        </w:rPr>
        <w:t>тощо</w:t>
      </w:r>
      <w:r>
        <w:t></w:t>
      </w:r>
      <w:r>
        <w:t></w:t>
      </w:r>
      <w:r>
        <w:rPr>
          <w:rFonts w:hint="eastAsia"/>
        </w:rPr>
        <w:t>ґ</w:t>
      </w:r>
      <w:r>
        <w:t></w:t>
      </w:r>
      <w:r>
        <w:t></w:t>
      </w:r>
      <w:r>
        <w:rPr>
          <w:rFonts w:hint="eastAsia"/>
        </w:rPr>
        <w:t>посилюється</w:t>
      </w:r>
    </w:p>
    <w:p w:rsidR="00A932A8" w:rsidRDefault="00A932A8" w:rsidP="00A932A8">
      <w:r>
        <w:rPr>
          <w:rFonts w:hint="eastAsia"/>
        </w:rPr>
        <w:t>необхідність</w:t>
      </w:r>
      <w:r>
        <w:t></w:t>
      </w:r>
      <w:r>
        <w:rPr>
          <w:rFonts w:hint="eastAsia"/>
        </w:rPr>
        <w:t>адаптації</w:t>
      </w:r>
      <w:r>
        <w:t></w:t>
      </w:r>
      <w:r>
        <w:rPr>
          <w:rFonts w:hint="eastAsia"/>
        </w:rPr>
        <w:t>національної</w:t>
      </w:r>
      <w:r>
        <w:t></w:t>
      </w:r>
      <w:r>
        <w:rPr>
          <w:rFonts w:hint="eastAsia"/>
        </w:rPr>
        <w:t>правової</w:t>
      </w:r>
      <w:r>
        <w:t></w:t>
      </w:r>
      <w:r>
        <w:rPr>
          <w:rFonts w:hint="eastAsia"/>
        </w:rPr>
        <w:t>системи</w:t>
      </w:r>
      <w:r>
        <w:t></w:t>
      </w:r>
      <w:r>
        <w:rPr>
          <w:rFonts w:hint="eastAsia"/>
        </w:rPr>
        <w:t>до</w:t>
      </w:r>
      <w:r>
        <w:t></w:t>
      </w:r>
      <w:r>
        <w:rPr>
          <w:rFonts w:hint="eastAsia"/>
        </w:rPr>
        <w:t>універсальних</w:t>
      </w:r>
      <w:r>
        <w:t></w:t>
      </w:r>
      <w:r>
        <w:rPr>
          <w:rFonts w:hint="eastAsia"/>
        </w:rPr>
        <w:t>та</w:t>
      </w:r>
    </w:p>
    <w:p w:rsidR="00A932A8" w:rsidRDefault="00A932A8" w:rsidP="00A932A8">
      <w:r>
        <w:rPr>
          <w:rFonts w:hint="eastAsia"/>
        </w:rPr>
        <w:t>регіональних</w:t>
      </w:r>
      <w:r>
        <w:t></w:t>
      </w:r>
      <w:r>
        <w:rPr>
          <w:rFonts w:hint="eastAsia"/>
        </w:rPr>
        <w:t>правових</w:t>
      </w:r>
      <w:r>
        <w:t></w:t>
      </w:r>
      <w:r>
        <w:rPr>
          <w:rFonts w:hint="eastAsia"/>
        </w:rPr>
        <w:t>стандартів</w:t>
      </w:r>
      <w:r>
        <w:t></w:t>
      </w:r>
      <w:r>
        <w:rPr>
          <w:rFonts w:hint="eastAsia"/>
        </w:rPr>
        <w:t>у</w:t>
      </w:r>
      <w:r>
        <w:t></w:t>
      </w:r>
      <w:r>
        <w:rPr>
          <w:rFonts w:hint="eastAsia"/>
        </w:rPr>
        <w:t>всіх</w:t>
      </w:r>
      <w:r>
        <w:t></w:t>
      </w:r>
      <w:r>
        <w:rPr>
          <w:rFonts w:hint="eastAsia"/>
        </w:rPr>
        <w:t>важливих</w:t>
      </w:r>
      <w:r>
        <w:t></w:t>
      </w:r>
      <w:r>
        <w:rPr>
          <w:rFonts w:hint="eastAsia"/>
        </w:rPr>
        <w:t>сферах</w:t>
      </w:r>
      <w:r>
        <w:t></w:t>
      </w:r>
      <w:r>
        <w:rPr>
          <w:rFonts w:hint="eastAsia"/>
        </w:rPr>
        <w:t>суспільних</w:t>
      </w:r>
    </w:p>
    <w:p w:rsidR="00A932A8" w:rsidRDefault="00A932A8" w:rsidP="00A932A8">
      <w:r>
        <w:rPr>
          <w:rFonts w:hint="eastAsia"/>
        </w:rPr>
        <w:t>відносин</w:t>
      </w:r>
      <w:r>
        <w:t></w:t>
      </w:r>
      <w:r>
        <w:t></w:t>
      </w:r>
      <w:r>
        <w:rPr>
          <w:rFonts w:hint="eastAsia"/>
        </w:rPr>
        <w:t>що</w:t>
      </w:r>
      <w:r>
        <w:t></w:t>
      </w:r>
      <w:r>
        <w:rPr>
          <w:rFonts w:hint="eastAsia"/>
        </w:rPr>
        <w:t>безпосередньо</w:t>
      </w:r>
      <w:r>
        <w:t></w:t>
      </w:r>
      <w:r>
        <w:rPr>
          <w:rFonts w:hint="eastAsia"/>
        </w:rPr>
        <w:t>впливає</w:t>
      </w:r>
      <w:r>
        <w:t></w:t>
      </w:r>
      <w:r>
        <w:rPr>
          <w:rFonts w:hint="eastAsia"/>
        </w:rPr>
        <w:t>на</w:t>
      </w:r>
      <w:r>
        <w:t></w:t>
      </w:r>
      <w:r>
        <w:rPr>
          <w:rFonts w:hint="eastAsia"/>
        </w:rPr>
        <w:t>можливість</w:t>
      </w:r>
      <w:r>
        <w:t></w:t>
      </w:r>
      <w:r>
        <w:rPr>
          <w:rFonts w:hint="eastAsia"/>
        </w:rPr>
        <w:t>якісної</w:t>
      </w:r>
      <w:r>
        <w:t></w:t>
      </w:r>
      <w:r>
        <w:rPr>
          <w:rFonts w:hint="eastAsia"/>
        </w:rPr>
        <w:t>конституційної</w:t>
      </w:r>
    </w:p>
    <w:p w:rsidR="00A932A8" w:rsidRDefault="00A932A8" w:rsidP="00A932A8">
      <w:r>
        <w:rPr>
          <w:rFonts w:hint="eastAsia"/>
        </w:rPr>
        <w:t>модернізації</w:t>
      </w:r>
      <w:r>
        <w:t></w:t>
      </w:r>
      <w:r>
        <w:t></w:t>
      </w:r>
      <w:r>
        <w:rPr>
          <w:rFonts w:hint="eastAsia"/>
        </w:rPr>
        <w:t>д</w:t>
      </w:r>
      <w:r>
        <w:t></w:t>
      </w:r>
      <w:r>
        <w:t></w:t>
      </w:r>
      <w:r>
        <w:rPr>
          <w:rFonts w:hint="eastAsia"/>
        </w:rPr>
        <w:t>посилюється</w:t>
      </w:r>
      <w:r>
        <w:t></w:t>
      </w:r>
      <w:r>
        <w:rPr>
          <w:rFonts w:hint="eastAsia"/>
        </w:rPr>
        <w:t>конституціоналізація</w:t>
      </w:r>
      <w:r>
        <w:t></w:t>
      </w:r>
      <w:r>
        <w:rPr>
          <w:rFonts w:hint="eastAsia"/>
        </w:rPr>
        <w:t>універсальних</w:t>
      </w:r>
      <w:r>
        <w:t></w:t>
      </w:r>
      <w:r>
        <w:rPr>
          <w:rFonts w:hint="eastAsia"/>
        </w:rPr>
        <w:t>та</w:t>
      </w:r>
    </w:p>
    <w:p w:rsidR="00A932A8" w:rsidRDefault="00A932A8" w:rsidP="00A932A8">
      <w:r>
        <w:rPr>
          <w:rFonts w:hint="eastAsia"/>
        </w:rPr>
        <w:t>регіональних</w:t>
      </w:r>
      <w:r>
        <w:t></w:t>
      </w:r>
      <w:r>
        <w:rPr>
          <w:rFonts w:hint="eastAsia"/>
        </w:rPr>
        <w:t>стандартів</w:t>
      </w:r>
      <w:r>
        <w:t></w:t>
      </w:r>
      <w:r>
        <w:rPr>
          <w:rFonts w:hint="eastAsia"/>
        </w:rPr>
        <w:t>у</w:t>
      </w:r>
      <w:r>
        <w:t></w:t>
      </w:r>
      <w:r>
        <w:rPr>
          <w:rFonts w:hint="eastAsia"/>
        </w:rPr>
        <w:t>сфері</w:t>
      </w:r>
      <w:r>
        <w:t></w:t>
      </w:r>
      <w:r>
        <w:rPr>
          <w:rFonts w:hint="eastAsia"/>
        </w:rPr>
        <w:t>прав</w:t>
      </w:r>
      <w:r>
        <w:t></w:t>
      </w:r>
      <w:r>
        <w:rPr>
          <w:rFonts w:hint="eastAsia"/>
        </w:rPr>
        <w:t>людини</w:t>
      </w:r>
      <w:r>
        <w:t></w:t>
      </w:r>
      <w:r>
        <w:t></w:t>
      </w:r>
      <w:r>
        <w:rPr>
          <w:rFonts w:hint="eastAsia"/>
        </w:rPr>
        <w:t>організації</w:t>
      </w:r>
      <w:r>
        <w:t></w:t>
      </w:r>
      <w:r>
        <w:rPr>
          <w:rFonts w:hint="eastAsia"/>
        </w:rPr>
        <w:t>влади</w:t>
      </w:r>
      <w:r>
        <w:t></w:t>
      </w:r>
    </w:p>
    <w:p w:rsidR="00A932A8" w:rsidRDefault="00A932A8" w:rsidP="00A932A8">
      <w:r>
        <w:rPr>
          <w:rFonts w:hint="eastAsia"/>
        </w:rPr>
        <w:t>територіального</w:t>
      </w:r>
      <w:r>
        <w:t></w:t>
      </w:r>
      <w:r>
        <w:rPr>
          <w:rFonts w:hint="eastAsia"/>
        </w:rPr>
        <w:t>устрою</w:t>
      </w:r>
      <w:r>
        <w:t></w:t>
      </w:r>
      <w:r>
        <w:t></w:t>
      </w:r>
      <w:r>
        <w:rPr>
          <w:rFonts w:hint="eastAsia"/>
        </w:rPr>
        <w:t>е</w:t>
      </w:r>
      <w:r>
        <w:t></w:t>
      </w:r>
      <w:r>
        <w:t></w:t>
      </w:r>
      <w:r>
        <w:rPr>
          <w:rFonts w:hint="eastAsia"/>
        </w:rPr>
        <w:t>відбувається</w:t>
      </w:r>
      <w:r>
        <w:t></w:t>
      </w:r>
      <w:r>
        <w:rPr>
          <w:rFonts w:hint="eastAsia"/>
        </w:rPr>
        <w:t>поступова</w:t>
      </w:r>
      <w:r>
        <w:t></w:t>
      </w:r>
      <w:r>
        <w:rPr>
          <w:rFonts w:hint="eastAsia"/>
        </w:rPr>
        <w:t>трансформація</w:t>
      </w:r>
    </w:p>
    <w:p w:rsidR="00A932A8" w:rsidRDefault="00A932A8" w:rsidP="00A932A8">
      <w:r>
        <w:rPr>
          <w:rFonts w:hint="eastAsia"/>
        </w:rPr>
        <w:t>національного</w:t>
      </w:r>
      <w:r>
        <w:t></w:t>
      </w:r>
      <w:r>
        <w:rPr>
          <w:rFonts w:hint="eastAsia"/>
        </w:rPr>
        <w:t>конституціоналізму</w:t>
      </w:r>
      <w:r>
        <w:t></w:t>
      </w:r>
      <w:r>
        <w:rPr>
          <w:rFonts w:hint="eastAsia"/>
        </w:rPr>
        <w:t>до</w:t>
      </w:r>
      <w:r>
        <w:t></w:t>
      </w:r>
      <w:r>
        <w:rPr>
          <w:rFonts w:hint="eastAsia"/>
        </w:rPr>
        <w:t>принципово</w:t>
      </w:r>
      <w:r>
        <w:t></w:t>
      </w:r>
      <w:r>
        <w:rPr>
          <w:rFonts w:hint="eastAsia"/>
        </w:rPr>
        <w:t>нової</w:t>
      </w:r>
      <w:r>
        <w:t></w:t>
      </w:r>
      <w:r>
        <w:rPr>
          <w:rFonts w:hint="eastAsia"/>
        </w:rPr>
        <w:t>форми</w:t>
      </w:r>
      <w:r>
        <w:t></w:t>
      </w:r>
      <w:r>
        <w:rPr>
          <w:rFonts w:hint="eastAsia"/>
        </w:rPr>
        <w:t>–</w:t>
      </w:r>
    </w:p>
    <w:p w:rsidR="00A932A8" w:rsidRDefault="00A932A8" w:rsidP="00A932A8">
      <w:r>
        <w:rPr>
          <w:rFonts w:hint="eastAsia"/>
        </w:rPr>
        <w:t>транснаціонального</w:t>
      </w:r>
      <w:r>
        <w:t></w:t>
      </w:r>
      <w:r>
        <w:t></w:t>
      </w:r>
      <w:r>
        <w:rPr>
          <w:rFonts w:hint="eastAsia"/>
        </w:rPr>
        <w:t>глобального</w:t>
      </w:r>
      <w:r>
        <w:t></w:t>
      </w:r>
      <w:r>
        <w:t></w:t>
      </w:r>
      <w:r>
        <w:rPr>
          <w:rFonts w:hint="eastAsia"/>
        </w:rPr>
        <w:t>конституціоналізму</w:t>
      </w:r>
      <w:r>
        <w:t></w:t>
      </w:r>
      <w:r>
        <w:t></w:t>
      </w:r>
      <w:r>
        <w:rPr>
          <w:rFonts w:hint="eastAsia"/>
        </w:rPr>
        <w:t>що</w:t>
      </w:r>
      <w:r>
        <w:t></w:t>
      </w:r>
      <w:r>
        <w:rPr>
          <w:rFonts w:hint="eastAsia"/>
        </w:rPr>
        <w:t>є</w:t>
      </w:r>
      <w:r>
        <w:t></w:t>
      </w:r>
      <w:r>
        <w:rPr>
          <w:rFonts w:hint="eastAsia"/>
        </w:rPr>
        <w:t>глобальним</w:t>
      </w:r>
      <w:r>
        <w:t></w:t>
      </w:r>
      <w:r>
        <w:rPr>
          <w:rFonts w:hint="eastAsia"/>
        </w:rPr>
        <w:t>за</w:t>
      </w:r>
    </w:p>
    <w:p w:rsidR="00A932A8" w:rsidRDefault="00A932A8" w:rsidP="00A932A8">
      <w:r>
        <w:rPr>
          <w:rFonts w:hint="eastAsia"/>
        </w:rPr>
        <w:t>своєю</w:t>
      </w:r>
      <w:r>
        <w:t></w:t>
      </w:r>
      <w:r>
        <w:rPr>
          <w:rFonts w:hint="eastAsia"/>
        </w:rPr>
        <w:t>правовою</w:t>
      </w:r>
      <w:r>
        <w:t></w:t>
      </w:r>
      <w:r>
        <w:rPr>
          <w:rFonts w:hint="eastAsia"/>
        </w:rPr>
        <w:t>природою</w:t>
      </w:r>
      <w:r>
        <w:t></w:t>
      </w:r>
      <w:r>
        <w:t></w:t>
      </w:r>
      <w:r>
        <w:rPr>
          <w:rFonts w:hint="eastAsia"/>
        </w:rPr>
        <w:t>характером</w:t>
      </w:r>
      <w:r>
        <w:t></w:t>
      </w:r>
      <w:r>
        <w:rPr>
          <w:rFonts w:hint="eastAsia"/>
        </w:rPr>
        <w:t>та</w:t>
      </w:r>
      <w:r>
        <w:t></w:t>
      </w:r>
      <w:r>
        <w:rPr>
          <w:rFonts w:hint="eastAsia"/>
        </w:rPr>
        <w:t>масштабом</w:t>
      </w:r>
      <w:r>
        <w:t></w:t>
      </w:r>
    </w:p>
    <w:p w:rsidR="00A932A8" w:rsidRDefault="00A932A8" w:rsidP="00A932A8">
      <w:r>
        <w:t></w:t>
      </w:r>
      <w:r>
        <w:t></w:t>
      </w:r>
      <w:r>
        <w:t></w:t>
      </w:r>
      <w:r>
        <w:rPr>
          <w:rFonts w:hint="eastAsia"/>
        </w:rPr>
        <w:t>Конституціоналізація</w:t>
      </w:r>
      <w:r>
        <w:t></w:t>
      </w:r>
      <w:r>
        <w:rPr>
          <w:rFonts w:hint="eastAsia"/>
        </w:rPr>
        <w:t>основних</w:t>
      </w:r>
      <w:r>
        <w:t></w:t>
      </w:r>
      <w:r>
        <w:rPr>
          <w:rFonts w:hint="eastAsia"/>
        </w:rPr>
        <w:t>принципів</w:t>
      </w:r>
      <w:r>
        <w:t></w:t>
      </w:r>
      <w:r>
        <w:rPr>
          <w:rFonts w:hint="eastAsia"/>
        </w:rPr>
        <w:t>міжнародного</w:t>
      </w:r>
      <w:r>
        <w:t></w:t>
      </w:r>
      <w:r>
        <w:rPr>
          <w:rFonts w:hint="eastAsia"/>
        </w:rPr>
        <w:t>права</w:t>
      </w:r>
      <w:r>
        <w:t></w:t>
      </w:r>
      <w:r>
        <w:rPr>
          <w:rFonts w:hint="eastAsia"/>
        </w:rPr>
        <w:t>у</w:t>
      </w:r>
    </w:p>
    <w:p w:rsidR="00A932A8" w:rsidRDefault="00A932A8" w:rsidP="00A932A8">
      <w:r>
        <w:rPr>
          <w:rFonts w:hint="eastAsia"/>
        </w:rPr>
        <w:t>конституційному</w:t>
      </w:r>
      <w:r>
        <w:t></w:t>
      </w:r>
      <w:r>
        <w:rPr>
          <w:rFonts w:hint="eastAsia"/>
        </w:rPr>
        <w:t>праві</w:t>
      </w:r>
      <w:r>
        <w:t></w:t>
      </w:r>
      <w:r>
        <w:rPr>
          <w:rFonts w:hint="eastAsia"/>
        </w:rPr>
        <w:t>України</w:t>
      </w:r>
      <w:r>
        <w:t></w:t>
      </w:r>
      <w:r>
        <w:rPr>
          <w:rFonts w:hint="eastAsia"/>
        </w:rPr>
        <w:t>є</w:t>
      </w:r>
      <w:r>
        <w:t></w:t>
      </w:r>
      <w:r>
        <w:rPr>
          <w:rFonts w:hint="eastAsia"/>
        </w:rPr>
        <w:t>досить</w:t>
      </w:r>
      <w:r>
        <w:t></w:t>
      </w:r>
      <w:r>
        <w:rPr>
          <w:rFonts w:hint="eastAsia"/>
        </w:rPr>
        <w:t>обмеженою</w:t>
      </w:r>
      <w:r>
        <w:t></w:t>
      </w:r>
      <w:r>
        <w:t></w:t>
      </w:r>
      <w:r>
        <w:rPr>
          <w:rFonts w:hint="eastAsia"/>
        </w:rPr>
        <w:t>порівняно</w:t>
      </w:r>
      <w:r>
        <w:t></w:t>
      </w:r>
      <w:r>
        <w:rPr>
          <w:rFonts w:hint="eastAsia"/>
        </w:rPr>
        <w:t>з</w:t>
      </w:r>
    </w:p>
    <w:p w:rsidR="00A932A8" w:rsidRDefault="00A932A8" w:rsidP="00A932A8">
      <w:r>
        <w:rPr>
          <w:rFonts w:hint="eastAsia"/>
        </w:rPr>
        <w:t>конституційно</w:t>
      </w:r>
      <w:r>
        <w:t></w:t>
      </w:r>
      <w:r>
        <w:rPr>
          <w:rFonts w:hint="eastAsia"/>
        </w:rPr>
        <w:t>правовим</w:t>
      </w:r>
      <w:r>
        <w:t></w:t>
      </w:r>
      <w:r>
        <w:rPr>
          <w:rFonts w:hint="eastAsia"/>
        </w:rPr>
        <w:t>регулюванням</w:t>
      </w:r>
      <w:r>
        <w:t></w:t>
      </w:r>
      <w:r>
        <w:rPr>
          <w:rFonts w:hint="eastAsia"/>
        </w:rPr>
        <w:t>держав</w:t>
      </w:r>
      <w:r>
        <w:t></w:t>
      </w:r>
      <w:r>
        <w:rPr>
          <w:rFonts w:hint="eastAsia"/>
        </w:rPr>
        <w:t>членів</w:t>
      </w:r>
      <w:r>
        <w:t></w:t>
      </w:r>
      <w:r>
        <w:rPr>
          <w:rFonts w:hint="eastAsia"/>
        </w:rPr>
        <w:t>ЄС</w:t>
      </w:r>
      <w:r>
        <w:t></w:t>
      </w:r>
      <w:r>
        <w:t></w:t>
      </w:r>
      <w:r>
        <w:rPr>
          <w:rFonts w:hint="eastAsia"/>
        </w:rPr>
        <w:t>і</w:t>
      </w:r>
      <w:r>
        <w:t></w:t>
      </w:r>
      <w:r>
        <w:rPr>
          <w:rFonts w:hint="eastAsia"/>
        </w:rPr>
        <w:t>фактично</w:t>
      </w:r>
    </w:p>
    <w:p w:rsidR="00A932A8" w:rsidRDefault="00A932A8" w:rsidP="00A932A8">
      <w:r>
        <w:rPr>
          <w:rFonts w:hint="eastAsia"/>
        </w:rPr>
        <w:t>виражається</w:t>
      </w:r>
      <w:r>
        <w:t></w:t>
      </w:r>
      <w:r>
        <w:rPr>
          <w:rFonts w:hint="eastAsia"/>
        </w:rPr>
        <w:t>лише</w:t>
      </w:r>
      <w:r>
        <w:t></w:t>
      </w:r>
      <w:r>
        <w:rPr>
          <w:rFonts w:hint="eastAsia"/>
        </w:rPr>
        <w:t>у</w:t>
      </w:r>
      <w:r>
        <w:t></w:t>
      </w:r>
      <w:r>
        <w:rPr>
          <w:rFonts w:hint="eastAsia"/>
        </w:rPr>
        <w:t>ст</w:t>
      </w:r>
      <w:r>
        <w:t></w:t>
      </w:r>
      <w:r>
        <w:t></w:t>
      </w:r>
      <w:r>
        <w:t></w:t>
      </w:r>
      <w:r>
        <w:t></w:t>
      </w:r>
      <w:r>
        <w:t></w:t>
      </w:r>
      <w:r>
        <w:rPr>
          <w:rFonts w:hint="eastAsia"/>
        </w:rPr>
        <w:t>Конституції</w:t>
      </w:r>
      <w:r>
        <w:t></w:t>
      </w:r>
      <w:r>
        <w:rPr>
          <w:rFonts w:hint="eastAsia"/>
        </w:rPr>
        <w:t>України</w:t>
      </w:r>
      <w:r>
        <w:t></w:t>
      </w:r>
      <w:r>
        <w:t></w:t>
      </w:r>
      <w:r>
        <w:rPr>
          <w:rFonts w:hint="eastAsia"/>
        </w:rPr>
        <w:t>згідно</w:t>
      </w:r>
      <w:r>
        <w:t></w:t>
      </w:r>
      <w:r>
        <w:rPr>
          <w:rFonts w:hint="eastAsia"/>
        </w:rPr>
        <w:t>з</w:t>
      </w:r>
      <w:r>
        <w:t></w:t>
      </w:r>
      <w:r>
        <w:rPr>
          <w:rFonts w:hint="eastAsia"/>
        </w:rPr>
        <w:t>якою</w:t>
      </w:r>
    </w:p>
    <w:p w:rsidR="00A932A8" w:rsidRDefault="00A932A8" w:rsidP="00A932A8">
      <w:r>
        <w:rPr>
          <w:rFonts w:hint="eastAsia"/>
        </w:rPr>
        <w:t>зовнішньополітична</w:t>
      </w:r>
      <w:r>
        <w:t></w:t>
      </w:r>
      <w:r>
        <w:rPr>
          <w:rFonts w:hint="eastAsia"/>
        </w:rPr>
        <w:t>діяльність</w:t>
      </w:r>
      <w:r>
        <w:t></w:t>
      </w:r>
      <w:r>
        <w:rPr>
          <w:rFonts w:hint="eastAsia"/>
        </w:rPr>
        <w:t>України</w:t>
      </w:r>
      <w:r>
        <w:t></w:t>
      </w:r>
      <w:r>
        <w:rPr>
          <w:rFonts w:hint="eastAsia"/>
        </w:rPr>
        <w:t>спрямована</w:t>
      </w:r>
      <w:r>
        <w:t></w:t>
      </w:r>
      <w:r>
        <w:rPr>
          <w:rFonts w:hint="eastAsia"/>
        </w:rPr>
        <w:t>на</w:t>
      </w:r>
      <w:r>
        <w:t></w:t>
      </w:r>
      <w:r>
        <w:rPr>
          <w:rFonts w:hint="eastAsia"/>
        </w:rPr>
        <w:t>забезпечення</w:t>
      </w:r>
      <w:r>
        <w:t></w:t>
      </w:r>
      <w:r>
        <w:rPr>
          <w:rFonts w:hint="eastAsia"/>
        </w:rPr>
        <w:t>її</w:t>
      </w:r>
    </w:p>
    <w:p w:rsidR="00A932A8" w:rsidRDefault="00A932A8" w:rsidP="00A932A8">
      <w:r>
        <w:rPr>
          <w:rFonts w:hint="eastAsia"/>
        </w:rPr>
        <w:t>національних</w:t>
      </w:r>
      <w:r>
        <w:t></w:t>
      </w:r>
      <w:r>
        <w:rPr>
          <w:rFonts w:hint="eastAsia"/>
        </w:rPr>
        <w:t>інтересів</w:t>
      </w:r>
      <w:r>
        <w:t></w:t>
      </w:r>
      <w:r>
        <w:rPr>
          <w:rFonts w:hint="eastAsia"/>
        </w:rPr>
        <w:t>і</w:t>
      </w:r>
      <w:r>
        <w:t></w:t>
      </w:r>
      <w:r>
        <w:rPr>
          <w:rFonts w:hint="eastAsia"/>
        </w:rPr>
        <w:t>безпеки</w:t>
      </w:r>
      <w:r>
        <w:t></w:t>
      </w:r>
      <w:r>
        <w:rPr>
          <w:rFonts w:hint="eastAsia"/>
        </w:rPr>
        <w:t>шляхом</w:t>
      </w:r>
      <w:r>
        <w:t></w:t>
      </w:r>
      <w:r>
        <w:rPr>
          <w:rFonts w:hint="eastAsia"/>
        </w:rPr>
        <w:t>підтримання</w:t>
      </w:r>
      <w:r>
        <w:t></w:t>
      </w:r>
      <w:r>
        <w:rPr>
          <w:rFonts w:hint="eastAsia"/>
        </w:rPr>
        <w:t>мирного</w:t>
      </w:r>
      <w:r>
        <w:t></w:t>
      </w:r>
      <w:r>
        <w:rPr>
          <w:rFonts w:hint="eastAsia"/>
        </w:rPr>
        <w:t>і</w:t>
      </w:r>
    </w:p>
    <w:p w:rsidR="00A932A8" w:rsidRDefault="00A932A8" w:rsidP="00A932A8">
      <w:r>
        <w:t></w:t>
      </w:r>
      <w:r>
        <w:t></w:t>
      </w:r>
      <w:r>
        <w:t></w:t>
      </w:r>
    </w:p>
    <w:p w:rsidR="00A932A8" w:rsidRDefault="00A932A8" w:rsidP="00A932A8">
      <w:r>
        <w:rPr>
          <w:rFonts w:hint="eastAsia"/>
        </w:rPr>
        <w:t>взаємовигідного</w:t>
      </w:r>
      <w:r>
        <w:t></w:t>
      </w:r>
      <w:r>
        <w:rPr>
          <w:rFonts w:hint="eastAsia"/>
        </w:rPr>
        <w:t>співробітництва</w:t>
      </w:r>
      <w:r>
        <w:t></w:t>
      </w:r>
      <w:r>
        <w:rPr>
          <w:rFonts w:hint="eastAsia"/>
        </w:rPr>
        <w:t>з</w:t>
      </w:r>
      <w:r>
        <w:t></w:t>
      </w:r>
      <w:r>
        <w:rPr>
          <w:rFonts w:hint="eastAsia"/>
        </w:rPr>
        <w:t>членами</w:t>
      </w:r>
      <w:r>
        <w:t></w:t>
      </w:r>
      <w:r>
        <w:rPr>
          <w:rFonts w:hint="eastAsia"/>
        </w:rPr>
        <w:t>міжнародного</w:t>
      </w:r>
      <w:r>
        <w:t></w:t>
      </w:r>
      <w:r>
        <w:rPr>
          <w:rFonts w:hint="eastAsia"/>
        </w:rPr>
        <w:t>співтовариства</w:t>
      </w:r>
      <w:r>
        <w:t></w:t>
      </w:r>
      <w:r>
        <w:rPr>
          <w:rFonts w:hint="eastAsia"/>
        </w:rPr>
        <w:t>за</w:t>
      </w:r>
    </w:p>
    <w:p w:rsidR="00A932A8" w:rsidRDefault="00A932A8" w:rsidP="00A932A8">
      <w:r>
        <w:rPr>
          <w:rFonts w:hint="eastAsia"/>
        </w:rPr>
        <w:t>загальновизнаними</w:t>
      </w:r>
      <w:r>
        <w:t></w:t>
      </w:r>
      <w:r>
        <w:rPr>
          <w:rFonts w:hint="eastAsia"/>
        </w:rPr>
        <w:t>принципами</w:t>
      </w:r>
      <w:r>
        <w:t></w:t>
      </w:r>
      <w:r>
        <w:rPr>
          <w:rFonts w:hint="eastAsia"/>
        </w:rPr>
        <w:t>і</w:t>
      </w:r>
      <w:r>
        <w:t></w:t>
      </w:r>
      <w:r>
        <w:rPr>
          <w:rFonts w:hint="eastAsia"/>
        </w:rPr>
        <w:t>нормами</w:t>
      </w:r>
      <w:r>
        <w:t></w:t>
      </w:r>
      <w:r>
        <w:rPr>
          <w:rFonts w:hint="eastAsia"/>
        </w:rPr>
        <w:t>міжнародного</w:t>
      </w:r>
      <w:r>
        <w:t></w:t>
      </w:r>
      <w:r>
        <w:rPr>
          <w:rFonts w:hint="eastAsia"/>
        </w:rPr>
        <w:t>права</w:t>
      </w:r>
      <w:r>
        <w:t></w:t>
      </w:r>
    </w:p>
    <w:p w:rsidR="00A932A8" w:rsidRDefault="00A932A8" w:rsidP="00A932A8">
      <w:r>
        <w:t></w:t>
      </w:r>
      <w:r>
        <w:t></w:t>
      </w:r>
      <w:r>
        <w:t></w:t>
      </w:r>
      <w:r>
        <w:rPr>
          <w:rFonts w:hint="eastAsia"/>
        </w:rPr>
        <w:t>Значний</w:t>
      </w:r>
      <w:r>
        <w:t></w:t>
      </w:r>
      <w:r>
        <w:rPr>
          <w:rFonts w:hint="eastAsia"/>
        </w:rPr>
        <w:t>вплив</w:t>
      </w:r>
      <w:r>
        <w:t></w:t>
      </w:r>
      <w:r>
        <w:rPr>
          <w:rFonts w:hint="eastAsia"/>
        </w:rPr>
        <w:t>на</w:t>
      </w:r>
      <w:r>
        <w:t></w:t>
      </w:r>
      <w:r>
        <w:rPr>
          <w:rFonts w:hint="eastAsia"/>
        </w:rPr>
        <w:t>конституційно</w:t>
      </w:r>
      <w:r>
        <w:t></w:t>
      </w:r>
      <w:r>
        <w:rPr>
          <w:rFonts w:hint="eastAsia"/>
        </w:rPr>
        <w:t>правове</w:t>
      </w:r>
      <w:r>
        <w:t></w:t>
      </w:r>
      <w:r>
        <w:rPr>
          <w:rFonts w:hint="eastAsia"/>
        </w:rPr>
        <w:t>регулювання</w:t>
      </w:r>
      <w:r>
        <w:t></w:t>
      </w:r>
      <w:r>
        <w:rPr>
          <w:rFonts w:hint="eastAsia"/>
        </w:rPr>
        <w:t>в</w:t>
      </w:r>
      <w:r>
        <w:t></w:t>
      </w:r>
      <w:r>
        <w:rPr>
          <w:rFonts w:hint="eastAsia"/>
        </w:rPr>
        <w:t>умовах</w:t>
      </w:r>
    </w:p>
    <w:p w:rsidR="00A932A8" w:rsidRDefault="00A932A8" w:rsidP="00A932A8">
      <w:r>
        <w:rPr>
          <w:rFonts w:hint="eastAsia"/>
        </w:rPr>
        <w:t>правової</w:t>
      </w:r>
      <w:r>
        <w:t></w:t>
      </w:r>
      <w:r>
        <w:rPr>
          <w:rFonts w:hint="eastAsia"/>
        </w:rPr>
        <w:t>глобалізації</w:t>
      </w:r>
      <w:r>
        <w:t></w:t>
      </w:r>
      <w:r>
        <w:rPr>
          <w:rFonts w:hint="eastAsia"/>
        </w:rPr>
        <w:t>та</w:t>
      </w:r>
      <w:r>
        <w:t></w:t>
      </w:r>
      <w:r>
        <w:rPr>
          <w:rFonts w:hint="eastAsia"/>
        </w:rPr>
        <w:t>міждержавної</w:t>
      </w:r>
      <w:r>
        <w:t></w:t>
      </w:r>
      <w:r>
        <w:rPr>
          <w:rFonts w:hint="eastAsia"/>
        </w:rPr>
        <w:t>інтеграції</w:t>
      </w:r>
      <w:r>
        <w:t></w:t>
      </w:r>
      <w:r>
        <w:rPr>
          <w:rFonts w:hint="eastAsia"/>
        </w:rPr>
        <w:t>здійснює</w:t>
      </w:r>
      <w:r>
        <w:t></w:t>
      </w:r>
      <w:r>
        <w:rPr>
          <w:rFonts w:hint="eastAsia"/>
        </w:rPr>
        <w:t>комплекс</w:t>
      </w:r>
    </w:p>
    <w:p w:rsidR="00A932A8" w:rsidRDefault="00A932A8" w:rsidP="00A932A8">
      <w:r>
        <w:rPr>
          <w:rFonts w:hint="eastAsia"/>
        </w:rPr>
        <w:t>міжнародних</w:t>
      </w:r>
      <w:r>
        <w:t></w:t>
      </w:r>
      <w:r>
        <w:rPr>
          <w:rFonts w:hint="eastAsia"/>
        </w:rPr>
        <w:t>договорів</w:t>
      </w:r>
      <w:r>
        <w:t></w:t>
      </w:r>
      <w:r>
        <w:rPr>
          <w:rFonts w:hint="eastAsia"/>
        </w:rPr>
        <w:t>держави</w:t>
      </w:r>
      <w:r>
        <w:t></w:t>
      </w:r>
      <w:r>
        <w:rPr>
          <w:rFonts w:hint="eastAsia"/>
        </w:rPr>
        <w:t>як</w:t>
      </w:r>
      <w:r>
        <w:t></w:t>
      </w:r>
      <w:r>
        <w:rPr>
          <w:rFonts w:hint="eastAsia"/>
        </w:rPr>
        <w:t>на</w:t>
      </w:r>
      <w:r>
        <w:t></w:t>
      </w:r>
      <w:r>
        <w:rPr>
          <w:rFonts w:hint="eastAsia"/>
        </w:rPr>
        <w:t>універсальному</w:t>
      </w:r>
      <w:r>
        <w:t></w:t>
      </w:r>
      <w:r>
        <w:t></w:t>
      </w:r>
      <w:r>
        <w:rPr>
          <w:rFonts w:hint="eastAsia"/>
        </w:rPr>
        <w:t>так</w:t>
      </w:r>
      <w:r>
        <w:t></w:t>
      </w:r>
      <w:r>
        <w:rPr>
          <w:rFonts w:hint="eastAsia"/>
        </w:rPr>
        <w:t>і</w:t>
      </w:r>
      <w:r>
        <w:t></w:t>
      </w:r>
      <w:r>
        <w:rPr>
          <w:rFonts w:hint="eastAsia"/>
        </w:rPr>
        <w:t>на</w:t>
      </w:r>
    </w:p>
    <w:p w:rsidR="00A932A8" w:rsidRDefault="00A932A8" w:rsidP="00A932A8">
      <w:r>
        <w:rPr>
          <w:rFonts w:hint="eastAsia"/>
        </w:rPr>
        <w:t>регіональному</w:t>
      </w:r>
      <w:r>
        <w:t></w:t>
      </w:r>
      <w:r>
        <w:rPr>
          <w:rFonts w:hint="eastAsia"/>
        </w:rPr>
        <w:t>рівнях</w:t>
      </w:r>
      <w:r>
        <w:t></w:t>
      </w:r>
      <w:r>
        <w:rPr>
          <w:rFonts w:hint="eastAsia"/>
        </w:rPr>
        <w:t>міждержавної</w:t>
      </w:r>
      <w:r>
        <w:t></w:t>
      </w:r>
      <w:r>
        <w:rPr>
          <w:rFonts w:hint="eastAsia"/>
        </w:rPr>
        <w:t>взаємодії</w:t>
      </w:r>
      <w:r>
        <w:t></w:t>
      </w:r>
      <w:r>
        <w:t></w:t>
      </w:r>
      <w:r>
        <w:rPr>
          <w:rFonts w:hint="eastAsia"/>
        </w:rPr>
        <w:t>так</w:t>
      </w:r>
      <w:r>
        <w:t></w:t>
      </w:r>
      <w:r>
        <w:rPr>
          <w:rFonts w:hint="eastAsia"/>
        </w:rPr>
        <w:t>як</w:t>
      </w:r>
      <w:r>
        <w:t></w:t>
      </w:r>
      <w:r>
        <w:rPr>
          <w:rFonts w:hint="eastAsia"/>
        </w:rPr>
        <w:t>на</w:t>
      </w:r>
      <w:r>
        <w:t></w:t>
      </w:r>
      <w:r>
        <w:rPr>
          <w:rFonts w:hint="eastAsia"/>
        </w:rPr>
        <w:t>сучасному</w:t>
      </w:r>
      <w:r>
        <w:t></w:t>
      </w:r>
      <w:r>
        <w:rPr>
          <w:rFonts w:hint="eastAsia"/>
        </w:rPr>
        <w:t>етапі</w:t>
      </w:r>
    </w:p>
    <w:p w:rsidR="00A932A8" w:rsidRDefault="00A932A8" w:rsidP="00A932A8">
      <w:r>
        <w:rPr>
          <w:rFonts w:hint="eastAsia"/>
        </w:rPr>
        <w:t>міжнародний</w:t>
      </w:r>
      <w:r>
        <w:t></w:t>
      </w:r>
      <w:r>
        <w:rPr>
          <w:rFonts w:hint="eastAsia"/>
        </w:rPr>
        <w:t>договір</w:t>
      </w:r>
      <w:r>
        <w:t></w:t>
      </w:r>
      <w:r>
        <w:rPr>
          <w:rFonts w:hint="eastAsia"/>
        </w:rPr>
        <w:t>здатен</w:t>
      </w:r>
      <w:r>
        <w:t></w:t>
      </w:r>
      <w:r>
        <w:rPr>
          <w:rFonts w:hint="eastAsia"/>
        </w:rPr>
        <w:t>регулювати</w:t>
      </w:r>
      <w:r>
        <w:t></w:t>
      </w:r>
      <w:r>
        <w:rPr>
          <w:rFonts w:hint="eastAsia"/>
        </w:rPr>
        <w:t>не</w:t>
      </w:r>
      <w:r>
        <w:t></w:t>
      </w:r>
      <w:r>
        <w:rPr>
          <w:rFonts w:hint="eastAsia"/>
        </w:rPr>
        <w:t>лише</w:t>
      </w:r>
      <w:r>
        <w:t></w:t>
      </w:r>
      <w:r>
        <w:rPr>
          <w:rFonts w:hint="eastAsia"/>
        </w:rPr>
        <w:t>сферу</w:t>
      </w:r>
      <w:r>
        <w:t></w:t>
      </w:r>
      <w:r>
        <w:rPr>
          <w:rFonts w:hint="eastAsia"/>
        </w:rPr>
        <w:t>міждержавних</w:t>
      </w:r>
    </w:p>
    <w:p w:rsidR="00A932A8" w:rsidRDefault="00A932A8" w:rsidP="00A932A8">
      <w:r>
        <w:rPr>
          <w:rFonts w:hint="eastAsia"/>
        </w:rPr>
        <w:t>відносин</w:t>
      </w:r>
      <w:r>
        <w:t></w:t>
      </w:r>
      <w:r>
        <w:t></w:t>
      </w:r>
      <w:r>
        <w:rPr>
          <w:rFonts w:hint="eastAsia"/>
        </w:rPr>
        <w:t>але</w:t>
      </w:r>
      <w:r>
        <w:t></w:t>
      </w:r>
      <w:r>
        <w:rPr>
          <w:rFonts w:hint="eastAsia"/>
        </w:rPr>
        <w:t>і</w:t>
      </w:r>
      <w:r>
        <w:t></w:t>
      </w:r>
      <w:r>
        <w:rPr>
          <w:rFonts w:hint="eastAsia"/>
        </w:rPr>
        <w:t>внутрішньодержавну</w:t>
      </w:r>
      <w:r>
        <w:t></w:t>
      </w:r>
      <w:r>
        <w:rPr>
          <w:rFonts w:hint="eastAsia"/>
        </w:rPr>
        <w:t>політику</w:t>
      </w:r>
      <w:r>
        <w:t></w:t>
      </w:r>
      <w:r>
        <w:t></w:t>
      </w:r>
      <w:r>
        <w:rPr>
          <w:rFonts w:hint="eastAsia"/>
        </w:rPr>
        <w:t>причому</w:t>
      </w:r>
      <w:r>
        <w:t></w:t>
      </w:r>
      <w:r>
        <w:rPr>
          <w:rFonts w:hint="eastAsia"/>
        </w:rPr>
        <w:t>у</w:t>
      </w:r>
      <w:r>
        <w:t></w:t>
      </w:r>
      <w:r>
        <w:rPr>
          <w:rFonts w:hint="eastAsia"/>
        </w:rPr>
        <w:t>деяких</w:t>
      </w:r>
      <w:r>
        <w:t></w:t>
      </w:r>
      <w:r>
        <w:rPr>
          <w:rFonts w:hint="eastAsia"/>
        </w:rPr>
        <w:t>випадках</w:t>
      </w:r>
    </w:p>
    <w:p w:rsidR="00A932A8" w:rsidRDefault="00A932A8" w:rsidP="00A932A8">
      <w:r>
        <w:rPr>
          <w:rFonts w:hint="eastAsia"/>
        </w:rPr>
        <w:t>необхідність</w:t>
      </w:r>
      <w:r>
        <w:t></w:t>
      </w:r>
      <w:r>
        <w:rPr>
          <w:rFonts w:hint="eastAsia"/>
        </w:rPr>
        <w:t>дотримання</w:t>
      </w:r>
      <w:r>
        <w:t></w:t>
      </w:r>
      <w:r>
        <w:rPr>
          <w:rFonts w:hint="eastAsia"/>
        </w:rPr>
        <w:t>загальнолюдських</w:t>
      </w:r>
      <w:r>
        <w:t></w:t>
      </w:r>
      <w:r>
        <w:t></w:t>
      </w:r>
      <w:r>
        <w:rPr>
          <w:rFonts w:hint="eastAsia"/>
        </w:rPr>
        <w:t>універсальних</w:t>
      </w:r>
      <w:r>
        <w:t></w:t>
      </w:r>
      <w:r>
        <w:t></w:t>
      </w:r>
      <w:r>
        <w:rPr>
          <w:rFonts w:hint="eastAsia"/>
        </w:rPr>
        <w:t>правових</w:t>
      </w:r>
    </w:p>
    <w:p w:rsidR="00A932A8" w:rsidRDefault="00A932A8" w:rsidP="00A932A8">
      <w:r>
        <w:rPr>
          <w:rFonts w:hint="eastAsia"/>
        </w:rPr>
        <w:t>цінностей</w:t>
      </w:r>
      <w:r>
        <w:t></w:t>
      </w:r>
      <w:r>
        <w:rPr>
          <w:rFonts w:hint="eastAsia"/>
        </w:rPr>
        <w:t>не</w:t>
      </w:r>
      <w:r>
        <w:t></w:t>
      </w:r>
      <w:r>
        <w:rPr>
          <w:rFonts w:hint="eastAsia"/>
        </w:rPr>
        <w:t>залежить</w:t>
      </w:r>
      <w:r>
        <w:t></w:t>
      </w:r>
      <w:r>
        <w:rPr>
          <w:rFonts w:hint="eastAsia"/>
        </w:rPr>
        <w:t>від</w:t>
      </w:r>
      <w:r>
        <w:t></w:t>
      </w:r>
      <w:r>
        <w:rPr>
          <w:rFonts w:hint="eastAsia"/>
        </w:rPr>
        <w:t>внутрішньої</w:t>
      </w:r>
      <w:r>
        <w:t></w:t>
      </w:r>
      <w:r>
        <w:rPr>
          <w:rFonts w:hint="eastAsia"/>
        </w:rPr>
        <w:t>політичної</w:t>
      </w:r>
      <w:r>
        <w:t></w:t>
      </w:r>
      <w:r>
        <w:rPr>
          <w:rFonts w:hint="eastAsia"/>
        </w:rPr>
        <w:t>волі</w:t>
      </w:r>
      <w:r>
        <w:t></w:t>
      </w:r>
      <w:r>
        <w:rPr>
          <w:rFonts w:hint="eastAsia"/>
        </w:rPr>
        <w:t>держави</w:t>
      </w:r>
      <w:r>
        <w:t></w:t>
      </w:r>
      <w:r>
        <w:t></w:t>
      </w:r>
      <w:r>
        <w:rPr>
          <w:rFonts w:hint="eastAsia"/>
        </w:rPr>
        <w:t>а</w:t>
      </w:r>
      <w:r>
        <w:t></w:t>
      </w:r>
      <w:r>
        <w:rPr>
          <w:rFonts w:hint="eastAsia"/>
        </w:rPr>
        <w:t>є</w:t>
      </w:r>
      <w:r>
        <w:t></w:t>
      </w:r>
      <w:r>
        <w:rPr>
          <w:rFonts w:hint="eastAsia"/>
        </w:rPr>
        <w:t>її</w:t>
      </w:r>
    </w:p>
    <w:p w:rsidR="00A932A8" w:rsidRDefault="00A932A8" w:rsidP="00A932A8">
      <w:r>
        <w:rPr>
          <w:rFonts w:hint="eastAsia"/>
        </w:rPr>
        <w:t>обов’язком</w:t>
      </w:r>
      <w:r>
        <w:t></w:t>
      </w:r>
      <w:r>
        <w:rPr>
          <w:rFonts w:hint="eastAsia"/>
        </w:rPr>
        <w:t>безпосередньо</w:t>
      </w:r>
      <w:r>
        <w:t></w:t>
      </w:r>
      <w:r>
        <w:rPr>
          <w:rFonts w:hint="eastAsia"/>
        </w:rPr>
        <w:t>як</w:t>
      </w:r>
      <w:r>
        <w:t></w:t>
      </w:r>
      <w:r>
        <w:rPr>
          <w:rFonts w:hint="eastAsia"/>
        </w:rPr>
        <w:t>члена</w:t>
      </w:r>
      <w:r>
        <w:t></w:t>
      </w:r>
      <w:r>
        <w:rPr>
          <w:rFonts w:hint="eastAsia"/>
        </w:rPr>
        <w:t>міжнародного</w:t>
      </w:r>
      <w:r>
        <w:t></w:t>
      </w:r>
      <w:r>
        <w:rPr>
          <w:rFonts w:hint="eastAsia"/>
        </w:rPr>
        <w:t>співтовариства</w:t>
      </w:r>
      <w:r>
        <w:t></w:t>
      </w:r>
      <w:r>
        <w:t></w:t>
      </w:r>
      <w:r>
        <w:rPr>
          <w:rFonts w:hint="eastAsia"/>
        </w:rPr>
        <w:t>що</w:t>
      </w:r>
    </w:p>
    <w:p w:rsidR="00A932A8" w:rsidRDefault="00A932A8" w:rsidP="00A932A8">
      <w:r>
        <w:rPr>
          <w:rFonts w:hint="eastAsia"/>
        </w:rPr>
        <w:t>відображає</w:t>
      </w:r>
      <w:r>
        <w:t></w:t>
      </w:r>
      <w:r>
        <w:rPr>
          <w:rFonts w:hint="eastAsia"/>
        </w:rPr>
        <w:t>процес</w:t>
      </w:r>
      <w:r>
        <w:t></w:t>
      </w:r>
      <w:r>
        <w:rPr>
          <w:rFonts w:hint="eastAsia"/>
        </w:rPr>
        <w:t>конституціоналізації</w:t>
      </w:r>
      <w:r>
        <w:t></w:t>
      </w:r>
      <w:r>
        <w:rPr>
          <w:rFonts w:hint="eastAsia"/>
        </w:rPr>
        <w:t>міжнародного</w:t>
      </w:r>
      <w:r>
        <w:t></w:t>
      </w:r>
      <w:r>
        <w:rPr>
          <w:rFonts w:hint="eastAsia"/>
        </w:rPr>
        <w:t>права</w:t>
      </w:r>
      <w:r>
        <w:t></w:t>
      </w:r>
      <w:r>
        <w:rPr>
          <w:rFonts w:hint="eastAsia"/>
        </w:rPr>
        <w:t>в</w:t>
      </w:r>
      <w:r>
        <w:t></w:t>
      </w:r>
      <w:r>
        <w:rPr>
          <w:rFonts w:hint="eastAsia"/>
        </w:rPr>
        <w:t>частині</w:t>
      </w:r>
      <w:r>
        <w:t></w:t>
      </w:r>
      <w:r>
        <w:rPr>
          <w:rFonts w:hint="eastAsia"/>
        </w:rPr>
        <w:t>його</w:t>
      </w:r>
    </w:p>
    <w:p w:rsidR="00A932A8" w:rsidRPr="00A932A8" w:rsidRDefault="00A932A8" w:rsidP="00A932A8">
      <w:r>
        <w:rPr>
          <w:rFonts w:hint="eastAsia"/>
        </w:rPr>
        <w:t>основоположних</w:t>
      </w:r>
      <w:r>
        <w:t></w:t>
      </w:r>
      <w:r>
        <w:rPr>
          <w:rFonts w:hint="eastAsia"/>
        </w:rPr>
        <w:t>принципів</w:t>
      </w:r>
      <w:r>
        <w:t></w:t>
      </w:r>
      <w:r>
        <w:t></w:t>
      </w:r>
      <w:r>
        <w:rPr>
          <w:rFonts w:hint="eastAsia"/>
        </w:rPr>
        <w:t>зокрема</w:t>
      </w:r>
      <w:r>
        <w:t></w:t>
      </w:r>
      <w:r>
        <w:rPr>
          <w:rFonts w:hint="eastAsia"/>
        </w:rPr>
        <w:t>принципу</w:t>
      </w:r>
      <w:r>
        <w:t></w:t>
      </w:r>
      <w:r>
        <w:rPr>
          <w:rFonts w:hint="eastAsia"/>
        </w:rPr>
        <w:t>поваги</w:t>
      </w:r>
      <w:r>
        <w:t></w:t>
      </w:r>
      <w:r>
        <w:rPr>
          <w:rFonts w:hint="eastAsia"/>
        </w:rPr>
        <w:t>до</w:t>
      </w:r>
      <w:r>
        <w:t></w:t>
      </w:r>
      <w:r>
        <w:rPr>
          <w:rFonts w:hint="eastAsia"/>
        </w:rPr>
        <w:t>прав</w:t>
      </w:r>
      <w:r>
        <w:t></w:t>
      </w:r>
      <w:r>
        <w:rPr>
          <w:rFonts w:hint="eastAsia"/>
        </w:rPr>
        <w:t>людини</w:t>
      </w:r>
    </w:p>
    <w:sectPr w:rsidR="00A932A8" w:rsidRPr="00A932A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A932A8" w:rsidRPr="00A932A8">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77DD85-719A-45E5-B998-E1F566A1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9</Pages>
  <Words>1700</Words>
  <Characters>9695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2021-09-22T16:41:00Z</dcterms:created>
  <dcterms:modified xsi:type="dcterms:W3CDTF">2021-09-22T20:48:00Z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