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ED10" w14:textId="0DC8C7E0" w:rsidR="0079662E" w:rsidRDefault="00801ADD" w:rsidP="00801ADD">
      <w:pPr>
        <w:rPr>
          <w:rFonts w:ascii="Times New Roman" w:eastAsia="Arial Unicode MS" w:hAnsi="Times New Roman" w:cs="Times New Roman"/>
          <w:b/>
          <w:bCs/>
          <w:color w:val="000000"/>
          <w:kern w:val="0"/>
          <w:sz w:val="28"/>
          <w:szCs w:val="28"/>
          <w:lang w:eastAsia="ru-RU" w:bidi="uk-UA"/>
        </w:rPr>
      </w:pPr>
      <w:r w:rsidRPr="00801ADD">
        <w:rPr>
          <w:rFonts w:ascii="Times New Roman" w:eastAsia="Arial Unicode MS" w:hAnsi="Times New Roman" w:cs="Times New Roman" w:hint="eastAsia"/>
          <w:b/>
          <w:bCs/>
          <w:color w:val="000000"/>
          <w:kern w:val="0"/>
          <w:sz w:val="28"/>
          <w:szCs w:val="28"/>
          <w:lang w:eastAsia="ru-RU" w:bidi="uk-UA"/>
        </w:rPr>
        <w:t>Синюкин</w:t>
      </w:r>
      <w:r w:rsidRPr="00801ADD">
        <w:rPr>
          <w:rFonts w:ascii="Times New Roman" w:eastAsia="Arial Unicode MS" w:hAnsi="Times New Roman" w:cs="Times New Roman"/>
          <w:b/>
          <w:bCs/>
          <w:color w:val="000000"/>
          <w:kern w:val="0"/>
          <w:sz w:val="28"/>
          <w:szCs w:val="28"/>
          <w:lang w:eastAsia="ru-RU" w:bidi="uk-UA"/>
        </w:rPr>
        <w:t xml:space="preserve"> </w:t>
      </w:r>
      <w:r w:rsidRPr="00801ADD">
        <w:rPr>
          <w:rFonts w:ascii="Times New Roman" w:eastAsia="Arial Unicode MS" w:hAnsi="Times New Roman" w:cs="Times New Roman" w:hint="eastAsia"/>
          <w:b/>
          <w:bCs/>
          <w:color w:val="000000"/>
          <w:kern w:val="0"/>
          <w:sz w:val="28"/>
          <w:szCs w:val="28"/>
          <w:lang w:eastAsia="ru-RU" w:bidi="uk-UA"/>
        </w:rPr>
        <w:t>Александр</w:t>
      </w:r>
      <w:r w:rsidRPr="00801ADD">
        <w:rPr>
          <w:rFonts w:ascii="Times New Roman" w:eastAsia="Arial Unicode MS" w:hAnsi="Times New Roman" w:cs="Times New Roman"/>
          <w:b/>
          <w:bCs/>
          <w:color w:val="000000"/>
          <w:kern w:val="0"/>
          <w:sz w:val="28"/>
          <w:szCs w:val="28"/>
          <w:lang w:eastAsia="ru-RU" w:bidi="uk-UA"/>
        </w:rPr>
        <w:t xml:space="preserve"> </w:t>
      </w:r>
      <w:r w:rsidRPr="00801ADD">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801ADD">
        <w:rPr>
          <w:rFonts w:ascii="Times New Roman" w:eastAsia="Arial Unicode MS" w:hAnsi="Times New Roman" w:cs="Times New Roman" w:hint="eastAsia"/>
          <w:b/>
          <w:bCs/>
          <w:color w:val="000000"/>
          <w:kern w:val="0"/>
          <w:sz w:val="28"/>
          <w:szCs w:val="28"/>
          <w:lang w:eastAsia="ru-RU" w:bidi="uk-UA"/>
        </w:rPr>
        <w:t>Исследование</w:t>
      </w:r>
      <w:r w:rsidRPr="00801ADD">
        <w:rPr>
          <w:rFonts w:ascii="Times New Roman" w:eastAsia="Arial Unicode MS" w:hAnsi="Times New Roman" w:cs="Times New Roman"/>
          <w:b/>
          <w:bCs/>
          <w:color w:val="000000"/>
          <w:kern w:val="0"/>
          <w:sz w:val="28"/>
          <w:szCs w:val="28"/>
          <w:lang w:eastAsia="ru-RU" w:bidi="uk-UA"/>
        </w:rPr>
        <w:t xml:space="preserve"> </w:t>
      </w:r>
      <w:r w:rsidRPr="00801ADD">
        <w:rPr>
          <w:rFonts w:ascii="Times New Roman" w:eastAsia="Arial Unicode MS" w:hAnsi="Times New Roman" w:cs="Times New Roman" w:hint="eastAsia"/>
          <w:b/>
          <w:bCs/>
          <w:color w:val="000000"/>
          <w:kern w:val="0"/>
          <w:sz w:val="28"/>
          <w:szCs w:val="28"/>
          <w:lang w:eastAsia="ru-RU" w:bidi="uk-UA"/>
        </w:rPr>
        <w:t>и</w:t>
      </w:r>
      <w:r w:rsidRPr="00801ADD">
        <w:rPr>
          <w:rFonts w:ascii="Times New Roman" w:eastAsia="Arial Unicode MS" w:hAnsi="Times New Roman" w:cs="Times New Roman"/>
          <w:b/>
          <w:bCs/>
          <w:color w:val="000000"/>
          <w:kern w:val="0"/>
          <w:sz w:val="28"/>
          <w:szCs w:val="28"/>
          <w:lang w:eastAsia="ru-RU" w:bidi="uk-UA"/>
        </w:rPr>
        <w:t xml:space="preserve"> </w:t>
      </w:r>
      <w:r w:rsidRPr="00801ADD">
        <w:rPr>
          <w:rFonts w:ascii="Times New Roman" w:eastAsia="Arial Unicode MS" w:hAnsi="Times New Roman" w:cs="Times New Roman" w:hint="eastAsia"/>
          <w:b/>
          <w:bCs/>
          <w:color w:val="000000"/>
          <w:kern w:val="0"/>
          <w:sz w:val="28"/>
          <w:szCs w:val="28"/>
          <w:lang w:eastAsia="ru-RU" w:bidi="uk-UA"/>
        </w:rPr>
        <w:t>разработка</w:t>
      </w:r>
      <w:r w:rsidRPr="00801ADD">
        <w:rPr>
          <w:rFonts w:ascii="Times New Roman" w:eastAsia="Arial Unicode MS" w:hAnsi="Times New Roman" w:cs="Times New Roman"/>
          <w:b/>
          <w:bCs/>
          <w:color w:val="000000"/>
          <w:kern w:val="0"/>
          <w:sz w:val="28"/>
          <w:szCs w:val="28"/>
          <w:lang w:eastAsia="ru-RU" w:bidi="uk-UA"/>
        </w:rPr>
        <w:t xml:space="preserve"> </w:t>
      </w:r>
      <w:r w:rsidRPr="00801ADD">
        <w:rPr>
          <w:rFonts w:ascii="Times New Roman" w:eastAsia="Arial Unicode MS" w:hAnsi="Times New Roman" w:cs="Times New Roman" w:hint="eastAsia"/>
          <w:b/>
          <w:bCs/>
          <w:color w:val="000000"/>
          <w:kern w:val="0"/>
          <w:sz w:val="28"/>
          <w:szCs w:val="28"/>
          <w:lang w:eastAsia="ru-RU" w:bidi="uk-UA"/>
        </w:rPr>
        <w:t>методов</w:t>
      </w:r>
      <w:r w:rsidRPr="00801ADD">
        <w:rPr>
          <w:rFonts w:ascii="Times New Roman" w:eastAsia="Arial Unicode MS" w:hAnsi="Times New Roman" w:cs="Times New Roman"/>
          <w:b/>
          <w:bCs/>
          <w:color w:val="000000"/>
          <w:kern w:val="0"/>
          <w:sz w:val="28"/>
          <w:szCs w:val="28"/>
          <w:lang w:eastAsia="ru-RU" w:bidi="uk-UA"/>
        </w:rPr>
        <w:t xml:space="preserve"> </w:t>
      </w:r>
      <w:r w:rsidRPr="00801ADD">
        <w:rPr>
          <w:rFonts w:ascii="Times New Roman" w:eastAsia="Arial Unicode MS" w:hAnsi="Times New Roman" w:cs="Times New Roman" w:hint="eastAsia"/>
          <w:b/>
          <w:bCs/>
          <w:color w:val="000000"/>
          <w:kern w:val="0"/>
          <w:sz w:val="28"/>
          <w:szCs w:val="28"/>
          <w:lang w:eastAsia="ru-RU" w:bidi="uk-UA"/>
        </w:rPr>
        <w:t>совершенствования</w:t>
      </w:r>
      <w:r w:rsidRPr="00801ADD">
        <w:rPr>
          <w:rFonts w:ascii="Times New Roman" w:eastAsia="Arial Unicode MS" w:hAnsi="Times New Roman" w:cs="Times New Roman"/>
          <w:b/>
          <w:bCs/>
          <w:color w:val="000000"/>
          <w:kern w:val="0"/>
          <w:sz w:val="28"/>
          <w:szCs w:val="28"/>
          <w:lang w:eastAsia="ru-RU" w:bidi="uk-UA"/>
        </w:rPr>
        <w:t xml:space="preserve"> </w:t>
      </w:r>
      <w:r w:rsidRPr="00801ADD">
        <w:rPr>
          <w:rFonts w:ascii="Times New Roman" w:eastAsia="Arial Unicode MS" w:hAnsi="Times New Roman" w:cs="Times New Roman" w:hint="eastAsia"/>
          <w:b/>
          <w:bCs/>
          <w:color w:val="000000"/>
          <w:kern w:val="0"/>
          <w:sz w:val="28"/>
          <w:szCs w:val="28"/>
          <w:lang w:eastAsia="ru-RU" w:bidi="uk-UA"/>
        </w:rPr>
        <w:t>интегральных</w:t>
      </w:r>
      <w:r w:rsidRPr="00801ADD">
        <w:rPr>
          <w:rFonts w:ascii="Times New Roman" w:eastAsia="Arial Unicode MS" w:hAnsi="Times New Roman" w:cs="Times New Roman"/>
          <w:b/>
          <w:bCs/>
          <w:color w:val="000000"/>
          <w:kern w:val="0"/>
          <w:sz w:val="28"/>
          <w:szCs w:val="28"/>
          <w:lang w:eastAsia="ru-RU" w:bidi="uk-UA"/>
        </w:rPr>
        <w:t xml:space="preserve"> </w:t>
      </w:r>
      <w:r w:rsidRPr="00801ADD">
        <w:rPr>
          <w:rFonts w:ascii="Times New Roman" w:eastAsia="Arial Unicode MS" w:hAnsi="Times New Roman" w:cs="Times New Roman" w:hint="eastAsia"/>
          <w:b/>
          <w:bCs/>
          <w:color w:val="000000"/>
          <w:kern w:val="0"/>
          <w:sz w:val="28"/>
          <w:szCs w:val="28"/>
          <w:lang w:eastAsia="ru-RU" w:bidi="uk-UA"/>
        </w:rPr>
        <w:t>модулей</w:t>
      </w:r>
      <w:r w:rsidRPr="00801ADD">
        <w:rPr>
          <w:rFonts w:ascii="Times New Roman" w:eastAsia="Arial Unicode MS" w:hAnsi="Times New Roman" w:cs="Times New Roman"/>
          <w:b/>
          <w:bCs/>
          <w:color w:val="000000"/>
          <w:kern w:val="0"/>
          <w:sz w:val="28"/>
          <w:szCs w:val="28"/>
          <w:lang w:eastAsia="ru-RU" w:bidi="uk-UA"/>
        </w:rPr>
        <w:t xml:space="preserve"> </w:t>
      </w:r>
      <w:r w:rsidRPr="00801ADD">
        <w:rPr>
          <w:rFonts w:ascii="Times New Roman" w:eastAsia="Arial Unicode MS" w:hAnsi="Times New Roman" w:cs="Times New Roman" w:hint="eastAsia"/>
          <w:b/>
          <w:bCs/>
          <w:color w:val="000000"/>
          <w:kern w:val="0"/>
          <w:sz w:val="28"/>
          <w:szCs w:val="28"/>
          <w:lang w:eastAsia="ru-RU" w:bidi="uk-UA"/>
        </w:rPr>
        <w:t>питания</w:t>
      </w:r>
      <w:r w:rsidRPr="00801ADD">
        <w:rPr>
          <w:rFonts w:ascii="Times New Roman" w:eastAsia="Arial Unicode MS" w:hAnsi="Times New Roman" w:cs="Times New Roman"/>
          <w:b/>
          <w:bCs/>
          <w:color w:val="000000"/>
          <w:kern w:val="0"/>
          <w:sz w:val="28"/>
          <w:szCs w:val="28"/>
          <w:lang w:eastAsia="ru-RU" w:bidi="uk-UA"/>
        </w:rPr>
        <w:t xml:space="preserve"> </w:t>
      </w:r>
      <w:r w:rsidRPr="00801ADD">
        <w:rPr>
          <w:rFonts w:ascii="Times New Roman" w:eastAsia="Arial Unicode MS" w:hAnsi="Times New Roman" w:cs="Times New Roman" w:hint="eastAsia"/>
          <w:b/>
          <w:bCs/>
          <w:color w:val="000000"/>
          <w:kern w:val="0"/>
          <w:sz w:val="28"/>
          <w:szCs w:val="28"/>
          <w:lang w:eastAsia="ru-RU" w:bidi="uk-UA"/>
        </w:rPr>
        <w:t>для</w:t>
      </w:r>
      <w:r w:rsidRPr="00801ADD">
        <w:rPr>
          <w:rFonts w:ascii="Times New Roman" w:eastAsia="Arial Unicode MS" w:hAnsi="Times New Roman" w:cs="Times New Roman"/>
          <w:b/>
          <w:bCs/>
          <w:color w:val="000000"/>
          <w:kern w:val="0"/>
          <w:sz w:val="28"/>
          <w:szCs w:val="28"/>
          <w:lang w:eastAsia="ru-RU" w:bidi="uk-UA"/>
        </w:rPr>
        <w:t xml:space="preserve"> </w:t>
      </w:r>
      <w:r w:rsidRPr="00801ADD">
        <w:rPr>
          <w:rFonts w:ascii="Times New Roman" w:eastAsia="Arial Unicode MS" w:hAnsi="Times New Roman" w:cs="Times New Roman" w:hint="eastAsia"/>
          <w:b/>
          <w:bCs/>
          <w:color w:val="000000"/>
          <w:kern w:val="0"/>
          <w:sz w:val="28"/>
          <w:szCs w:val="28"/>
          <w:lang w:eastAsia="ru-RU" w:bidi="uk-UA"/>
        </w:rPr>
        <w:t>микромощных</w:t>
      </w:r>
      <w:r w:rsidRPr="00801ADD">
        <w:rPr>
          <w:rFonts w:ascii="Times New Roman" w:eastAsia="Arial Unicode MS" w:hAnsi="Times New Roman" w:cs="Times New Roman"/>
          <w:b/>
          <w:bCs/>
          <w:color w:val="000000"/>
          <w:kern w:val="0"/>
          <w:sz w:val="28"/>
          <w:szCs w:val="28"/>
          <w:lang w:eastAsia="ru-RU" w:bidi="uk-UA"/>
        </w:rPr>
        <w:t xml:space="preserve"> </w:t>
      </w:r>
      <w:r w:rsidRPr="00801ADD">
        <w:rPr>
          <w:rFonts w:ascii="Times New Roman" w:eastAsia="Arial Unicode MS" w:hAnsi="Times New Roman" w:cs="Times New Roman" w:hint="eastAsia"/>
          <w:b/>
          <w:bCs/>
          <w:color w:val="000000"/>
          <w:kern w:val="0"/>
          <w:sz w:val="28"/>
          <w:szCs w:val="28"/>
          <w:lang w:eastAsia="ru-RU" w:bidi="uk-UA"/>
        </w:rPr>
        <w:t>пассивных</w:t>
      </w:r>
      <w:r w:rsidRPr="00801ADD">
        <w:rPr>
          <w:rFonts w:ascii="Times New Roman" w:eastAsia="Arial Unicode MS" w:hAnsi="Times New Roman" w:cs="Times New Roman"/>
          <w:b/>
          <w:bCs/>
          <w:color w:val="000000"/>
          <w:kern w:val="0"/>
          <w:sz w:val="28"/>
          <w:szCs w:val="28"/>
          <w:lang w:eastAsia="ru-RU" w:bidi="uk-UA"/>
        </w:rPr>
        <w:t xml:space="preserve"> </w:t>
      </w:r>
      <w:r w:rsidRPr="00801ADD">
        <w:rPr>
          <w:rFonts w:ascii="Times New Roman" w:eastAsia="Arial Unicode MS" w:hAnsi="Times New Roman" w:cs="Times New Roman" w:hint="eastAsia"/>
          <w:b/>
          <w:bCs/>
          <w:color w:val="000000"/>
          <w:kern w:val="0"/>
          <w:sz w:val="28"/>
          <w:szCs w:val="28"/>
          <w:lang w:eastAsia="ru-RU" w:bidi="uk-UA"/>
        </w:rPr>
        <w:t>беспроводных</w:t>
      </w:r>
      <w:r w:rsidRPr="00801ADD">
        <w:rPr>
          <w:rFonts w:ascii="Times New Roman" w:eastAsia="Arial Unicode MS" w:hAnsi="Times New Roman" w:cs="Times New Roman"/>
          <w:b/>
          <w:bCs/>
          <w:color w:val="000000"/>
          <w:kern w:val="0"/>
          <w:sz w:val="28"/>
          <w:szCs w:val="28"/>
          <w:lang w:eastAsia="ru-RU" w:bidi="uk-UA"/>
        </w:rPr>
        <w:t xml:space="preserve"> </w:t>
      </w:r>
      <w:r w:rsidRPr="00801ADD">
        <w:rPr>
          <w:rFonts w:ascii="Times New Roman" w:eastAsia="Arial Unicode MS" w:hAnsi="Times New Roman" w:cs="Times New Roman" w:hint="eastAsia"/>
          <w:b/>
          <w:bCs/>
          <w:color w:val="000000"/>
          <w:kern w:val="0"/>
          <w:sz w:val="28"/>
          <w:szCs w:val="28"/>
          <w:lang w:eastAsia="ru-RU" w:bidi="uk-UA"/>
        </w:rPr>
        <w:t>устройств</w:t>
      </w:r>
    </w:p>
    <w:p w14:paraId="2E9B9394" w14:textId="77777777" w:rsidR="00801ADD" w:rsidRDefault="00801ADD" w:rsidP="00801ADD">
      <w:r>
        <w:rPr>
          <w:rFonts w:hint="eastAsia"/>
        </w:rPr>
        <w:t>ОГЛАВЛЕНИЕ</w:t>
      </w:r>
      <w:r>
        <w:t xml:space="preserve"> </w:t>
      </w:r>
      <w:r>
        <w:rPr>
          <w:rFonts w:hint="eastAsia"/>
        </w:rPr>
        <w:t>ДИССЕРТАЦИИ</w:t>
      </w:r>
    </w:p>
    <w:p w14:paraId="21795A87" w14:textId="77777777" w:rsidR="00801ADD" w:rsidRDefault="00801ADD" w:rsidP="00801ADD">
      <w:r>
        <w:rPr>
          <w:rFonts w:hint="eastAsia"/>
        </w:rPr>
        <w:t>кандидат</w:t>
      </w:r>
      <w:r>
        <w:t xml:space="preserve"> </w:t>
      </w:r>
      <w:r>
        <w:rPr>
          <w:rFonts w:hint="eastAsia"/>
        </w:rPr>
        <w:t>наук</w:t>
      </w:r>
      <w:r>
        <w:t xml:space="preserve"> </w:t>
      </w:r>
      <w:r>
        <w:rPr>
          <w:rFonts w:hint="eastAsia"/>
        </w:rPr>
        <w:t>Синюкин</w:t>
      </w:r>
      <w:r>
        <w:t xml:space="preserve"> </w:t>
      </w:r>
      <w:r>
        <w:rPr>
          <w:rFonts w:hint="eastAsia"/>
        </w:rPr>
        <w:t>Александр</w:t>
      </w:r>
      <w:r>
        <w:t xml:space="preserve"> </w:t>
      </w:r>
      <w:r>
        <w:rPr>
          <w:rFonts w:hint="eastAsia"/>
        </w:rPr>
        <w:t>Сергеевич</w:t>
      </w:r>
    </w:p>
    <w:p w14:paraId="4792A4A4" w14:textId="77777777" w:rsidR="00801ADD" w:rsidRDefault="00801ADD" w:rsidP="00801ADD">
      <w:r>
        <w:rPr>
          <w:rFonts w:hint="eastAsia"/>
        </w:rPr>
        <w:t>ВВЕДЕНИЕ</w:t>
      </w:r>
    </w:p>
    <w:p w14:paraId="5FC2F8E0" w14:textId="77777777" w:rsidR="00801ADD" w:rsidRDefault="00801ADD" w:rsidP="00801ADD"/>
    <w:p w14:paraId="55D28649" w14:textId="77777777" w:rsidR="00801ADD" w:rsidRDefault="00801ADD" w:rsidP="00801ADD">
      <w:r>
        <w:rPr>
          <w:rFonts w:hint="eastAsia"/>
        </w:rPr>
        <w:t>ГЛАВА</w:t>
      </w:r>
      <w:r>
        <w:t xml:space="preserve"> 1. </w:t>
      </w:r>
      <w:r>
        <w:rPr>
          <w:rFonts w:hint="eastAsia"/>
        </w:rPr>
        <w:t>АНАЛИЗ</w:t>
      </w:r>
      <w:r>
        <w:t xml:space="preserve"> </w:t>
      </w:r>
      <w:r>
        <w:rPr>
          <w:rFonts w:hint="eastAsia"/>
        </w:rPr>
        <w:t>МЕТОДОВ</w:t>
      </w:r>
      <w:r>
        <w:t xml:space="preserve"> </w:t>
      </w:r>
      <w:r>
        <w:rPr>
          <w:rFonts w:hint="eastAsia"/>
        </w:rPr>
        <w:t>ПОСТРОЕНИЯ</w:t>
      </w:r>
      <w:r>
        <w:t xml:space="preserve"> </w:t>
      </w:r>
      <w:r>
        <w:rPr>
          <w:rFonts w:hint="eastAsia"/>
        </w:rPr>
        <w:t>МОДУЛЕЙ</w:t>
      </w:r>
      <w:r>
        <w:t xml:space="preserve"> </w:t>
      </w:r>
      <w:r>
        <w:rPr>
          <w:rFonts w:hint="eastAsia"/>
        </w:rPr>
        <w:t>ПИТАНИЯ</w:t>
      </w:r>
      <w:r>
        <w:t xml:space="preserve"> </w:t>
      </w:r>
      <w:r>
        <w:rPr>
          <w:rFonts w:hint="eastAsia"/>
        </w:rPr>
        <w:t>ДЛЯ</w:t>
      </w:r>
      <w:r>
        <w:t xml:space="preserve"> </w:t>
      </w:r>
      <w:r>
        <w:rPr>
          <w:rFonts w:hint="eastAsia"/>
        </w:rPr>
        <w:t>ПАССИВНЫХ</w:t>
      </w:r>
      <w:r>
        <w:t xml:space="preserve"> </w:t>
      </w:r>
      <w:r>
        <w:rPr>
          <w:rFonts w:hint="eastAsia"/>
        </w:rPr>
        <w:t>БЕСПРОВОДНЫХ</w:t>
      </w:r>
      <w:r>
        <w:t xml:space="preserve"> </w:t>
      </w:r>
      <w:r>
        <w:rPr>
          <w:rFonts w:hint="eastAsia"/>
        </w:rPr>
        <w:t>УСТРОЙСТВ</w:t>
      </w:r>
    </w:p>
    <w:p w14:paraId="0876815B" w14:textId="77777777" w:rsidR="00801ADD" w:rsidRDefault="00801ADD" w:rsidP="00801ADD"/>
    <w:p w14:paraId="454D2393" w14:textId="77777777" w:rsidR="00801ADD" w:rsidRDefault="00801ADD" w:rsidP="00801ADD">
      <w:r>
        <w:t xml:space="preserve">1.1 </w:t>
      </w:r>
      <w:r>
        <w:rPr>
          <w:rFonts w:hint="eastAsia"/>
        </w:rPr>
        <w:t>Беспроводная</w:t>
      </w:r>
      <w:r>
        <w:t xml:space="preserve"> </w:t>
      </w:r>
      <w:r>
        <w:rPr>
          <w:rFonts w:hint="eastAsia"/>
        </w:rPr>
        <w:t>передача</w:t>
      </w:r>
      <w:r>
        <w:t xml:space="preserve"> </w:t>
      </w:r>
      <w:r>
        <w:rPr>
          <w:rFonts w:hint="eastAsia"/>
        </w:rPr>
        <w:t>и</w:t>
      </w:r>
      <w:r>
        <w:t xml:space="preserve"> </w:t>
      </w:r>
      <w:r>
        <w:rPr>
          <w:rFonts w:hint="eastAsia"/>
        </w:rPr>
        <w:t>сбор</w:t>
      </w:r>
      <w:r>
        <w:t xml:space="preserve"> </w:t>
      </w:r>
      <w:r>
        <w:rPr>
          <w:rFonts w:hint="eastAsia"/>
        </w:rPr>
        <w:t>энергии</w:t>
      </w:r>
      <w:r>
        <w:t xml:space="preserve"> </w:t>
      </w:r>
      <w:r>
        <w:rPr>
          <w:rFonts w:hint="eastAsia"/>
        </w:rPr>
        <w:t>радиочастотного</w:t>
      </w:r>
      <w:r>
        <w:t xml:space="preserve"> </w:t>
      </w:r>
      <w:r>
        <w:rPr>
          <w:rFonts w:hint="eastAsia"/>
        </w:rPr>
        <w:t>излучения</w:t>
      </w:r>
    </w:p>
    <w:p w14:paraId="3B5A9BFD" w14:textId="77777777" w:rsidR="00801ADD" w:rsidRDefault="00801ADD" w:rsidP="00801ADD"/>
    <w:p w14:paraId="1E1F0DBB" w14:textId="77777777" w:rsidR="00801ADD" w:rsidRDefault="00801ADD" w:rsidP="00801ADD">
      <w:r>
        <w:t xml:space="preserve">1.2 </w:t>
      </w:r>
      <w:r>
        <w:rPr>
          <w:rFonts w:hint="eastAsia"/>
        </w:rPr>
        <w:t>Ключевые</w:t>
      </w:r>
      <w:r>
        <w:t xml:space="preserve"> </w:t>
      </w:r>
      <w:r>
        <w:rPr>
          <w:rFonts w:hint="eastAsia"/>
        </w:rPr>
        <w:t>технологии</w:t>
      </w:r>
      <w:r>
        <w:t xml:space="preserve">, </w:t>
      </w:r>
      <w:r>
        <w:rPr>
          <w:rFonts w:hint="eastAsia"/>
        </w:rPr>
        <w:t>основанные</w:t>
      </w:r>
      <w:r>
        <w:t xml:space="preserve"> </w:t>
      </w:r>
      <w:r>
        <w:rPr>
          <w:rFonts w:hint="eastAsia"/>
        </w:rPr>
        <w:t>на</w:t>
      </w:r>
      <w:r>
        <w:t xml:space="preserve"> </w:t>
      </w:r>
      <w:r>
        <w:rPr>
          <w:rFonts w:hint="eastAsia"/>
        </w:rPr>
        <w:t>беспроводной</w:t>
      </w:r>
      <w:r>
        <w:t xml:space="preserve"> </w:t>
      </w:r>
      <w:r>
        <w:rPr>
          <w:rFonts w:hint="eastAsia"/>
        </w:rPr>
        <w:t>передаче</w:t>
      </w:r>
      <w:r>
        <w:t xml:space="preserve"> </w:t>
      </w:r>
      <w:r>
        <w:rPr>
          <w:rFonts w:hint="eastAsia"/>
        </w:rPr>
        <w:t>и</w:t>
      </w:r>
      <w:r>
        <w:t xml:space="preserve"> </w:t>
      </w:r>
      <w:r>
        <w:rPr>
          <w:rFonts w:hint="eastAsia"/>
        </w:rPr>
        <w:t>сборе</w:t>
      </w:r>
      <w:r>
        <w:t xml:space="preserve"> </w:t>
      </w:r>
      <w:r>
        <w:rPr>
          <w:rFonts w:hint="eastAsia"/>
        </w:rPr>
        <w:t>энергии</w:t>
      </w:r>
      <w:r>
        <w:t xml:space="preserve"> </w:t>
      </w:r>
      <w:r>
        <w:rPr>
          <w:rFonts w:hint="eastAsia"/>
        </w:rPr>
        <w:t>радиочастотного</w:t>
      </w:r>
      <w:r>
        <w:t xml:space="preserve"> </w:t>
      </w:r>
      <w:r>
        <w:rPr>
          <w:rFonts w:hint="eastAsia"/>
        </w:rPr>
        <w:t>излучения</w:t>
      </w:r>
    </w:p>
    <w:p w14:paraId="285E8A17" w14:textId="77777777" w:rsidR="00801ADD" w:rsidRDefault="00801ADD" w:rsidP="00801ADD"/>
    <w:p w14:paraId="4DE44EF3" w14:textId="77777777" w:rsidR="00801ADD" w:rsidRDefault="00801ADD" w:rsidP="00801ADD">
      <w:r>
        <w:t xml:space="preserve">1.2.1 </w:t>
      </w:r>
      <w:r>
        <w:rPr>
          <w:rFonts w:hint="eastAsia"/>
        </w:rPr>
        <w:t>Беспроводные</w:t>
      </w:r>
      <w:r>
        <w:t xml:space="preserve"> </w:t>
      </w:r>
      <w:r>
        <w:rPr>
          <w:rFonts w:hint="eastAsia"/>
        </w:rPr>
        <w:t>сенсорные</w:t>
      </w:r>
      <w:r>
        <w:t xml:space="preserve"> </w:t>
      </w:r>
      <w:r>
        <w:rPr>
          <w:rFonts w:hint="eastAsia"/>
        </w:rPr>
        <w:t>сети</w:t>
      </w:r>
    </w:p>
    <w:p w14:paraId="4AB59BC4" w14:textId="77777777" w:rsidR="00801ADD" w:rsidRDefault="00801ADD" w:rsidP="00801ADD"/>
    <w:p w14:paraId="34257FBA" w14:textId="77777777" w:rsidR="00801ADD" w:rsidRDefault="00801ADD" w:rsidP="00801ADD">
      <w:r>
        <w:t xml:space="preserve">1.2.2 </w:t>
      </w:r>
      <w:r>
        <w:rPr>
          <w:rFonts w:hint="eastAsia"/>
        </w:rPr>
        <w:t>Интернет</w:t>
      </w:r>
      <w:r>
        <w:t xml:space="preserve"> </w:t>
      </w:r>
      <w:r>
        <w:rPr>
          <w:rFonts w:hint="eastAsia"/>
        </w:rPr>
        <w:t>вещей</w:t>
      </w:r>
    </w:p>
    <w:p w14:paraId="1DA1CE07" w14:textId="77777777" w:rsidR="00801ADD" w:rsidRDefault="00801ADD" w:rsidP="00801ADD"/>
    <w:p w14:paraId="636992A5" w14:textId="77777777" w:rsidR="00801ADD" w:rsidRDefault="00801ADD" w:rsidP="00801ADD">
      <w:r>
        <w:t xml:space="preserve">1.2.3 </w:t>
      </w:r>
      <w:r>
        <w:rPr>
          <w:rFonts w:hint="eastAsia"/>
        </w:rPr>
        <w:t>Технология</w:t>
      </w:r>
      <w:r>
        <w:t xml:space="preserve"> </w:t>
      </w:r>
      <w:r>
        <w:rPr>
          <w:rFonts w:hint="eastAsia"/>
        </w:rPr>
        <w:t>радиочастотной</w:t>
      </w:r>
      <w:r>
        <w:t xml:space="preserve"> </w:t>
      </w:r>
      <w:r>
        <w:rPr>
          <w:rFonts w:hint="eastAsia"/>
        </w:rPr>
        <w:t>идентификации</w:t>
      </w:r>
    </w:p>
    <w:p w14:paraId="642BB54E" w14:textId="77777777" w:rsidR="00801ADD" w:rsidRDefault="00801ADD" w:rsidP="00801ADD"/>
    <w:p w14:paraId="7BD76AB7" w14:textId="77777777" w:rsidR="00801ADD" w:rsidRDefault="00801ADD" w:rsidP="00801ADD">
      <w:r>
        <w:t xml:space="preserve">1.2.4 </w:t>
      </w:r>
      <w:r>
        <w:rPr>
          <w:rFonts w:hint="eastAsia"/>
        </w:rPr>
        <w:t>Основные</w:t>
      </w:r>
      <w:r>
        <w:t xml:space="preserve"> </w:t>
      </w:r>
      <w:r>
        <w:rPr>
          <w:rFonts w:hint="eastAsia"/>
        </w:rPr>
        <w:t>области</w:t>
      </w:r>
      <w:r>
        <w:t xml:space="preserve"> </w:t>
      </w:r>
      <w:r>
        <w:rPr>
          <w:rFonts w:hint="eastAsia"/>
        </w:rPr>
        <w:t>применения</w:t>
      </w:r>
      <w:r>
        <w:t xml:space="preserve"> </w:t>
      </w:r>
      <w:r>
        <w:rPr>
          <w:rFonts w:hint="eastAsia"/>
        </w:rPr>
        <w:t>устройств</w:t>
      </w:r>
      <w:r>
        <w:t xml:space="preserve">, </w:t>
      </w:r>
      <w:r>
        <w:rPr>
          <w:rFonts w:hint="eastAsia"/>
        </w:rPr>
        <w:t>основанных</w:t>
      </w:r>
      <w:r>
        <w:t xml:space="preserve"> </w:t>
      </w:r>
      <w:r>
        <w:rPr>
          <w:rFonts w:hint="eastAsia"/>
        </w:rPr>
        <w:t>на</w:t>
      </w:r>
      <w:r>
        <w:t xml:space="preserve"> </w:t>
      </w:r>
      <w:r>
        <w:rPr>
          <w:rFonts w:hint="eastAsia"/>
        </w:rPr>
        <w:t>беспроводной</w:t>
      </w:r>
      <w:r>
        <w:t xml:space="preserve"> </w:t>
      </w:r>
      <w:r>
        <w:rPr>
          <w:rFonts w:hint="eastAsia"/>
        </w:rPr>
        <w:t>передаче</w:t>
      </w:r>
      <w:r>
        <w:t xml:space="preserve"> </w:t>
      </w:r>
      <w:r>
        <w:rPr>
          <w:rFonts w:hint="eastAsia"/>
        </w:rPr>
        <w:t>и</w:t>
      </w:r>
      <w:r>
        <w:t xml:space="preserve"> </w:t>
      </w:r>
      <w:r>
        <w:rPr>
          <w:rFonts w:hint="eastAsia"/>
        </w:rPr>
        <w:t>сборе</w:t>
      </w:r>
      <w:r>
        <w:t xml:space="preserve"> </w:t>
      </w:r>
      <w:r>
        <w:rPr>
          <w:rFonts w:hint="eastAsia"/>
        </w:rPr>
        <w:t>радиочастотной</w:t>
      </w:r>
      <w:r>
        <w:t xml:space="preserve"> </w:t>
      </w:r>
      <w:r>
        <w:rPr>
          <w:rFonts w:hint="eastAsia"/>
        </w:rPr>
        <w:t>энергии</w:t>
      </w:r>
    </w:p>
    <w:p w14:paraId="1225F894" w14:textId="77777777" w:rsidR="00801ADD" w:rsidRDefault="00801ADD" w:rsidP="00801ADD"/>
    <w:p w14:paraId="55BDF040" w14:textId="77777777" w:rsidR="00801ADD" w:rsidRDefault="00801ADD" w:rsidP="00801ADD">
      <w:r>
        <w:t xml:space="preserve">1.3 </w:t>
      </w:r>
      <w:r>
        <w:rPr>
          <w:rFonts w:hint="eastAsia"/>
        </w:rPr>
        <w:t>Классификация</w:t>
      </w:r>
      <w:r>
        <w:t xml:space="preserve"> </w:t>
      </w:r>
      <w:r>
        <w:rPr>
          <w:rFonts w:hint="eastAsia"/>
        </w:rPr>
        <w:t>беспроводных</w:t>
      </w:r>
      <w:r>
        <w:t xml:space="preserve"> </w:t>
      </w:r>
      <w:r>
        <w:rPr>
          <w:rFonts w:hint="eastAsia"/>
        </w:rPr>
        <w:t>микроустройств</w:t>
      </w:r>
    </w:p>
    <w:p w14:paraId="72B6A0B6" w14:textId="77777777" w:rsidR="00801ADD" w:rsidRDefault="00801ADD" w:rsidP="00801ADD"/>
    <w:p w14:paraId="634061AC" w14:textId="77777777" w:rsidR="00801ADD" w:rsidRDefault="00801ADD" w:rsidP="00801ADD">
      <w:r>
        <w:t xml:space="preserve">1.3.1 </w:t>
      </w:r>
      <w:r>
        <w:rPr>
          <w:rFonts w:hint="eastAsia"/>
        </w:rPr>
        <w:t>Классификация</w:t>
      </w:r>
      <w:r>
        <w:t xml:space="preserve"> </w:t>
      </w:r>
      <w:r>
        <w:rPr>
          <w:rFonts w:hint="eastAsia"/>
        </w:rPr>
        <w:t>беспроводных</w:t>
      </w:r>
      <w:r>
        <w:t xml:space="preserve"> </w:t>
      </w:r>
      <w:r>
        <w:rPr>
          <w:rFonts w:hint="eastAsia"/>
        </w:rPr>
        <w:t>микроустройств</w:t>
      </w:r>
      <w:r>
        <w:t xml:space="preserve"> </w:t>
      </w:r>
      <w:r>
        <w:rPr>
          <w:rFonts w:hint="eastAsia"/>
        </w:rPr>
        <w:t>по</w:t>
      </w:r>
      <w:r>
        <w:t xml:space="preserve"> </w:t>
      </w:r>
      <w:r>
        <w:rPr>
          <w:rFonts w:hint="eastAsia"/>
        </w:rPr>
        <w:t>типу</w:t>
      </w:r>
      <w:r>
        <w:t xml:space="preserve"> </w:t>
      </w:r>
      <w:r>
        <w:rPr>
          <w:rFonts w:hint="eastAsia"/>
        </w:rPr>
        <w:t>питания</w:t>
      </w:r>
    </w:p>
    <w:p w14:paraId="37EFF18E" w14:textId="77777777" w:rsidR="00801ADD" w:rsidRDefault="00801ADD" w:rsidP="00801ADD"/>
    <w:p w14:paraId="0B12A7E9" w14:textId="77777777" w:rsidR="00801ADD" w:rsidRDefault="00801ADD" w:rsidP="00801ADD">
      <w:r>
        <w:t xml:space="preserve">1.3.2 </w:t>
      </w:r>
      <w:r>
        <w:rPr>
          <w:rFonts w:hint="eastAsia"/>
        </w:rPr>
        <w:t>Классификация</w:t>
      </w:r>
      <w:r>
        <w:t xml:space="preserve"> </w:t>
      </w:r>
      <w:r>
        <w:rPr>
          <w:rFonts w:hint="eastAsia"/>
        </w:rPr>
        <w:t>беспроводных</w:t>
      </w:r>
      <w:r>
        <w:t xml:space="preserve"> </w:t>
      </w:r>
      <w:r>
        <w:rPr>
          <w:rFonts w:hint="eastAsia"/>
        </w:rPr>
        <w:t>микроустройств</w:t>
      </w:r>
      <w:r>
        <w:t xml:space="preserve"> </w:t>
      </w:r>
      <w:r>
        <w:rPr>
          <w:rFonts w:hint="eastAsia"/>
        </w:rPr>
        <w:t>п</w:t>
      </w:r>
      <w:r>
        <w:rPr>
          <w:rFonts w:hint="eastAsia"/>
        </w:rPr>
        <w:lastRenderedPageBreak/>
        <w:t>о</w:t>
      </w:r>
      <w:r>
        <w:t xml:space="preserve"> </w:t>
      </w:r>
      <w:r>
        <w:rPr>
          <w:rFonts w:hint="eastAsia"/>
        </w:rPr>
        <w:t>частоте</w:t>
      </w:r>
      <w:r>
        <w:t xml:space="preserve"> </w:t>
      </w:r>
      <w:r>
        <w:rPr>
          <w:rFonts w:hint="eastAsia"/>
        </w:rPr>
        <w:t>входного</w:t>
      </w:r>
      <w:r>
        <w:t xml:space="preserve"> </w:t>
      </w:r>
      <w:r>
        <w:rPr>
          <w:rFonts w:hint="eastAsia"/>
        </w:rPr>
        <w:t>сигнала</w:t>
      </w:r>
    </w:p>
    <w:p w14:paraId="65C04885" w14:textId="77777777" w:rsidR="00801ADD" w:rsidRDefault="00801ADD" w:rsidP="00801ADD"/>
    <w:p w14:paraId="1CAAFCF8" w14:textId="77777777" w:rsidR="00801ADD" w:rsidRDefault="00801ADD" w:rsidP="00801ADD">
      <w:r>
        <w:t xml:space="preserve">1.3.3 </w:t>
      </w:r>
      <w:r>
        <w:rPr>
          <w:rFonts w:hint="eastAsia"/>
        </w:rPr>
        <w:t>Классификация</w:t>
      </w:r>
      <w:r>
        <w:t xml:space="preserve"> </w:t>
      </w:r>
      <w:r>
        <w:rPr>
          <w:rFonts w:hint="eastAsia"/>
        </w:rPr>
        <w:t>беспроводных</w:t>
      </w:r>
      <w:r>
        <w:t xml:space="preserve"> </w:t>
      </w:r>
      <w:r>
        <w:rPr>
          <w:rFonts w:hint="eastAsia"/>
        </w:rPr>
        <w:t>микроустройств</w:t>
      </w:r>
      <w:r>
        <w:t xml:space="preserve"> </w:t>
      </w:r>
      <w:r>
        <w:rPr>
          <w:rFonts w:hint="eastAsia"/>
        </w:rPr>
        <w:t>по</w:t>
      </w:r>
      <w:r>
        <w:t xml:space="preserve"> </w:t>
      </w:r>
      <w:r>
        <w:rPr>
          <w:rFonts w:hint="eastAsia"/>
        </w:rPr>
        <w:t>типу</w:t>
      </w:r>
      <w:r>
        <w:t xml:space="preserve"> </w:t>
      </w:r>
      <w:r>
        <w:rPr>
          <w:rFonts w:hint="eastAsia"/>
        </w:rPr>
        <w:t>реализации</w:t>
      </w:r>
      <w:r>
        <w:t xml:space="preserve"> .. 29 1.3.4. </w:t>
      </w:r>
      <w:r>
        <w:rPr>
          <w:rFonts w:hint="eastAsia"/>
        </w:rPr>
        <w:t>Классификация</w:t>
      </w:r>
      <w:r>
        <w:t xml:space="preserve"> </w:t>
      </w:r>
      <w:r>
        <w:rPr>
          <w:rFonts w:hint="eastAsia"/>
        </w:rPr>
        <w:t>беспроводных</w:t>
      </w:r>
      <w:r>
        <w:t xml:space="preserve"> </w:t>
      </w:r>
      <w:r>
        <w:rPr>
          <w:rFonts w:hint="eastAsia"/>
        </w:rPr>
        <w:t>микроустройств</w:t>
      </w:r>
      <w:r>
        <w:t xml:space="preserve"> </w:t>
      </w:r>
      <w:r>
        <w:rPr>
          <w:rFonts w:hint="eastAsia"/>
        </w:rPr>
        <w:t>по</w:t>
      </w:r>
      <w:r>
        <w:t xml:space="preserve"> </w:t>
      </w:r>
      <w:r>
        <w:rPr>
          <w:rFonts w:hint="eastAsia"/>
        </w:rPr>
        <w:t>классу</w:t>
      </w:r>
      <w:r>
        <w:t xml:space="preserve"> </w:t>
      </w:r>
      <w:r>
        <w:rPr>
          <w:rFonts w:hint="eastAsia"/>
        </w:rPr>
        <w:t>и</w:t>
      </w:r>
      <w:r>
        <w:t xml:space="preserve"> </w:t>
      </w:r>
      <w:r>
        <w:rPr>
          <w:rFonts w:hint="eastAsia"/>
        </w:rPr>
        <w:t>поколению</w:t>
      </w:r>
    </w:p>
    <w:p w14:paraId="66B78A16" w14:textId="77777777" w:rsidR="00801ADD" w:rsidRDefault="00801ADD" w:rsidP="00801ADD"/>
    <w:p w14:paraId="2A395F96" w14:textId="77777777" w:rsidR="00801ADD" w:rsidRDefault="00801ADD" w:rsidP="00801ADD">
      <w:r>
        <w:t xml:space="preserve">1.4 </w:t>
      </w:r>
      <w:r>
        <w:rPr>
          <w:rFonts w:hint="eastAsia"/>
        </w:rPr>
        <w:t>Структура</w:t>
      </w:r>
      <w:r>
        <w:t xml:space="preserve"> </w:t>
      </w:r>
      <w:r>
        <w:rPr>
          <w:rFonts w:hint="eastAsia"/>
        </w:rPr>
        <w:t>типового</w:t>
      </w:r>
      <w:r>
        <w:t xml:space="preserve"> </w:t>
      </w:r>
      <w:r>
        <w:rPr>
          <w:rFonts w:hint="eastAsia"/>
        </w:rPr>
        <w:t>пассивного</w:t>
      </w:r>
      <w:r>
        <w:t xml:space="preserve"> </w:t>
      </w:r>
      <w:r>
        <w:rPr>
          <w:rFonts w:hint="eastAsia"/>
        </w:rPr>
        <w:t>беспроводного</w:t>
      </w:r>
      <w:r>
        <w:t xml:space="preserve"> </w:t>
      </w:r>
      <w:r>
        <w:rPr>
          <w:rFonts w:hint="eastAsia"/>
        </w:rPr>
        <w:t>устройства</w:t>
      </w:r>
    </w:p>
    <w:p w14:paraId="7614BF0D" w14:textId="77777777" w:rsidR="00801ADD" w:rsidRDefault="00801ADD" w:rsidP="00801ADD"/>
    <w:p w14:paraId="14F25375" w14:textId="77777777" w:rsidR="00801ADD" w:rsidRDefault="00801ADD" w:rsidP="00801ADD">
      <w:r>
        <w:t xml:space="preserve">1.5 </w:t>
      </w:r>
      <w:r>
        <w:rPr>
          <w:rFonts w:hint="eastAsia"/>
        </w:rPr>
        <w:t>Согласование</w:t>
      </w:r>
      <w:r>
        <w:t xml:space="preserve"> </w:t>
      </w:r>
      <w:r>
        <w:rPr>
          <w:rFonts w:hint="eastAsia"/>
        </w:rPr>
        <w:t>мощностей</w:t>
      </w:r>
      <w:r>
        <w:t xml:space="preserve"> </w:t>
      </w:r>
      <w:r>
        <w:rPr>
          <w:rFonts w:hint="eastAsia"/>
        </w:rPr>
        <w:t>и</w:t>
      </w:r>
      <w:r>
        <w:t xml:space="preserve"> </w:t>
      </w:r>
      <w:r>
        <w:rPr>
          <w:rFonts w:hint="eastAsia"/>
        </w:rPr>
        <w:t>импедансов</w:t>
      </w:r>
    </w:p>
    <w:p w14:paraId="2F785B30" w14:textId="77777777" w:rsidR="00801ADD" w:rsidRDefault="00801ADD" w:rsidP="00801ADD"/>
    <w:p w14:paraId="374F164E" w14:textId="77777777" w:rsidR="00801ADD" w:rsidRDefault="00801ADD" w:rsidP="00801ADD">
      <w:r>
        <w:t xml:space="preserve">1.6 </w:t>
      </w:r>
      <w:r>
        <w:rPr>
          <w:rFonts w:hint="eastAsia"/>
        </w:rPr>
        <w:t>Выпрямители</w:t>
      </w:r>
      <w:r>
        <w:t xml:space="preserve"> </w:t>
      </w:r>
      <w:r>
        <w:rPr>
          <w:rFonts w:hint="eastAsia"/>
        </w:rPr>
        <w:t>напряжения</w:t>
      </w:r>
      <w:r>
        <w:t xml:space="preserve"> </w:t>
      </w:r>
      <w:r>
        <w:rPr>
          <w:rFonts w:hint="eastAsia"/>
        </w:rPr>
        <w:t>в</w:t>
      </w:r>
      <w:r>
        <w:t xml:space="preserve"> </w:t>
      </w:r>
      <w:r>
        <w:rPr>
          <w:rFonts w:hint="eastAsia"/>
        </w:rPr>
        <w:t>пассивных</w:t>
      </w:r>
      <w:r>
        <w:t xml:space="preserve"> </w:t>
      </w:r>
      <w:r>
        <w:rPr>
          <w:rFonts w:hint="eastAsia"/>
        </w:rPr>
        <w:t>беспроводных</w:t>
      </w:r>
      <w:r>
        <w:t xml:space="preserve"> </w:t>
      </w:r>
      <w:r>
        <w:rPr>
          <w:rFonts w:hint="eastAsia"/>
        </w:rPr>
        <w:t>микроустройствах</w:t>
      </w:r>
    </w:p>
    <w:p w14:paraId="70178E51" w14:textId="77777777" w:rsidR="00801ADD" w:rsidRDefault="00801ADD" w:rsidP="00801ADD"/>
    <w:p w14:paraId="52BBAD6A" w14:textId="77777777" w:rsidR="00801ADD" w:rsidRDefault="00801ADD" w:rsidP="00801ADD">
      <w:r>
        <w:t xml:space="preserve">1.6.1 </w:t>
      </w:r>
      <w:r>
        <w:rPr>
          <w:rFonts w:hint="eastAsia"/>
        </w:rPr>
        <w:t>Компоненты</w:t>
      </w:r>
      <w:r>
        <w:t xml:space="preserve"> </w:t>
      </w:r>
      <w:r>
        <w:rPr>
          <w:rFonts w:hint="eastAsia"/>
        </w:rPr>
        <w:t>преобразования</w:t>
      </w:r>
      <w:r>
        <w:t xml:space="preserve"> </w:t>
      </w:r>
      <w:r>
        <w:rPr>
          <w:rFonts w:hint="eastAsia"/>
        </w:rPr>
        <w:t>переменного</w:t>
      </w:r>
      <w:r>
        <w:t xml:space="preserve"> </w:t>
      </w:r>
      <w:r>
        <w:rPr>
          <w:rFonts w:hint="eastAsia"/>
        </w:rPr>
        <w:t>тока</w:t>
      </w:r>
      <w:r>
        <w:t xml:space="preserve"> </w:t>
      </w:r>
      <w:r>
        <w:rPr>
          <w:rFonts w:hint="eastAsia"/>
        </w:rPr>
        <w:t>в</w:t>
      </w:r>
      <w:r>
        <w:t xml:space="preserve"> </w:t>
      </w:r>
      <w:r>
        <w:rPr>
          <w:rFonts w:hint="eastAsia"/>
        </w:rPr>
        <w:t>постоянный</w:t>
      </w:r>
      <w:r>
        <w:t xml:space="preserve"> </w:t>
      </w:r>
      <w:r>
        <w:rPr>
          <w:rFonts w:hint="eastAsia"/>
        </w:rPr>
        <w:t>ток</w:t>
      </w:r>
      <w:r>
        <w:t xml:space="preserve"> </w:t>
      </w:r>
      <w:r>
        <w:rPr>
          <w:rFonts w:hint="eastAsia"/>
        </w:rPr>
        <w:t>в</w:t>
      </w:r>
      <w:r>
        <w:t xml:space="preserve"> </w:t>
      </w:r>
      <w:r>
        <w:rPr>
          <w:rFonts w:hint="eastAsia"/>
        </w:rPr>
        <w:t>составе</w:t>
      </w:r>
      <w:r>
        <w:t xml:space="preserve"> </w:t>
      </w:r>
      <w:r>
        <w:rPr>
          <w:rFonts w:hint="eastAsia"/>
        </w:rPr>
        <w:t>выпрямителей</w:t>
      </w:r>
      <w:r>
        <w:t xml:space="preserve"> </w:t>
      </w:r>
      <w:r>
        <w:rPr>
          <w:rFonts w:hint="eastAsia"/>
        </w:rPr>
        <w:t>напряжения</w:t>
      </w:r>
    </w:p>
    <w:p w14:paraId="04F89C3F" w14:textId="77777777" w:rsidR="00801ADD" w:rsidRDefault="00801ADD" w:rsidP="00801ADD"/>
    <w:p w14:paraId="508EBD1B" w14:textId="77777777" w:rsidR="00801ADD" w:rsidRDefault="00801ADD" w:rsidP="00801ADD">
      <w:r>
        <w:t xml:space="preserve">1.6.2 </w:t>
      </w:r>
      <w:r>
        <w:rPr>
          <w:rFonts w:hint="eastAsia"/>
        </w:rPr>
        <w:t>Способы</w:t>
      </w:r>
      <w:r>
        <w:t xml:space="preserve"> </w:t>
      </w:r>
      <w:r>
        <w:rPr>
          <w:rFonts w:hint="eastAsia"/>
        </w:rPr>
        <w:t>снижения</w:t>
      </w:r>
      <w:r>
        <w:t xml:space="preserve"> </w:t>
      </w:r>
      <w:r>
        <w:rPr>
          <w:rFonts w:hint="eastAsia"/>
        </w:rPr>
        <w:t>порогового</w:t>
      </w:r>
      <w:r>
        <w:t xml:space="preserve"> </w:t>
      </w:r>
      <w:r>
        <w:rPr>
          <w:rFonts w:hint="eastAsia"/>
        </w:rPr>
        <w:t>напряжения</w:t>
      </w:r>
      <w:r>
        <w:t xml:space="preserve"> </w:t>
      </w:r>
      <w:r>
        <w:rPr>
          <w:rFonts w:hint="eastAsia"/>
        </w:rPr>
        <w:t>МОП</w:t>
      </w:r>
      <w:r>
        <w:t>-</w:t>
      </w:r>
      <w:r>
        <w:rPr>
          <w:rFonts w:hint="eastAsia"/>
        </w:rPr>
        <w:t>транзисторов</w:t>
      </w:r>
    </w:p>
    <w:p w14:paraId="0EF992B2" w14:textId="77777777" w:rsidR="00801ADD" w:rsidRDefault="00801ADD" w:rsidP="00801ADD"/>
    <w:p w14:paraId="177D80FF" w14:textId="77777777" w:rsidR="00801ADD" w:rsidRDefault="00801ADD" w:rsidP="00801ADD">
      <w:r>
        <w:t xml:space="preserve">1.6.3 </w:t>
      </w:r>
      <w:r>
        <w:rPr>
          <w:rFonts w:hint="eastAsia"/>
        </w:rPr>
        <w:t>Особенности</w:t>
      </w:r>
      <w:r>
        <w:t xml:space="preserve"> </w:t>
      </w:r>
      <w:r>
        <w:rPr>
          <w:rFonts w:hint="eastAsia"/>
        </w:rPr>
        <w:t>использования</w:t>
      </w:r>
      <w:r>
        <w:t xml:space="preserve"> </w:t>
      </w:r>
      <w:r>
        <w:rPr>
          <w:rFonts w:hint="eastAsia"/>
        </w:rPr>
        <w:t>МОП</w:t>
      </w:r>
      <w:r>
        <w:t>-</w:t>
      </w:r>
      <w:r>
        <w:rPr>
          <w:rFonts w:hint="eastAsia"/>
        </w:rPr>
        <w:t>транзисторов</w:t>
      </w:r>
      <w:r>
        <w:t xml:space="preserve"> </w:t>
      </w:r>
      <w:r>
        <w:rPr>
          <w:rFonts w:hint="eastAsia"/>
        </w:rPr>
        <w:t>в</w:t>
      </w:r>
      <w:r>
        <w:t xml:space="preserve"> </w:t>
      </w:r>
      <w:r>
        <w:rPr>
          <w:rFonts w:hint="eastAsia"/>
        </w:rPr>
        <w:t>качестве</w:t>
      </w:r>
      <w:r>
        <w:t xml:space="preserve"> </w:t>
      </w:r>
      <w:r>
        <w:rPr>
          <w:rFonts w:hint="eastAsia"/>
        </w:rPr>
        <w:t>выпрямляющих</w:t>
      </w:r>
      <w:r>
        <w:t xml:space="preserve"> </w:t>
      </w:r>
      <w:r>
        <w:rPr>
          <w:rFonts w:hint="eastAsia"/>
        </w:rPr>
        <w:t>компонентов</w:t>
      </w:r>
    </w:p>
    <w:p w14:paraId="44CA714E" w14:textId="77777777" w:rsidR="00801ADD" w:rsidRDefault="00801ADD" w:rsidP="00801ADD"/>
    <w:p w14:paraId="25699FCB" w14:textId="77777777" w:rsidR="00801ADD" w:rsidRDefault="00801ADD" w:rsidP="00801ADD">
      <w:r>
        <w:t xml:space="preserve">1.6.4 </w:t>
      </w:r>
      <w:r>
        <w:rPr>
          <w:rFonts w:hint="eastAsia"/>
        </w:rPr>
        <w:t>Альтернативные</w:t>
      </w:r>
      <w:r>
        <w:t xml:space="preserve"> </w:t>
      </w:r>
      <w:r>
        <w:rPr>
          <w:rFonts w:hint="eastAsia"/>
        </w:rPr>
        <w:t>подходы</w:t>
      </w:r>
      <w:r>
        <w:t xml:space="preserve"> </w:t>
      </w:r>
      <w:r>
        <w:rPr>
          <w:rFonts w:hint="eastAsia"/>
        </w:rPr>
        <w:t>при</w:t>
      </w:r>
      <w:r>
        <w:t xml:space="preserve"> </w:t>
      </w:r>
      <w:r>
        <w:rPr>
          <w:rFonts w:hint="eastAsia"/>
        </w:rPr>
        <w:t>выборе</w:t>
      </w:r>
      <w:r>
        <w:t xml:space="preserve"> </w:t>
      </w:r>
      <w:r>
        <w:rPr>
          <w:rFonts w:hint="eastAsia"/>
        </w:rPr>
        <w:t>конструкции</w:t>
      </w:r>
      <w:r>
        <w:t xml:space="preserve"> </w:t>
      </w:r>
      <w:r>
        <w:rPr>
          <w:rFonts w:hint="eastAsia"/>
        </w:rPr>
        <w:t>и</w:t>
      </w:r>
      <w:r>
        <w:t xml:space="preserve"> </w:t>
      </w:r>
      <w:r>
        <w:rPr>
          <w:rFonts w:hint="eastAsia"/>
        </w:rPr>
        <w:t>технологии</w:t>
      </w:r>
      <w:r>
        <w:t xml:space="preserve"> </w:t>
      </w:r>
      <w:r>
        <w:rPr>
          <w:rFonts w:hint="eastAsia"/>
        </w:rPr>
        <w:t>изготовления</w:t>
      </w:r>
      <w:r>
        <w:t xml:space="preserve"> </w:t>
      </w:r>
      <w:r>
        <w:rPr>
          <w:rFonts w:hint="eastAsia"/>
        </w:rPr>
        <w:t>транзисторов</w:t>
      </w:r>
    </w:p>
    <w:p w14:paraId="6023FC25" w14:textId="77777777" w:rsidR="00801ADD" w:rsidRDefault="00801ADD" w:rsidP="00801ADD"/>
    <w:p w14:paraId="5F8D09A1" w14:textId="77777777" w:rsidR="00801ADD" w:rsidRDefault="00801ADD" w:rsidP="00801ADD">
      <w:r>
        <w:t xml:space="preserve">1.6.5 </w:t>
      </w:r>
      <w:r>
        <w:rPr>
          <w:rFonts w:hint="eastAsia"/>
        </w:rPr>
        <w:t>Применение</w:t>
      </w:r>
      <w:r>
        <w:t xml:space="preserve"> </w:t>
      </w:r>
      <w:r>
        <w:rPr>
          <w:rFonts w:hint="eastAsia"/>
        </w:rPr>
        <w:t>конденсаторов</w:t>
      </w:r>
      <w:r>
        <w:t xml:space="preserve"> </w:t>
      </w:r>
      <w:r>
        <w:rPr>
          <w:rFonts w:hint="eastAsia"/>
        </w:rPr>
        <w:t>в</w:t>
      </w:r>
      <w:r>
        <w:t xml:space="preserve"> </w:t>
      </w:r>
      <w:r>
        <w:rPr>
          <w:rFonts w:hint="eastAsia"/>
        </w:rPr>
        <w:t>выпрямителях</w:t>
      </w:r>
      <w:r>
        <w:t xml:space="preserve"> </w:t>
      </w:r>
      <w:r>
        <w:rPr>
          <w:rFonts w:hint="eastAsia"/>
        </w:rPr>
        <w:t>напряжения</w:t>
      </w:r>
    </w:p>
    <w:p w14:paraId="40B75ECC" w14:textId="77777777" w:rsidR="00801ADD" w:rsidRDefault="00801ADD" w:rsidP="00801ADD"/>
    <w:p w14:paraId="55BC94DF" w14:textId="77777777" w:rsidR="00801ADD" w:rsidRDefault="00801ADD" w:rsidP="00801ADD">
      <w:r>
        <w:t xml:space="preserve">1.6.6 </w:t>
      </w:r>
      <w:r>
        <w:rPr>
          <w:rFonts w:hint="eastAsia"/>
        </w:rPr>
        <w:t>Особенности</w:t>
      </w:r>
      <w:r>
        <w:t xml:space="preserve"> </w:t>
      </w:r>
      <w:r>
        <w:rPr>
          <w:rFonts w:hint="eastAsia"/>
        </w:rPr>
        <w:t>использования</w:t>
      </w:r>
      <w:r>
        <w:t xml:space="preserve"> </w:t>
      </w:r>
      <w:r>
        <w:rPr>
          <w:rFonts w:hint="eastAsia"/>
        </w:rPr>
        <w:t>ректенн</w:t>
      </w:r>
      <w:r>
        <w:t xml:space="preserve"> </w:t>
      </w:r>
      <w:r>
        <w:rPr>
          <w:rFonts w:hint="eastAsia"/>
        </w:rPr>
        <w:t>в</w:t>
      </w:r>
      <w:r>
        <w:t xml:space="preserve"> </w:t>
      </w:r>
      <w:r>
        <w:rPr>
          <w:rFonts w:hint="eastAsia"/>
        </w:rPr>
        <w:t>составе</w:t>
      </w:r>
      <w:r>
        <w:t xml:space="preserve"> </w:t>
      </w:r>
      <w:r>
        <w:rPr>
          <w:rFonts w:hint="eastAsia"/>
        </w:rPr>
        <w:t>пассивных</w:t>
      </w:r>
      <w:r>
        <w:t xml:space="preserve"> </w:t>
      </w:r>
      <w:r>
        <w:rPr>
          <w:rFonts w:hint="eastAsia"/>
        </w:rPr>
        <w:t>беспроводных</w:t>
      </w:r>
      <w:r>
        <w:t xml:space="preserve"> </w:t>
      </w:r>
      <w:r>
        <w:rPr>
          <w:rFonts w:hint="eastAsia"/>
        </w:rPr>
        <w:t>устройств</w:t>
      </w:r>
    </w:p>
    <w:p w14:paraId="3EA803E8" w14:textId="77777777" w:rsidR="00801ADD" w:rsidRDefault="00801ADD" w:rsidP="00801ADD"/>
    <w:p w14:paraId="4EAAAD67" w14:textId="77777777" w:rsidR="00801ADD" w:rsidRDefault="00801ADD" w:rsidP="00801ADD">
      <w:r>
        <w:t xml:space="preserve">1.7 </w:t>
      </w:r>
      <w:r>
        <w:rPr>
          <w:rFonts w:hint="eastAsia"/>
        </w:rPr>
        <w:t>Конфигурации</w:t>
      </w:r>
      <w:r>
        <w:t xml:space="preserve"> </w:t>
      </w:r>
      <w:r>
        <w:rPr>
          <w:rFonts w:hint="eastAsia"/>
        </w:rPr>
        <w:t>выпрямителей</w:t>
      </w:r>
      <w:r>
        <w:t xml:space="preserve"> </w:t>
      </w:r>
      <w:r>
        <w:rPr>
          <w:rFonts w:hint="eastAsia"/>
        </w:rPr>
        <w:t>и</w:t>
      </w:r>
      <w:r>
        <w:t xml:space="preserve"> </w:t>
      </w:r>
      <w:r>
        <w:rPr>
          <w:rFonts w:hint="eastAsia"/>
        </w:rPr>
        <w:t>умножителей</w:t>
      </w:r>
      <w:r>
        <w:t xml:space="preserve"> </w:t>
      </w:r>
      <w:r>
        <w:rPr>
          <w:rFonts w:hint="eastAsia"/>
        </w:rPr>
        <w:t>напряжения</w:t>
      </w:r>
      <w:r>
        <w:t xml:space="preserve">, </w:t>
      </w:r>
      <w:r>
        <w:rPr>
          <w:rFonts w:hint="eastAsia"/>
        </w:rPr>
        <w:t>применяемые</w:t>
      </w:r>
      <w:r>
        <w:t xml:space="preserve"> </w:t>
      </w:r>
      <w:r>
        <w:rPr>
          <w:rFonts w:hint="eastAsia"/>
        </w:rPr>
        <w:t>в</w:t>
      </w:r>
      <w:r>
        <w:t xml:space="preserve"> </w:t>
      </w:r>
      <w:r>
        <w:rPr>
          <w:rFonts w:hint="eastAsia"/>
        </w:rPr>
        <w:t>пассивных</w:t>
      </w:r>
      <w:r>
        <w:t xml:space="preserve"> </w:t>
      </w:r>
      <w:r>
        <w:rPr>
          <w:rFonts w:hint="eastAsia"/>
        </w:rPr>
        <w:t>беспроводных</w:t>
      </w:r>
      <w:r>
        <w:t xml:space="preserve"> </w:t>
      </w:r>
      <w:r>
        <w:rPr>
          <w:rFonts w:hint="eastAsia"/>
        </w:rPr>
        <w:t>микроустройствах</w:t>
      </w:r>
    </w:p>
    <w:p w14:paraId="04CB2542" w14:textId="77777777" w:rsidR="00801ADD" w:rsidRDefault="00801ADD" w:rsidP="00801ADD"/>
    <w:p w14:paraId="00610A7B" w14:textId="77777777" w:rsidR="00801ADD" w:rsidRDefault="00801ADD" w:rsidP="00801ADD">
      <w:r>
        <w:t xml:space="preserve">1.7.1 </w:t>
      </w:r>
      <w:r>
        <w:rPr>
          <w:rFonts w:hint="eastAsia"/>
        </w:rPr>
        <w:t>Удвоитель</w:t>
      </w:r>
      <w:r>
        <w:t xml:space="preserve"> </w:t>
      </w:r>
      <w:r>
        <w:rPr>
          <w:rFonts w:hint="eastAsia"/>
        </w:rPr>
        <w:t>напряжения</w:t>
      </w:r>
    </w:p>
    <w:p w14:paraId="25DBB853" w14:textId="77777777" w:rsidR="00801ADD" w:rsidRDefault="00801ADD" w:rsidP="00801ADD"/>
    <w:p w14:paraId="793AFF00" w14:textId="77777777" w:rsidR="00801ADD" w:rsidRDefault="00801ADD" w:rsidP="00801ADD">
      <w:r>
        <w:t xml:space="preserve">1.7.2 </w:t>
      </w:r>
      <w:r>
        <w:rPr>
          <w:rFonts w:hint="eastAsia"/>
        </w:rPr>
        <w:t>Умножитель</w:t>
      </w:r>
      <w:r>
        <w:t xml:space="preserve"> </w:t>
      </w:r>
      <w:r>
        <w:rPr>
          <w:rFonts w:hint="eastAsia"/>
        </w:rPr>
        <w:t>напряжения</w:t>
      </w:r>
      <w:r>
        <w:t xml:space="preserve"> </w:t>
      </w:r>
      <w:r>
        <w:rPr>
          <w:rFonts w:hint="eastAsia"/>
        </w:rPr>
        <w:t>на</w:t>
      </w:r>
      <w:r>
        <w:t xml:space="preserve"> </w:t>
      </w:r>
      <w:r>
        <w:rPr>
          <w:rFonts w:hint="eastAsia"/>
        </w:rPr>
        <w:t>основе</w:t>
      </w:r>
      <w:r>
        <w:t xml:space="preserve"> </w:t>
      </w:r>
      <w:r>
        <w:rPr>
          <w:rFonts w:hint="eastAsia"/>
        </w:rPr>
        <w:t>схемы</w:t>
      </w:r>
      <w:r>
        <w:t xml:space="preserve"> </w:t>
      </w:r>
      <w:r>
        <w:rPr>
          <w:rFonts w:hint="eastAsia"/>
        </w:rPr>
        <w:t>накачки</w:t>
      </w:r>
      <w:r>
        <w:t xml:space="preserve"> </w:t>
      </w:r>
      <w:r>
        <w:rPr>
          <w:rFonts w:hint="eastAsia"/>
        </w:rPr>
        <w:t>заряда</w:t>
      </w:r>
      <w:r>
        <w:t xml:space="preserve"> </w:t>
      </w:r>
      <w:r>
        <w:rPr>
          <w:rFonts w:hint="eastAsia"/>
        </w:rPr>
        <w:t>Диксона</w:t>
      </w:r>
    </w:p>
    <w:p w14:paraId="675589BA" w14:textId="77777777" w:rsidR="00801ADD" w:rsidRDefault="00801ADD" w:rsidP="00801ADD"/>
    <w:p w14:paraId="57917F9B" w14:textId="77777777" w:rsidR="00801ADD" w:rsidRDefault="00801ADD" w:rsidP="00801ADD">
      <w:r>
        <w:t xml:space="preserve">1.7.3 </w:t>
      </w:r>
      <w:r>
        <w:rPr>
          <w:rFonts w:hint="eastAsia"/>
        </w:rPr>
        <w:t>Умножитель</w:t>
      </w:r>
      <w:r>
        <w:t xml:space="preserve"> </w:t>
      </w:r>
      <w:r>
        <w:rPr>
          <w:rFonts w:hint="eastAsia"/>
        </w:rPr>
        <w:t>напряжения</w:t>
      </w:r>
      <w:r>
        <w:t xml:space="preserve"> </w:t>
      </w:r>
      <w:r>
        <w:rPr>
          <w:rFonts w:hint="eastAsia"/>
        </w:rPr>
        <w:t>на</w:t>
      </w:r>
      <w:r>
        <w:t xml:space="preserve"> </w:t>
      </w:r>
      <w:r>
        <w:rPr>
          <w:rFonts w:hint="eastAsia"/>
        </w:rPr>
        <w:t>основе</w:t>
      </w:r>
      <w:r>
        <w:t xml:space="preserve"> </w:t>
      </w:r>
      <w:r>
        <w:rPr>
          <w:rFonts w:hint="eastAsia"/>
        </w:rPr>
        <w:t>схемы</w:t>
      </w:r>
      <w:r>
        <w:t xml:space="preserve"> </w:t>
      </w:r>
      <w:r>
        <w:rPr>
          <w:rFonts w:hint="eastAsia"/>
        </w:rPr>
        <w:t>Кокрофта</w:t>
      </w:r>
      <w:r>
        <w:t>-</w:t>
      </w:r>
      <w:r>
        <w:rPr>
          <w:rFonts w:hint="eastAsia"/>
        </w:rPr>
        <w:t>Уолтона</w:t>
      </w:r>
    </w:p>
    <w:p w14:paraId="03D951C0" w14:textId="77777777" w:rsidR="00801ADD" w:rsidRDefault="00801ADD" w:rsidP="00801ADD"/>
    <w:p w14:paraId="4321F091" w14:textId="77777777" w:rsidR="00801ADD" w:rsidRDefault="00801ADD" w:rsidP="00801ADD">
      <w:r>
        <w:t xml:space="preserve">1.7.4 </w:t>
      </w:r>
      <w:r>
        <w:rPr>
          <w:rFonts w:hint="eastAsia"/>
        </w:rPr>
        <w:t>Преобразователь</w:t>
      </w:r>
      <w:r>
        <w:t xml:space="preserve"> </w:t>
      </w:r>
      <w:r>
        <w:rPr>
          <w:rFonts w:hint="eastAsia"/>
        </w:rPr>
        <w:t>напряжения</w:t>
      </w:r>
      <w:r>
        <w:t xml:space="preserve"> </w:t>
      </w:r>
      <w:r>
        <w:rPr>
          <w:rFonts w:hint="eastAsia"/>
        </w:rPr>
        <w:t>постоянного</w:t>
      </w:r>
      <w:r>
        <w:t xml:space="preserve"> </w:t>
      </w:r>
      <w:r>
        <w:rPr>
          <w:rFonts w:hint="eastAsia"/>
        </w:rPr>
        <w:t>тока</w:t>
      </w:r>
      <w:r>
        <w:t xml:space="preserve"> </w:t>
      </w:r>
      <w:r>
        <w:rPr>
          <w:rFonts w:hint="eastAsia"/>
        </w:rPr>
        <w:t>с</w:t>
      </w:r>
      <w:r>
        <w:t xml:space="preserve"> </w:t>
      </w:r>
      <w:r>
        <w:rPr>
          <w:rFonts w:hint="eastAsia"/>
        </w:rPr>
        <w:t>повышением</w:t>
      </w:r>
    </w:p>
    <w:p w14:paraId="0816BEE6" w14:textId="77777777" w:rsidR="00801ADD" w:rsidRDefault="00801ADD" w:rsidP="00801ADD"/>
    <w:p w14:paraId="6BA63752" w14:textId="77777777" w:rsidR="00801ADD" w:rsidRDefault="00801ADD" w:rsidP="00801ADD">
      <w:r>
        <w:rPr>
          <w:rFonts w:hint="eastAsia"/>
        </w:rPr>
        <w:t>напряжения</w:t>
      </w:r>
    </w:p>
    <w:p w14:paraId="62A546B7" w14:textId="77777777" w:rsidR="00801ADD" w:rsidRDefault="00801ADD" w:rsidP="00801ADD"/>
    <w:p w14:paraId="7996B31E" w14:textId="77777777" w:rsidR="00801ADD" w:rsidRDefault="00801ADD" w:rsidP="00801ADD">
      <w:r>
        <w:t xml:space="preserve">1.7.5. </w:t>
      </w:r>
      <w:r>
        <w:rPr>
          <w:rFonts w:hint="eastAsia"/>
        </w:rPr>
        <w:t>Выпрямители</w:t>
      </w:r>
      <w:r>
        <w:t xml:space="preserve"> </w:t>
      </w:r>
      <w:r>
        <w:rPr>
          <w:rFonts w:hint="eastAsia"/>
        </w:rPr>
        <w:t>напряжения</w:t>
      </w:r>
      <w:r>
        <w:t xml:space="preserve"> </w:t>
      </w:r>
      <w:r>
        <w:rPr>
          <w:rFonts w:hint="eastAsia"/>
        </w:rPr>
        <w:t>с</w:t>
      </w:r>
      <w:r>
        <w:t xml:space="preserve"> </w:t>
      </w:r>
      <w:r>
        <w:rPr>
          <w:rFonts w:hint="eastAsia"/>
        </w:rPr>
        <w:t>дифференциальным</w:t>
      </w:r>
      <w:r>
        <w:t xml:space="preserve"> </w:t>
      </w:r>
      <w:r>
        <w:rPr>
          <w:rFonts w:hint="eastAsia"/>
        </w:rPr>
        <w:t>управлением</w:t>
      </w:r>
    </w:p>
    <w:p w14:paraId="25628188" w14:textId="77777777" w:rsidR="00801ADD" w:rsidRDefault="00801ADD" w:rsidP="00801ADD"/>
    <w:p w14:paraId="4F100D28" w14:textId="77777777" w:rsidR="00801ADD" w:rsidRDefault="00801ADD" w:rsidP="00801ADD">
      <w:r>
        <w:t xml:space="preserve">1.8 </w:t>
      </w:r>
      <w:r>
        <w:rPr>
          <w:rFonts w:hint="eastAsia"/>
        </w:rPr>
        <w:t>Стабилизаторы</w:t>
      </w:r>
      <w:r>
        <w:t xml:space="preserve"> </w:t>
      </w:r>
      <w:r>
        <w:rPr>
          <w:rFonts w:hint="eastAsia"/>
        </w:rPr>
        <w:t>напряжения</w:t>
      </w:r>
      <w:r>
        <w:t xml:space="preserve"> </w:t>
      </w:r>
      <w:r>
        <w:rPr>
          <w:rFonts w:hint="eastAsia"/>
        </w:rPr>
        <w:t>в</w:t>
      </w:r>
      <w:r>
        <w:t xml:space="preserve"> </w:t>
      </w:r>
      <w:r>
        <w:rPr>
          <w:rFonts w:hint="eastAsia"/>
        </w:rPr>
        <w:t>пассивных</w:t>
      </w:r>
      <w:r>
        <w:t xml:space="preserve"> </w:t>
      </w:r>
      <w:r>
        <w:rPr>
          <w:rFonts w:hint="eastAsia"/>
        </w:rPr>
        <w:t>беспроводных</w:t>
      </w:r>
      <w:r>
        <w:t xml:space="preserve"> </w:t>
      </w:r>
      <w:r>
        <w:rPr>
          <w:rFonts w:hint="eastAsia"/>
        </w:rPr>
        <w:t>микроустройствах</w:t>
      </w:r>
    </w:p>
    <w:p w14:paraId="35D58DB3" w14:textId="77777777" w:rsidR="00801ADD" w:rsidRDefault="00801ADD" w:rsidP="00801ADD"/>
    <w:p w14:paraId="5CA9E185" w14:textId="77777777" w:rsidR="00801ADD" w:rsidRDefault="00801ADD" w:rsidP="00801ADD">
      <w:r>
        <w:t xml:space="preserve">1.8.1 </w:t>
      </w:r>
      <w:r>
        <w:rPr>
          <w:rFonts w:hint="eastAsia"/>
        </w:rPr>
        <w:t>Стабилизаторы</w:t>
      </w:r>
      <w:r>
        <w:t xml:space="preserve"> </w:t>
      </w:r>
      <w:r>
        <w:rPr>
          <w:rFonts w:hint="eastAsia"/>
        </w:rPr>
        <w:t>с</w:t>
      </w:r>
      <w:r>
        <w:t xml:space="preserve"> </w:t>
      </w:r>
      <w:r>
        <w:rPr>
          <w:rFonts w:hint="eastAsia"/>
        </w:rPr>
        <w:t>малым</w:t>
      </w:r>
      <w:r>
        <w:t xml:space="preserve"> </w:t>
      </w:r>
      <w:r>
        <w:rPr>
          <w:rFonts w:hint="eastAsia"/>
        </w:rPr>
        <w:t>падением</w:t>
      </w:r>
      <w:r>
        <w:t xml:space="preserve"> </w:t>
      </w:r>
      <w:r>
        <w:rPr>
          <w:rFonts w:hint="eastAsia"/>
        </w:rPr>
        <w:t>напряжения</w:t>
      </w:r>
    </w:p>
    <w:p w14:paraId="7C3D8ED1" w14:textId="77777777" w:rsidR="00801ADD" w:rsidRDefault="00801ADD" w:rsidP="00801ADD"/>
    <w:p w14:paraId="609CF085" w14:textId="77777777" w:rsidR="00801ADD" w:rsidRDefault="00801ADD" w:rsidP="00801ADD">
      <w:r>
        <w:t xml:space="preserve">1.8.2 </w:t>
      </w:r>
      <w:r>
        <w:rPr>
          <w:rFonts w:hint="eastAsia"/>
        </w:rPr>
        <w:t>Стабилизаторы</w:t>
      </w:r>
      <w:r>
        <w:t xml:space="preserve"> </w:t>
      </w:r>
      <w:r>
        <w:rPr>
          <w:rFonts w:hint="eastAsia"/>
        </w:rPr>
        <w:t>напряжения</w:t>
      </w:r>
      <w:r>
        <w:t xml:space="preserve"> </w:t>
      </w:r>
      <w:r>
        <w:rPr>
          <w:rFonts w:hint="eastAsia"/>
        </w:rPr>
        <w:t>на</w:t>
      </w:r>
      <w:r>
        <w:t xml:space="preserve"> </w:t>
      </w:r>
      <w:r>
        <w:rPr>
          <w:rFonts w:hint="eastAsia"/>
        </w:rPr>
        <w:t>основе</w:t>
      </w:r>
      <w:r>
        <w:t xml:space="preserve"> </w:t>
      </w:r>
      <w:r>
        <w:rPr>
          <w:rFonts w:hint="eastAsia"/>
        </w:rPr>
        <w:t>цифровых</w:t>
      </w:r>
      <w:r>
        <w:t xml:space="preserve"> </w:t>
      </w:r>
      <w:r>
        <w:rPr>
          <w:rFonts w:hint="eastAsia"/>
        </w:rPr>
        <w:t>компонентов</w:t>
      </w:r>
    </w:p>
    <w:p w14:paraId="7FC3FD3F" w14:textId="77777777" w:rsidR="00801ADD" w:rsidRDefault="00801ADD" w:rsidP="00801ADD"/>
    <w:p w14:paraId="1CD75F69" w14:textId="77777777" w:rsidR="00801ADD" w:rsidRDefault="00801ADD" w:rsidP="00801ADD">
      <w:r>
        <w:t xml:space="preserve">1.9 </w:t>
      </w:r>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w:t>
      </w:r>
    </w:p>
    <w:p w14:paraId="0D740D00" w14:textId="77777777" w:rsidR="00801ADD" w:rsidRDefault="00801ADD" w:rsidP="00801ADD"/>
    <w:p w14:paraId="382361E9" w14:textId="77777777" w:rsidR="00801ADD" w:rsidRDefault="00801ADD" w:rsidP="00801ADD">
      <w:r>
        <w:rPr>
          <w:rFonts w:hint="eastAsia"/>
        </w:rPr>
        <w:t>ГЛАВА</w:t>
      </w:r>
      <w:r>
        <w:t xml:space="preserve"> 2.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ПРЕОБРАЗОВАТЕЛЕЙ</w:t>
      </w:r>
      <w:r>
        <w:t xml:space="preserve"> </w:t>
      </w:r>
      <w:r>
        <w:rPr>
          <w:rFonts w:hint="eastAsia"/>
        </w:rPr>
        <w:t>ЭНЕРГИИ</w:t>
      </w:r>
      <w:r>
        <w:t xml:space="preserve"> </w:t>
      </w:r>
      <w:r>
        <w:rPr>
          <w:rFonts w:hint="eastAsia"/>
        </w:rPr>
        <w:t>С</w:t>
      </w:r>
      <w:r>
        <w:t xml:space="preserve"> </w:t>
      </w:r>
      <w:r>
        <w:rPr>
          <w:rFonts w:hint="eastAsia"/>
        </w:rPr>
        <w:t>ПОВЫШЕННОЙ</w:t>
      </w:r>
      <w:r>
        <w:t xml:space="preserve"> </w:t>
      </w:r>
      <w:r>
        <w:rPr>
          <w:rFonts w:hint="eastAsia"/>
        </w:rPr>
        <w:t>ЭФФЕКТИВНОСТЬЮ</w:t>
      </w:r>
      <w:r>
        <w:t xml:space="preserve"> </w:t>
      </w:r>
      <w:r>
        <w:rPr>
          <w:rFonts w:hint="eastAsia"/>
        </w:rPr>
        <w:t>УМНОЖЕНИЯ</w:t>
      </w:r>
      <w:r>
        <w:t xml:space="preserve"> </w:t>
      </w:r>
      <w:r>
        <w:rPr>
          <w:rFonts w:hint="eastAsia"/>
        </w:rPr>
        <w:t>НАПРЯЖЕНИЯ</w:t>
      </w:r>
    </w:p>
    <w:p w14:paraId="4070083A" w14:textId="77777777" w:rsidR="00801ADD" w:rsidRDefault="00801ADD" w:rsidP="00801ADD"/>
    <w:p w14:paraId="24F87815" w14:textId="77777777" w:rsidR="00801ADD" w:rsidRDefault="00801ADD" w:rsidP="00801ADD">
      <w:r>
        <w:t xml:space="preserve">2.1 </w:t>
      </w:r>
      <w:r>
        <w:rPr>
          <w:rFonts w:hint="eastAsia"/>
        </w:rPr>
        <w:t>Исследование</w:t>
      </w:r>
      <w:r>
        <w:t xml:space="preserve"> </w:t>
      </w:r>
      <w:r>
        <w:rPr>
          <w:rFonts w:hint="eastAsia"/>
        </w:rPr>
        <w:t>однополупериодного</w:t>
      </w:r>
      <w:r>
        <w:t xml:space="preserve"> </w:t>
      </w:r>
      <w:r>
        <w:rPr>
          <w:rFonts w:hint="eastAsia"/>
        </w:rPr>
        <w:t>выпрямителя</w:t>
      </w:r>
      <w:r>
        <w:t xml:space="preserve"> </w:t>
      </w:r>
      <w:r>
        <w:rPr>
          <w:rFonts w:hint="eastAsia"/>
        </w:rPr>
        <w:t>напряжения</w:t>
      </w:r>
    </w:p>
    <w:p w14:paraId="6B237D64" w14:textId="77777777" w:rsidR="00801ADD" w:rsidRDefault="00801ADD" w:rsidP="00801ADD"/>
    <w:p w14:paraId="4B8E5545" w14:textId="77777777" w:rsidR="00801ADD" w:rsidRDefault="00801ADD" w:rsidP="00801ADD">
      <w:r>
        <w:lastRenderedPageBreak/>
        <w:t xml:space="preserve">2.2 </w:t>
      </w:r>
      <w:r>
        <w:rPr>
          <w:rFonts w:hint="eastAsia"/>
        </w:rPr>
        <w:t>Исследование</w:t>
      </w:r>
      <w:r>
        <w:t xml:space="preserve"> </w:t>
      </w:r>
      <w:r>
        <w:rPr>
          <w:rFonts w:hint="eastAsia"/>
        </w:rPr>
        <w:t>различных</w:t>
      </w:r>
      <w:r>
        <w:t xml:space="preserve"> </w:t>
      </w:r>
      <w:r>
        <w:rPr>
          <w:rFonts w:hint="eastAsia"/>
        </w:rPr>
        <w:t>конфигураций</w:t>
      </w:r>
      <w:r>
        <w:t xml:space="preserve"> </w:t>
      </w:r>
      <w:r>
        <w:rPr>
          <w:rFonts w:hint="eastAsia"/>
        </w:rPr>
        <w:t>выпрямителей</w:t>
      </w:r>
      <w:r>
        <w:t xml:space="preserve"> </w:t>
      </w:r>
      <w:r>
        <w:rPr>
          <w:rFonts w:hint="eastAsia"/>
        </w:rPr>
        <w:t>напряжения</w:t>
      </w:r>
    </w:p>
    <w:p w14:paraId="2E6A204B" w14:textId="77777777" w:rsidR="00801ADD" w:rsidRDefault="00801ADD" w:rsidP="00801ADD"/>
    <w:p w14:paraId="3865AA20" w14:textId="77777777" w:rsidR="00801ADD" w:rsidRDefault="00801ADD" w:rsidP="00801ADD">
      <w:r>
        <w:t xml:space="preserve">2.3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компонентов</w:t>
      </w:r>
      <w:r>
        <w:t xml:space="preserve"> </w:t>
      </w:r>
      <w:r>
        <w:rPr>
          <w:rFonts w:hint="eastAsia"/>
        </w:rPr>
        <w:t>умножителей</w:t>
      </w:r>
      <w:r>
        <w:t xml:space="preserve"> </w:t>
      </w:r>
      <w:r>
        <w:rPr>
          <w:rFonts w:hint="eastAsia"/>
        </w:rPr>
        <w:t>на</w:t>
      </w:r>
      <w:r>
        <w:t xml:space="preserve"> </w:t>
      </w:r>
      <w:r>
        <w:rPr>
          <w:rFonts w:hint="eastAsia"/>
        </w:rPr>
        <w:t>выходное</w:t>
      </w:r>
      <w:r>
        <w:t xml:space="preserve"> </w:t>
      </w:r>
      <w:r>
        <w:rPr>
          <w:rFonts w:hint="eastAsia"/>
        </w:rPr>
        <w:t>напряжение</w:t>
      </w:r>
      <w:r>
        <w:t xml:space="preserve"> </w:t>
      </w:r>
      <w:r>
        <w:rPr>
          <w:rFonts w:hint="eastAsia"/>
        </w:rPr>
        <w:t>типового</w:t>
      </w:r>
      <w:r>
        <w:t xml:space="preserve"> </w:t>
      </w:r>
      <w:r>
        <w:rPr>
          <w:rFonts w:hint="eastAsia"/>
        </w:rPr>
        <w:t>умножителя</w:t>
      </w:r>
      <w:r>
        <w:t xml:space="preserve"> </w:t>
      </w:r>
      <w:r>
        <w:rPr>
          <w:rFonts w:hint="eastAsia"/>
        </w:rPr>
        <w:t>на</w:t>
      </w:r>
      <w:r>
        <w:t xml:space="preserve"> </w:t>
      </w:r>
      <w:r>
        <w:rPr>
          <w:rFonts w:hint="eastAsia"/>
        </w:rPr>
        <w:t>основе</w:t>
      </w:r>
      <w:r>
        <w:t xml:space="preserve"> </w:t>
      </w:r>
      <w:r>
        <w:rPr>
          <w:rFonts w:hint="eastAsia"/>
        </w:rPr>
        <w:t>схемы</w:t>
      </w:r>
      <w:r>
        <w:t xml:space="preserve"> </w:t>
      </w:r>
      <w:r>
        <w:rPr>
          <w:rFonts w:hint="eastAsia"/>
        </w:rPr>
        <w:t>Диксона</w:t>
      </w:r>
    </w:p>
    <w:p w14:paraId="2F3C4F0A" w14:textId="77777777" w:rsidR="00801ADD" w:rsidRDefault="00801ADD" w:rsidP="00801ADD"/>
    <w:p w14:paraId="37B0FC10" w14:textId="77777777" w:rsidR="00801ADD" w:rsidRDefault="00801ADD" w:rsidP="00801ADD">
      <w:r>
        <w:t xml:space="preserve">2.4 </w:t>
      </w:r>
      <w:r>
        <w:rPr>
          <w:rFonts w:hint="eastAsia"/>
        </w:rPr>
        <w:t>Предлагаемая</w:t>
      </w:r>
      <w:r>
        <w:t xml:space="preserve"> </w:t>
      </w:r>
      <w:r>
        <w:rPr>
          <w:rFonts w:hint="eastAsia"/>
        </w:rPr>
        <w:t>модификация</w:t>
      </w:r>
      <w:r>
        <w:t xml:space="preserve"> </w:t>
      </w:r>
      <w:r>
        <w:rPr>
          <w:rFonts w:hint="eastAsia"/>
        </w:rPr>
        <w:t>умножителя</w:t>
      </w:r>
      <w:r>
        <w:t xml:space="preserve"> </w:t>
      </w:r>
      <w:r>
        <w:rPr>
          <w:rFonts w:hint="eastAsia"/>
        </w:rPr>
        <w:t>напряжения</w:t>
      </w:r>
      <w:r>
        <w:t xml:space="preserve"> </w:t>
      </w:r>
      <w:r>
        <w:rPr>
          <w:rFonts w:hint="eastAsia"/>
        </w:rPr>
        <w:t>на</w:t>
      </w:r>
      <w:r>
        <w:t xml:space="preserve"> </w:t>
      </w:r>
      <w:r>
        <w:rPr>
          <w:rFonts w:hint="eastAsia"/>
        </w:rPr>
        <w:t>основе</w:t>
      </w:r>
      <w:r>
        <w:t xml:space="preserve"> </w:t>
      </w:r>
      <w:r>
        <w:rPr>
          <w:rFonts w:hint="eastAsia"/>
        </w:rPr>
        <w:t>схемы</w:t>
      </w:r>
      <w:r>
        <w:t xml:space="preserve"> </w:t>
      </w:r>
      <w:r>
        <w:rPr>
          <w:rFonts w:hint="eastAsia"/>
        </w:rPr>
        <w:t>накачки</w:t>
      </w:r>
      <w:r>
        <w:t xml:space="preserve"> </w:t>
      </w:r>
      <w:r>
        <w:rPr>
          <w:rFonts w:hint="eastAsia"/>
        </w:rPr>
        <w:t>заряда</w:t>
      </w:r>
      <w:r>
        <w:t xml:space="preserve"> </w:t>
      </w:r>
      <w:r>
        <w:rPr>
          <w:rFonts w:hint="eastAsia"/>
        </w:rPr>
        <w:t>Диксона</w:t>
      </w:r>
    </w:p>
    <w:p w14:paraId="1BC2CBF4" w14:textId="77777777" w:rsidR="00801ADD" w:rsidRDefault="00801ADD" w:rsidP="00801ADD"/>
    <w:p w14:paraId="1B1716D3" w14:textId="77777777" w:rsidR="00801ADD" w:rsidRDefault="00801ADD" w:rsidP="00801ADD">
      <w:r>
        <w:t xml:space="preserve">2.5 </w:t>
      </w:r>
      <w:r>
        <w:rPr>
          <w:rFonts w:hint="eastAsia"/>
        </w:rPr>
        <w:t>Результаты</w:t>
      </w:r>
      <w:r>
        <w:t xml:space="preserve"> </w:t>
      </w:r>
      <w:r>
        <w:rPr>
          <w:rFonts w:hint="eastAsia"/>
        </w:rPr>
        <w:t>моделирования</w:t>
      </w:r>
      <w:r>
        <w:t xml:space="preserve"> </w:t>
      </w:r>
      <w:r>
        <w:rPr>
          <w:rFonts w:hint="eastAsia"/>
        </w:rPr>
        <w:t>предлагаемого</w:t>
      </w:r>
      <w:r>
        <w:t xml:space="preserve"> </w:t>
      </w:r>
      <w:r>
        <w:rPr>
          <w:rFonts w:hint="eastAsia"/>
        </w:rPr>
        <w:t>умножителя</w:t>
      </w:r>
      <w:r>
        <w:t xml:space="preserve"> </w:t>
      </w:r>
      <w:r>
        <w:rPr>
          <w:rFonts w:hint="eastAsia"/>
        </w:rPr>
        <w:t>и</w:t>
      </w:r>
      <w:r>
        <w:t xml:space="preserve"> </w:t>
      </w:r>
      <w:r>
        <w:rPr>
          <w:rFonts w:hint="eastAsia"/>
        </w:rPr>
        <w:t>сравнение</w:t>
      </w:r>
      <w:r>
        <w:t xml:space="preserve"> </w:t>
      </w:r>
      <w:r>
        <w:rPr>
          <w:rFonts w:hint="eastAsia"/>
        </w:rPr>
        <w:t>их</w:t>
      </w:r>
      <w:r>
        <w:t xml:space="preserve"> </w:t>
      </w:r>
      <w:r>
        <w:rPr>
          <w:rFonts w:hint="eastAsia"/>
        </w:rPr>
        <w:t>с</w:t>
      </w:r>
      <w:r>
        <w:t xml:space="preserve"> </w:t>
      </w:r>
      <w:r>
        <w:rPr>
          <w:rFonts w:hint="eastAsia"/>
        </w:rPr>
        <w:t>результатами</w:t>
      </w:r>
      <w:r>
        <w:t xml:space="preserve"> </w:t>
      </w:r>
      <w:r>
        <w:rPr>
          <w:rFonts w:hint="eastAsia"/>
        </w:rPr>
        <w:t>моделирования</w:t>
      </w:r>
      <w:r>
        <w:t xml:space="preserve"> </w:t>
      </w:r>
      <w:r>
        <w:rPr>
          <w:rFonts w:hint="eastAsia"/>
        </w:rPr>
        <w:t>типового</w:t>
      </w:r>
      <w:r>
        <w:t xml:space="preserve"> </w:t>
      </w:r>
      <w:r>
        <w:rPr>
          <w:rFonts w:hint="eastAsia"/>
        </w:rPr>
        <w:t>умножителя</w:t>
      </w:r>
    </w:p>
    <w:p w14:paraId="5FD3658E" w14:textId="77777777" w:rsidR="00801ADD" w:rsidRDefault="00801ADD" w:rsidP="00801ADD"/>
    <w:p w14:paraId="4BEBEEAC" w14:textId="77777777" w:rsidR="00801ADD" w:rsidRDefault="00801ADD" w:rsidP="00801ADD">
      <w:r>
        <w:t xml:space="preserve">2.6 </w:t>
      </w:r>
      <w:r>
        <w:rPr>
          <w:rFonts w:hint="eastAsia"/>
        </w:rPr>
        <w:t>Методика</w:t>
      </w:r>
      <w:r>
        <w:t xml:space="preserve"> </w:t>
      </w:r>
      <w:r>
        <w:rPr>
          <w:rFonts w:hint="eastAsia"/>
        </w:rPr>
        <w:t>моделирования</w:t>
      </w:r>
      <w:r>
        <w:t xml:space="preserve"> </w:t>
      </w:r>
      <w:r>
        <w:rPr>
          <w:rFonts w:hint="eastAsia"/>
        </w:rPr>
        <w:t>многокаскадных</w:t>
      </w:r>
      <w:r>
        <w:t xml:space="preserve"> </w:t>
      </w:r>
      <w:r>
        <w:rPr>
          <w:rFonts w:hint="eastAsia"/>
        </w:rPr>
        <w:t>КМОП</w:t>
      </w:r>
      <w:r>
        <w:t xml:space="preserve"> </w:t>
      </w:r>
      <w:r>
        <w:rPr>
          <w:rFonts w:hint="eastAsia"/>
        </w:rPr>
        <w:t>выпрямителей</w:t>
      </w:r>
      <w:r>
        <w:t>-</w:t>
      </w:r>
      <w:r>
        <w:rPr>
          <w:rFonts w:hint="eastAsia"/>
        </w:rPr>
        <w:t>умножителей</w:t>
      </w:r>
      <w:r>
        <w:t xml:space="preserve"> </w:t>
      </w:r>
      <w:r>
        <w:rPr>
          <w:rFonts w:hint="eastAsia"/>
        </w:rPr>
        <w:t>в</w:t>
      </w:r>
      <w:r>
        <w:t xml:space="preserve"> Spice-</w:t>
      </w:r>
      <w:r>
        <w:rPr>
          <w:rFonts w:hint="eastAsia"/>
        </w:rPr>
        <w:t>совместимых</w:t>
      </w:r>
      <w:r>
        <w:t xml:space="preserve"> </w:t>
      </w:r>
      <w:r>
        <w:rPr>
          <w:rFonts w:hint="eastAsia"/>
        </w:rPr>
        <w:t>программных</w:t>
      </w:r>
      <w:r>
        <w:t xml:space="preserve"> </w:t>
      </w:r>
      <w:r>
        <w:rPr>
          <w:rFonts w:hint="eastAsia"/>
        </w:rPr>
        <w:t>средах</w:t>
      </w:r>
      <w:r>
        <w:t xml:space="preserve"> </w:t>
      </w:r>
      <w:r>
        <w:rPr>
          <w:rFonts w:hint="eastAsia"/>
        </w:rPr>
        <w:t>разработки</w:t>
      </w:r>
      <w:r>
        <w:t xml:space="preserve"> </w:t>
      </w:r>
      <w:r>
        <w:rPr>
          <w:rFonts w:hint="eastAsia"/>
        </w:rPr>
        <w:t>и</w:t>
      </w:r>
      <w:r>
        <w:t xml:space="preserve"> </w:t>
      </w:r>
      <w:r>
        <w:rPr>
          <w:rFonts w:hint="eastAsia"/>
        </w:rPr>
        <w:t>моделирования</w:t>
      </w:r>
      <w:r>
        <w:t xml:space="preserve"> </w:t>
      </w:r>
      <w:r>
        <w:rPr>
          <w:rFonts w:hint="eastAsia"/>
        </w:rPr>
        <w:t>электрических</w:t>
      </w:r>
      <w:r>
        <w:t xml:space="preserve"> </w:t>
      </w:r>
      <w:r>
        <w:rPr>
          <w:rFonts w:hint="eastAsia"/>
        </w:rPr>
        <w:t>схем</w:t>
      </w:r>
    </w:p>
    <w:p w14:paraId="35302084" w14:textId="77777777" w:rsidR="00801ADD" w:rsidRDefault="00801ADD" w:rsidP="00801ADD"/>
    <w:p w14:paraId="125C2E3D" w14:textId="77777777" w:rsidR="00801ADD" w:rsidRDefault="00801ADD" w:rsidP="00801ADD">
      <w:r>
        <w:t xml:space="preserve">2.7 </w:t>
      </w:r>
      <w:r>
        <w:rPr>
          <w:rFonts w:hint="eastAsia"/>
        </w:rPr>
        <w:t>Методика</w:t>
      </w:r>
      <w:r>
        <w:t xml:space="preserve"> </w:t>
      </w:r>
      <w:r>
        <w:rPr>
          <w:rFonts w:hint="eastAsia"/>
        </w:rPr>
        <w:t>построения</w:t>
      </w:r>
      <w:r>
        <w:t xml:space="preserve"> </w:t>
      </w:r>
      <w:r>
        <w:rPr>
          <w:rFonts w:hint="eastAsia"/>
        </w:rPr>
        <w:t>многокаскадных</w:t>
      </w:r>
      <w:r>
        <w:t xml:space="preserve"> </w:t>
      </w:r>
      <w:r>
        <w:rPr>
          <w:rFonts w:hint="eastAsia"/>
        </w:rPr>
        <w:t>КМОП</w:t>
      </w:r>
      <w:r>
        <w:t xml:space="preserve"> </w:t>
      </w:r>
      <w:r>
        <w:rPr>
          <w:rFonts w:hint="eastAsia"/>
        </w:rPr>
        <w:t>выпрямителей</w:t>
      </w:r>
      <w:r>
        <w:t>-</w:t>
      </w:r>
      <w:r>
        <w:rPr>
          <w:rFonts w:hint="eastAsia"/>
        </w:rPr>
        <w:t>умножителей</w:t>
      </w:r>
      <w:r>
        <w:t xml:space="preserve"> </w:t>
      </w:r>
      <w:r>
        <w:rPr>
          <w:rFonts w:hint="eastAsia"/>
        </w:rPr>
        <w:t>с</w:t>
      </w:r>
      <w:r>
        <w:t xml:space="preserve"> </w:t>
      </w:r>
      <w:r>
        <w:rPr>
          <w:rFonts w:hint="eastAsia"/>
        </w:rPr>
        <w:t>повышенной</w:t>
      </w:r>
      <w:r>
        <w:t xml:space="preserve"> </w:t>
      </w:r>
      <w:r>
        <w:rPr>
          <w:rFonts w:hint="eastAsia"/>
        </w:rPr>
        <w:t>эффективностью</w:t>
      </w:r>
      <w:r>
        <w:t xml:space="preserve"> </w:t>
      </w:r>
      <w:r>
        <w:rPr>
          <w:rFonts w:hint="eastAsia"/>
        </w:rPr>
        <w:t>умножения</w:t>
      </w:r>
      <w:r>
        <w:t xml:space="preserve"> </w:t>
      </w:r>
      <w:r>
        <w:rPr>
          <w:rFonts w:hint="eastAsia"/>
        </w:rPr>
        <w:t>напряжения</w:t>
      </w:r>
    </w:p>
    <w:p w14:paraId="75669C2B" w14:textId="77777777" w:rsidR="00801ADD" w:rsidRDefault="00801ADD" w:rsidP="00801ADD"/>
    <w:p w14:paraId="7C821ECB" w14:textId="77777777" w:rsidR="00801ADD" w:rsidRDefault="00801ADD" w:rsidP="00801ADD">
      <w:r>
        <w:t xml:space="preserve">2.8 </w:t>
      </w:r>
      <w:r>
        <w:rPr>
          <w:rFonts w:hint="eastAsia"/>
        </w:rPr>
        <w:t>Выводы</w:t>
      </w:r>
    </w:p>
    <w:p w14:paraId="26E457A5" w14:textId="77777777" w:rsidR="00801ADD" w:rsidRDefault="00801ADD" w:rsidP="00801ADD"/>
    <w:p w14:paraId="21031F33" w14:textId="77777777" w:rsidR="00801ADD" w:rsidRDefault="00801ADD" w:rsidP="00801ADD">
      <w:r>
        <w:rPr>
          <w:rFonts w:hint="eastAsia"/>
        </w:rPr>
        <w:t>ГЛАВА</w:t>
      </w:r>
      <w:r>
        <w:t xml:space="preserve"> 3. </w:t>
      </w:r>
      <w:r>
        <w:rPr>
          <w:rFonts w:hint="eastAsia"/>
        </w:rPr>
        <w:t>ТЕОРЕТИЧЕСКИЙ</w:t>
      </w:r>
      <w:r>
        <w:t xml:space="preserve"> </w:t>
      </w:r>
      <w:r>
        <w:rPr>
          <w:rFonts w:hint="eastAsia"/>
        </w:rPr>
        <w:t>АНАЛИЗ</w:t>
      </w:r>
      <w:r>
        <w:t xml:space="preserve"> </w:t>
      </w:r>
      <w:r>
        <w:rPr>
          <w:rFonts w:hint="eastAsia"/>
        </w:rPr>
        <w:t>ИНТЕГРАЛЬНЫХ</w:t>
      </w:r>
      <w:r>
        <w:t xml:space="preserve"> </w:t>
      </w:r>
      <w:r>
        <w:rPr>
          <w:rFonts w:hint="eastAsia"/>
        </w:rPr>
        <w:t>ПРЕОБРАЗОВАТЕЛЕЙ</w:t>
      </w:r>
      <w:r>
        <w:t xml:space="preserve"> </w:t>
      </w:r>
      <w:r>
        <w:rPr>
          <w:rFonts w:hint="eastAsia"/>
        </w:rPr>
        <w:t>ЭНЕРГИИ</w:t>
      </w:r>
      <w:r>
        <w:t xml:space="preserve"> </w:t>
      </w:r>
      <w:r>
        <w:rPr>
          <w:rFonts w:hint="eastAsia"/>
        </w:rPr>
        <w:t>С</w:t>
      </w:r>
      <w:r>
        <w:t xml:space="preserve"> </w:t>
      </w:r>
      <w:r>
        <w:rPr>
          <w:rFonts w:hint="eastAsia"/>
        </w:rPr>
        <w:t>ПОВЫШЕНИЕМ</w:t>
      </w:r>
      <w:r>
        <w:t xml:space="preserve"> </w:t>
      </w:r>
      <w:r>
        <w:rPr>
          <w:rFonts w:hint="eastAsia"/>
        </w:rPr>
        <w:t>УРОВНЯ</w:t>
      </w:r>
      <w:r>
        <w:t xml:space="preserve"> </w:t>
      </w:r>
      <w:r>
        <w:rPr>
          <w:rFonts w:hint="eastAsia"/>
        </w:rPr>
        <w:t>НАПРЯЖЕНИЯ</w:t>
      </w:r>
    </w:p>
    <w:p w14:paraId="0FD09B3B" w14:textId="77777777" w:rsidR="00801ADD" w:rsidRDefault="00801ADD" w:rsidP="00801ADD"/>
    <w:p w14:paraId="50DFE6A5" w14:textId="77777777" w:rsidR="00801ADD" w:rsidRDefault="00801ADD" w:rsidP="00801ADD">
      <w:r>
        <w:t xml:space="preserve">3.1 </w:t>
      </w:r>
      <w:r>
        <w:rPr>
          <w:rFonts w:hint="eastAsia"/>
        </w:rPr>
        <w:t>Анализ</w:t>
      </w:r>
      <w:r>
        <w:t xml:space="preserve"> </w:t>
      </w:r>
      <w:r>
        <w:rPr>
          <w:rFonts w:hint="eastAsia"/>
        </w:rPr>
        <w:t>существующих</w:t>
      </w:r>
      <w:r>
        <w:t xml:space="preserve"> </w:t>
      </w:r>
      <w:r>
        <w:rPr>
          <w:rFonts w:hint="eastAsia"/>
        </w:rPr>
        <w:t>моделей</w:t>
      </w:r>
      <w:r>
        <w:t xml:space="preserve"> </w:t>
      </w:r>
      <w:r>
        <w:rPr>
          <w:rFonts w:hint="eastAsia"/>
        </w:rPr>
        <w:t>выпрямителей</w:t>
      </w:r>
      <w:r>
        <w:t xml:space="preserve"> </w:t>
      </w:r>
      <w:r>
        <w:rPr>
          <w:rFonts w:hint="eastAsia"/>
        </w:rPr>
        <w:t>и</w:t>
      </w:r>
      <w:r>
        <w:t xml:space="preserve"> </w:t>
      </w:r>
      <w:r>
        <w:rPr>
          <w:rFonts w:hint="eastAsia"/>
        </w:rPr>
        <w:t>умножителей</w:t>
      </w:r>
      <w:r>
        <w:t xml:space="preserve"> </w:t>
      </w:r>
      <w:r>
        <w:rPr>
          <w:rFonts w:hint="eastAsia"/>
        </w:rPr>
        <w:t>напряжения</w:t>
      </w:r>
    </w:p>
    <w:p w14:paraId="38A03B55" w14:textId="77777777" w:rsidR="00801ADD" w:rsidRDefault="00801ADD" w:rsidP="00801ADD"/>
    <w:p w14:paraId="7610FB3A" w14:textId="77777777" w:rsidR="00801ADD" w:rsidRDefault="00801ADD" w:rsidP="00801ADD">
      <w:r>
        <w:t xml:space="preserve">3.2 </w:t>
      </w:r>
      <w:r>
        <w:rPr>
          <w:rFonts w:hint="eastAsia"/>
        </w:rPr>
        <w:t>Модель</w:t>
      </w:r>
      <w:r>
        <w:t xml:space="preserve"> </w:t>
      </w:r>
      <w:r>
        <w:rPr>
          <w:rFonts w:hint="eastAsia"/>
        </w:rPr>
        <w:t>умножителя</w:t>
      </w:r>
      <w:r>
        <w:t xml:space="preserve"> </w:t>
      </w:r>
      <w:r>
        <w:rPr>
          <w:rFonts w:hint="eastAsia"/>
        </w:rPr>
        <w:t>напряжения</w:t>
      </w:r>
      <w:r>
        <w:t xml:space="preserve"> </w:t>
      </w:r>
      <w:r>
        <w:rPr>
          <w:rFonts w:hint="eastAsia"/>
        </w:rPr>
        <w:t>с</w:t>
      </w:r>
      <w:r>
        <w:t xml:space="preserve"> </w:t>
      </w:r>
      <w:r>
        <w:rPr>
          <w:rFonts w:hint="eastAsia"/>
        </w:rPr>
        <w:t>типовым</w:t>
      </w:r>
      <w:r>
        <w:t xml:space="preserve"> </w:t>
      </w:r>
      <w:r>
        <w:rPr>
          <w:rFonts w:hint="eastAsia"/>
        </w:rPr>
        <w:t>соединением</w:t>
      </w:r>
      <w:r>
        <w:t xml:space="preserve"> </w:t>
      </w:r>
      <w:r>
        <w:rPr>
          <w:rFonts w:hint="eastAsia"/>
        </w:rPr>
        <w:t>выводов</w:t>
      </w:r>
      <w:r>
        <w:t xml:space="preserve"> </w:t>
      </w:r>
      <w:r>
        <w:rPr>
          <w:rFonts w:hint="eastAsia"/>
        </w:rPr>
        <w:t>МОП</w:t>
      </w:r>
      <w:r>
        <w:t>-</w:t>
      </w:r>
      <w:r>
        <w:rPr>
          <w:rFonts w:hint="eastAsia"/>
        </w:rPr>
        <w:t>транзисторов</w:t>
      </w:r>
      <w:r>
        <w:t xml:space="preserve"> </w:t>
      </w:r>
      <w:r>
        <w:rPr>
          <w:rFonts w:hint="eastAsia"/>
        </w:rPr>
        <w:t>в</w:t>
      </w:r>
      <w:r>
        <w:t xml:space="preserve"> </w:t>
      </w:r>
      <w:r>
        <w:rPr>
          <w:rFonts w:hint="eastAsia"/>
        </w:rPr>
        <w:t>диодном</w:t>
      </w:r>
      <w:r>
        <w:t xml:space="preserve"> </w:t>
      </w:r>
      <w:r>
        <w:rPr>
          <w:rFonts w:hint="eastAsia"/>
        </w:rPr>
        <w:t>включении</w:t>
      </w:r>
    </w:p>
    <w:p w14:paraId="0482C7A0" w14:textId="77777777" w:rsidR="00801ADD" w:rsidRDefault="00801ADD" w:rsidP="00801ADD"/>
    <w:p w14:paraId="2830F9CD" w14:textId="77777777" w:rsidR="00801ADD" w:rsidRDefault="00801ADD" w:rsidP="00801ADD">
      <w:r>
        <w:t xml:space="preserve">3.3 </w:t>
      </w:r>
      <w:r>
        <w:rPr>
          <w:rFonts w:hint="eastAsia"/>
        </w:rPr>
        <w:t>Модель</w:t>
      </w:r>
      <w:r>
        <w:t xml:space="preserve"> </w:t>
      </w:r>
      <w:r>
        <w:rPr>
          <w:rFonts w:hint="eastAsia"/>
        </w:rPr>
        <w:t>предлагаемого</w:t>
      </w:r>
      <w:r>
        <w:t xml:space="preserve"> </w:t>
      </w:r>
      <w:r>
        <w:rPr>
          <w:rFonts w:hint="eastAsia"/>
        </w:rPr>
        <w:t>умножителя</w:t>
      </w:r>
      <w:r>
        <w:t xml:space="preserve"> </w:t>
      </w:r>
      <w:r>
        <w:rPr>
          <w:rFonts w:hint="eastAsia"/>
        </w:rPr>
        <w:t>напряжения</w:t>
      </w:r>
      <w:r>
        <w:t xml:space="preserve"> </w:t>
      </w:r>
      <w:r>
        <w:rPr>
          <w:rFonts w:hint="eastAsia"/>
        </w:rPr>
        <w:t>н</w:t>
      </w:r>
      <w:r>
        <w:rPr>
          <w:rFonts w:hint="eastAsia"/>
        </w:rPr>
        <w:lastRenderedPageBreak/>
        <w:t>а</w:t>
      </w:r>
      <w:r>
        <w:t xml:space="preserve"> </w:t>
      </w:r>
      <w:r>
        <w:rPr>
          <w:rFonts w:hint="eastAsia"/>
        </w:rPr>
        <w:t>основе</w:t>
      </w:r>
      <w:r>
        <w:t xml:space="preserve"> </w:t>
      </w:r>
      <w:r>
        <w:rPr>
          <w:rFonts w:hint="eastAsia"/>
        </w:rPr>
        <w:t>МОП</w:t>
      </w:r>
      <w:r>
        <w:t>-</w:t>
      </w:r>
    </w:p>
    <w:p w14:paraId="79EBFB8B" w14:textId="77777777" w:rsidR="00801ADD" w:rsidRDefault="00801ADD" w:rsidP="00801ADD"/>
    <w:p w14:paraId="6D1E0E09" w14:textId="77777777" w:rsidR="00801ADD" w:rsidRDefault="00801ADD" w:rsidP="00801ADD">
      <w:r>
        <w:rPr>
          <w:rFonts w:hint="eastAsia"/>
        </w:rPr>
        <w:t>транзисторов</w:t>
      </w:r>
      <w:r>
        <w:t xml:space="preserve"> </w:t>
      </w:r>
      <w:r>
        <w:rPr>
          <w:rFonts w:hint="eastAsia"/>
        </w:rPr>
        <w:t>в</w:t>
      </w:r>
      <w:r>
        <w:t xml:space="preserve"> </w:t>
      </w:r>
      <w:r>
        <w:rPr>
          <w:rFonts w:hint="eastAsia"/>
        </w:rPr>
        <w:t>диодном</w:t>
      </w:r>
      <w:r>
        <w:t xml:space="preserve"> </w:t>
      </w:r>
      <w:r>
        <w:rPr>
          <w:rFonts w:hint="eastAsia"/>
        </w:rPr>
        <w:t>включении</w:t>
      </w:r>
    </w:p>
    <w:p w14:paraId="350D69EE" w14:textId="77777777" w:rsidR="00801ADD" w:rsidRDefault="00801ADD" w:rsidP="00801ADD"/>
    <w:p w14:paraId="5EA59046" w14:textId="77777777" w:rsidR="00801ADD" w:rsidRDefault="00801ADD" w:rsidP="00801ADD">
      <w:r>
        <w:t xml:space="preserve">3.4. </w:t>
      </w:r>
      <w:r>
        <w:rPr>
          <w:rFonts w:hint="eastAsia"/>
        </w:rPr>
        <w:t>Сравнение</w:t>
      </w:r>
      <w:r>
        <w:t xml:space="preserve"> </w:t>
      </w:r>
      <w:r>
        <w:rPr>
          <w:rFonts w:hint="eastAsia"/>
        </w:rPr>
        <w:t>результатов</w:t>
      </w:r>
      <w:r>
        <w:t xml:space="preserve"> </w:t>
      </w:r>
      <w:r>
        <w:rPr>
          <w:rFonts w:hint="eastAsia"/>
        </w:rPr>
        <w:t>расчетов</w:t>
      </w:r>
      <w:r>
        <w:t xml:space="preserve"> </w:t>
      </w:r>
      <w:r>
        <w:rPr>
          <w:rFonts w:hint="eastAsia"/>
        </w:rPr>
        <w:t>по</w:t>
      </w:r>
      <w:r>
        <w:t xml:space="preserve"> </w:t>
      </w:r>
      <w:r>
        <w:rPr>
          <w:rFonts w:hint="eastAsia"/>
        </w:rPr>
        <w:t>полученным</w:t>
      </w:r>
      <w:r>
        <w:t xml:space="preserve"> </w:t>
      </w:r>
      <w:r>
        <w:rPr>
          <w:rFonts w:hint="eastAsia"/>
        </w:rPr>
        <w:t>моделям</w:t>
      </w:r>
      <w:r>
        <w:t xml:space="preserve"> </w:t>
      </w:r>
      <w:r>
        <w:rPr>
          <w:rFonts w:hint="eastAsia"/>
        </w:rPr>
        <w:t>умножителей</w:t>
      </w:r>
      <w:r>
        <w:t xml:space="preserve"> </w:t>
      </w:r>
      <w:r>
        <w:rPr>
          <w:rFonts w:hint="eastAsia"/>
        </w:rPr>
        <w:t>с</w:t>
      </w:r>
      <w:r>
        <w:t xml:space="preserve"> </w:t>
      </w:r>
      <w:r>
        <w:rPr>
          <w:rFonts w:hint="eastAsia"/>
        </w:rPr>
        <w:t>результатами</w:t>
      </w:r>
      <w:r>
        <w:t xml:space="preserve"> </w:t>
      </w:r>
      <w:r>
        <w:rPr>
          <w:rFonts w:hint="eastAsia"/>
        </w:rPr>
        <w:t>моделирования</w:t>
      </w:r>
      <w:r>
        <w:t xml:space="preserve"> </w:t>
      </w:r>
      <w:r>
        <w:rPr>
          <w:rFonts w:hint="eastAsia"/>
        </w:rPr>
        <w:t>в</w:t>
      </w:r>
      <w:r>
        <w:t xml:space="preserve"> </w:t>
      </w:r>
      <w:r>
        <w:rPr>
          <w:rFonts w:hint="eastAsia"/>
        </w:rPr>
        <w:t>САПР</w:t>
      </w:r>
      <w:r>
        <w:t xml:space="preserve"> Tanner EDA</w:t>
      </w:r>
    </w:p>
    <w:p w14:paraId="109CABD8" w14:textId="77777777" w:rsidR="00801ADD" w:rsidRDefault="00801ADD" w:rsidP="00801ADD"/>
    <w:p w14:paraId="65792BD9" w14:textId="77777777" w:rsidR="00801ADD" w:rsidRDefault="00801ADD" w:rsidP="00801ADD">
      <w:r>
        <w:t xml:space="preserve">3.5 </w:t>
      </w:r>
      <w:r>
        <w:rPr>
          <w:rFonts w:hint="eastAsia"/>
        </w:rPr>
        <w:t>Протокол</w:t>
      </w:r>
      <w:r>
        <w:t xml:space="preserve"> </w:t>
      </w:r>
      <w:r>
        <w:rPr>
          <w:rFonts w:hint="eastAsia"/>
        </w:rPr>
        <w:t>и</w:t>
      </w:r>
      <w:r>
        <w:t xml:space="preserve"> </w:t>
      </w:r>
      <w:r>
        <w:rPr>
          <w:rFonts w:hint="eastAsia"/>
        </w:rPr>
        <w:t>модель</w:t>
      </w:r>
      <w:r>
        <w:t xml:space="preserve"> </w:t>
      </w:r>
      <w:r>
        <w:rPr>
          <w:rFonts w:hint="eastAsia"/>
        </w:rPr>
        <w:t>накопления</w:t>
      </w:r>
      <w:r>
        <w:t xml:space="preserve"> </w:t>
      </w:r>
      <w:r>
        <w:rPr>
          <w:rFonts w:hint="eastAsia"/>
        </w:rPr>
        <w:t>и</w:t>
      </w:r>
      <w:r>
        <w:t xml:space="preserve"> </w:t>
      </w:r>
      <w:r>
        <w:rPr>
          <w:rFonts w:hint="eastAsia"/>
        </w:rPr>
        <w:t>расходования</w:t>
      </w:r>
      <w:r>
        <w:t xml:space="preserve"> </w:t>
      </w:r>
      <w:r>
        <w:rPr>
          <w:rFonts w:hint="eastAsia"/>
        </w:rPr>
        <w:t>энергии</w:t>
      </w:r>
      <w:r>
        <w:t xml:space="preserve"> </w:t>
      </w:r>
      <w:r>
        <w:rPr>
          <w:rFonts w:hint="eastAsia"/>
        </w:rPr>
        <w:t>выпрямителем</w:t>
      </w:r>
      <w:r>
        <w:t>-</w:t>
      </w:r>
      <w:r>
        <w:rPr>
          <w:rFonts w:hint="eastAsia"/>
        </w:rPr>
        <w:t>умножителем</w:t>
      </w:r>
      <w:r>
        <w:t xml:space="preserve"> </w:t>
      </w:r>
      <w:r>
        <w:rPr>
          <w:rFonts w:hint="eastAsia"/>
        </w:rPr>
        <w:t>напряжения</w:t>
      </w:r>
    </w:p>
    <w:p w14:paraId="74940E61" w14:textId="77777777" w:rsidR="00801ADD" w:rsidRDefault="00801ADD" w:rsidP="00801ADD"/>
    <w:p w14:paraId="6EF88450" w14:textId="77777777" w:rsidR="00801ADD" w:rsidRDefault="00801ADD" w:rsidP="00801ADD">
      <w:r>
        <w:t xml:space="preserve">3.6 </w:t>
      </w:r>
      <w:r>
        <w:rPr>
          <w:rFonts w:hint="eastAsia"/>
        </w:rPr>
        <w:t>Рекомендации</w:t>
      </w:r>
      <w:r>
        <w:t xml:space="preserve"> </w:t>
      </w:r>
      <w:r>
        <w:rPr>
          <w:rFonts w:hint="eastAsia"/>
        </w:rPr>
        <w:t>по</w:t>
      </w:r>
      <w:r>
        <w:t xml:space="preserve"> </w:t>
      </w:r>
      <w:r>
        <w:rPr>
          <w:rFonts w:hint="eastAsia"/>
        </w:rPr>
        <w:t>проектированию</w:t>
      </w:r>
      <w:r>
        <w:t xml:space="preserve"> </w:t>
      </w:r>
      <w:r>
        <w:rPr>
          <w:rFonts w:hint="eastAsia"/>
        </w:rPr>
        <w:t>многокаскадных</w:t>
      </w:r>
      <w:r>
        <w:t xml:space="preserve"> </w:t>
      </w:r>
      <w:r>
        <w:rPr>
          <w:rFonts w:hint="eastAsia"/>
        </w:rPr>
        <w:t>КМОП</w:t>
      </w:r>
      <w:r>
        <w:t xml:space="preserve"> </w:t>
      </w:r>
      <w:r>
        <w:rPr>
          <w:rFonts w:hint="eastAsia"/>
        </w:rPr>
        <w:t>выпрямителей</w:t>
      </w:r>
      <w:r>
        <w:t>-</w:t>
      </w:r>
      <w:r>
        <w:rPr>
          <w:rFonts w:hint="eastAsia"/>
        </w:rPr>
        <w:t>умножителей</w:t>
      </w:r>
      <w:r>
        <w:t xml:space="preserve"> </w:t>
      </w:r>
      <w:r>
        <w:rPr>
          <w:rFonts w:hint="eastAsia"/>
        </w:rPr>
        <w:t>напряжения</w:t>
      </w:r>
    </w:p>
    <w:p w14:paraId="4EF8F29D" w14:textId="77777777" w:rsidR="00801ADD" w:rsidRDefault="00801ADD" w:rsidP="00801ADD"/>
    <w:p w14:paraId="3F804D1F" w14:textId="77777777" w:rsidR="00801ADD" w:rsidRDefault="00801ADD" w:rsidP="00801ADD">
      <w:r>
        <w:t xml:space="preserve">3.7 </w:t>
      </w:r>
      <w:r>
        <w:rPr>
          <w:rFonts w:hint="eastAsia"/>
        </w:rPr>
        <w:t>Выводы</w:t>
      </w:r>
    </w:p>
    <w:p w14:paraId="381B812B" w14:textId="77777777" w:rsidR="00801ADD" w:rsidRDefault="00801ADD" w:rsidP="00801ADD"/>
    <w:p w14:paraId="12371F79" w14:textId="77777777" w:rsidR="00801ADD" w:rsidRDefault="00801ADD" w:rsidP="00801ADD">
      <w:r>
        <w:rPr>
          <w:rFonts w:hint="eastAsia"/>
        </w:rPr>
        <w:t>ГЛАВА</w:t>
      </w:r>
      <w:r>
        <w:t xml:space="preserve"> 4.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ЦИФРОВЫХ</w:t>
      </w:r>
      <w:r>
        <w:t xml:space="preserve"> </w:t>
      </w:r>
      <w:r>
        <w:rPr>
          <w:rFonts w:hint="eastAsia"/>
        </w:rPr>
        <w:t>СТАБИЛИЗАТОРОВ</w:t>
      </w:r>
      <w:r>
        <w:t xml:space="preserve"> </w:t>
      </w:r>
      <w:r>
        <w:rPr>
          <w:rFonts w:hint="eastAsia"/>
        </w:rPr>
        <w:t>НАПРЯЖЕНИЯ</w:t>
      </w:r>
      <w:r>
        <w:t xml:space="preserve"> </w:t>
      </w:r>
      <w:r>
        <w:rPr>
          <w:rFonts w:hint="eastAsia"/>
        </w:rPr>
        <w:t>С</w:t>
      </w:r>
      <w:r>
        <w:t xml:space="preserve"> </w:t>
      </w:r>
      <w:r>
        <w:rPr>
          <w:rFonts w:hint="eastAsia"/>
        </w:rPr>
        <w:t>ФАЗОЧАСТОТНЫМ</w:t>
      </w:r>
      <w:r>
        <w:t xml:space="preserve"> </w:t>
      </w:r>
      <w:r>
        <w:rPr>
          <w:rFonts w:hint="eastAsia"/>
        </w:rPr>
        <w:t>УПРАВЛЕНИЕМ</w:t>
      </w:r>
    </w:p>
    <w:p w14:paraId="67BF180E" w14:textId="77777777" w:rsidR="00801ADD" w:rsidRDefault="00801ADD" w:rsidP="00801ADD"/>
    <w:p w14:paraId="290ACCA5" w14:textId="77777777" w:rsidR="00801ADD" w:rsidRDefault="00801ADD" w:rsidP="00801ADD">
      <w:r>
        <w:t xml:space="preserve">4.1 </w:t>
      </w:r>
      <w:r>
        <w:rPr>
          <w:rFonts w:hint="eastAsia"/>
        </w:rPr>
        <w:t>Анализ</w:t>
      </w:r>
      <w:r>
        <w:t xml:space="preserve"> </w:t>
      </w:r>
      <w:r>
        <w:rPr>
          <w:rFonts w:hint="eastAsia"/>
        </w:rPr>
        <w:t>стабилизаторов</w:t>
      </w:r>
      <w:r>
        <w:t xml:space="preserve"> </w:t>
      </w:r>
      <w:r>
        <w:rPr>
          <w:rFonts w:hint="eastAsia"/>
        </w:rPr>
        <w:t>напряжения</w:t>
      </w:r>
      <w:r>
        <w:t xml:space="preserve"> </w:t>
      </w:r>
      <w:r>
        <w:rPr>
          <w:rFonts w:hint="eastAsia"/>
        </w:rPr>
        <w:t>с</w:t>
      </w:r>
      <w:r>
        <w:t xml:space="preserve"> </w:t>
      </w:r>
      <w:r>
        <w:rPr>
          <w:rFonts w:hint="eastAsia"/>
        </w:rPr>
        <w:t>малым</w:t>
      </w:r>
      <w:r>
        <w:t xml:space="preserve"> </w:t>
      </w:r>
      <w:r>
        <w:rPr>
          <w:rFonts w:hint="eastAsia"/>
        </w:rPr>
        <w:t>падением</w:t>
      </w:r>
      <w:r>
        <w:t xml:space="preserve"> </w:t>
      </w:r>
      <w:r>
        <w:rPr>
          <w:rFonts w:hint="eastAsia"/>
        </w:rPr>
        <w:t>напряжения</w:t>
      </w:r>
      <w:r>
        <w:t xml:space="preserve">, </w:t>
      </w:r>
      <w:r>
        <w:rPr>
          <w:rFonts w:hint="eastAsia"/>
        </w:rPr>
        <w:t>применяемых</w:t>
      </w:r>
      <w:r>
        <w:t xml:space="preserve"> </w:t>
      </w:r>
      <w:r>
        <w:rPr>
          <w:rFonts w:hint="eastAsia"/>
        </w:rPr>
        <w:t>в</w:t>
      </w:r>
      <w:r>
        <w:t xml:space="preserve"> </w:t>
      </w:r>
      <w:r>
        <w:rPr>
          <w:rFonts w:hint="eastAsia"/>
        </w:rPr>
        <w:t>беспроводных</w:t>
      </w:r>
      <w:r>
        <w:t xml:space="preserve"> </w:t>
      </w:r>
      <w:r>
        <w:rPr>
          <w:rFonts w:hint="eastAsia"/>
        </w:rPr>
        <w:t>маломощных</w:t>
      </w:r>
      <w:r>
        <w:t xml:space="preserve"> </w:t>
      </w:r>
      <w:r>
        <w:rPr>
          <w:rFonts w:hint="eastAsia"/>
        </w:rPr>
        <w:t>устройствах</w:t>
      </w:r>
    </w:p>
    <w:p w14:paraId="1E599D93" w14:textId="77777777" w:rsidR="00801ADD" w:rsidRDefault="00801ADD" w:rsidP="00801ADD"/>
    <w:p w14:paraId="6EFEDCC0" w14:textId="77777777" w:rsidR="00801ADD" w:rsidRDefault="00801ADD" w:rsidP="00801ADD">
      <w:r>
        <w:t xml:space="preserve">4.2 </w:t>
      </w:r>
      <w:r>
        <w:rPr>
          <w:rFonts w:hint="eastAsia"/>
        </w:rPr>
        <w:t>Особенности</w:t>
      </w:r>
      <w:r>
        <w:t xml:space="preserve"> </w:t>
      </w:r>
      <w:r>
        <w:rPr>
          <w:rFonts w:hint="eastAsia"/>
        </w:rPr>
        <w:t>построения</w:t>
      </w:r>
      <w:r>
        <w:t xml:space="preserve"> </w:t>
      </w:r>
      <w:r>
        <w:rPr>
          <w:rFonts w:hint="eastAsia"/>
        </w:rPr>
        <w:t>цифрового</w:t>
      </w:r>
      <w:r>
        <w:t xml:space="preserve"> </w:t>
      </w:r>
      <w:r>
        <w:rPr>
          <w:rFonts w:hint="eastAsia"/>
        </w:rPr>
        <w:t>стабилизатора</w:t>
      </w:r>
      <w:r>
        <w:t xml:space="preserve"> </w:t>
      </w:r>
      <w:r>
        <w:rPr>
          <w:rFonts w:hint="eastAsia"/>
        </w:rPr>
        <w:t>напряжения</w:t>
      </w:r>
      <w:r>
        <w:t xml:space="preserve"> </w:t>
      </w:r>
      <w:r>
        <w:rPr>
          <w:rFonts w:hint="eastAsia"/>
        </w:rPr>
        <w:t>с</w:t>
      </w:r>
      <w:r>
        <w:t xml:space="preserve"> </w:t>
      </w:r>
      <w:r>
        <w:rPr>
          <w:rFonts w:hint="eastAsia"/>
        </w:rPr>
        <w:t>фазочастотным</w:t>
      </w:r>
      <w:r>
        <w:t xml:space="preserve"> </w:t>
      </w:r>
      <w:r>
        <w:rPr>
          <w:rFonts w:hint="eastAsia"/>
        </w:rPr>
        <w:t>управлением</w:t>
      </w:r>
    </w:p>
    <w:p w14:paraId="4267B579" w14:textId="77777777" w:rsidR="00801ADD" w:rsidRDefault="00801ADD" w:rsidP="00801ADD"/>
    <w:p w14:paraId="1FA9C963" w14:textId="77777777" w:rsidR="00801ADD" w:rsidRDefault="00801ADD" w:rsidP="00801ADD">
      <w:r>
        <w:t xml:space="preserve">4.3 </w:t>
      </w:r>
      <w:r>
        <w:rPr>
          <w:rFonts w:hint="eastAsia"/>
        </w:rPr>
        <w:t>Анализ</w:t>
      </w:r>
      <w:r>
        <w:t xml:space="preserve"> </w:t>
      </w:r>
      <w:r>
        <w:rPr>
          <w:rFonts w:hint="eastAsia"/>
        </w:rPr>
        <w:t>и</w:t>
      </w:r>
      <w:r>
        <w:t xml:space="preserve"> </w:t>
      </w:r>
      <w:r>
        <w:rPr>
          <w:rFonts w:hint="eastAsia"/>
        </w:rPr>
        <w:t>моделирование</w:t>
      </w:r>
      <w:r>
        <w:t xml:space="preserve"> </w:t>
      </w:r>
      <w:r>
        <w:rPr>
          <w:rFonts w:hint="eastAsia"/>
        </w:rPr>
        <w:t>предлагаемого</w:t>
      </w:r>
      <w:r>
        <w:t xml:space="preserve"> </w:t>
      </w:r>
      <w:r>
        <w:rPr>
          <w:rFonts w:hint="eastAsia"/>
        </w:rPr>
        <w:t>цифрового</w:t>
      </w:r>
      <w:r>
        <w:t xml:space="preserve"> </w:t>
      </w:r>
      <w:r>
        <w:rPr>
          <w:rFonts w:hint="eastAsia"/>
        </w:rPr>
        <w:t>стабилизатора</w:t>
      </w:r>
      <w:r>
        <w:t xml:space="preserve"> </w:t>
      </w:r>
      <w:r>
        <w:rPr>
          <w:rFonts w:hint="eastAsia"/>
        </w:rPr>
        <w:t>напряжения</w:t>
      </w:r>
      <w:r>
        <w:t xml:space="preserve"> </w:t>
      </w:r>
      <w:r>
        <w:rPr>
          <w:rFonts w:hint="eastAsia"/>
        </w:rPr>
        <w:t>с</w:t>
      </w:r>
      <w:r>
        <w:t xml:space="preserve"> </w:t>
      </w:r>
      <w:r>
        <w:rPr>
          <w:rFonts w:hint="eastAsia"/>
        </w:rPr>
        <w:t>фазочастотным</w:t>
      </w:r>
      <w:r>
        <w:t xml:space="preserve"> </w:t>
      </w:r>
      <w:r>
        <w:rPr>
          <w:rFonts w:hint="eastAsia"/>
        </w:rPr>
        <w:t>управлением</w:t>
      </w:r>
    </w:p>
    <w:p w14:paraId="4F9F9A0E" w14:textId="77777777" w:rsidR="00801ADD" w:rsidRDefault="00801ADD" w:rsidP="00801ADD"/>
    <w:p w14:paraId="38E5E2AE" w14:textId="77777777" w:rsidR="00801ADD" w:rsidRDefault="00801ADD" w:rsidP="00801ADD">
      <w:r>
        <w:t xml:space="preserve">4.4 </w:t>
      </w:r>
      <w:r>
        <w:rPr>
          <w:rFonts w:hint="eastAsia"/>
        </w:rPr>
        <w:t>Преимущества</w:t>
      </w:r>
      <w:r>
        <w:t xml:space="preserve"> </w:t>
      </w:r>
      <w:r>
        <w:rPr>
          <w:rFonts w:hint="eastAsia"/>
        </w:rPr>
        <w:t>предлагаемого</w:t>
      </w:r>
      <w:r>
        <w:t xml:space="preserve"> </w:t>
      </w:r>
      <w:r>
        <w:rPr>
          <w:rFonts w:hint="eastAsia"/>
        </w:rPr>
        <w:t>цифрового</w:t>
      </w:r>
      <w:r>
        <w:t xml:space="preserve"> </w:t>
      </w:r>
      <w:r>
        <w:rPr>
          <w:rFonts w:hint="eastAsia"/>
        </w:rPr>
        <w:t>стабилизатора</w:t>
      </w:r>
      <w:r>
        <w:t xml:space="preserve"> </w:t>
      </w:r>
      <w:r>
        <w:rPr>
          <w:rFonts w:hint="eastAsia"/>
        </w:rPr>
        <w:t>напряжения</w:t>
      </w:r>
      <w:r>
        <w:t xml:space="preserve"> .... 145 4.5. </w:t>
      </w:r>
      <w:r>
        <w:rPr>
          <w:rFonts w:hint="eastAsia"/>
        </w:rPr>
        <w:t>Выводы</w:t>
      </w:r>
    </w:p>
    <w:p w14:paraId="6635EDA6" w14:textId="77777777" w:rsidR="00801ADD" w:rsidRDefault="00801ADD" w:rsidP="00801ADD"/>
    <w:p w14:paraId="3DEADB3D" w14:textId="77777777" w:rsidR="00801ADD" w:rsidRDefault="00801ADD" w:rsidP="00801ADD">
      <w:r>
        <w:rPr>
          <w:rFonts w:hint="eastAsia"/>
        </w:rPr>
        <w:t>ЗАКЛЮЧЕНИЕ</w:t>
      </w:r>
    </w:p>
    <w:p w14:paraId="75E97625" w14:textId="77777777" w:rsidR="00801ADD" w:rsidRDefault="00801ADD" w:rsidP="00801ADD"/>
    <w:p w14:paraId="1866521E" w14:textId="77777777" w:rsidR="00801ADD" w:rsidRDefault="00801ADD" w:rsidP="00801ADD">
      <w:r>
        <w:rPr>
          <w:rFonts w:hint="eastAsia"/>
        </w:rPr>
        <w:t>СПИСОК</w:t>
      </w:r>
      <w:r>
        <w:t xml:space="preserve"> </w:t>
      </w:r>
      <w:r>
        <w:rPr>
          <w:rFonts w:hint="eastAsia"/>
        </w:rPr>
        <w:t>ИСПОЛЬЗОВАННЫХ</w:t>
      </w:r>
      <w:r>
        <w:t xml:space="preserve"> </w:t>
      </w:r>
      <w:r>
        <w:rPr>
          <w:rFonts w:hint="eastAsia"/>
        </w:rPr>
        <w:t>ИСТОЧНИКОВ</w:t>
      </w:r>
    </w:p>
    <w:p w14:paraId="2869194C" w14:textId="77777777" w:rsidR="00801ADD" w:rsidRDefault="00801ADD" w:rsidP="00801ADD"/>
    <w:p w14:paraId="62FC4EA0" w14:textId="77777777" w:rsidR="00801ADD" w:rsidRDefault="00801ADD" w:rsidP="00801ADD">
      <w:r>
        <w:rPr>
          <w:rFonts w:hint="eastAsia"/>
        </w:rPr>
        <w:t>СПИСОК</w:t>
      </w:r>
      <w:r>
        <w:t xml:space="preserve"> </w:t>
      </w:r>
      <w:r>
        <w:rPr>
          <w:rFonts w:hint="eastAsia"/>
        </w:rPr>
        <w:t>ПУБЛИКАЦИЙ</w:t>
      </w:r>
      <w:r>
        <w:t xml:space="preserve"> </w:t>
      </w:r>
      <w:r>
        <w:rPr>
          <w:rFonts w:hint="eastAsia"/>
        </w:rPr>
        <w:t>АВТОРА</w:t>
      </w:r>
    </w:p>
    <w:p w14:paraId="04613E0C" w14:textId="77777777" w:rsidR="00801ADD" w:rsidRDefault="00801ADD" w:rsidP="00801ADD"/>
    <w:p w14:paraId="61C5974B" w14:textId="219617BF" w:rsidR="00801ADD" w:rsidRPr="00801ADD" w:rsidRDefault="00801ADD" w:rsidP="00801ADD">
      <w:r>
        <w:rPr>
          <w:rFonts w:hint="eastAsia"/>
        </w:rPr>
        <w:t>ПРИЛОЖЕНИЕ</w:t>
      </w:r>
    </w:p>
    <w:sectPr w:rsidR="00801ADD" w:rsidRPr="00801ADD" w:rsidSect="00A541D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B017" w14:textId="77777777" w:rsidR="00A541D1" w:rsidRDefault="00A541D1">
      <w:pPr>
        <w:spacing w:after="0" w:line="240" w:lineRule="auto"/>
      </w:pPr>
      <w:r>
        <w:separator/>
      </w:r>
    </w:p>
  </w:endnote>
  <w:endnote w:type="continuationSeparator" w:id="0">
    <w:p w14:paraId="381219D3" w14:textId="77777777" w:rsidR="00A541D1" w:rsidRDefault="00A54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D9B8A" w14:textId="77777777" w:rsidR="00A541D1" w:rsidRDefault="00A541D1"/>
    <w:p w14:paraId="4DC4EC07" w14:textId="77777777" w:rsidR="00A541D1" w:rsidRDefault="00A541D1"/>
    <w:p w14:paraId="169F9BCB" w14:textId="77777777" w:rsidR="00A541D1" w:rsidRDefault="00A541D1"/>
    <w:p w14:paraId="042866A8" w14:textId="77777777" w:rsidR="00A541D1" w:rsidRDefault="00A541D1"/>
    <w:p w14:paraId="1CF6FF71" w14:textId="77777777" w:rsidR="00A541D1" w:rsidRDefault="00A541D1"/>
    <w:p w14:paraId="4AB265AC" w14:textId="77777777" w:rsidR="00A541D1" w:rsidRDefault="00A541D1"/>
    <w:p w14:paraId="38F3463C" w14:textId="77777777" w:rsidR="00A541D1" w:rsidRDefault="00A541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D5178B" wp14:editId="31F51B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076EB" w14:textId="77777777" w:rsidR="00A541D1" w:rsidRDefault="00A541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D517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2076EB" w14:textId="77777777" w:rsidR="00A541D1" w:rsidRDefault="00A541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DA41F6" w14:textId="77777777" w:rsidR="00A541D1" w:rsidRDefault="00A541D1"/>
    <w:p w14:paraId="3B217639" w14:textId="77777777" w:rsidR="00A541D1" w:rsidRDefault="00A541D1"/>
    <w:p w14:paraId="0DC14C37" w14:textId="77777777" w:rsidR="00A541D1" w:rsidRDefault="00A541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39F9F9" wp14:editId="02378A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2D1F6" w14:textId="77777777" w:rsidR="00A541D1" w:rsidRDefault="00A541D1"/>
                          <w:p w14:paraId="103D93BA" w14:textId="77777777" w:rsidR="00A541D1" w:rsidRDefault="00A541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39F9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02D1F6" w14:textId="77777777" w:rsidR="00A541D1" w:rsidRDefault="00A541D1"/>
                    <w:p w14:paraId="103D93BA" w14:textId="77777777" w:rsidR="00A541D1" w:rsidRDefault="00A541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9595D9" w14:textId="77777777" w:rsidR="00A541D1" w:rsidRDefault="00A541D1"/>
    <w:p w14:paraId="44A284B1" w14:textId="77777777" w:rsidR="00A541D1" w:rsidRDefault="00A541D1">
      <w:pPr>
        <w:rPr>
          <w:sz w:val="2"/>
          <w:szCs w:val="2"/>
        </w:rPr>
      </w:pPr>
    </w:p>
    <w:p w14:paraId="29C9527E" w14:textId="77777777" w:rsidR="00A541D1" w:rsidRDefault="00A541D1"/>
    <w:p w14:paraId="2B6E7D99" w14:textId="77777777" w:rsidR="00A541D1" w:rsidRDefault="00A541D1">
      <w:pPr>
        <w:spacing w:after="0" w:line="240" w:lineRule="auto"/>
      </w:pPr>
    </w:p>
  </w:footnote>
  <w:footnote w:type="continuationSeparator" w:id="0">
    <w:p w14:paraId="4B12540D" w14:textId="77777777" w:rsidR="00A541D1" w:rsidRDefault="00A54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D1"/>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25990</TotalTime>
  <Pages>6</Pages>
  <Words>664</Words>
  <Characters>3787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3334</cp:revision>
  <cp:lastPrinted>2009-02-06T05:36:00Z</cp:lastPrinted>
  <dcterms:created xsi:type="dcterms:W3CDTF">2024-01-07T13:43:00Z</dcterms:created>
  <dcterms:modified xsi:type="dcterms:W3CDTF">2024-02-18T16:00:00Z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