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0B" w:rsidRDefault="00BF310B" w:rsidP="00BF310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Прозоров Денис Вікторович,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F310B" w:rsidRDefault="00BF310B" w:rsidP="00BF310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Обліково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аналітичне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інтегрованої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звітності</w:t>
      </w:r>
    </w:p>
    <w:p w:rsidR="00BF310B" w:rsidRDefault="00BF310B" w:rsidP="00BF310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(071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0FA1" w:rsidRPr="00BF310B" w:rsidRDefault="00BF310B" w:rsidP="00BF310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26.883.012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справи</w:t>
      </w:r>
    </w:p>
    <w:sectPr w:rsidR="00940FA1" w:rsidRPr="00BF31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BF310B" w:rsidRPr="00BF31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3E228-C793-4AB4-9B2A-7ED888E9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9436</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516</cp:revision>
  <cp:lastPrinted>2009-02-06T05:36:00Z</cp:lastPrinted>
  <dcterms:created xsi:type="dcterms:W3CDTF">2021-12-23T09:52:00Z</dcterms:created>
  <dcterms:modified xsi:type="dcterms:W3CDTF">2022-01-19T17:32:00Z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