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9AEE" w14:textId="55E34E21" w:rsidR="002D6169" w:rsidRDefault="002F41B4" w:rsidP="002F41B4">
      <w:r w:rsidRPr="002F41B4">
        <w:rPr>
          <w:rFonts w:hint="eastAsia"/>
        </w:rPr>
        <w:t>Павловский</w:t>
      </w:r>
      <w:r w:rsidRPr="002F41B4">
        <w:t xml:space="preserve"> </w:t>
      </w:r>
      <w:r w:rsidRPr="002F41B4">
        <w:rPr>
          <w:rFonts w:hint="eastAsia"/>
        </w:rPr>
        <w:t>Александр</w:t>
      </w:r>
      <w:r w:rsidRPr="002F41B4">
        <w:t xml:space="preserve"> </w:t>
      </w:r>
      <w:r w:rsidRPr="002F41B4">
        <w:rPr>
          <w:rFonts w:hint="eastAsia"/>
        </w:rPr>
        <w:t>Сергеевич</w:t>
      </w:r>
      <w:r>
        <w:t xml:space="preserve"> </w:t>
      </w:r>
      <w:r w:rsidRPr="002F41B4">
        <w:rPr>
          <w:rFonts w:hint="eastAsia"/>
        </w:rPr>
        <w:t>Социальные</w:t>
      </w:r>
      <w:r w:rsidRPr="002F41B4">
        <w:t xml:space="preserve"> </w:t>
      </w:r>
      <w:r w:rsidRPr="002F41B4">
        <w:rPr>
          <w:rFonts w:hint="eastAsia"/>
        </w:rPr>
        <w:t>права</w:t>
      </w:r>
      <w:r w:rsidRPr="002F41B4">
        <w:t xml:space="preserve"> </w:t>
      </w:r>
      <w:r w:rsidRPr="002F41B4">
        <w:rPr>
          <w:rFonts w:hint="eastAsia"/>
        </w:rPr>
        <w:t>иностранных</w:t>
      </w:r>
      <w:r w:rsidRPr="002F41B4">
        <w:t xml:space="preserve"> </w:t>
      </w:r>
      <w:r w:rsidRPr="002F41B4">
        <w:rPr>
          <w:rFonts w:hint="eastAsia"/>
        </w:rPr>
        <w:t>граждан</w:t>
      </w:r>
      <w:r w:rsidRPr="002F41B4">
        <w:t xml:space="preserve"> </w:t>
      </w:r>
      <w:r w:rsidRPr="002F41B4">
        <w:rPr>
          <w:rFonts w:hint="eastAsia"/>
        </w:rPr>
        <w:t>в</w:t>
      </w:r>
      <w:r w:rsidRPr="002F41B4">
        <w:t xml:space="preserve"> </w:t>
      </w:r>
      <w:r w:rsidRPr="002F41B4">
        <w:rPr>
          <w:rFonts w:hint="eastAsia"/>
        </w:rPr>
        <w:t>Российской</w:t>
      </w:r>
      <w:r w:rsidRPr="002F41B4">
        <w:t xml:space="preserve"> </w:t>
      </w:r>
      <w:r w:rsidRPr="002F41B4">
        <w:rPr>
          <w:rFonts w:hint="eastAsia"/>
        </w:rPr>
        <w:t>Федерации</w:t>
      </w:r>
    </w:p>
    <w:p w14:paraId="33D47748" w14:textId="77777777" w:rsidR="002F41B4" w:rsidRDefault="002F41B4" w:rsidP="002F41B4">
      <w:r>
        <w:rPr>
          <w:rFonts w:hint="eastAsia"/>
        </w:rPr>
        <w:t>ОГЛАВЛЕНИЕ</w:t>
      </w:r>
      <w:r>
        <w:t xml:space="preserve"> </w:t>
      </w:r>
      <w:r>
        <w:rPr>
          <w:rFonts w:hint="eastAsia"/>
        </w:rPr>
        <w:t>ДИССЕРТАЦИИ</w:t>
      </w:r>
    </w:p>
    <w:p w14:paraId="78F0CAFC" w14:textId="77777777" w:rsidR="002F41B4" w:rsidRDefault="002F41B4" w:rsidP="002F41B4">
      <w:r>
        <w:rPr>
          <w:rFonts w:hint="eastAsia"/>
        </w:rPr>
        <w:t>кандидат</w:t>
      </w:r>
      <w:r>
        <w:t xml:space="preserve"> </w:t>
      </w:r>
      <w:r>
        <w:rPr>
          <w:rFonts w:hint="eastAsia"/>
        </w:rPr>
        <w:t>наук</w:t>
      </w:r>
      <w:r>
        <w:t xml:space="preserve"> </w:t>
      </w:r>
      <w:r>
        <w:rPr>
          <w:rFonts w:hint="eastAsia"/>
        </w:rPr>
        <w:t>Павловский</w:t>
      </w:r>
      <w:r>
        <w:t xml:space="preserve"> </w:t>
      </w:r>
      <w:r>
        <w:rPr>
          <w:rFonts w:hint="eastAsia"/>
        </w:rPr>
        <w:t>Александр</w:t>
      </w:r>
      <w:r>
        <w:t xml:space="preserve"> </w:t>
      </w:r>
      <w:r>
        <w:rPr>
          <w:rFonts w:hint="eastAsia"/>
        </w:rPr>
        <w:t>Сергеевич</w:t>
      </w:r>
    </w:p>
    <w:p w14:paraId="48A830D7" w14:textId="77777777" w:rsidR="002F41B4" w:rsidRDefault="002F41B4" w:rsidP="002F41B4">
      <w:r>
        <w:rPr>
          <w:rFonts w:hint="eastAsia"/>
        </w:rPr>
        <w:t>ВВЕДЕНИЕ</w:t>
      </w:r>
    </w:p>
    <w:p w14:paraId="7766755A" w14:textId="77777777" w:rsidR="002F41B4" w:rsidRDefault="002F41B4" w:rsidP="002F41B4"/>
    <w:p w14:paraId="30B10850" w14:textId="77777777" w:rsidR="002F41B4" w:rsidRDefault="002F41B4" w:rsidP="002F41B4">
      <w:r>
        <w:rPr>
          <w:rFonts w:hint="eastAsia"/>
        </w:rPr>
        <w:t>ГЛАВА</w:t>
      </w:r>
      <w:r>
        <w:t xml:space="preserve"> I.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СОЦИАЛЬНЫХ</w:t>
      </w:r>
      <w:r>
        <w:t xml:space="preserve"> </w:t>
      </w:r>
      <w:r>
        <w:rPr>
          <w:rFonts w:hint="eastAsia"/>
        </w:rPr>
        <w:t>ПРАВ</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РОССИЙСКОЙ</w:t>
      </w:r>
      <w:r>
        <w:t xml:space="preserve"> </w:t>
      </w:r>
      <w:r>
        <w:rPr>
          <w:rFonts w:hint="eastAsia"/>
        </w:rPr>
        <w:t>ФЕДЕРАЦИИ</w:t>
      </w:r>
    </w:p>
    <w:p w14:paraId="1298C067" w14:textId="77777777" w:rsidR="002F41B4" w:rsidRDefault="002F41B4" w:rsidP="002F41B4"/>
    <w:p w14:paraId="0919F302" w14:textId="77777777" w:rsidR="002F41B4" w:rsidRDefault="002F41B4" w:rsidP="002F41B4">
      <w:r>
        <w:t xml:space="preserve">1. </w:t>
      </w:r>
      <w:r>
        <w:rPr>
          <w:rFonts w:hint="eastAsia"/>
        </w:rPr>
        <w:t>Развитие</w:t>
      </w:r>
      <w:r>
        <w:t xml:space="preserve"> </w:t>
      </w:r>
      <w:r>
        <w:rPr>
          <w:rFonts w:hint="eastAsia"/>
        </w:rPr>
        <w:t>правового</w:t>
      </w:r>
      <w:r>
        <w:t xml:space="preserve"> </w:t>
      </w:r>
      <w:r>
        <w:rPr>
          <w:rFonts w:hint="eastAsia"/>
        </w:rPr>
        <w:t>статуса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в</w:t>
      </w:r>
      <w:r>
        <w:t xml:space="preserve"> </w:t>
      </w:r>
      <w:r>
        <w:rPr>
          <w:rFonts w:hint="eastAsia"/>
        </w:rPr>
        <w:t>законодательстве</w:t>
      </w:r>
      <w:r>
        <w:t xml:space="preserve"> </w:t>
      </w:r>
      <w:r>
        <w:rPr>
          <w:rFonts w:hint="eastAsia"/>
        </w:rPr>
        <w:t>России</w:t>
      </w:r>
    </w:p>
    <w:p w14:paraId="438C410F" w14:textId="77777777" w:rsidR="002F41B4" w:rsidRDefault="002F41B4" w:rsidP="002F41B4"/>
    <w:p w14:paraId="76A8B22A" w14:textId="77777777" w:rsidR="002F41B4" w:rsidRDefault="002F41B4" w:rsidP="002F41B4">
      <w:r>
        <w:t xml:space="preserve">2. </w:t>
      </w:r>
      <w:r>
        <w:rPr>
          <w:rFonts w:hint="eastAsia"/>
        </w:rPr>
        <w:t>Содержание</w:t>
      </w:r>
      <w:r>
        <w:t xml:space="preserve"> </w:t>
      </w:r>
      <w:r>
        <w:rPr>
          <w:rFonts w:hint="eastAsia"/>
        </w:rPr>
        <w:t>социальных</w:t>
      </w:r>
      <w:r>
        <w:t xml:space="preserve"> </w:t>
      </w:r>
      <w:r>
        <w:rPr>
          <w:rFonts w:hint="eastAsia"/>
        </w:rPr>
        <w:t>прав</w:t>
      </w:r>
      <w:r>
        <w:t xml:space="preserve"> </w:t>
      </w:r>
      <w:r>
        <w:rPr>
          <w:rFonts w:hint="eastAsia"/>
        </w:rPr>
        <w:t>иностранных</w:t>
      </w:r>
      <w:r>
        <w:t xml:space="preserve"> </w:t>
      </w:r>
      <w:r>
        <w:rPr>
          <w:rFonts w:hint="eastAsia"/>
        </w:rPr>
        <w:t>граждан</w:t>
      </w:r>
      <w:r>
        <w:t xml:space="preserve"> </w:t>
      </w:r>
      <w:r>
        <w:rPr>
          <w:rFonts w:hint="eastAsia"/>
        </w:rPr>
        <w:t>и</w:t>
      </w:r>
      <w:r>
        <w:t xml:space="preserve"> </w:t>
      </w:r>
      <w:r>
        <w:rPr>
          <w:rFonts w:hint="eastAsia"/>
        </w:rPr>
        <w:t>их</w:t>
      </w:r>
      <w:r>
        <w:t xml:space="preserve"> </w:t>
      </w:r>
      <w:r>
        <w:rPr>
          <w:rFonts w:hint="eastAsia"/>
        </w:rPr>
        <w:t>конституционное</w:t>
      </w:r>
      <w:r>
        <w:t xml:space="preserve"> </w:t>
      </w:r>
      <w:r>
        <w:rPr>
          <w:rFonts w:hint="eastAsia"/>
        </w:rPr>
        <w:t>закрепление</w:t>
      </w:r>
      <w:r>
        <w:t xml:space="preserve"> </w:t>
      </w:r>
      <w:r>
        <w:rPr>
          <w:rFonts w:hint="eastAsia"/>
        </w:rPr>
        <w:t>в</w:t>
      </w:r>
      <w:r>
        <w:t xml:space="preserve"> </w:t>
      </w:r>
      <w:r>
        <w:rPr>
          <w:rFonts w:hint="eastAsia"/>
        </w:rPr>
        <w:t>Российской</w:t>
      </w:r>
      <w:r>
        <w:t xml:space="preserve"> </w:t>
      </w:r>
      <w:r>
        <w:rPr>
          <w:rFonts w:hint="eastAsia"/>
        </w:rPr>
        <w:t>Федерации</w:t>
      </w:r>
    </w:p>
    <w:p w14:paraId="40C7EDAB" w14:textId="77777777" w:rsidR="002F41B4" w:rsidRDefault="002F41B4" w:rsidP="002F41B4"/>
    <w:p w14:paraId="50F58F10" w14:textId="77777777" w:rsidR="002F41B4" w:rsidRDefault="002F41B4" w:rsidP="002F41B4">
      <w:r>
        <w:t xml:space="preserve">3. </w:t>
      </w:r>
      <w:r>
        <w:rPr>
          <w:rFonts w:hint="eastAsia"/>
        </w:rPr>
        <w:t>Соотношение</w:t>
      </w:r>
      <w:r>
        <w:t xml:space="preserve"> </w:t>
      </w:r>
      <w:r>
        <w:rPr>
          <w:rFonts w:hint="eastAsia"/>
        </w:rPr>
        <w:t>международных</w:t>
      </w:r>
      <w:r>
        <w:t xml:space="preserve"> </w:t>
      </w:r>
      <w:r>
        <w:rPr>
          <w:rFonts w:hint="eastAsia"/>
        </w:rPr>
        <w:t>стандартов</w:t>
      </w:r>
      <w:r>
        <w:t xml:space="preserve"> </w:t>
      </w:r>
      <w:r>
        <w:rPr>
          <w:rFonts w:hint="eastAsia"/>
        </w:rPr>
        <w:t>и</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прав</w:t>
      </w:r>
      <w:r>
        <w:t xml:space="preserve"> </w:t>
      </w:r>
      <w:r>
        <w:rPr>
          <w:rFonts w:hint="eastAsia"/>
        </w:rPr>
        <w:t>иностранных</w:t>
      </w:r>
      <w:r>
        <w:t xml:space="preserve"> </w:t>
      </w:r>
      <w:r>
        <w:rPr>
          <w:rFonts w:hint="eastAsia"/>
        </w:rPr>
        <w:t>граждан</w:t>
      </w:r>
    </w:p>
    <w:p w14:paraId="777E3FC3" w14:textId="77777777" w:rsidR="002F41B4" w:rsidRDefault="002F41B4" w:rsidP="002F41B4"/>
    <w:p w14:paraId="41610BB5" w14:textId="77777777" w:rsidR="002F41B4" w:rsidRDefault="002F41B4" w:rsidP="002F41B4">
      <w:r>
        <w:rPr>
          <w:rFonts w:hint="eastAsia"/>
        </w:rPr>
        <w:t>ГЛАВА</w:t>
      </w:r>
      <w:r>
        <w:t xml:space="preserve"> II. </w:t>
      </w:r>
      <w:r>
        <w:rPr>
          <w:rFonts w:hint="eastAsia"/>
        </w:rPr>
        <w:t>ЗАКОНОДАТЕЛЬСТВО</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ОБЕСПЕЧЕНИИ</w:t>
      </w:r>
      <w:r>
        <w:t xml:space="preserve"> </w:t>
      </w:r>
      <w:r>
        <w:rPr>
          <w:rFonts w:hint="eastAsia"/>
        </w:rPr>
        <w:t>СОЦИАЛЬНЫХ</w:t>
      </w:r>
      <w:r>
        <w:t xml:space="preserve"> </w:t>
      </w:r>
      <w:r>
        <w:rPr>
          <w:rFonts w:hint="eastAsia"/>
        </w:rPr>
        <w:t>ПРАВ</w:t>
      </w:r>
      <w:r>
        <w:t xml:space="preserve"> </w:t>
      </w:r>
      <w:r>
        <w:rPr>
          <w:rFonts w:hint="eastAsia"/>
        </w:rPr>
        <w:t>ИНОСТРАННЫХ</w:t>
      </w:r>
      <w:r>
        <w:t xml:space="preserve"> </w:t>
      </w:r>
      <w:r>
        <w:rPr>
          <w:rFonts w:hint="eastAsia"/>
        </w:rPr>
        <w:t>ГРАЖДАН</w:t>
      </w:r>
    </w:p>
    <w:p w14:paraId="430AFFF0" w14:textId="77777777" w:rsidR="002F41B4" w:rsidRDefault="002F41B4" w:rsidP="002F41B4"/>
    <w:p w14:paraId="18096438" w14:textId="77777777" w:rsidR="002F41B4" w:rsidRDefault="002F41B4" w:rsidP="002F41B4">
      <w:r>
        <w:t xml:space="preserve">1. </w:t>
      </w:r>
      <w:r>
        <w:rPr>
          <w:rFonts w:hint="eastAsia"/>
        </w:rPr>
        <w:t>Система</w:t>
      </w:r>
      <w:r>
        <w:t xml:space="preserve"> </w:t>
      </w:r>
      <w:r>
        <w:rPr>
          <w:rFonts w:hint="eastAsia"/>
        </w:rPr>
        <w:t>правовых</w:t>
      </w:r>
      <w:r>
        <w:t xml:space="preserve"> </w:t>
      </w:r>
      <w:r>
        <w:rPr>
          <w:rFonts w:hint="eastAsia"/>
        </w:rPr>
        <w:t>актов</w:t>
      </w:r>
      <w:r>
        <w:t xml:space="preserve">, </w:t>
      </w:r>
      <w:r>
        <w:rPr>
          <w:rFonts w:hint="eastAsia"/>
        </w:rPr>
        <w:t>обеспечивающих</w:t>
      </w:r>
      <w:r>
        <w:t xml:space="preserve"> </w:t>
      </w:r>
      <w:r>
        <w:rPr>
          <w:rFonts w:hint="eastAsia"/>
        </w:rPr>
        <w:t>социальные</w:t>
      </w:r>
      <w:r>
        <w:t xml:space="preserve"> </w:t>
      </w:r>
      <w:r>
        <w:rPr>
          <w:rFonts w:hint="eastAsia"/>
        </w:rPr>
        <w:t>права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Российской</w:t>
      </w:r>
      <w:r>
        <w:t xml:space="preserve"> </w:t>
      </w:r>
      <w:r>
        <w:rPr>
          <w:rFonts w:hint="eastAsia"/>
        </w:rPr>
        <w:t>Федерации</w:t>
      </w:r>
    </w:p>
    <w:p w14:paraId="3B567D81" w14:textId="77777777" w:rsidR="002F41B4" w:rsidRDefault="002F41B4" w:rsidP="002F41B4"/>
    <w:p w14:paraId="00198A72" w14:textId="77777777" w:rsidR="002F41B4" w:rsidRDefault="002F41B4" w:rsidP="002F41B4">
      <w:r>
        <w:t xml:space="preserve">2. </w:t>
      </w:r>
      <w:r>
        <w:rPr>
          <w:rFonts w:hint="eastAsia"/>
        </w:rPr>
        <w:t>Особенности</w:t>
      </w:r>
      <w:r>
        <w:t xml:space="preserve"> </w:t>
      </w:r>
      <w:r>
        <w:rPr>
          <w:rFonts w:hint="eastAsia"/>
        </w:rPr>
        <w:t>регулирования</w:t>
      </w:r>
      <w:r>
        <w:t xml:space="preserve"> </w:t>
      </w:r>
      <w:r>
        <w:rPr>
          <w:rFonts w:hint="eastAsia"/>
        </w:rPr>
        <w:t>социальных</w:t>
      </w:r>
      <w:r>
        <w:t xml:space="preserve"> </w:t>
      </w:r>
      <w:r>
        <w:rPr>
          <w:rFonts w:hint="eastAsia"/>
        </w:rPr>
        <w:t>прав</w:t>
      </w:r>
      <w:r>
        <w:t xml:space="preserve"> </w:t>
      </w:r>
      <w:r>
        <w:rPr>
          <w:rFonts w:hint="eastAsia"/>
        </w:rPr>
        <w:t>отдельных</w:t>
      </w:r>
      <w:r>
        <w:t xml:space="preserve"> </w:t>
      </w:r>
      <w:r>
        <w:rPr>
          <w:rFonts w:hint="eastAsia"/>
        </w:rPr>
        <w:t>категорий</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Российской</w:t>
      </w:r>
      <w:r>
        <w:t xml:space="preserve"> </w:t>
      </w:r>
      <w:r>
        <w:rPr>
          <w:rFonts w:hint="eastAsia"/>
        </w:rPr>
        <w:t>Федерации</w:t>
      </w:r>
    </w:p>
    <w:p w14:paraId="6EE0DCF3" w14:textId="77777777" w:rsidR="002F41B4" w:rsidRDefault="002F41B4" w:rsidP="002F41B4"/>
    <w:p w14:paraId="4389568E" w14:textId="77777777" w:rsidR="002F41B4" w:rsidRDefault="002F41B4" w:rsidP="002F41B4">
      <w:r>
        <w:t xml:space="preserve">3. </w:t>
      </w:r>
      <w:r>
        <w:rPr>
          <w:rFonts w:hint="eastAsia"/>
        </w:rPr>
        <w:t>Социальные</w:t>
      </w:r>
      <w:r>
        <w:t xml:space="preserve"> </w:t>
      </w:r>
      <w:r>
        <w:rPr>
          <w:rFonts w:hint="eastAsia"/>
        </w:rPr>
        <w:t>права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механизме</w:t>
      </w:r>
      <w:r>
        <w:t xml:space="preserve"> </w:t>
      </w:r>
      <w:r>
        <w:rPr>
          <w:rFonts w:hint="eastAsia"/>
        </w:rPr>
        <w:t>социальной</w:t>
      </w:r>
      <w:r>
        <w:t xml:space="preserve"> </w:t>
      </w:r>
      <w:r>
        <w:rPr>
          <w:rFonts w:hint="eastAsia"/>
        </w:rPr>
        <w:t>и</w:t>
      </w:r>
      <w:r>
        <w:t xml:space="preserve"> </w:t>
      </w:r>
      <w:r>
        <w:rPr>
          <w:rFonts w:hint="eastAsia"/>
        </w:rPr>
        <w:t>культурной</w:t>
      </w:r>
      <w:r>
        <w:t xml:space="preserve"> </w:t>
      </w:r>
      <w:r>
        <w:rPr>
          <w:rFonts w:hint="eastAsia"/>
        </w:rPr>
        <w:t>адаптации</w:t>
      </w:r>
      <w:r>
        <w:t xml:space="preserve"> </w:t>
      </w:r>
      <w:r>
        <w:rPr>
          <w:rFonts w:hint="eastAsia"/>
        </w:rPr>
        <w:t>и</w:t>
      </w:r>
      <w:r>
        <w:t xml:space="preserve"> </w:t>
      </w:r>
      <w:r>
        <w:rPr>
          <w:rFonts w:hint="eastAsia"/>
        </w:rPr>
        <w:t>интеграции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6CA6C04" w14:textId="77777777" w:rsidR="002F41B4" w:rsidRDefault="002F41B4" w:rsidP="002F41B4"/>
    <w:p w14:paraId="1E9E948C" w14:textId="77777777" w:rsidR="002F41B4" w:rsidRDefault="002F41B4" w:rsidP="002F41B4">
      <w:r>
        <w:rPr>
          <w:rFonts w:hint="eastAsia"/>
        </w:rPr>
        <w:t>ЗАКЛЮЧЕНИЕ</w:t>
      </w:r>
    </w:p>
    <w:p w14:paraId="44B57016" w14:textId="77777777" w:rsidR="002F41B4" w:rsidRDefault="002F41B4" w:rsidP="002F41B4"/>
    <w:p w14:paraId="0B208229" w14:textId="7F99E2CA" w:rsidR="002F41B4" w:rsidRPr="002F41B4" w:rsidRDefault="002F41B4" w:rsidP="002F41B4">
      <w:r>
        <w:rPr>
          <w:rFonts w:hint="eastAsia"/>
        </w:rPr>
        <w:t>СПИСОК</w:t>
      </w:r>
      <w:r>
        <w:t xml:space="preserve"> </w:t>
      </w:r>
      <w:r>
        <w:rPr>
          <w:rFonts w:hint="eastAsia"/>
        </w:rPr>
        <w:t>ИСПОЛЬЗОВАННЫХ</w:t>
      </w:r>
      <w:r>
        <w:t xml:space="preserve"> </w:t>
      </w:r>
      <w:r>
        <w:rPr>
          <w:rFonts w:hint="eastAsia"/>
        </w:rPr>
        <w:t>ИСТОЧНИКОВ</w:t>
      </w:r>
    </w:p>
    <w:sectPr w:rsidR="002F41B4" w:rsidRPr="002F41B4" w:rsidSect="00AF7E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A053" w14:textId="77777777" w:rsidR="00AF7ECE" w:rsidRDefault="00AF7ECE">
      <w:pPr>
        <w:spacing w:after="0" w:line="240" w:lineRule="auto"/>
      </w:pPr>
      <w:r>
        <w:separator/>
      </w:r>
    </w:p>
  </w:endnote>
  <w:endnote w:type="continuationSeparator" w:id="0">
    <w:p w14:paraId="562FC7C7" w14:textId="77777777" w:rsidR="00AF7ECE" w:rsidRDefault="00AF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9ECB" w14:textId="77777777" w:rsidR="00AF7ECE" w:rsidRDefault="00AF7ECE"/>
    <w:p w14:paraId="4AE7CDE7" w14:textId="77777777" w:rsidR="00AF7ECE" w:rsidRDefault="00AF7ECE"/>
    <w:p w14:paraId="39D2F002" w14:textId="77777777" w:rsidR="00AF7ECE" w:rsidRDefault="00AF7ECE"/>
    <w:p w14:paraId="6C4E5570" w14:textId="77777777" w:rsidR="00AF7ECE" w:rsidRDefault="00AF7ECE"/>
    <w:p w14:paraId="1430AC4A" w14:textId="77777777" w:rsidR="00AF7ECE" w:rsidRDefault="00AF7ECE"/>
    <w:p w14:paraId="2A4E5D70" w14:textId="77777777" w:rsidR="00AF7ECE" w:rsidRDefault="00AF7ECE"/>
    <w:p w14:paraId="1B636144" w14:textId="77777777" w:rsidR="00AF7ECE" w:rsidRDefault="00AF7E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835206" wp14:editId="37EE90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1DA0" w14:textId="77777777" w:rsidR="00AF7ECE" w:rsidRDefault="00AF7E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352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331DA0" w14:textId="77777777" w:rsidR="00AF7ECE" w:rsidRDefault="00AF7E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971D6F" w14:textId="77777777" w:rsidR="00AF7ECE" w:rsidRDefault="00AF7ECE"/>
    <w:p w14:paraId="1650F9DA" w14:textId="77777777" w:rsidR="00AF7ECE" w:rsidRDefault="00AF7ECE"/>
    <w:p w14:paraId="3B8DE175" w14:textId="77777777" w:rsidR="00AF7ECE" w:rsidRDefault="00AF7E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2EA81B" wp14:editId="56F402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0BAD" w14:textId="77777777" w:rsidR="00AF7ECE" w:rsidRDefault="00AF7ECE"/>
                          <w:p w14:paraId="349BD832" w14:textId="77777777" w:rsidR="00AF7ECE" w:rsidRDefault="00AF7E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2EA8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1B0BAD" w14:textId="77777777" w:rsidR="00AF7ECE" w:rsidRDefault="00AF7ECE"/>
                    <w:p w14:paraId="349BD832" w14:textId="77777777" w:rsidR="00AF7ECE" w:rsidRDefault="00AF7E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F275C" w14:textId="77777777" w:rsidR="00AF7ECE" w:rsidRDefault="00AF7ECE"/>
    <w:p w14:paraId="5965D6CD" w14:textId="77777777" w:rsidR="00AF7ECE" w:rsidRDefault="00AF7ECE">
      <w:pPr>
        <w:rPr>
          <w:sz w:val="2"/>
          <w:szCs w:val="2"/>
        </w:rPr>
      </w:pPr>
    </w:p>
    <w:p w14:paraId="32EE6345" w14:textId="77777777" w:rsidR="00AF7ECE" w:rsidRDefault="00AF7ECE"/>
    <w:p w14:paraId="7E631E03" w14:textId="77777777" w:rsidR="00AF7ECE" w:rsidRDefault="00AF7ECE">
      <w:pPr>
        <w:spacing w:after="0" w:line="240" w:lineRule="auto"/>
      </w:pPr>
    </w:p>
  </w:footnote>
  <w:footnote w:type="continuationSeparator" w:id="0">
    <w:p w14:paraId="46050840" w14:textId="77777777" w:rsidR="00AF7ECE" w:rsidRDefault="00AF7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CE"/>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60477</TotalTime>
  <Pages>2</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1562</cp:revision>
  <cp:lastPrinted>2009-02-06T05:36:00Z</cp:lastPrinted>
  <dcterms:created xsi:type="dcterms:W3CDTF">2024-01-07T13:43:00Z</dcterms:created>
  <dcterms:modified xsi:type="dcterms:W3CDTF">2024-04-07T17:53:00Z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