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94" w:rsidRDefault="00351094" w:rsidP="0035109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Чернова Оксана Олександрівна</w:t>
      </w:r>
      <w:r>
        <w:rPr>
          <w:rFonts w:ascii="CIDFont+F3" w:hAnsi="CIDFont+F3" w:cs="CIDFont+F3"/>
          <w:kern w:val="0"/>
          <w:sz w:val="28"/>
          <w:szCs w:val="28"/>
          <w:lang w:eastAsia="ru-RU"/>
        </w:rPr>
        <w:t>, аспірант Київського національного</w:t>
      </w:r>
    </w:p>
    <w:p w:rsidR="00351094" w:rsidRDefault="00351094" w:rsidP="0035109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«Оцінювання та</w:t>
      </w:r>
    </w:p>
    <w:p w:rsidR="00351094" w:rsidRDefault="00351094" w:rsidP="0035109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критерій згоди в моделі Кокса із пропорційними ризиками та похибками</w:t>
      </w:r>
    </w:p>
    <w:p w:rsidR="00351094" w:rsidRDefault="00351094" w:rsidP="0035109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вимірювання», (112 Статистика). Спеціалізована вчена рада ДФ</w:t>
      </w:r>
    </w:p>
    <w:p w:rsidR="00351094" w:rsidRDefault="00351094" w:rsidP="0035109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26.001.030 Київського національного університету імені Тараса</w:t>
      </w:r>
    </w:p>
    <w:p w:rsidR="00D66F00" w:rsidRPr="00351094" w:rsidRDefault="00351094" w:rsidP="00351094">
      <w:r>
        <w:rPr>
          <w:rFonts w:ascii="CIDFont+F3" w:hAnsi="CIDFont+F3" w:cs="CIDFont+F3"/>
          <w:kern w:val="0"/>
          <w:sz w:val="28"/>
          <w:szCs w:val="28"/>
          <w:lang w:eastAsia="ru-RU"/>
        </w:rPr>
        <w:t>Шевченка</w:t>
      </w:r>
    </w:p>
    <w:sectPr w:rsidR="00D66F00" w:rsidRPr="0035109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351094" w:rsidRPr="003510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D07BA-8104-4C85-847F-4F7521D1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2021-12-23T09:52:00Z</dcterms:created>
  <dcterms:modified xsi:type="dcterms:W3CDTF">2021-12-25T20:33:00Z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