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A10C2" w:rsidRDefault="008A10C2" w:rsidP="008A10C2">
      <w:r w:rsidRPr="00853E47">
        <w:rPr>
          <w:rFonts w:ascii="Times New Roman" w:eastAsia="Times New Roman" w:hAnsi="Times New Roman" w:cs="Times New Roman"/>
          <w:b/>
          <w:sz w:val="24"/>
          <w:szCs w:val="24"/>
          <w:lang w:eastAsia="ru-RU"/>
        </w:rPr>
        <w:t>Мекшун Алла Дмитрівна</w:t>
      </w:r>
      <w:r w:rsidRPr="00853E47">
        <w:rPr>
          <w:rFonts w:ascii="Times New Roman" w:eastAsia="Times New Roman" w:hAnsi="Times New Roman" w:cs="Times New Roman"/>
          <w:sz w:val="24"/>
          <w:szCs w:val="24"/>
          <w:lang w:eastAsia="ru-RU"/>
        </w:rPr>
        <w:t>, старший викладач кафедри соціальної роботи Чернігівського національного технологічного університету. Назва дисертації: «Формування правової компетентності у майбутніх соціальних працівників у процесі фахової підготовки</w:t>
      </w:r>
      <w:r w:rsidRPr="00853E47">
        <w:rPr>
          <w:rFonts w:ascii="Times New Roman" w:eastAsia="Times New Roman" w:hAnsi="Times New Roman" w:cs="Times New Roman"/>
          <w:b/>
          <w:bCs/>
          <w:sz w:val="24"/>
          <w:szCs w:val="24"/>
          <w:lang w:eastAsia="ru-RU"/>
        </w:rPr>
        <w:t>»</w:t>
      </w:r>
      <w:r w:rsidRPr="00853E4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853E47">
        <w:rPr>
          <w:rFonts w:ascii="Times New Roman" w:eastAsia="Times New Roman" w:hAnsi="Times New Roman" w:cs="Times New Roman"/>
          <w:b/>
          <w:i/>
          <w:sz w:val="24"/>
          <w:szCs w:val="24"/>
          <w:lang w:eastAsia="ru-RU"/>
        </w:rPr>
        <w:t xml:space="preserve"> </w:t>
      </w:r>
      <w:r w:rsidRPr="00853E47">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1953D7" w:rsidRPr="008A10C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8A10C2" w:rsidRPr="008A10C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45723-5479-4203-BFD2-FC2D0B35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2020-08-03T19:57:00Z</dcterms:created>
  <dcterms:modified xsi:type="dcterms:W3CDTF">2020-08-07T12:33:00Z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