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C737" w14:textId="71D1E3A7" w:rsidR="00CA305C" w:rsidRDefault="00997DB5" w:rsidP="00997DB5">
      <w:pPr>
        <w:rPr>
          <w:rFonts w:ascii="Times New Roman" w:eastAsia="Arial Unicode MS" w:hAnsi="Times New Roman" w:cs="Times New Roman"/>
          <w:b/>
          <w:bCs/>
          <w:color w:val="000000"/>
          <w:kern w:val="0"/>
          <w:sz w:val="28"/>
          <w:szCs w:val="28"/>
          <w:lang w:eastAsia="ru-RU" w:bidi="uk-UA"/>
        </w:rPr>
      </w:pPr>
      <w:r w:rsidRPr="00997DB5">
        <w:rPr>
          <w:rFonts w:ascii="Times New Roman" w:eastAsia="Arial Unicode MS" w:hAnsi="Times New Roman" w:cs="Times New Roman" w:hint="eastAsia"/>
          <w:b/>
          <w:bCs/>
          <w:color w:val="000000"/>
          <w:kern w:val="0"/>
          <w:sz w:val="28"/>
          <w:szCs w:val="28"/>
          <w:lang w:eastAsia="ru-RU" w:bidi="uk-UA"/>
        </w:rPr>
        <w:t>Красковский</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Михаил</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Электротехнический</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комплекс</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для</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бесконтактной</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передачи</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электроэнергии</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на</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автономный</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подводной</w:t>
      </w:r>
      <w:r w:rsidRPr="00997DB5">
        <w:rPr>
          <w:rFonts w:ascii="Times New Roman" w:eastAsia="Arial Unicode MS" w:hAnsi="Times New Roman" w:cs="Times New Roman"/>
          <w:b/>
          <w:bCs/>
          <w:color w:val="000000"/>
          <w:kern w:val="0"/>
          <w:sz w:val="28"/>
          <w:szCs w:val="28"/>
          <w:lang w:eastAsia="ru-RU" w:bidi="uk-UA"/>
        </w:rPr>
        <w:t xml:space="preserve"> </w:t>
      </w:r>
      <w:r w:rsidRPr="00997DB5">
        <w:rPr>
          <w:rFonts w:ascii="Times New Roman" w:eastAsia="Arial Unicode MS" w:hAnsi="Times New Roman" w:cs="Times New Roman" w:hint="eastAsia"/>
          <w:b/>
          <w:bCs/>
          <w:color w:val="000000"/>
          <w:kern w:val="0"/>
          <w:sz w:val="28"/>
          <w:szCs w:val="28"/>
          <w:lang w:eastAsia="ru-RU" w:bidi="uk-UA"/>
        </w:rPr>
        <w:t>объект</w:t>
      </w:r>
    </w:p>
    <w:p w14:paraId="648323E2" w14:textId="77777777" w:rsidR="00997DB5" w:rsidRDefault="00997DB5" w:rsidP="00997DB5">
      <w:r>
        <w:rPr>
          <w:rFonts w:hint="eastAsia"/>
        </w:rPr>
        <w:t>ОГЛАВЛЕНИЕ</w:t>
      </w:r>
      <w:r>
        <w:t xml:space="preserve"> </w:t>
      </w:r>
      <w:r>
        <w:rPr>
          <w:rFonts w:hint="eastAsia"/>
        </w:rPr>
        <w:t>ДИССЕРТАЦИИ</w:t>
      </w:r>
    </w:p>
    <w:p w14:paraId="16047730" w14:textId="77777777" w:rsidR="00997DB5" w:rsidRDefault="00997DB5" w:rsidP="00997DB5">
      <w:r>
        <w:rPr>
          <w:rFonts w:hint="eastAsia"/>
        </w:rPr>
        <w:t>кандидат</w:t>
      </w:r>
      <w:r>
        <w:t xml:space="preserve"> </w:t>
      </w:r>
      <w:r>
        <w:rPr>
          <w:rFonts w:hint="eastAsia"/>
        </w:rPr>
        <w:t>наук</w:t>
      </w:r>
      <w:r>
        <w:t xml:space="preserve"> </w:t>
      </w:r>
      <w:r>
        <w:rPr>
          <w:rFonts w:hint="eastAsia"/>
        </w:rPr>
        <w:t>Красковский</w:t>
      </w:r>
      <w:r>
        <w:t xml:space="preserve"> </w:t>
      </w:r>
      <w:r>
        <w:rPr>
          <w:rFonts w:hint="eastAsia"/>
        </w:rPr>
        <w:t>Михаил</w:t>
      </w:r>
      <w:r>
        <w:t xml:space="preserve"> </w:t>
      </w:r>
      <w:r>
        <w:rPr>
          <w:rFonts w:hint="eastAsia"/>
        </w:rPr>
        <w:t>Владимирович</w:t>
      </w:r>
    </w:p>
    <w:p w14:paraId="445D16FF" w14:textId="77777777" w:rsidR="00997DB5" w:rsidRDefault="00997DB5" w:rsidP="00997DB5">
      <w:r>
        <w:rPr>
          <w:rFonts w:hint="eastAsia"/>
        </w:rPr>
        <w:t>ВВЕДЕНИЕ</w:t>
      </w:r>
    </w:p>
    <w:p w14:paraId="42481512" w14:textId="77777777" w:rsidR="00997DB5" w:rsidRDefault="00997DB5" w:rsidP="00997DB5"/>
    <w:p w14:paraId="625D249C" w14:textId="77777777" w:rsidR="00997DB5" w:rsidRDefault="00997DB5" w:rsidP="00997DB5">
      <w:r>
        <w:t xml:space="preserve">1 </w:t>
      </w:r>
      <w:r>
        <w:rPr>
          <w:rFonts w:hint="eastAsia"/>
        </w:rPr>
        <w:t>СИСТЕМЫ</w:t>
      </w:r>
      <w:r>
        <w:t xml:space="preserve"> </w:t>
      </w:r>
      <w:r>
        <w:rPr>
          <w:rFonts w:hint="eastAsia"/>
        </w:rPr>
        <w:t>ПЕРЕДАЧИ</w:t>
      </w:r>
      <w:r>
        <w:t xml:space="preserve"> </w:t>
      </w:r>
      <w:r>
        <w:rPr>
          <w:rFonts w:hint="eastAsia"/>
        </w:rPr>
        <w:t>ЭЛЕКТРОЭНЕРГИИ</w:t>
      </w:r>
      <w:r>
        <w:t xml:space="preserve"> </w:t>
      </w:r>
      <w:r>
        <w:rPr>
          <w:rFonts w:hint="eastAsia"/>
        </w:rPr>
        <w:t>НА</w:t>
      </w:r>
      <w:r>
        <w:t xml:space="preserve"> </w:t>
      </w:r>
      <w:r>
        <w:rPr>
          <w:rFonts w:hint="eastAsia"/>
        </w:rPr>
        <w:t>ПОДВОДНЫЕ</w:t>
      </w:r>
      <w:r>
        <w:t xml:space="preserve"> </w:t>
      </w:r>
      <w:r>
        <w:rPr>
          <w:rFonts w:hint="eastAsia"/>
        </w:rPr>
        <w:t>ОБЪЕКТЫ</w:t>
      </w:r>
    </w:p>
    <w:p w14:paraId="2A52630B" w14:textId="77777777" w:rsidR="00997DB5" w:rsidRDefault="00997DB5" w:rsidP="00997DB5"/>
    <w:p w14:paraId="35AE65D4" w14:textId="77777777" w:rsidR="00997DB5" w:rsidRDefault="00997DB5" w:rsidP="00997DB5">
      <w:r>
        <w:t xml:space="preserve">1.1 </w:t>
      </w:r>
      <w:r>
        <w:rPr>
          <w:rFonts w:hint="eastAsia"/>
        </w:rPr>
        <w:t>Энергоснабжение</w:t>
      </w:r>
      <w:r>
        <w:t xml:space="preserve"> </w:t>
      </w:r>
      <w:r>
        <w:rPr>
          <w:rFonts w:hint="eastAsia"/>
        </w:rPr>
        <w:t>подводных</w:t>
      </w:r>
      <w:r>
        <w:t xml:space="preserve"> </w:t>
      </w:r>
      <w:r>
        <w:rPr>
          <w:rFonts w:hint="eastAsia"/>
        </w:rPr>
        <w:t>объектов</w:t>
      </w:r>
      <w:r>
        <w:t xml:space="preserve"> </w:t>
      </w:r>
      <w:r>
        <w:rPr>
          <w:rFonts w:hint="eastAsia"/>
        </w:rPr>
        <w:t>привязного</w:t>
      </w:r>
      <w:r>
        <w:t xml:space="preserve"> </w:t>
      </w:r>
      <w:r>
        <w:rPr>
          <w:rFonts w:hint="eastAsia"/>
        </w:rPr>
        <w:t>типа</w:t>
      </w:r>
    </w:p>
    <w:p w14:paraId="7E853EC4" w14:textId="77777777" w:rsidR="00997DB5" w:rsidRDefault="00997DB5" w:rsidP="00997DB5"/>
    <w:p w14:paraId="58C5F3B7" w14:textId="77777777" w:rsidR="00997DB5" w:rsidRDefault="00997DB5" w:rsidP="00997DB5">
      <w:r>
        <w:t xml:space="preserve">1.2 </w:t>
      </w:r>
      <w:r>
        <w:rPr>
          <w:rFonts w:hint="eastAsia"/>
        </w:rPr>
        <w:t>Энергоснабжение</w:t>
      </w:r>
      <w:r>
        <w:t xml:space="preserve"> </w:t>
      </w:r>
      <w:r>
        <w:rPr>
          <w:rFonts w:hint="eastAsia"/>
        </w:rPr>
        <w:t>автономных</w:t>
      </w:r>
      <w:r>
        <w:t xml:space="preserve"> </w:t>
      </w:r>
      <w:r>
        <w:rPr>
          <w:rFonts w:hint="eastAsia"/>
        </w:rPr>
        <w:t>необитаемых</w:t>
      </w:r>
      <w:r>
        <w:t xml:space="preserve"> </w:t>
      </w:r>
      <w:r>
        <w:rPr>
          <w:rFonts w:hint="eastAsia"/>
        </w:rPr>
        <w:t>подводных</w:t>
      </w:r>
      <w:r>
        <w:t xml:space="preserve"> </w:t>
      </w:r>
      <w:r>
        <w:rPr>
          <w:rFonts w:hint="eastAsia"/>
        </w:rPr>
        <w:t>аппаратов</w:t>
      </w:r>
    </w:p>
    <w:p w14:paraId="3D239FE7" w14:textId="77777777" w:rsidR="00997DB5" w:rsidRDefault="00997DB5" w:rsidP="00997DB5"/>
    <w:p w14:paraId="1ABA3464" w14:textId="77777777" w:rsidR="00997DB5" w:rsidRDefault="00997DB5" w:rsidP="00997DB5">
      <w:r>
        <w:rPr>
          <w:rFonts w:hint="eastAsia"/>
        </w:rPr>
        <w:t>Выводы</w:t>
      </w:r>
    </w:p>
    <w:p w14:paraId="7478A123" w14:textId="77777777" w:rsidR="00997DB5" w:rsidRDefault="00997DB5" w:rsidP="00997DB5"/>
    <w:p w14:paraId="52CAC07D" w14:textId="77777777" w:rsidR="00997DB5" w:rsidRDefault="00997DB5" w:rsidP="00997DB5">
      <w:r>
        <w:t xml:space="preserve">2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ЭЛЕКТРОТЕХНИЧЕСКИХ</w:t>
      </w:r>
      <w:r>
        <w:t xml:space="preserve"> </w:t>
      </w:r>
      <w:r>
        <w:rPr>
          <w:rFonts w:hint="eastAsia"/>
        </w:rPr>
        <w:t>КОМПЛЕКСОВ</w:t>
      </w:r>
      <w:r>
        <w:t xml:space="preserve">, </w:t>
      </w:r>
      <w:r>
        <w:rPr>
          <w:rFonts w:hint="eastAsia"/>
        </w:rPr>
        <w:t>ВКЛЮЧАЮЩИХ</w:t>
      </w:r>
      <w:r>
        <w:t xml:space="preserve"> </w:t>
      </w:r>
      <w:r>
        <w:rPr>
          <w:rFonts w:hint="eastAsia"/>
        </w:rPr>
        <w:t>СИЛОВЫЕ</w:t>
      </w:r>
      <w:r>
        <w:t xml:space="preserve"> </w:t>
      </w:r>
      <w:r>
        <w:rPr>
          <w:rFonts w:hint="eastAsia"/>
        </w:rPr>
        <w:t>ПРЕОБРАЗОВАТЕЛИ</w:t>
      </w:r>
      <w:r>
        <w:t xml:space="preserve"> - </w:t>
      </w:r>
      <w:r>
        <w:rPr>
          <w:rFonts w:hint="eastAsia"/>
        </w:rPr>
        <w:t>УПРАВЛЯЕМЫЕ</w:t>
      </w:r>
      <w:r>
        <w:t xml:space="preserve"> </w:t>
      </w:r>
      <w:r>
        <w:rPr>
          <w:rFonts w:hint="eastAsia"/>
        </w:rPr>
        <w:t>ВЫПРЯМИТЕЛИ</w:t>
      </w:r>
      <w:r>
        <w:t xml:space="preserve"> </w:t>
      </w:r>
      <w:r>
        <w:rPr>
          <w:rFonts w:hint="eastAsia"/>
        </w:rPr>
        <w:t>НАПРЯЖЕНИЯ</w:t>
      </w:r>
    </w:p>
    <w:p w14:paraId="47475027" w14:textId="77777777" w:rsidR="00997DB5" w:rsidRDefault="00997DB5" w:rsidP="00997DB5"/>
    <w:p w14:paraId="15DAD2B8" w14:textId="77777777" w:rsidR="00997DB5" w:rsidRDefault="00997DB5" w:rsidP="00997DB5">
      <w:r>
        <w:t xml:space="preserve">2.1 </w:t>
      </w:r>
      <w:r>
        <w:rPr>
          <w:rFonts w:hint="eastAsia"/>
        </w:rPr>
        <w:t>Структура</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приемлемых</w:t>
      </w:r>
      <w:r>
        <w:t xml:space="preserve"> </w:t>
      </w:r>
      <w:r>
        <w:rPr>
          <w:rFonts w:hint="eastAsia"/>
        </w:rPr>
        <w:t>управляемых</w:t>
      </w:r>
      <w:r>
        <w:t xml:space="preserve"> </w:t>
      </w:r>
      <w:r>
        <w:rPr>
          <w:rFonts w:hint="eastAsia"/>
        </w:rPr>
        <w:t>выпрямителей</w:t>
      </w:r>
      <w:r>
        <w:t xml:space="preserve"> </w:t>
      </w:r>
      <w:r>
        <w:rPr>
          <w:rFonts w:hint="eastAsia"/>
        </w:rPr>
        <w:t>напряжения</w:t>
      </w:r>
    </w:p>
    <w:p w14:paraId="06D29B90" w14:textId="77777777" w:rsidR="00997DB5" w:rsidRDefault="00997DB5" w:rsidP="00997DB5"/>
    <w:p w14:paraId="58A69810" w14:textId="77777777" w:rsidR="00997DB5" w:rsidRDefault="00997DB5" w:rsidP="00997DB5">
      <w:r>
        <w:t xml:space="preserve">2.2 </w:t>
      </w:r>
      <w:r>
        <w:rPr>
          <w:rFonts w:hint="eastAsia"/>
        </w:rPr>
        <w:t>Варианты</w:t>
      </w:r>
      <w:r>
        <w:t xml:space="preserve"> </w:t>
      </w:r>
      <w:r>
        <w:rPr>
          <w:rFonts w:hint="eastAsia"/>
        </w:rPr>
        <w:t>включения</w:t>
      </w:r>
      <w:r>
        <w:t xml:space="preserve"> </w:t>
      </w:r>
      <w:r>
        <w:rPr>
          <w:rFonts w:hint="eastAsia"/>
        </w:rPr>
        <w:t>дополнительных</w:t>
      </w:r>
      <w:r>
        <w:t xml:space="preserve"> </w:t>
      </w:r>
      <w:r>
        <w:rPr>
          <w:rFonts w:hint="eastAsia"/>
        </w:rPr>
        <w:t>элементов</w:t>
      </w:r>
      <w:r>
        <w:t xml:space="preserve"> </w:t>
      </w:r>
      <w:r>
        <w:rPr>
          <w:rFonts w:hint="eastAsia"/>
        </w:rPr>
        <w:t>для</w:t>
      </w:r>
      <w:r>
        <w:t xml:space="preserve"> </w:t>
      </w:r>
      <w:r>
        <w:rPr>
          <w:rFonts w:hint="eastAsia"/>
        </w:rPr>
        <w:t>ограничения</w:t>
      </w:r>
      <w:r>
        <w:t xml:space="preserve"> </w:t>
      </w:r>
      <w:r>
        <w:rPr>
          <w:rFonts w:hint="eastAsia"/>
        </w:rPr>
        <w:t>пускового</w:t>
      </w:r>
      <w:r>
        <w:t xml:space="preserve"> </w:t>
      </w:r>
      <w:r>
        <w:rPr>
          <w:rFonts w:hint="eastAsia"/>
        </w:rPr>
        <w:t>тока</w:t>
      </w:r>
      <w:r>
        <w:t xml:space="preserve"> </w:t>
      </w:r>
      <w:r>
        <w:rPr>
          <w:rFonts w:hint="eastAsia"/>
        </w:rPr>
        <w:t>выпрямителя</w:t>
      </w:r>
    </w:p>
    <w:p w14:paraId="0A2472DC" w14:textId="77777777" w:rsidR="00997DB5" w:rsidRDefault="00997DB5" w:rsidP="00997DB5"/>
    <w:p w14:paraId="33571B9E" w14:textId="77777777" w:rsidR="00997DB5" w:rsidRDefault="00997DB5" w:rsidP="00997DB5">
      <w:r>
        <w:t xml:space="preserve">2.3 </w:t>
      </w:r>
      <w:r>
        <w:rPr>
          <w:rFonts w:hint="eastAsia"/>
        </w:rPr>
        <w:t>Дополнительный</w:t>
      </w:r>
      <w:r>
        <w:t xml:space="preserve"> </w:t>
      </w:r>
      <w:r>
        <w:rPr>
          <w:rFonts w:hint="eastAsia"/>
        </w:rPr>
        <w:t>токоограничивающий</w:t>
      </w:r>
      <w:r>
        <w:t xml:space="preserve"> </w:t>
      </w:r>
      <w:r>
        <w:rPr>
          <w:rFonts w:hint="eastAsia"/>
        </w:rPr>
        <w:t>реактор</w:t>
      </w:r>
    </w:p>
    <w:p w14:paraId="2FCB50FE" w14:textId="77777777" w:rsidR="00997DB5" w:rsidRDefault="00997DB5" w:rsidP="00997DB5"/>
    <w:p w14:paraId="25EEFCE3" w14:textId="77777777" w:rsidR="00997DB5" w:rsidRDefault="00997DB5" w:rsidP="00997DB5">
      <w:r>
        <w:t xml:space="preserve">2.4 </w:t>
      </w:r>
      <w:r>
        <w:rPr>
          <w:rFonts w:hint="eastAsia"/>
        </w:rPr>
        <w:t>Структура</w:t>
      </w:r>
      <w:r>
        <w:t xml:space="preserve"> </w:t>
      </w:r>
      <w:r>
        <w:rPr>
          <w:rFonts w:hint="eastAsia"/>
        </w:rPr>
        <w:t>и</w:t>
      </w:r>
      <w:r>
        <w:t xml:space="preserve"> </w:t>
      </w:r>
      <w:r>
        <w:rPr>
          <w:rFonts w:hint="eastAsia"/>
        </w:rPr>
        <w:t>функциональные</w:t>
      </w:r>
      <w:r>
        <w:t xml:space="preserve"> </w:t>
      </w:r>
      <w:r>
        <w:rPr>
          <w:rFonts w:hint="eastAsia"/>
        </w:rPr>
        <w:t>назначения</w:t>
      </w:r>
      <w:r>
        <w:t xml:space="preserve"> </w:t>
      </w:r>
      <w:r>
        <w:rPr>
          <w:rFonts w:hint="eastAsia"/>
        </w:rPr>
        <w:t>элементов</w:t>
      </w:r>
      <w:r>
        <w:t xml:space="preserve"> </w:t>
      </w:r>
      <w:r>
        <w:rPr>
          <w:rFonts w:hint="eastAsia"/>
        </w:rPr>
        <w:t>системы</w:t>
      </w:r>
      <w:r>
        <w:t xml:space="preserve"> </w:t>
      </w:r>
      <w:r>
        <w:rPr>
          <w:rFonts w:hint="eastAsia"/>
        </w:rPr>
        <w:t>управления</w:t>
      </w:r>
      <w:r>
        <w:t xml:space="preserve"> </w:t>
      </w:r>
      <w:r>
        <w:rPr>
          <w:rFonts w:hint="eastAsia"/>
        </w:rPr>
        <w:t>управляемым</w:t>
      </w:r>
      <w:r>
        <w:t xml:space="preserve"> </w:t>
      </w:r>
      <w:r>
        <w:rPr>
          <w:rFonts w:hint="eastAsia"/>
        </w:rPr>
        <w:t>выпрямителем</w:t>
      </w:r>
      <w:r>
        <w:t xml:space="preserve"> </w:t>
      </w:r>
      <w:r>
        <w:rPr>
          <w:rFonts w:hint="eastAsia"/>
        </w:rPr>
        <w:t>напряжения</w:t>
      </w:r>
    </w:p>
    <w:p w14:paraId="5C68576C" w14:textId="77777777" w:rsidR="00997DB5" w:rsidRDefault="00997DB5" w:rsidP="00997DB5"/>
    <w:p w14:paraId="29EEA499" w14:textId="77777777" w:rsidR="00997DB5" w:rsidRDefault="00997DB5" w:rsidP="00997DB5">
      <w:r>
        <w:t xml:space="preserve">2.5 </w:t>
      </w:r>
      <w:r>
        <w:rPr>
          <w:rFonts w:hint="eastAsia"/>
        </w:rPr>
        <w:t>Анализ</w:t>
      </w:r>
      <w:r>
        <w:t xml:space="preserve"> </w:t>
      </w:r>
      <w:r>
        <w:rPr>
          <w:rFonts w:hint="eastAsia"/>
        </w:rPr>
        <w:t>этапов</w:t>
      </w:r>
      <w:r>
        <w:t xml:space="preserve"> </w:t>
      </w:r>
      <w:r>
        <w:rPr>
          <w:rFonts w:hint="eastAsia"/>
        </w:rPr>
        <w:t>работы</w:t>
      </w:r>
      <w:r>
        <w:t xml:space="preserve"> </w:t>
      </w:r>
      <w:r>
        <w:rPr>
          <w:rFonts w:hint="eastAsia"/>
        </w:rPr>
        <w:t>системы</w:t>
      </w:r>
      <w:r>
        <w:t xml:space="preserve"> </w:t>
      </w:r>
      <w:r>
        <w:rPr>
          <w:rFonts w:hint="eastAsia"/>
        </w:rPr>
        <w:t>управления</w:t>
      </w:r>
      <w:r>
        <w:t xml:space="preserve"> </w:t>
      </w:r>
      <w:r>
        <w:rPr>
          <w:rFonts w:hint="eastAsia"/>
        </w:rPr>
        <w:t>управ</w:t>
      </w:r>
      <w:r>
        <w:rPr>
          <w:rFonts w:hint="eastAsia"/>
        </w:rPr>
        <w:lastRenderedPageBreak/>
        <w:t>ляемого</w:t>
      </w:r>
      <w:r>
        <w:t xml:space="preserve"> </w:t>
      </w:r>
      <w:r>
        <w:rPr>
          <w:rFonts w:hint="eastAsia"/>
        </w:rPr>
        <w:t>выпрямителя</w:t>
      </w:r>
      <w:r>
        <w:t xml:space="preserve"> </w:t>
      </w:r>
      <w:r>
        <w:rPr>
          <w:rFonts w:hint="eastAsia"/>
        </w:rPr>
        <w:t>напряжения</w:t>
      </w:r>
    </w:p>
    <w:p w14:paraId="432D5DAB" w14:textId="77777777" w:rsidR="00997DB5" w:rsidRDefault="00997DB5" w:rsidP="00997DB5"/>
    <w:p w14:paraId="3E6F4C07" w14:textId="77777777" w:rsidR="00997DB5" w:rsidRDefault="00997DB5" w:rsidP="00997DB5">
      <w:r>
        <w:t xml:space="preserve">2.6 </w:t>
      </w:r>
      <w:r>
        <w:rPr>
          <w:rFonts w:hint="eastAsia"/>
        </w:rPr>
        <w:t>Определение</w:t>
      </w:r>
      <w:r>
        <w:t xml:space="preserve"> </w:t>
      </w:r>
      <w:r>
        <w:rPr>
          <w:rFonts w:hint="eastAsia"/>
        </w:rPr>
        <w:t>требуемой</w:t>
      </w:r>
      <w:r>
        <w:t xml:space="preserve"> </w:t>
      </w:r>
      <w:r>
        <w:rPr>
          <w:rFonts w:hint="eastAsia"/>
        </w:rPr>
        <w:t>ёмкости</w:t>
      </w:r>
      <w:r>
        <w:t xml:space="preserve"> </w:t>
      </w:r>
      <w:r>
        <w:rPr>
          <w:rFonts w:hint="eastAsia"/>
        </w:rPr>
        <w:t>выходного</w:t>
      </w:r>
      <w:r>
        <w:t xml:space="preserve"> </w:t>
      </w:r>
      <w:r>
        <w:rPr>
          <w:rFonts w:hint="eastAsia"/>
        </w:rPr>
        <w:t>конденсатора</w:t>
      </w:r>
      <w:r>
        <w:t xml:space="preserve"> </w:t>
      </w:r>
      <w:r>
        <w:rPr>
          <w:rFonts w:hint="eastAsia"/>
        </w:rPr>
        <w:t>управляемого</w:t>
      </w:r>
      <w:r>
        <w:t xml:space="preserve"> </w:t>
      </w:r>
      <w:r>
        <w:rPr>
          <w:rFonts w:hint="eastAsia"/>
        </w:rPr>
        <w:t>выпрямителя</w:t>
      </w:r>
      <w:r>
        <w:t xml:space="preserve"> </w:t>
      </w:r>
      <w:r>
        <w:rPr>
          <w:rFonts w:hint="eastAsia"/>
        </w:rPr>
        <w:t>напряжения</w:t>
      </w:r>
    </w:p>
    <w:p w14:paraId="4EC47964" w14:textId="77777777" w:rsidR="00997DB5" w:rsidRDefault="00997DB5" w:rsidP="00997DB5"/>
    <w:p w14:paraId="6271CACA" w14:textId="77777777" w:rsidR="00997DB5" w:rsidRDefault="00997DB5" w:rsidP="00997DB5">
      <w:r>
        <w:rPr>
          <w:rFonts w:hint="eastAsia"/>
        </w:rPr>
        <w:t>Выводы</w:t>
      </w:r>
    </w:p>
    <w:p w14:paraId="427DA2F1" w14:textId="77777777" w:rsidR="00997DB5" w:rsidRDefault="00997DB5" w:rsidP="00997DB5"/>
    <w:p w14:paraId="68E0BF2E" w14:textId="77777777" w:rsidR="00997DB5" w:rsidRDefault="00997DB5" w:rsidP="00997DB5">
      <w:r>
        <w:t xml:space="preserve">3 </w:t>
      </w:r>
      <w:r>
        <w:rPr>
          <w:rFonts w:hint="eastAsia"/>
        </w:rPr>
        <w:t>РАЗВИТИЕ</w:t>
      </w:r>
      <w:r>
        <w:t xml:space="preserve"> </w:t>
      </w:r>
      <w:r>
        <w:rPr>
          <w:rFonts w:hint="eastAsia"/>
        </w:rPr>
        <w:t>ВЫСОКОЧАСТОТНЫХ</w:t>
      </w:r>
      <w:r>
        <w:t xml:space="preserve"> </w:t>
      </w:r>
      <w:r>
        <w:rPr>
          <w:rFonts w:hint="eastAsia"/>
        </w:rPr>
        <w:t>ТРАНСФОРМАТОРОВ</w:t>
      </w:r>
    </w:p>
    <w:p w14:paraId="11133A6E" w14:textId="77777777" w:rsidR="00997DB5" w:rsidRDefault="00997DB5" w:rsidP="00997DB5"/>
    <w:p w14:paraId="29B544F6" w14:textId="77777777" w:rsidR="00997DB5" w:rsidRDefault="00997DB5" w:rsidP="00997DB5">
      <w:r>
        <w:t xml:space="preserve">3.1 </w:t>
      </w:r>
      <w:r>
        <w:rPr>
          <w:rFonts w:hint="eastAsia"/>
        </w:rPr>
        <w:t>Особенности</w:t>
      </w:r>
      <w:r>
        <w:t xml:space="preserve"> </w:t>
      </w:r>
      <w:r>
        <w:rPr>
          <w:rFonts w:hint="eastAsia"/>
        </w:rPr>
        <w:t>высокочастотных</w:t>
      </w:r>
      <w:r>
        <w:t xml:space="preserve"> </w:t>
      </w:r>
      <w:r>
        <w:rPr>
          <w:rFonts w:hint="eastAsia"/>
        </w:rPr>
        <w:t>трансформаторов</w:t>
      </w:r>
      <w:r>
        <w:t xml:space="preserve"> </w:t>
      </w:r>
      <w:r>
        <w:rPr>
          <w:rFonts w:hint="eastAsia"/>
        </w:rPr>
        <w:t>и</w:t>
      </w:r>
      <w:r>
        <w:t xml:space="preserve"> </w:t>
      </w:r>
      <w:r>
        <w:rPr>
          <w:rFonts w:hint="eastAsia"/>
        </w:rPr>
        <w:t>основные</w:t>
      </w:r>
      <w:r>
        <w:t xml:space="preserve"> </w:t>
      </w:r>
      <w:r>
        <w:rPr>
          <w:rFonts w:hint="eastAsia"/>
        </w:rPr>
        <w:t>схемы</w:t>
      </w:r>
      <w:r>
        <w:t xml:space="preserve"> </w:t>
      </w:r>
      <w:r>
        <w:rPr>
          <w:rFonts w:hint="eastAsia"/>
        </w:rPr>
        <w:t>их</w:t>
      </w:r>
      <w:r>
        <w:t xml:space="preserve"> </w:t>
      </w:r>
      <w:r>
        <w:rPr>
          <w:rFonts w:hint="eastAsia"/>
        </w:rPr>
        <w:t>замещения</w:t>
      </w:r>
    </w:p>
    <w:p w14:paraId="2A235148" w14:textId="77777777" w:rsidR="00997DB5" w:rsidRDefault="00997DB5" w:rsidP="00997DB5"/>
    <w:p w14:paraId="27F20EAD" w14:textId="77777777" w:rsidR="00997DB5" w:rsidRDefault="00997DB5" w:rsidP="00997DB5">
      <w:r>
        <w:t xml:space="preserve">3.2 </w:t>
      </w:r>
      <w:r>
        <w:rPr>
          <w:rFonts w:hint="eastAsia"/>
        </w:rPr>
        <w:t>Принцип</w:t>
      </w:r>
      <w:r>
        <w:t xml:space="preserve"> </w:t>
      </w:r>
      <w:r>
        <w:rPr>
          <w:rFonts w:hint="eastAsia"/>
        </w:rPr>
        <w:t>передачи</w:t>
      </w:r>
      <w:r>
        <w:t xml:space="preserve"> </w:t>
      </w:r>
      <w:r>
        <w:rPr>
          <w:rFonts w:hint="eastAsia"/>
        </w:rPr>
        <w:t>электроэнергии</w:t>
      </w:r>
      <w:r>
        <w:t xml:space="preserve"> </w:t>
      </w:r>
      <w:r>
        <w:rPr>
          <w:rFonts w:hint="eastAsia"/>
        </w:rPr>
        <w:t>бесконтактным</w:t>
      </w:r>
      <w:r>
        <w:t xml:space="preserve"> </w:t>
      </w:r>
      <w:r>
        <w:rPr>
          <w:rFonts w:hint="eastAsia"/>
        </w:rPr>
        <w:t>способом</w:t>
      </w:r>
    </w:p>
    <w:p w14:paraId="0C29BC52" w14:textId="77777777" w:rsidR="00997DB5" w:rsidRDefault="00997DB5" w:rsidP="00997DB5"/>
    <w:p w14:paraId="382A557B" w14:textId="77777777" w:rsidR="00997DB5" w:rsidRDefault="00997DB5" w:rsidP="00997DB5">
      <w:r>
        <w:t xml:space="preserve">3.3 </w:t>
      </w:r>
      <w:r>
        <w:rPr>
          <w:rFonts w:hint="eastAsia"/>
        </w:rPr>
        <w:t>Математического</w:t>
      </w:r>
      <w:r>
        <w:t xml:space="preserve"> </w:t>
      </w:r>
      <w:r>
        <w:rPr>
          <w:rFonts w:hint="eastAsia"/>
        </w:rPr>
        <w:t>моделирование</w:t>
      </w:r>
      <w:r>
        <w:t xml:space="preserve"> </w:t>
      </w:r>
      <w:r>
        <w:rPr>
          <w:rFonts w:hint="eastAsia"/>
        </w:rPr>
        <w:t>силового</w:t>
      </w:r>
      <w:r>
        <w:t xml:space="preserve"> </w:t>
      </w:r>
      <w:r>
        <w:rPr>
          <w:rFonts w:hint="eastAsia"/>
        </w:rPr>
        <w:t>высокочастотного</w:t>
      </w:r>
      <w:r>
        <w:t xml:space="preserve"> </w:t>
      </w:r>
      <w:r>
        <w:rPr>
          <w:rFonts w:hint="eastAsia"/>
        </w:rPr>
        <w:t>трансформатора</w:t>
      </w:r>
    </w:p>
    <w:p w14:paraId="4B1E124B" w14:textId="77777777" w:rsidR="00997DB5" w:rsidRDefault="00997DB5" w:rsidP="00997DB5"/>
    <w:p w14:paraId="5BB0B371" w14:textId="77777777" w:rsidR="00997DB5" w:rsidRDefault="00997DB5" w:rsidP="00997DB5">
      <w:r>
        <w:t xml:space="preserve">3.4 </w:t>
      </w:r>
      <w:r>
        <w:rPr>
          <w:rFonts w:hint="eastAsia"/>
        </w:rPr>
        <w:t>Экспериментальные</w:t>
      </w:r>
      <w:r>
        <w:t xml:space="preserve"> </w:t>
      </w:r>
      <w:r>
        <w:rPr>
          <w:rFonts w:hint="eastAsia"/>
        </w:rPr>
        <w:t>исследования</w:t>
      </w:r>
      <w:r>
        <w:t xml:space="preserve"> </w:t>
      </w:r>
      <w:r>
        <w:rPr>
          <w:rFonts w:hint="eastAsia"/>
        </w:rPr>
        <w:t>высокочастотного</w:t>
      </w:r>
      <w:r>
        <w:t xml:space="preserve"> </w:t>
      </w:r>
      <w:r>
        <w:rPr>
          <w:rFonts w:hint="eastAsia"/>
        </w:rPr>
        <w:t>трансформатора</w:t>
      </w:r>
    </w:p>
    <w:p w14:paraId="24E0DAFB" w14:textId="77777777" w:rsidR="00997DB5" w:rsidRDefault="00997DB5" w:rsidP="00997DB5"/>
    <w:p w14:paraId="613D9C5C" w14:textId="77777777" w:rsidR="00997DB5" w:rsidRDefault="00997DB5" w:rsidP="00997DB5">
      <w:r>
        <w:rPr>
          <w:rFonts w:hint="eastAsia"/>
        </w:rPr>
        <w:t>Выводы</w:t>
      </w:r>
    </w:p>
    <w:p w14:paraId="13A452B6" w14:textId="77777777" w:rsidR="00997DB5" w:rsidRDefault="00997DB5" w:rsidP="00997DB5"/>
    <w:p w14:paraId="2205C911" w14:textId="77777777" w:rsidR="00997DB5" w:rsidRDefault="00997DB5" w:rsidP="00997DB5">
      <w:r>
        <w:t xml:space="preserve">4 </w:t>
      </w:r>
      <w:r>
        <w:rPr>
          <w:rFonts w:hint="eastAsia"/>
        </w:rPr>
        <w:t>СИСТЕМА</w:t>
      </w:r>
      <w:r>
        <w:t xml:space="preserve"> </w:t>
      </w:r>
      <w:r>
        <w:rPr>
          <w:rFonts w:hint="eastAsia"/>
        </w:rPr>
        <w:t>БЕСКОНТАКТНОЙ</w:t>
      </w:r>
      <w:r>
        <w:t xml:space="preserve"> </w:t>
      </w:r>
      <w:r>
        <w:rPr>
          <w:rFonts w:hint="eastAsia"/>
        </w:rPr>
        <w:t>ПЕРЕДАЧИ</w:t>
      </w:r>
      <w:r>
        <w:t xml:space="preserve"> </w:t>
      </w:r>
      <w:r>
        <w:rPr>
          <w:rFonts w:hint="eastAsia"/>
        </w:rPr>
        <w:t>ЭЛЕКТРОЭНЕРГИИ</w:t>
      </w:r>
      <w:r>
        <w:t xml:space="preserve"> </w:t>
      </w:r>
      <w:r>
        <w:rPr>
          <w:rFonts w:hint="eastAsia"/>
        </w:rPr>
        <w:t>НА</w:t>
      </w:r>
      <w:r>
        <w:t xml:space="preserve"> </w:t>
      </w:r>
      <w:r>
        <w:rPr>
          <w:rFonts w:hint="eastAsia"/>
        </w:rPr>
        <w:t>АВТОНОНМНЫЙ</w:t>
      </w:r>
      <w:r>
        <w:t xml:space="preserve"> </w:t>
      </w:r>
      <w:r>
        <w:rPr>
          <w:rFonts w:hint="eastAsia"/>
        </w:rPr>
        <w:t>ПОДВОДНЫЙ</w:t>
      </w:r>
      <w:r>
        <w:t xml:space="preserve"> </w:t>
      </w:r>
      <w:r>
        <w:rPr>
          <w:rFonts w:hint="eastAsia"/>
        </w:rPr>
        <w:t>АППАРАТ</w:t>
      </w:r>
    </w:p>
    <w:p w14:paraId="52FF4673" w14:textId="77777777" w:rsidR="00997DB5" w:rsidRDefault="00997DB5" w:rsidP="00997DB5"/>
    <w:p w14:paraId="263E893D" w14:textId="77777777" w:rsidR="00997DB5" w:rsidRDefault="00997DB5" w:rsidP="00997DB5">
      <w:r>
        <w:t xml:space="preserve">4.1 </w:t>
      </w:r>
      <w:r>
        <w:rPr>
          <w:rFonts w:hint="eastAsia"/>
        </w:rPr>
        <w:t>Принцип</w:t>
      </w:r>
      <w:r>
        <w:t xml:space="preserve"> </w:t>
      </w:r>
      <w:r>
        <w:rPr>
          <w:rFonts w:hint="eastAsia"/>
        </w:rPr>
        <w:t>работы</w:t>
      </w:r>
      <w:r>
        <w:t xml:space="preserve"> </w:t>
      </w:r>
      <w:r>
        <w:rPr>
          <w:rFonts w:hint="eastAsia"/>
        </w:rPr>
        <w:t>системы</w:t>
      </w:r>
      <w:r>
        <w:t xml:space="preserve"> </w:t>
      </w:r>
      <w:r>
        <w:rPr>
          <w:rFonts w:hint="eastAsia"/>
        </w:rPr>
        <w:t>бесконтактной</w:t>
      </w:r>
      <w:r>
        <w:t xml:space="preserve"> </w:t>
      </w:r>
      <w:r>
        <w:rPr>
          <w:rFonts w:hint="eastAsia"/>
        </w:rPr>
        <w:t>передачи</w:t>
      </w:r>
    </w:p>
    <w:p w14:paraId="4823AC5F" w14:textId="77777777" w:rsidR="00997DB5" w:rsidRDefault="00997DB5" w:rsidP="00997DB5"/>
    <w:p w14:paraId="1B988FBB" w14:textId="77777777" w:rsidR="00997DB5" w:rsidRDefault="00997DB5" w:rsidP="00997DB5">
      <w:r>
        <w:rPr>
          <w:rFonts w:hint="eastAsia"/>
        </w:rPr>
        <w:t>электроэнергии</w:t>
      </w:r>
    </w:p>
    <w:p w14:paraId="46CEBCE5" w14:textId="77777777" w:rsidR="00997DB5" w:rsidRDefault="00997DB5" w:rsidP="00997DB5"/>
    <w:p w14:paraId="04316D5E" w14:textId="77777777" w:rsidR="00997DB5" w:rsidRDefault="00997DB5" w:rsidP="00997DB5">
      <w:r>
        <w:t xml:space="preserve">4.2 </w:t>
      </w:r>
      <w:r>
        <w:rPr>
          <w:rFonts w:hint="eastAsia"/>
        </w:rPr>
        <w:t>Принцип</w:t>
      </w:r>
      <w:r>
        <w:t xml:space="preserve"> </w:t>
      </w:r>
      <w:r>
        <w:rPr>
          <w:rFonts w:hint="eastAsia"/>
        </w:rPr>
        <w:t>действия</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автономного</w:t>
      </w:r>
      <w:r>
        <w:t xml:space="preserve"> </w:t>
      </w:r>
      <w:r>
        <w:rPr>
          <w:rFonts w:hint="eastAsia"/>
        </w:rPr>
        <w:t>инвертор</w:t>
      </w:r>
      <w:r>
        <w:t xml:space="preserve"> </w:t>
      </w:r>
      <w:r>
        <w:rPr>
          <w:rFonts w:hint="eastAsia"/>
        </w:rPr>
        <w:t>напряжения</w:t>
      </w:r>
    </w:p>
    <w:p w14:paraId="773D7042" w14:textId="77777777" w:rsidR="00997DB5" w:rsidRDefault="00997DB5" w:rsidP="00997DB5"/>
    <w:p w14:paraId="0B088E43" w14:textId="77777777" w:rsidR="00997DB5" w:rsidRDefault="00997DB5" w:rsidP="00997DB5">
      <w:r>
        <w:lastRenderedPageBreak/>
        <w:t xml:space="preserve">4.3 </w:t>
      </w:r>
      <w:r>
        <w:rPr>
          <w:rFonts w:hint="eastAsia"/>
        </w:rPr>
        <w:t>Анализ</w:t>
      </w:r>
      <w:r>
        <w:t xml:space="preserve"> </w:t>
      </w:r>
      <w:r>
        <w:rPr>
          <w:rFonts w:hint="eastAsia"/>
        </w:rPr>
        <w:t>способов</w:t>
      </w:r>
      <w:r>
        <w:t xml:space="preserve"> </w:t>
      </w:r>
      <w:r>
        <w:rPr>
          <w:rFonts w:hint="eastAsia"/>
        </w:rPr>
        <w:t>разгрузки</w:t>
      </w:r>
      <w:r>
        <w:t xml:space="preserve"> </w:t>
      </w:r>
      <w:r>
        <w:rPr>
          <w:rFonts w:hint="eastAsia"/>
        </w:rPr>
        <w:t>силовых</w:t>
      </w:r>
      <w:r>
        <w:t xml:space="preserve"> </w:t>
      </w:r>
      <w:r>
        <w:rPr>
          <w:rFonts w:hint="eastAsia"/>
        </w:rPr>
        <w:t>ключей</w:t>
      </w:r>
      <w:r>
        <w:t xml:space="preserve"> </w:t>
      </w:r>
      <w:r>
        <w:rPr>
          <w:rFonts w:hint="eastAsia"/>
        </w:rPr>
        <w:t>автономного</w:t>
      </w:r>
      <w:r>
        <w:t xml:space="preserve"> </w:t>
      </w:r>
      <w:r>
        <w:rPr>
          <w:rFonts w:hint="eastAsia"/>
        </w:rPr>
        <w:t>инвертора</w:t>
      </w:r>
      <w:r>
        <w:t xml:space="preserve"> </w:t>
      </w:r>
      <w:r>
        <w:rPr>
          <w:rFonts w:hint="eastAsia"/>
        </w:rPr>
        <w:t>напряжения</w:t>
      </w:r>
    </w:p>
    <w:p w14:paraId="62466499" w14:textId="77777777" w:rsidR="00997DB5" w:rsidRDefault="00997DB5" w:rsidP="00997DB5"/>
    <w:p w14:paraId="418E2DA1" w14:textId="77777777" w:rsidR="00997DB5" w:rsidRDefault="00997DB5" w:rsidP="00997DB5">
      <w:r>
        <w:t xml:space="preserve">4.4 </w:t>
      </w:r>
      <w:r>
        <w:rPr>
          <w:rFonts w:hint="eastAsia"/>
        </w:rPr>
        <w:t>Режимы</w:t>
      </w:r>
      <w:r>
        <w:t xml:space="preserve"> </w:t>
      </w:r>
      <w:r>
        <w:rPr>
          <w:rFonts w:hint="eastAsia"/>
        </w:rPr>
        <w:t>работы</w:t>
      </w:r>
      <w:r>
        <w:t xml:space="preserve"> </w:t>
      </w:r>
      <w:r>
        <w:rPr>
          <w:rFonts w:hint="eastAsia"/>
        </w:rPr>
        <w:t>автономного</w:t>
      </w:r>
      <w:r>
        <w:t xml:space="preserve"> </w:t>
      </w:r>
      <w:r>
        <w:rPr>
          <w:rFonts w:hint="eastAsia"/>
        </w:rPr>
        <w:t>инвертора</w:t>
      </w:r>
      <w:r>
        <w:t xml:space="preserve"> </w:t>
      </w:r>
      <w:r>
        <w:rPr>
          <w:rFonts w:hint="eastAsia"/>
        </w:rPr>
        <w:t>напряжения</w:t>
      </w:r>
    </w:p>
    <w:p w14:paraId="0679507C" w14:textId="77777777" w:rsidR="00997DB5" w:rsidRDefault="00997DB5" w:rsidP="00997DB5"/>
    <w:p w14:paraId="77115419" w14:textId="77777777" w:rsidR="00997DB5" w:rsidRDefault="00997DB5" w:rsidP="00997DB5">
      <w:r>
        <w:t xml:space="preserve">4.5 </w:t>
      </w:r>
      <w:r>
        <w:rPr>
          <w:rFonts w:hint="eastAsia"/>
        </w:rPr>
        <w:t>Моделирование</w:t>
      </w:r>
      <w:r>
        <w:t xml:space="preserve"> </w:t>
      </w:r>
      <w:r>
        <w:rPr>
          <w:rFonts w:hint="eastAsia"/>
        </w:rPr>
        <w:t>системы</w:t>
      </w:r>
      <w:r>
        <w:t xml:space="preserve"> </w:t>
      </w:r>
      <w:r>
        <w:rPr>
          <w:rFonts w:hint="eastAsia"/>
        </w:rPr>
        <w:t>бесконтактной</w:t>
      </w:r>
      <w:r>
        <w:t xml:space="preserve"> </w:t>
      </w:r>
      <w:r>
        <w:rPr>
          <w:rFonts w:hint="eastAsia"/>
        </w:rPr>
        <w:t>передачи</w:t>
      </w:r>
      <w:r>
        <w:t xml:space="preserve"> </w:t>
      </w:r>
      <w:r>
        <w:rPr>
          <w:rFonts w:hint="eastAsia"/>
        </w:rPr>
        <w:t>электроэнергии</w:t>
      </w:r>
      <w:r>
        <w:t xml:space="preserve"> </w:t>
      </w:r>
      <w:r>
        <w:rPr>
          <w:rFonts w:hint="eastAsia"/>
        </w:rPr>
        <w:t>на</w:t>
      </w:r>
      <w:r>
        <w:t xml:space="preserve"> </w:t>
      </w:r>
      <w:r>
        <w:rPr>
          <w:rFonts w:hint="eastAsia"/>
        </w:rPr>
        <w:t>автономный</w:t>
      </w:r>
      <w:r>
        <w:t xml:space="preserve"> </w:t>
      </w:r>
      <w:r>
        <w:rPr>
          <w:rFonts w:hint="eastAsia"/>
        </w:rPr>
        <w:t>необитаемый</w:t>
      </w:r>
      <w:r>
        <w:t xml:space="preserve"> </w:t>
      </w:r>
      <w:r>
        <w:rPr>
          <w:rFonts w:hint="eastAsia"/>
        </w:rPr>
        <w:t>подводный</w:t>
      </w:r>
      <w:r>
        <w:t xml:space="preserve"> </w:t>
      </w:r>
      <w:r>
        <w:rPr>
          <w:rFonts w:hint="eastAsia"/>
        </w:rPr>
        <w:t>объект</w:t>
      </w:r>
    </w:p>
    <w:p w14:paraId="6ED445FB" w14:textId="77777777" w:rsidR="00997DB5" w:rsidRDefault="00997DB5" w:rsidP="00997DB5"/>
    <w:p w14:paraId="608D949C" w14:textId="77777777" w:rsidR="00997DB5" w:rsidRDefault="00997DB5" w:rsidP="00997DB5">
      <w:r>
        <w:t xml:space="preserve">4.6 </w:t>
      </w:r>
      <w:r>
        <w:rPr>
          <w:rFonts w:hint="eastAsia"/>
        </w:rPr>
        <w:t>Внешние</w:t>
      </w:r>
      <w:r>
        <w:t xml:space="preserve"> </w:t>
      </w:r>
      <w:r>
        <w:rPr>
          <w:rFonts w:hint="eastAsia"/>
        </w:rPr>
        <w:t>характеристики</w:t>
      </w:r>
      <w:r>
        <w:t xml:space="preserve"> </w:t>
      </w:r>
      <w:r>
        <w:rPr>
          <w:rFonts w:hint="eastAsia"/>
        </w:rPr>
        <w:t>системы</w:t>
      </w:r>
      <w:r>
        <w:t xml:space="preserve"> </w:t>
      </w:r>
      <w:r>
        <w:rPr>
          <w:rFonts w:hint="eastAsia"/>
        </w:rPr>
        <w:t>бесконтактной</w:t>
      </w:r>
      <w:r>
        <w:t xml:space="preserve"> </w:t>
      </w:r>
      <w:r>
        <w:rPr>
          <w:rFonts w:hint="eastAsia"/>
        </w:rPr>
        <w:t>передачи</w:t>
      </w:r>
      <w:r>
        <w:t xml:space="preserve"> </w:t>
      </w:r>
      <w:r>
        <w:rPr>
          <w:rFonts w:hint="eastAsia"/>
        </w:rPr>
        <w:t>электроэнергии</w:t>
      </w:r>
    </w:p>
    <w:p w14:paraId="328B0A33" w14:textId="77777777" w:rsidR="00997DB5" w:rsidRDefault="00997DB5" w:rsidP="00997DB5"/>
    <w:p w14:paraId="1B132517" w14:textId="77777777" w:rsidR="00997DB5" w:rsidRDefault="00997DB5" w:rsidP="00997DB5">
      <w:r>
        <w:rPr>
          <w:rFonts w:hint="eastAsia"/>
        </w:rPr>
        <w:t>Выводы</w:t>
      </w:r>
    </w:p>
    <w:p w14:paraId="48829FAC" w14:textId="77777777" w:rsidR="00997DB5" w:rsidRDefault="00997DB5" w:rsidP="00997DB5"/>
    <w:p w14:paraId="56346BCA" w14:textId="77777777" w:rsidR="00997DB5" w:rsidRDefault="00997DB5" w:rsidP="00997DB5">
      <w:r>
        <w:t xml:space="preserve">5 </w:t>
      </w:r>
      <w:r>
        <w:rPr>
          <w:rFonts w:hint="eastAsia"/>
        </w:rPr>
        <w:t>ЭКСПЕРИМЕНТАЛЬНЫЕ</w:t>
      </w:r>
      <w:r>
        <w:t xml:space="preserve"> </w:t>
      </w:r>
      <w:r>
        <w:rPr>
          <w:rFonts w:hint="eastAsia"/>
        </w:rPr>
        <w:t>ИССЛЕДОВАНИЯ</w:t>
      </w:r>
      <w:r>
        <w:t xml:space="preserve"> </w:t>
      </w:r>
      <w:r>
        <w:rPr>
          <w:rFonts w:hint="eastAsia"/>
        </w:rPr>
        <w:t>СИСТЕМЫ</w:t>
      </w:r>
      <w:r>
        <w:t xml:space="preserve"> </w:t>
      </w:r>
      <w:r>
        <w:rPr>
          <w:rFonts w:hint="eastAsia"/>
        </w:rPr>
        <w:t>БЕСКОНТАКТНОЙ</w:t>
      </w:r>
      <w:r>
        <w:t xml:space="preserve"> </w:t>
      </w:r>
      <w:r>
        <w:rPr>
          <w:rFonts w:hint="eastAsia"/>
        </w:rPr>
        <w:t>ПЕРЕДАЧИ</w:t>
      </w:r>
      <w:r>
        <w:t xml:space="preserve"> </w:t>
      </w:r>
      <w:r>
        <w:rPr>
          <w:rFonts w:hint="eastAsia"/>
        </w:rPr>
        <w:t>ЭЛЕКТРОЭНЕРГИИ</w:t>
      </w:r>
      <w:r>
        <w:t xml:space="preserve"> </w:t>
      </w:r>
      <w:r>
        <w:rPr>
          <w:rFonts w:hint="eastAsia"/>
        </w:rPr>
        <w:t>НА</w:t>
      </w:r>
      <w:r>
        <w:t xml:space="preserve"> </w:t>
      </w:r>
      <w:r>
        <w:rPr>
          <w:rFonts w:hint="eastAsia"/>
        </w:rPr>
        <w:t>АВТОНОМНЫЙ</w:t>
      </w:r>
      <w:r>
        <w:t xml:space="preserve"> </w:t>
      </w:r>
      <w:r>
        <w:rPr>
          <w:rFonts w:hint="eastAsia"/>
        </w:rPr>
        <w:t>НЕОБИТАЕМЫЙ</w:t>
      </w:r>
      <w:r>
        <w:t xml:space="preserve"> </w:t>
      </w:r>
      <w:r>
        <w:rPr>
          <w:rFonts w:hint="eastAsia"/>
        </w:rPr>
        <w:t>ПОДВОДНЫЙ</w:t>
      </w:r>
      <w:r>
        <w:t xml:space="preserve"> </w:t>
      </w:r>
      <w:r>
        <w:rPr>
          <w:rFonts w:hint="eastAsia"/>
        </w:rPr>
        <w:t>ОБЪЕКТ</w:t>
      </w:r>
    </w:p>
    <w:p w14:paraId="34180A36" w14:textId="77777777" w:rsidR="00997DB5" w:rsidRDefault="00997DB5" w:rsidP="00997DB5"/>
    <w:p w14:paraId="194C8DB0" w14:textId="77777777" w:rsidR="00997DB5" w:rsidRDefault="00997DB5" w:rsidP="00997DB5">
      <w:r>
        <w:t xml:space="preserve">5.1 </w:t>
      </w:r>
      <w:r>
        <w:rPr>
          <w:rFonts w:hint="eastAsia"/>
        </w:rPr>
        <w:t>Назначение</w:t>
      </w:r>
      <w:r>
        <w:t xml:space="preserve"> </w:t>
      </w:r>
      <w:r>
        <w:rPr>
          <w:rFonts w:hint="eastAsia"/>
        </w:rPr>
        <w:t>и</w:t>
      </w:r>
      <w:r>
        <w:t xml:space="preserve"> </w:t>
      </w:r>
      <w:r>
        <w:rPr>
          <w:rFonts w:hint="eastAsia"/>
        </w:rPr>
        <w:t>особенности</w:t>
      </w:r>
      <w:r>
        <w:t xml:space="preserve"> </w:t>
      </w:r>
      <w:r>
        <w:rPr>
          <w:rFonts w:hint="eastAsia"/>
        </w:rPr>
        <w:t>макетного</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системы</w:t>
      </w:r>
      <w:r>
        <w:t xml:space="preserve"> </w:t>
      </w:r>
      <w:r>
        <w:rPr>
          <w:rFonts w:hint="eastAsia"/>
        </w:rPr>
        <w:t>бесконтактной</w:t>
      </w:r>
      <w:r>
        <w:t xml:space="preserve"> </w:t>
      </w:r>
      <w:r>
        <w:rPr>
          <w:rFonts w:hint="eastAsia"/>
        </w:rPr>
        <w:t>передачи</w:t>
      </w:r>
      <w:r>
        <w:t xml:space="preserve"> </w:t>
      </w:r>
      <w:r>
        <w:rPr>
          <w:rFonts w:hint="eastAsia"/>
        </w:rPr>
        <w:t>энергии</w:t>
      </w:r>
      <w:r>
        <w:t xml:space="preserve"> </w:t>
      </w:r>
      <w:r>
        <w:rPr>
          <w:rFonts w:hint="eastAsia"/>
        </w:rPr>
        <w:t>на</w:t>
      </w:r>
      <w:r>
        <w:t xml:space="preserve"> </w:t>
      </w:r>
      <w:r>
        <w:rPr>
          <w:rFonts w:hint="eastAsia"/>
        </w:rPr>
        <w:t>автономный</w:t>
      </w:r>
      <w:r>
        <w:t xml:space="preserve"> </w:t>
      </w:r>
      <w:r>
        <w:rPr>
          <w:rFonts w:hint="eastAsia"/>
        </w:rPr>
        <w:t>необитаемый</w:t>
      </w:r>
      <w:r>
        <w:t xml:space="preserve"> </w:t>
      </w:r>
      <w:r>
        <w:rPr>
          <w:rFonts w:hint="eastAsia"/>
        </w:rPr>
        <w:t>подводный</w:t>
      </w:r>
      <w:r>
        <w:t xml:space="preserve"> </w:t>
      </w:r>
      <w:r>
        <w:rPr>
          <w:rFonts w:hint="eastAsia"/>
        </w:rPr>
        <w:t>объект</w:t>
      </w:r>
    </w:p>
    <w:p w14:paraId="28E46B23" w14:textId="77777777" w:rsidR="00997DB5" w:rsidRDefault="00997DB5" w:rsidP="00997DB5"/>
    <w:p w14:paraId="5DEEDB28" w14:textId="77777777" w:rsidR="00997DB5" w:rsidRDefault="00997DB5" w:rsidP="00997DB5">
      <w:r>
        <w:t xml:space="preserve">5.2 </w:t>
      </w:r>
      <w:r>
        <w:rPr>
          <w:rFonts w:hint="eastAsia"/>
        </w:rPr>
        <w:t>Драйвер</w:t>
      </w:r>
      <w:r>
        <w:t xml:space="preserve"> </w:t>
      </w:r>
      <w:r>
        <w:rPr>
          <w:rFonts w:hint="eastAsia"/>
        </w:rPr>
        <w:t>управления</w:t>
      </w:r>
      <w:r>
        <w:t xml:space="preserve"> </w:t>
      </w:r>
      <w:r>
        <w:rPr>
          <w:rFonts w:hint="eastAsia"/>
        </w:rPr>
        <w:t>транзистором</w:t>
      </w:r>
    </w:p>
    <w:p w14:paraId="2F5A6546" w14:textId="77777777" w:rsidR="00997DB5" w:rsidRDefault="00997DB5" w:rsidP="00997DB5"/>
    <w:p w14:paraId="39EBFCCE" w14:textId="77777777" w:rsidR="00997DB5" w:rsidRDefault="00997DB5" w:rsidP="00997DB5">
      <w:r>
        <w:t xml:space="preserve">5.3 </w:t>
      </w:r>
      <w:r>
        <w:rPr>
          <w:rFonts w:hint="eastAsia"/>
        </w:rPr>
        <w:t>Характеристики</w:t>
      </w:r>
      <w:r>
        <w:t xml:space="preserve"> </w:t>
      </w:r>
      <w:r>
        <w:rPr>
          <w:rFonts w:hint="eastAsia"/>
        </w:rPr>
        <w:t>системы</w:t>
      </w:r>
      <w:r>
        <w:t xml:space="preserve"> </w:t>
      </w:r>
      <w:r>
        <w:rPr>
          <w:rFonts w:hint="eastAsia"/>
        </w:rPr>
        <w:t>бесконтактной</w:t>
      </w:r>
      <w:r>
        <w:t xml:space="preserve"> </w:t>
      </w:r>
      <w:r>
        <w:rPr>
          <w:rFonts w:hint="eastAsia"/>
        </w:rPr>
        <w:t>передачи</w:t>
      </w:r>
      <w:r>
        <w:t xml:space="preserve"> </w:t>
      </w:r>
      <w:r>
        <w:rPr>
          <w:rFonts w:hint="eastAsia"/>
        </w:rPr>
        <w:t>электроэнергии</w:t>
      </w:r>
      <w:r>
        <w:t xml:space="preserve"> </w:t>
      </w:r>
      <w:r>
        <w:rPr>
          <w:rFonts w:hint="eastAsia"/>
        </w:rPr>
        <w:t>на</w:t>
      </w:r>
      <w:r>
        <w:t xml:space="preserve"> </w:t>
      </w:r>
      <w:r>
        <w:rPr>
          <w:rFonts w:hint="eastAsia"/>
        </w:rPr>
        <w:t>автономный</w:t>
      </w:r>
      <w:r>
        <w:t xml:space="preserve"> </w:t>
      </w:r>
      <w:r>
        <w:rPr>
          <w:rFonts w:hint="eastAsia"/>
        </w:rPr>
        <w:t>подводный</w:t>
      </w:r>
      <w:r>
        <w:t xml:space="preserve"> </w:t>
      </w:r>
      <w:r>
        <w:rPr>
          <w:rFonts w:hint="eastAsia"/>
        </w:rPr>
        <w:t>объект</w:t>
      </w:r>
    </w:p>
    <w:p w14:paraId="2D4E4487" w14:textId="77777777" w:rsidR="00997DB5" w:rsidRDefault="00997DB5" w:rsidP="00997DB5"/>
    <w:p w14:paraId="2EA7B2C8" w14:textId="77777777" w:rsidR="00997DB5" w:rsidRDefault="00997DB5" w:rsidP="00997DB5">
      <w:r>
        <w:t xml:space="preserve">5.4 </w:t>
      </w:r>
      <w:r>
        <w:rPr>
          <w:rFonts w:hint="eastAsia"/>
        </w:rPr>
        <w:t>Условия</w:t>
      </w:r>
      <w:r>
        <w:t xml:space="preserve"> </w:t>
      </w:r>
      <w:r>
        <w:rPr>
          <w:rFonts w:hint="eastAsia"/>
        </w:rPr>
        <w:t>выбора</w:t>
      </w:r>
      <w:r>
        <w:t xml:space="preserve"> </w:t>
      </w:r>
      <w:r>
        <w:rPr>
          <w:rFonts w:hint="eastAsia"/>
        </w:rPr>
        <w:t>конденсатора</w:t>
      </w:r>
      <w:r>
        <w:t xml:space="preserve"> </w:t>
      </w:r>
      <w:r>
        <w:rPr>
          <w:rFonts w:hint="eastAsia"/>
        </w:rPr>
        <w:t>резонансной</w:t>
      </w:r>
      <w:r>
        <w:t xml:space="preserve"> </w:t>
      </w:r>
      <w:r>
        <w:rPr>
          <w:rFonts w:hint="eastAsia"/>
        </w:rPr>
        <w:t>цепи</w:t>
      </w:r>
    </w:p>
    <w:p w14:paraId="72825DEC" w14:textId="77777777" w:rsidR="00997DB5" w:rsidRDefault="00997DB5" w:rsidP="00997DB5"/>
    <w:p w14:paraId="0E5A1A94" w14:textId="77777777" w:rsidR="00997DB5" w:rsidRDefault="00997DB5" w:rsidP="00997DB5">
      <w:r>
        <w:rPr>
          <w:rFonts w:hint="eastAsia"/>
        </w:rPr>
        <w:t>Выводы</w:t>
      </w:r>
    </w:p>
    <w:p w14:paraId="31BA4C59" w14:textId="77777777" w:rsidR="00997DB5" w:rsidRDefault="00997DB5" w:rsidP="00997DB5"/>
    <w:p w14:paraId="530FCF18" w14:textId="77777777" w:rsidR="00997DB5" w:rsidRDefault="00997DB5" w:rsidP="00997DB5">
      <w:r>
        <w:rPr>
          <w:rFonts w:hint="eastAsia"/>
        </w:rPr>
        <w:t>Заключение</w:t>
      </w:r>
    </w:p>
    <w:p w14:paraId="2088A09D" w14:textId="77777777" w:rsidR="00997DB5" w:rsidRDefault="00997DB5" w:rsidP="00997DB5"/>
    <w:p w14:paraId="34867928" w14:textId="77777777" w:rsidR="00997DB5" w:rsidRDefault="00997DB5" w:rsidP="00997DB5">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5E2D05F" w14:textId="77777777" w:rsidR="00997DB5" w:rsidRDefault="00997DB5" w:rsidP="00997DB5"/>
    <w:p w14:paraId="09608204" w14:textId="77777777" w:rsidR="00997DB5" w:rsidRDefault="00997DB5" w:rsidP="00997DB5">
      <w:r>
        <w:rPr>
          <w:rFonts w:hint="eastAsia"/>
        </w:rPr>
        <w:t>СПИСОК</w:t>
      </w:r>
      <w:r>
        <w:t xml:space="preserve"> </w:t>
      </w:r>
      <w:r>
        <w:rPr>
          <w:rFonts w:hint="eastAsia"/>
        </w:rPr>
        <w:t>ЛИТЕРАТУРНЫХ</w:t>
      </w:r>
      <w:r>
        <w:t xml:space="preserve"> </w:t>
      </w:r>
      <w:r>
        <w:rPr>
          <w:rFonts w:hint="eastAsia"/>
        </w:rPr>
        <w:t>ИСТОЧНИКОВ</w:t>
      </w:r>
    </w:p>
    <w:p w14:paraId="56687B17" w14:textId="77777777" w:rsidR="00997DB5" w:rsidRDefault="00997DB5" w:rsidP="00997DB5"/>
    <w:p w14:paraId="0146FE92" w14:textId="77777777" w:rsidR="00997DB5" w:rsidRDefault="00997DB5" w:rsidP="00997DB5">
      <w:r>
        <w:rPr>
          <w:rFonts w:hint="eastAsia"/>
        </w:rPr>
        <w:t>ПРИЛОЖЕНИЕ</w:t>
      </w:r>
      <w:r>
        <w:t xml:space="preserve"> </w:t>
      </w:r>
      <w:r>
        <w:rPr>
          <w:rFonts w:hint="eastAsia"/>
        </w:rPr>
        <w:t>А</w:t>
      </w:r>
      <w:r>
        <w:t xml:space="preserve">. </w:t>
      </w:r>
      <w:r>
        <w:rPr>
          <w:rFonts w:hint="eastAsia"/>
        </w:rPr>
        <w:t>Патенты</w:t>
      </w:r>
      <w:r>
        <w:t xml:space="preserve"> </w:t>
      </w:r>
      <w:r>
        <w:rPr>
          <w:rFonts w:hint="eastAsia"/>
        </w:rPr>
        <w:t>на</w:t>
      </w:r>
      <w:r>
        <w:t xml:space="preserve"> </w:t>
      </w:r>
      <w:r>
        <w:rPr>
          <w:rFonts w:hint="eastAsia"/>
        </w:rPr>
        <w:t>разработки</w:t>
      </w:r>
      <w:r>
        <w:t xml:space="preserve"> </w:t>
      </w:r>
      <w:r>
        <w:rPr>
          <w:rFonts w:hint="eastAsia"/>
        </w:rPr>
        <w:t>в</w:t>
      </w:r>
      <w:r>
        <w:t xml:space="preserve"> </w:t>
      </w:r>
      <w:r>
        <w:rPr>
          <w:rFonts w:hint="eastAsia"/>
        </w:rPr>
        <w:t>составе</w:t>
      </w:r>
      <w:r>
        <w:t xml:space="preserve"> </w:t>
      </w:r>
      <w:r>
        <w:rPr>
          <w:rFonts w:hint="eastAsia"/>
        </w:rPr>
        <w:t>диссертации</w:t>
      </w:r>
    </w:p>
    <w:p w14:paraId="1BA0D905" w14:textId="77777777" w:rsidR="00997DB5" w:rsidRDefault="00997DB5" w:rsidP="00997DB5"/>
    <w:p w14:paraId="484553CC" w14:textId="04B24E37" w:rsidR="00997DB5" w:rsidRPr="00997DB5" w:rsidRDefault="00997DB5" w:rsidP="00997DB5">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p>
    <w:sectPr w:rsidR="00997DB5" w:rsidRPr="00997DB5" w:rsidSect="00C70F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A55B" w14:textId="77777777" w:rsidR="00C70FCB" w:rsidRDefault="00C70FCB">
      <w:pPr>
        <w:spacing w:after="0" w:line="240" w:lineRule="auto"/>
      </w:pPr>
      <w:r>
        <w:separator/>
      </w:r>
    </w:p>
  </w:endnote>
  <w:endnote w:type="continuationSeparator" w:id="0">
    <w:p w14:paraId="7A255C97" w14:textId="77777777" w:rsidR="00C70FCB" w:rsidRDefault="00C7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E6A6" w14:textId="77777777" w:rsidR="00C70FCB" w:rsidRDefault="00C70FCB"/>
    <w:p w14:paraId="6DE24179" w14:textId="77777777" w:rsidR="00C70FCB" w:rsidRDefault="00C70FCB"/>
    <w:p w14:paraId="1BF6B0A0" w14:textId="77777777" w:rsidR="00C70FCB" w:rsidRDefault="00C70FCB"/>
    <w:p w14:paraId="61E2B2BB" w14:textId="77777777" w:rsidR="00C70FCB" w:rsidRDefault="00C70FCB"/>
    <w:p w14:paraId="50EF8A26" w14:textId="77777777" w:rsidR="00C70FCB" w:rsidRDefault="00C70FCB"/>
    <w:p w14:paraId="1093A1F5" w14:textId="77777777" w:rsidR="00C70FCB" w:rsidRDefault="00C70FCB"/>
    <w:p w14:paraId="0AB8F8CB" w14:textId="77777777" w:rsidR="00C70FCB" w:rsidRDefault="00C70F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3C5D6" wp14:editId="72499F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C6C8" w14:textId="77777777" w:rsidR="00C70FCB" w:rsidRDefault="00C70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3C5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9DC6C8" w14:textId="77777777" w:rsidR="00C70FCB" w:rsidRDefault="00C70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D2D7A" w14:textId="77777777" w:rsidR="00C70FCB" w:rsidRDefault="00C70FCB"/>
    <w:p w14:paraId="6136A831" w14:textId="77777777" w:rsidR="00C70FCB" w:rsidRDefault="00C70FCB"/>
    <w:p w14:paraId="08DF37D8" w14:textId="77777777" w:rsidR="00C70FCB" w:rsidRDefault="00C70F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7E755B" wp14:editId="4768D3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E02A" w14:textId="77777777" w:rsidR="00C70FCB" w:rsidRDefault="00C70FCB"/>
                          <w:p w14:paraId="1EC06F12" w14:textId="77777777" w:rsidR="00C70FCB" w:rsidRDefault="00C70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E75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CCE02A" w14:textId="77777777" w:rsidR="00C70FCB" w:rsidRDefault="00C70FCB"/>
                    <w:p w14:paraId="1EC06F12" w14:textId="77777777" w:rsidR="00C70FCB" w:rsidRDefault="00C70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E1D5A" w14:textId="77777777" w:rsidR="00C70FCB" w:rsidRDefault="00C70FCB"/>
    <w:p w14:paraId="7968F543" w14:textId="77777777" w:rsidR="00C70FCB" w:rsidRDefault="00C70FCB">
      <w:pPr>
        <w:rPr>
          <w:sz w:val="2"/>
          <w:szCs w:val="2"/>
        </w:rPr>
      </w:pPr>
    </w:p>
    <w:p w14:paraId="4A95F703" w14:textId="77777777" w:rsidR="00C70FCB" w:rsidRDefault="00C70FCB"/>
    <w:p w14:paraId="763208AD" w14:textId="77777777" w:rsidR="00C70FCB" w:rsidRDefault="00C70FCB">
      <w:pPr>
        <w:spacing w:after="0" w:line="240" w:lineRule="auto"/>
      </w:pPr>
    </w:p>
  </w:footnote>
  <w:footnote w:type="continuationSeparator" w:id="0">
    <w:p w14:paraId="642F6A20" w14:textId="77777777" w:rsidR="00C70FCB" w:rsidRDefault="00C7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0FCB"/>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23969</TotalTime>
  <Pages>4</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3123</cp:revision>
  <cp:lastPrinted>2009-02-06T05:36:00Z</cp:lastPrinted>
  <dcterms:created xsi:type="dcterms:W3CDTF">2024-01-07T13:43:00Z</dcterms:created>
  <dcterms:modified xsi:type="dcterms:W3CDTF">2024-02-16T20:22:00Z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