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FA05C9" w:rsidRDefault="00FA05C9" w:rsidP="00FA05C9">
      <w:r w:rsidRPr="00133058">
        <w:rPr>
          <w:rFonts w:ascii="Times New Roman" w:eastAsia="Times New Roman" w:hAnsi="Times New Roman" w:cs="Times New Roman"/>
          <w:b/>
          <w:sz w:val="24"/>
          <w:szCs w:val="24"/>
          <w:lang w:eastAsia="ru-RU"/>
        </w:rPr>
        <w:t>Проценко Євгеній Анатолійович,</w:t>
      </w:r>
      <w:r w:rsidRPr="00133058">
        <w:rPr>
          <w:rFonts w:ascii="Times New Roman" w:eastAsia="Times New Roman" w:hAnsi="Times New Roman" w:cs="Times New Roman"/>
          <w:sz w:val="24"/>
          <w:szCs w:val="24"/>
          <w:lang w:eastAsia="ru-RU"/>
        </w:rPr>
        <w:t xml:space="preserve"> практичний психолог та вчитель інформатики </w:t>
      </w:r>
      <w:r w:rsidRPr="00133058">
        <w:rPr>
          <w:rFonts w:ascii="Times New Roman" w:eastAsia="Times New Roman" w:hAnsi="Times New Roman" w:cs="Times New Roman"/>
          <w:color w:val="000000"/>
          <w:sz w:val="24"/>
          <w:szCs w:val="24"/>
          <w:shd w:val="clear" w:color="auto" w:fill="FFFFFF"/>
          <w:lang w:eastAsia="ru-RU"/>
        </w:rPr>
        <w:t>Комунального закладу "Глинське навчально виховне об`єднання "Загальноосвітня школа І-ІІІ ступенів-дошкільний навчальний заклад" Світловодської районної ради Кіровоградської області.</w:t>
      </w:r>
      <w:r w:rsidRPr="00133058">
        <w:rPr>
          <w:rFonts w:ascii="Times New Roman" w:eastAsia="Times New Roman" w:hAnsi="Times New Roman" w:cs="Times New Roman"/>
          <w:sz w:val="24"/>
          <w:szCs w:val="24"/>
          <w:lang w:eastAsia="ru-RU"/>
        </w:rPr>
        <w:t xml:space="preserve"> Назва дисертації</w:t>
      </w:r>
      <w:r w:rsidRPr="00133058">
        <w:rPr>
          <w:rFonts w:ascii="Times New Roman" w:eastAsia="Times New Roman" w:hAnsi="Times New Roman" w:cs="Times New Roman"/>
          <w:b/>
          <w:sz w:val="24"/>
          <w:szCs w:val="24"/>
          <w:lang w:eastAsia="ru-RU"/>
        </w:rPr>
        <w:t> – </w:t>
      </w:r>
      <w:r w:rsidRPr="00133058">
        <w:rPr>
          <w:rFonts w:ascii="Times New Roman" w:eastAsia="Times New Roman" w:hAnsi="Times New Roman" w:cs="Times New Roman"/>
          <w:sz w:val="24"/>
          <w:szCs w:val="24"/>
          <w:lang w:eastAsia="ru-RU"/>
        </w:rPr>
        <w:t>«</w:t>
      </w:r>
      <w:r w:rsidRPr="00133058">
        <w:rPr>
          <w:rFonts w:ascii="Times New Roman" w:eastAsia="Calibri" w:hAnsi="Times New Roman" w:cs="Times New Roman"/>
          <w:sz w:val="24"/>
          <w:szCs w:val="24"/>
        </w:rPr>
        <w:t>Науково-педагогічна та громадська діяльність Ігоря Євгеновича Тамма (1895–1971) – лауреата нобелівської премії</w:t>
      </w:r>
      <w:r w:rsidRPr="00133058">
        <w:rPr>
          <w:rFonts w:ascii="Times New Roman" w:eastAsia="Times New Roman" w:hAnsi="Times New Roman" w:cs="Times New Roman"/>
          <w:sz w:val="24"/>
          <w:szCs w:val="24"/>
          <w:lang w:eastAsia="ru-RU"/>
        </w:rPr>
        <w:t>». Шифр та назва спеціальності</w:t>
      </w:r>
      <w:r w:rsidRPr="00133058">
        <w:rPr>
          <w:rFonts w:ascii="Times New Roman" w:eastAsia="Times New Roman" w:hAnsi="Times New Roman" w:cs="Times New Roman"/>
          <w:b/>
          <w:sz w:val="24"/>
          <w:szCs w:val="24"/>
          <w:lang w:eastAsia="ru-RU"/>
        </w:rPr>
        <w:t xml:space="preserve"> – </w:t>
      </w:r>
      <w:r w:rsidRPr="00133058">
        <w:rPr>
          <w:rFonts w:ascii="Times New Roman" w:eastAsia="Times New Roman" w:hAnsi="Times New Roman" w:cs="Times New Roman"/>
          <w:sz w:val="24"/>
          <w:szCs w:val="24"/>
          <w:lang w:eastAsia="ru-RU"/>
        </w:rPr>
        <w:t xml:space="preserve">13.00.01 – загальна педагогіка та історія педагогіки. Спецрада </w:t>
      </w:r>
      <w:r w:rsidRPr="00133058">
        <w:rPr>
          <w:rFonts w:ascii="Times New Roman" w:eastAsia="Times New Roman" w:hAnsi="Times New Roman" w:cs="Times New Roman"/>
          <w:b/>
          <w:sz w:val="24"/>
          <w:szCs w:val="24"/>
          <w:lang w:eastAsia="ru-RU"/>
        </w:rPr>
        <w:t xml:space="preserve">– </w:t>
      </w:r>
      <w:r w:rsidRPr="00133058">
        <w:rPr>
          <w:rFonts w:ascii="Times New Roman" w:eastAsia="Times New Roman" w:hAnsi="Times New Roman" w:cs="Times New Roman"/>
          <w:sz w:val="24"/>
          <w:szCs w:val="24"/>
          <w:lang w:eastAsia="ru-RU"/>
        </w:rPr>
        <w:t>Д 23.053.02 Центральноукраїнський державний педагогічний університет імені Володимира Винниченка</w:t>
      </w:r>
    </w:p>
    <w:sectPr w:rsidR="001C44F1" w:rsidRPr="00FA05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FA05C9" w:rsidRPr="00FA05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25F2-A425-4768-BE78-843984B2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1</Pages>
  <Words>86</Words>
  <Characters>495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2021-05-28T16:36:00Z</dcterms:created>
  <dcterms:modified xsi:type="dcterms:W3CDTF">2021-06-06T12:12:00Z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