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5D90" w14:textId="2D4B62A8" w:rsidR="007D61E3" w:rsidRDefault="00E06D7A" w:rsidP="00E06D7A">
      <w:r w:rsidRPr="00E06D7A">
        <w:rPr>
          <w:rFonts w:hint="eastAsia"/>
        </w:rPr>
        <w:t>Денисов</w:t>
      </w:r>
      <w:r w:rsidRPr="00E06D7A">
        <w:t xml:space="preserve"> </w:t>
      </w:r>
      <w:r w:rsidRPr="00E06D7A">
        <w:rPr>
          <w:rFonts w:hint="eastAsia"/>
        </w:rPr>
        <w:t>Илья</w:t>
      </w:r>
      <w:r w:rsidRPr="00E06D7A">
        <w:t xml:space="preserve"> </w:t>
      </w:r>
      <w:r w:rsidRPr="00E06D7A">
        <w:rPr>
          <w:rFonts w:hint="eastAsia"/>
        </w:rPr>
        <w:t>Александрович</w:t>
      </w:r>
      <w:r>
        <w:rPr>
          <w:rFonts w:hint="cs"/>
        </w:rPr>
        <w:t xml:space="preserve"> </w:t>
      </w:r>
      <w:r w:rsidRPr="00E06D7A">
        <w:rPr>
          <w:rFonts w:hint="eastAsia"/>
        </w:rPr>
        <w:t>Обоснование</w:t>
      </w:r>
      <w:r w:rsidRPr="00E06D7A">
        <w:t xml:space="preserve"> </w:t>
      </w:r>
      <w:r w:rsidRPr="00E06D7A">
        <w:rPr>
          <w:rFonts w:hint="eastAsia"/>
        </w:rPr>
        <w:t>параметров</w:t>
      </w:r>
      <w:r w:rsidRPr="00E06D7A">
        <w:t xml:space="preserve"> </w:t>
      </w:r>
      <w:r w:rsidRPr="00E06D7A">
        <w:rPr>
          <w:rFonts w:hint="eastAsia"/>
        </w:rPr>
        <w:t>металлоконструкций</w:t>
      </w:r>
      <w:r w:rsidRPr="00E06D7A">
        <w:t xml:space="preserve"> </w:t>
      </w:r>
      <w:r w:rsidRPr="00E06D7A">
        <w:rPr>
          <w:rFonts w:hint="eastAsia"/>
        </w:rPr>
        <w:t>грузовых</w:t>
      </w:r>
      <w:r w:rsidRPr="00E06D7A">
        <w:t xml:space="preserve"> </w:t>
      </w:r>
      <w:r w:rsidRPr="00E06D7A">
        <w:rPr>
          <w:rFonts w:hint="eastAsia"/>
        </w:rPr>
        <w:t>тележек</w:t>
      </w:r>
      <w:r w:rsidRPr="00E06D7A">
        <w:t xml:space="preserve"> </w:t>
      </w:r>
      <w:r w:rsidRPr="00E06D7A">
        <w:rPr>
          <w:rFonts w:hint="eastAsia"/>
        </w:rPr>
        <w:t>кранов</w:t>
      </w:r>
      <w:r w:rsidRPr="00E06D7A">
        <w:t xml:space="preserve"> </w:t>
      </w:r>
      <w:r w:rsidRPr="00E06D7A">
        <w:rPr>
          <w:rFonts w:hint="eastAsia"/>
        </w:rPr>
        <w:t>мостового</w:t>
      </w:r>
      <w:r w:rsidRPr="00E06D7A">
        <w:t xml:space="preserve"> </w:t>
      </w:r>
      <w:r w:rsidRPr="00E06D7A">
        <w:rPr>
          <w:rFonts w:hint="eastAsia"/>
        </w:rPr>
        <w:t>типа</w:t>
      </w:r>
      <w:r w:rsidRPr="00E06D7A">
        <w:t xml:space="preserve"> </w:t>
      </w:r>
      <w:r w:rsidRPr="00E06D7A">
        <w:rPr>
          <w:rFonts w:hint="eastAsia"/>
        </w:rPr>
        <w:t>на</w:t>
      </w:r>
      <w:r w:rsidRPr="00E06D7A">
        <w:t xml:space="preserve"> </w:t>
      </w:r>
      <w:r w:rsidRPr="00E06D7A">
        <w:rPr>
          <w:rFonts w:hint="eastAsia"/>
        </w:rPr>
        <w:t>основе</w:t>
      </w:r>
      <w:r w:rsidRPr="00E06D7A">
        <w:t xml:space="preserve"> </w:t>
      </w:r>
      <w:r w:rsidRPr="00E06D7A">
        <w:rPr>
          <w:rFonts w:hint="eastAsia"/>
        </w:rPr>
        <w:t>универсальной</w:t>
      </w:r>
      <w:r w:rsidRPr="00E06D7A">
        <w:t xml:space="preserve"> </w:t>
      </w:r>
      <w:r w:rsidRPr="00E06D7A">
        <w:rPr>
          <w:rFonts w:hint="eastAsia"/>
        </w:rPr>
        <w:t>компоновочной</w:t>
      </w:r>
      <w:r w:rsidRPr="00E06D7A">
        <w:t xml:space="preserve"> </w:t>
      </w:r>
      <w:r w:rsidRPr="00E06D7A">
        <w:rPr>
          <w:rFonts w:hint="eastAsia"/>
        </w:rPr>
        <w:t>схемы</w:t>
      </w:r>
    </w:p>
    <w:p w14:paraId="61279513" w14:textId="77777777" w:rsidR="00E06D7A" w:rsidRDefault="00E06D7A" w:rsidP="00E06D7A">
      <w:r>
        <w:rPr>
          <w:rFonts w:hint="eastAsia"/>
        </w:rPr>
        <w:t>ОГЛАВЛЕНИЕ</w:t>
      </w:r>
      <w:r>
        <w:t xml:space="preserve"> </w:t>
      </w:r>
      <w:r>
        <w:rPr>
          <w:rFonts w:hint="eastAsia"/>
        </w:rPr>
        <w:t>ДИССЕРТАЦИИ</w:t>
      </w:r>
    </w:p>
    <w:p w14:paraId="468EDDA2" w14:textId="77777777" w:rsidR="00E06D7A" w:rsidRDefault="00E06D7A" w:rsidP="00E06D7A">
      <w:r>
        <w:rPr>
          <w:rFonts w:hint="eastAsia"/>
        </w:rPr>
        <w:t>кандидат</w:t>
      </w:r>
      <w:r>
        <w:t xml:space="preserve"> </w:t>
      </w:r>
      <w:r>
        <w:rPr>
          <w:rFonts w:hint="eastAsia"/>
        </w:rPr>
        <w:t>наук</w:t>
      </w:r>
      <w:r>
        <w:t xml:space="preserve"> </w:t>
      </w:r>
      <w:r>
        <w:rPr>
          <w:rFonts w:hint="eastAsia"/>
        </w:rPr>
        <w:t>Денисов</w:t>
      </w:r>
      <w:r>
        <w:t xml:space="preserve"> </w:t>
      </w:r>
      <w:r>
        <w:rPr>
          <w:rFonts w:hint="eastAsia"/>
        </w:rPr>
        <w:t>Илья</w:t>
      </w:r>
      <w:r>
        <w:t xml:space="preserve"> </w:t>
      </w:r>
      <w:r>
        <w:rPr>
          <w:rFonts w:hint="eastAsia"/>
        </w:rPr>
        <w:t>Александрович</w:t>
      </w:r>
    </w:p>
    <w:p w14:paraId="71D9609F" w14:textId="77777777" w:rsidR="00E06D7A" w:rsidRDefault="00E06D7A" w:rsidP="00E06D7A">
      <w:r>
        <w:rPr>
          <w:rFonts w:hint="eastAsia"/>
        </w:rPr>
        <w:t>ВВЕДЕНИЕ</w:t>
      </w:r>
    </w:p>
    <w:p w14:paraId="3B5CAC9F" w14:textId="77777777" w:rsidR="00E06D7A" w:rsidRDefault="00E06D7A" w:rsidP="00E06D7A"/>
    <w:p w14:paraId="6D572926" w14:textId="77777777" w:rsidR="00E06D7A" w:rsidRDefault="00E06D7A" w:rsidP="00E06D7A">
      <w:r>
        <w:rPr>
          <w:rFonts w:hint="eastAsia"/>
        </w:rPr>
        <w:t>ГЛАВА</w:t>
      </w:r>
      <w:r>
        <w:t xml:space="preserve"> 1 </w:t>
      </w:r>
      <w:r>
        <w:rPr>
          <w:rFonts w:hint="eastAsia"/>
        </w:rPr>
        <w:t>КОНСТРУКЦИИ</w:t>
      </w:r>
      <w:r>
        <w:t xml:space="preserve"> </w:t>
      </w:r>
      <w:r>
        <w:rPr>
          <w:rFonts w:hint="eastAsia"/>
        </w:rPr>
        <w:t>ГРУЗОВЫХ</w:t>
      </w:r>
      <w:r>
        <w:t xml:space="preserve"> </w:t>
      </w:r>
      <w:r>
        <w:rPr>
          <w:rFonts w:hint="eastAsia"/>
        </w:rPr>
        <w:t>ТЕЛЕЖЕК</w:t>
      </w:r>
      <w:r>
        <w:t xml:space="preserve"> </w:t>
      </w:r>
      <w:r>
        <w:rPr>
          <w:rFonts w:hint="eastAsia"/>
        </w:rPr>
        <w:t>КРАНОВ</w:t>
      </w:r>
      <w:r>
        <w:t xml:space="preserve"> </w:t>
      </w:r>
      <w:r>
        <w:rPr>
          <w:rFonts w:hint="eastAsia"/>
        </w:rPr>
        <w:t>МОСТОВОГО</w:t>
      </w:r>
    </w:p>
    <w:p w14:paraId="43D28B65" w14:textId="77777777" w:rsidR="00E06D7A" w:rsidRDefault="00E06D7A" w:rsidP="00E06D7A"/>
    <w:p w14:paraId="7F3A6D71" w14:textId="77777777" w:rsidR="00E06D7A" w:rsidRDefault="00E06D7A" w:rsidP="00E06D7A">
      <w:r>
        <w:rPr>
          <w:rFonts w:hint="eastAsia"/>
        </w:rPr>
        <w:t>ТИПА</w:t>
      </w:r>
      <w:r>
        <w:t xml:space="preserve"> </w:t>
      </w:r>
      <w:r>
        <w:rPr>
          <w:rFonts w:hint="eastAsia"/>
        </w:rPr>
        <w:t>ОБЩЕГО</w:t>
      </w:r>
      <w:r>
        <w:t xml:space="preserve"> </w:t>
      </w:r>
      <w:r>
        <w:rPr>
          <w:rFonts w:hint="eastAsia"/>
        </w:rPr>
        <w:t>НАЗНАЧЕНИЯ</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ПРОЕКТИРОВАНИЯ</w:t>
      </w:r>
    </w:p>
    <w:p w14:paraId="7F857A63" w14:textId="77777777" w:rsidR="00E06D7A" w:rsidRDefault="00E06D7A" w:rsidP="00E06D7A"/>
    <w:p w14:paraId="3EB52F5C" w14:textId="77777777" w:rsidR="00E06D7A" w:rsidRDefault="00E06D7A" w:rsidP="00E06D7A">
      <w:r>
        <w:t xml:space="preserve">1.1 </w:t>
      </w:r>
      <w:r>
        <w:rPr>
          <w:rFonts w:hint="eastAsia"/>
        </w:rPr>
        <w:t>Конструкции</w:t>
      </w:r>
      <w:r>
        <w:t xml:space="preserve"> </w:t>
      </w:r>
      <w:r>
        <w:rPr>
          <w:rFonts w:hint="eastAsia"/>
        </w:rPr>
        <w:t>грузовых</w:t>
      </w:r>
      <w:r>
        <w:t xml:space="preserve"> </w:t>
      </w:r>
      <w:r>
        <w:rPr>
          <w:rFonts w:hint="eastAsia"/>
        </w:rPr>
        <w:t>тележек</w:t>
      </w:r>
      <w:r>
        <w:t xml:space="preserve"> </w:t>
      </w:r>
      <w:r>
        <w:rPr>
          <w:rFonts w:hint="eastAsia"/>
        </w:rPr>
        <w:t>кранов</w:t>
      </w:r>
      <w:r>
        <w:t xml:space="preserve"> </w:t>
      </w:r>
      <w:r>
        <w:rPr>
          <w:rFonts w:hint="eastAsia"/>
        </w:rPr>
        <w:t>мостового</w:t>
      </w:r>
      <w:r>
        <w:t xml:space="preserve"> </w:t>
      </w:r>
      <w:r>
        <w:rPr>
          <w:rFonts w:hint="eastAsia"/>
        </w:rPr>
        <w:t>типа</w:t>
      </w:r>
      <w:r>
        <w:t xml:space="preserve"> </w:t>
      </w:r>
      <w:r>
        <w:rPr>
          <w:rFonts w:hint="eastAsia"/>
        </w:rPr>
        <w:t>общего</w:t>
      </w:r>
      <w:r>
        <w:t xml:space="preserve"> </w:t>
      </w:r>
      <w:r>
        <w:rPr>
          <w:rFonts w:hint="eastAsia"/>
        </w:rPr>
        <w:t>назначения</w:t>
      </w:r>
    </w:p>
    <w:p w14:paraId="47E6BEF4" w14:textId="77777777" w:rsidR="00E06D7A" w:rsidRDefault="00E06D7A" w:rsidP="00E06D7A"/>
    <w:p w14:paraId="7A386B02" w14:textId="77777777" w:rsidR="00E06D7A" w:rsidRDefault="00E06D7A" w:rsidP="00E06D7A">
      <w:r>
        <w:t xml:space="preserve">1.2 </w:t>
      </w:r>
      <w:r>
        <w:rPr>
          <w:rFonts w:hint="eastAsia"/>
        </w:rPr>
        <w:t>Анализ</w:t>
      </w:r>
      <w:r>
        <w:t xml:space="preserve"> </w:t>
      </w:r>
      <w:r>
        <w:rPr>
          <w:rFonts w:hint="eastAsia"/>
        </w:rPr>
        <w:t>методов</w:t>
      </w:r>
      <w:r>
        <w:t xml:space="preserve"> </w:t>
      </w:r>
      <w:r>
        <w:rPr>
          <w:rFonts w:hint="eastAsia"/>
        </w:rPr>
        <w:t>проектирования</w:t>
      </w:r>
      <w:r>
        <w:t xml:space="preserve"> </w:t>
      </w:r>
      <w:r>
        <w:rPr>
          <w:rFonts w:hint="eastAsia"/>
        </w:rPr>
        <w:t>и</w:t>
      </w:r>
      <w:r>
        <w:t xml:space="preserve"> </w:t>
      </w:r>
      <w:r>
        <w:rPr>
          <w:rFonts w:hint="eastAsia"/>
        </w:rPr>
        <w:t>расчёта</w:t>
      </w:r>
      <w:r>
        <w:t xml:space="preserve"> </w:t>
      </w:r>
      <w:r>
        <w:rPr>
          <w:rFonts w:hint="eastAsia"/>
        </w:rPr>
        <w:t>грузовых</w:t>
      </w:r>
      <w:r>
        <w:t xml:space="preserve"> </w:t>
      </w:r>
      <w:r>
        <w:rPr>
          <w:rFonts w:hint="eastAsia"/>
        </w:rPr>
        <w:t>опорных</w:t>
      </w:r>
      <w:r>
        <w:t xml:space="preserve"> </w:t>
      </w:r>
      <w:r>
        <w:rPr>
          <w:rFonts w:hint="eastAsia"/>
        </w:rPr>
        <w:t>тележек</w:t>
      </w:r>
      <w:r>
        <w:t xml:space="preserve"> </w:t>
      </w:r>
      <w:r>
        <w:rPr>
          <w:rFonts w:hint="eastAsia"/>
        </w:rPr>
        <w:t>кранов</w:t>
      </w:r>
    </w:p>
    <w:p w14:paraId="616E19CB" w14:textId="77777777" w:rsidR="00E06D7A" w:rsidRDefault="00E06D7A" w:rsidP="00E06D7A"/>
    <w:p w14:paraId="57E07A81" w14:textId="77777777" w:rsidR="00E06D7A" w:rsidRDefault="00E06D7A" w:rsidP="00E06D7A">
      <w:r>
        <w:rPr>
          <w:rFonts w:hint="eastAsia"/>
        </w:rPr>
        <w:t>мостового</w:t>
      </w:r>
      <w:r>
        <w:t xml:space="preserve"> </w:t>
      </w:r>
      <w:r>
        <w:rPr>
          <w:rFonts w:hint="eastAsia"/>
        </w:rPr>
        <w:t>типа</w:t>
      </w:r>
    </w:p>
    <w:p w14:paraId="59C88712" w14:textId="77777777" w:rsidR="00E06D7A" w:rsidRDefault="00E06D7A" w:rsidP="00E06D7A"/>
    <w:p w14:paraId="7CF2A011" w14:textId="77777777" w:rsidR="00E06D7A" w:rsidRDefault="00E06D7A" w:rsidP="00E06D7A">
      <w:r>
        <w:t xml:space="preserve">1.3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2F3A6EA" w14:textId="77777777" w:rsidR="00E06D7A" w:rsidRDefault="00E06D7A" w:rsidP="00E06D7A"/>
    <w:p w14:paraId="58570080" w14:textId="77777777" w:rsidR="00E06D7A" w:rsidRDefault="00E06D7A" w:rsidP="00E06D7A">
      <w:r>
        <w:t xml:space="preserve">1.4 </w:t>
      </w:r>
      <w:r>
        <w:rPr>
          <w:rFonts w:hint="eastAsia"/>
        </w:rPr>
        <w:t>Постановка</w:t>
      </w:r>
      <w:r>
        <w:t xml:space="preserve"> </w:t>
      </w:r>
      <w:r>
        <w:rPr>
          <w:rFonts w:hint="eastAsia"/>
        </w:rPr>
        <w:t>целей</w:t>
      </w:r>
      <w:r>
        <w:t xml:space="preserve"> </w:t>
      </w:r>
      <w:r>
        <w:rPr>
          <w:rFonts w:hint="eastAsia"/>
        </w:rPr>
        <w:t>и</w:t>
      </w:r>
      <w:r>
        <w:t xml:space="preserve"> </w:t>
      </w:r>
      <w:r>
        <w:rPr>
          <w:rFonts w:hint="eastAsia"/>
        </w:rPr>
        <w:t>задач</w:t>
      </w:r>
      <w:r>
        <w:t xml:space="preserve"> </w:t>
      </w:r>
      <w:r>
        <w:rPr>
          <w:rFonts w:hint="eastAsia"/>
        </w:rPr>
        <w:t>исследования</w:t>
      </w:r>
    </w:p>
    <w:p w14:paraId="1CBB0FC3" w14:textId="77777777" w:rsidR="00E06D7A" w:rsidRDefault="00E06D7A" w:rsidP="00E06D7A"/>
    <w:p w14:paraId="4F586D7A" w14:textId="77777777" w:rsidR="00E06D7A" w:rsidRDefault="00E06D7A" w:rsidP="00E06D7A">
      <w:r>
        <w:rPr>
          <w:rFonts w:hint="eastAsia"/>
        </w:rPr>
        <w:t>ГЛАВА</w:t>
      </w:r>
      <w:r>
        <w:t xml:space="preserve"> 2 </w:t>
      </w:r>
      <w:r>
        <w:rPr>
          <w:rFonts w:hint="eastAsia"/>
        </w:rPr>
        <w:t>ПРИНЦИПИАЛЬНЫЕ</w:t>
      </w:r>
      <w:r>
        <w:t xml:space="preserve"> </w:t>
      </w:r>
      <w:r>
        <w:rPr>
          <w:rFonts w:hint="eastAsia"/>
        </w:rPr>
        <w:t>УНИВЕРСАЛЬНЫЕ</w:t>
      </w:r>
      <w:r>
        <w:t xml:space="preserve"> </w:t>
      </w:r>
      <w:r>
        <w:rPr>
          <w:rFonts w:hint="eastAsia"/>
        </w:rPr>
        <w:t>КОМПОНОВОЧНЫЕ</w:t>
      </w:r>
    </w:p>
    <w:p w14:paraId="0E6CBFA9" w14:textId="77777777" w:rsidR="00E06D7A" w:rsidRDefault="00E06D7A" w:rsidP="00E06D7A"/>
    <w:p w14:paraId="7D015DCE" w14:textId="77777777" w:rsidR="00E06D7A" w:rsidRDefault="00E06D7A" w:rsidP="00E06D7A">
      <w:r>
        <w:rPr>
          <w:rFonts w:hint="eastAsia"/>
        </w:rPr>
        <w:t>СХЕМЫ</w:t>
      </w:r>
      <w:r>
        <w:t xml:space="preserve"> </w:t>
      </w:r>
      <w:r>
        <w:rPr>
          <w:rFonts w:hint="eastAsia"/>
        </w:rPr>
        <w:t>НЕСУЩИХ</w:t>
      </w:r>
      <w:r>
        <w:t xml:space="preserve"> </w:t>
      </w:r>
      <w:r>
        <w:rPr>
          <w:rFonts w:hint="eastAsia"/>
        </w:rPr>
        <w:t>МЕТАЛЛОКОНСТРУКЦИЙ</w:t>
      </w:r>
      <w:r>
        <w:t xml:space="preserve"> </w:t>
      </w:r>
      <w:r>
        <w:rPr>
          <w:rFonts w:hint="eastAsia"/>
        </w:rPr>
        <w:t>ГРУЗОВЫХ</w:t>
      </w:r>
      <w:r>
        <w:t xml:space="preserve"> </w:t>
      </w:r>
      <w:r>
        <w:rPr>
          <w:rFonts w:hint="eastAsia"/>
        </w:rPr>
        <w:t>ТЕЛЕЖЕК</w:t>
      </w:r>
    </w:p>
    <w:p w14:paraId="38789681" w14:textId="77777777" w:rsidR="00E06D7A" w:rsidRDefault="00E06D7A" w:rsidP="00E06D7A"/>
    <w:p w14:paraId="0532B7A5" w14:textId="77777777" w:rsidR="00E06D7A" w:rsidRDefault="00E06D7A" w:rsidP="00E06D7A">
      <w:r>
        <w:rPr>
          <w:rFonts w:hint="eastAsia"/>
        </w:rPr>
        <w:t>КРАНОВ</w:t>
      </w:r>
      <w:r>
        <w:t xml:space="preserve"> </w:t>
      </w:r>
      <w:r>
        <w:rPr>
          <w:rFonts w:hint="eastAsia"/>
        </w:rPr>
        <w:t>МОСТОВОГО</w:t>
      </w:r>
      <w:r>
        <w:t xml:space="preserve"> </w:t>
      </w:r>
      <w:r>
        <w:rPr>
          <w:rFonts w:hint="eastAsia"/>
        </w:rPr>
        <w:t>ТИПА</w:t>
      </w:r>
      <w:r>
        <w:t xml:space="preserve"> </w:t>
      </w:r>
      <w:r>
        <w:rPr>
          <w:rFonts w:hint="eastAsia"/>
        </w:rPr>
        <w:t>ОБЩЕГО</w:t>
      </w:r>
      <w:r>
        <w:t xml:space="preserve"> </w:t>
      </w:r>
      <w:r>
        <w:rPr>
          <w:rFonts w:hint="eastAsia"/>
        </w:rPr>
        <w:t>НАЗНАЧЕНИЯ</w:t>
      </w:r>
    </w:p>
    <w:p w14:paraId="05BBF42F" w14:textId="77777777" w:rsidR="00E06D7A" w:rsidRDefault="00E06D7A" w:rsidP="00E06D7A"/>
    <w:p w14:paraId="16936E3E" w14:textId="77777777" w:rsidR="00E06D7A" w:rsidRDefault="00E06D7A" w:rsidP="00E06D7A">
      <w:r>
        <w:lastRenderedPageBreak/>
        <w:t xml:space="preserve">2.1 </w:t>
      </w:r>
      <w:r>
        <w:rPr>
          <w:rFonts w:hint="eastAsia"/>
        </w:rPr>
        <w:t>Принцип</w:t>
      </w:r>
      <w:r>
        <w:t xml:space="preserve"> </w:t>
      </w:r>
      <w:r>
        <w:rPr>
          <w:rFonts w:hint="eastAsia"/>
        </w:rPr>
        <w:t>построения</w:t>
      </w:r>
      <w:r>
        <w:t xml:space="preserve"> </w:t>
      </w:r>
      <w:r>
        <w:rPr>
          <w:rFonts w:hint="eastAsia"/>
        </w:rPr>
        <w:t>универсальной</w:t>
      </w:r>
      <w:r>
        <w:t xml:space="preserve"> </w:t>
      </w:r>
      <w:r>
        <w:rPr>
          <w:rFonts w:hint="eastAsia"/>
        </w:rPr>
        <w:t>компоновочной</w:t>
      </w:r>
      <w:r>
        <w:t xml:space="preserve"> </w:t>
      </w:r>
      <w:r>
        <w:rPr>
          <w:rFonts w:hint="eastAsia"/>
        </w:rPr>
        <w:t>схемы</w:t>
      </w:r>
    </w:p>
    <w:p w14:paraId="30F8F8B9" w14:textId="77777777" w:rsidR="00E06D7A" w:rsidRDefault="00E06D7A" w:rsidP="00E06D7A"/>
    <w:p w14:paraId="5A6A8D86" w14:textId="77777777" w:rsidR="00E06D7A" w:rsidRDefault="00E06D7A" w:rsidP="00E06D7A">
      <w:r>
        <w:rPr>
          <w:rFonts w:hint="eastAsia"/>
        </w:rPr>
        <w:t>металлоконструкции</w:t>
      </w:r>
      <w:r>
        <w:t xml:space="preserve"> </w:t>
      </w:r>
      <w:r>
        <w:rPr>
          <w:rFonts w:hint="eastAsia"/>
        </w:rPr>
        <w:t>грузовой</w:t>
      </w:r>
      <w:r>
        <w:t xml:space="preserve"> </w:t>
      </w:r>
      <w:r>
        <w:rPr>
          <w:rFonts w:hint="eastAsia"/>
        </w:rPr>
        <w:t>тележки</w:t>
      </w:r>
      <w:r>
        <w:t xml:space="preserve"> </w:t>
      </w:r>
      <w:r>
        <w:rPr>
          <w:rFonts w:hint="eastAsia"/>
        </w:rPr>
        <w:t>крана</w:t>
      </w:r>
      <w:r>
        <w:t xml:space="preserve"> </w:t>
      </w:r>
      <w:r>
        <w:rPr>
          <w:rFonts w:hint="eastAsia"/>
        </w:rPr>
        <w:t>мостового</w:t>
      </w:r>
      <w:r>
        <w:t xml:space="preserve"> </w:t>
      </w:r>
      <w:r>
        <w:rPr>
          <w:rFonts w:hint="eastAsia"/>
        </w:rPr>
        <w:t>типа</w:t>
      </w:r>
      <w:r>
        <w:t xml:space="preserve"> </w:t>
      </w:r>
      <w:r>
        <w:rPr>
          <w:rFonts w:hint="eastAsia"/>
        </w:rPr>
        <w:t>общего</w:t>
      </w:r>
    </w:p>
    <w:p w14:paraId="44C42FFC" w14:textId="77777777" w:rsidR="00E06D7A" w:rsidRDefault="00E06D7A" w:rsidP="00E06D7A"/>
    <w:p w14:paraId="3571BC60" w14:textId="77777777" w:rsidR="00E06D7A" w:rsidRDefault="00E06D7A" w:rsidP="00E06D7A">
      <w:r>
        <w:rPr>
          <w:rFonts w:hint="eastAsia"/>
        </w:rPr>
        <w:t>назначения</w:t>
      </w:r>
    </w:p>
    <w:p w14:paraId="675482F1" w14:textId="77777777" w:rsidR="00E06D7A" w:rsidRDefault="00E06D7A" w:rsidP="00E06D7A"/>
    <w:p w14:paraId="3030501D" w14:textId="77777777" w:rsidR="00E06D7A" w:rsidRDefault="00E06D7A" w:rsidP="00E06D7A">
      <w:r>
        <w:t xml:space="preserve">2.2 </w:t>
      </w:r>
      <w:r>
        <w:rPr>
          <w:rFonts w:hint="eastAsia"/>
        </w:rPr>
        <w:t>Принципиальная</w:t>
      </w:r>
      <w:r>
        <w:t xml:space="preserve"> </w:t>
      </w:r>
      <w:r>
        <w:rPr>
          <w:rFonts w:hint="eastAsia"/>
        </w:rPr>
        <w:t>универсальная</w:t>
      </w:r>
      <w:r>
        <w:t xml:space="preserve"> </w:t>
      </w:r>
      <w:r>
        <w:rPr>
          <w:rFonts w:hint="eastAsia"/>
        </w:rPr>
        <w:t>компоновочная</w:t>
      </w:r>
      <w:r>
        <w:t xml:space="preserve"> </w:t>
      </w:r>
      <w:r>
        <w:rPr>
          <w:rFonts w:hint="eastAsia"/>
        </w:rPr>
        <w:t>схема</w:t>
      </w:r>
      <w:r>
        <w:t xml:space="preserve"> </w:t>
      </w:r>
      <w:r>
        <w:rPr>
          <w:rFonts w:hint="eastAsia"/>
        </w:rPr>
        <w:t>металлоконструкции</w:t>
      </w:r>
    </w:p>
    <w:p w14:paraId="487E25FA" w14:textId="77777777" w:rsidR="00E06D7A" w:rsidRDefault="00E06D7A" w:rsidP="00E06D7A"/>
    <w:p w14:paraId="2A83BF90" w14:textId="77777777" w:rsidR="00E06D7A" w:rsidRDefault="00E06D7A" w:rsidP="00E06D7A">
      <w:r>
        <w:rPr>
          <w:rFonts w:hint="eastAsia"/>
        </w:rPr>
        <w:t>грузовой</w:t>
      </w:r>
      <w:r>
        <w:t xml:space="preserve"> </w:t>
      </w:r>
      <w:r>
        <w:rPr>
          <w:rFonts w:hint="eastAsia"/>
        </w:rPr>
        <w:t>тележки</w:t>
      </w:r>
      <w:r>
        <w:t xml:space="preserve"> </w:t>
      </w:r>
      <w:r>
        <w:rPr>
          <w:rFonts w:hint="eastAsia"/>
        </w:rPr>
        <w:t>комплексной</w:t>
      </w:r>
      <w:r>
        <w:t xml:space="preserve"> </w:t>
      </w:r>
      <w:r>
        <w:rPr>
          <w:rFonts w:hint="eastAsia"/>
        </w:rPr>
        <w:t>конфигурации</w:t>
      </w:r>
    </w:p>
    <w:p w14:paraId="1B58C5B1" w14:textId="77777777" w:rsidR="00E06D7A" w:rsidRDefault="00E06D7A" w:rsidP="00E06D7A"/>
    <w:p w14:paraId="37A4CAA1" w14:textId="77777777" w:rsidR="00E06D7A" w:rsidRDefault="00E06D7A" w:rsidP="00E06D7A">
      <w:r>
        <w:t xml:space="preserve">2.3 </w:t>
      </w:r>
      <w:r>
        <w:rPr>
          <w:rFonts w:hint="eastAsia"/>
        </w:rPr>
        <w:t>Принципиальная</w:t>
      </w:r>
      <w:r>
        <w:t xml:space="preserve"> </w:t>
      </w:r>
      <w:r>
        <w:rPr>
          <w:rFonts w:hint="eastAsia"/>
        </w:rPr>
        <w:t>универсальная</w:t>
      </w:r>
      <w:r>
        <w:t xml:space="preserve"> </w:t>
      </w:r>
      <w:r>
        <w:rPr>
          <w:rFonts w:hint="eastAsia"/>
        </w:rPr>
        <w:t>компоновочная</w:t>
      </w:r>
      <w:r>
        <w:t xml:space="preserve"> </w:t>
      </w:r>
      <w:r>
        <w:rPr>
          <w:rFonts w:hint="eastAsia"/>
        </w:rPr>
        <w:t>схема</w:t>
      </w:r>
      <w:r>
        <w:t xml:space="preserve"> </w:t>
      </w:r>
      <w:r>
        <w:rPr>
          <w:rFonts w:hint="eastAsia"/>
        </w:rPr>
        <w:t>металлоконструкции</w:t>
      </w:r>
    </w:p>
    <w:p w14:paraId="47FE4639" w14:textId="77777777" w:rsidR="00E06D7A" w:rsidRDefault="00E06D7A" w:rsidP="00E06D7A"/>
    <w:p w14:paraId="00D8DA58" w14:textId="77777777" w:rsidR="00E06D7A" w:rsidRDefault="00E06D7A" w:rsidP="00E06D7A">
      <w:r>
        <w:rPr>
          <w:rFonts w:hint="eastAsia"/>
        </w:rPr>
        <w:t>грузовой</w:t>
      </w:r>
      <w:r>
        <w:t xml:space="preserve"> </w:t>
      </w:r>
      <w:r>
        <w:rPr>
          <w:rFonts w:hint="eastAsia"/>
        </w:rPr>
        <w:t>тележки</w:t>
      </w:r>
      <w:r>
        <w:t xml:space="preserve"> </w:t>
      </w:r>
      <w:r>
        <w:rPr>
          <w:rFonts w:hint="eastAsia"/>
        </w:rPr>
        <w:t>модульной</w:t>
      </w:r>
      <w:r>
        <w:t xml:space="preserve"> </w:t>
      </w:r>
      <w:r>
        <w:rPr>
          <w:rFonts w:hint="eastAsia"/>
        </w:rPr>
        <w:t>конфигурации</w:t>
      </w:r>
    </w:p>
    <w:p w14:paraId="1A3D0915" w14:textId="77777777" w:rsidR="00E06D7A" w:rsidRDefault="00E06D7A" w:rsidP="00E06D7A"/>
    <w:p w14:paraId="32923D6D" w14:textId="77777777" w:rsidR="00E06D7A" w:rsidRDefault="00E06D7A" w:rsidP="00E06D7A">
      <w:r>
        <w:t xml:space="preserve">2.4 </w:t>
      </w:r>
      <w:r>
        <w:rPr>
          <w:rFonts w:hint="eastAsia"/>
        </w:rPr>
        <w:t>Выводы</w:t>
      </w:r>
      <w:r>
        <w:t xml:space="preserve"> </w:t>
      </w:r>
      <w:r>
        <w:rPr>
          <w:rFonts w:hint="eastAsia"/>
        </w:rPr>
        <w:t>по</w:t>
      </w:r>
      <w:r>
        <w:t xml:space="preserve"> </w:t>
      </w:r>
      <w:r>
        <w:rPr>
          <w:rFonts w:hint="eastAsia"/>
        </w:rPr>
        <w:t>главе</w:t>
      </w:r>
    </w:p>
    <w:p w14:paraId="2F4B58ED" w14:textId="77777777" w:rsidR="00E06D7A" w:rsidRDefault="00E06D7A" w:rsidP="00E06D7A"/>
    <w:p w14:paraId="789F4184" w14:textId="77777777" w:rsidR="00E06D7A" w:rsidRDefault="00E06D7A" w:rsidP="00E06D7A">
      <w:r>
        <w:rPr>
          <w:rFonts w:hint="eastAsia"/>
        </w:rPr>
        <w:t>ГЛАВА</w:t>
      </w:r>
      <w:r>
        <w:t xml:space="preserve"> 3 </w:t>
      </w:r>
      <w:r>
        <w:rPr>
          <w:rFonts w:hint="eastAsia"/>
        </w:rPr>
        <w:t>ТЕОРЕТИЧЕСКОЕ</w:t>
      </w:r>
      <w:r>
        <w:t xml:space="preserve"> </w:t>
      </w:r>
      <w:r>
        <w:rPr>
          <w:rFonts w:hint="eastAsia"/>
        </w:rPr>
        <w:t>И</w:t>
      </w:r>
      <w:r>
        <w:t xml:space="preserve"> </w:t>
      </w:r>
      <w:r>
        <w:rPr>
          <w:rFonts w:hint="eastAsia"/>
        </w:rPr>
        <w:t>ЭКСПЕРИМЕНТАЛЬНОЕ</w:t>
      </w:r>
      <w:r>
        <w:t xml:space="preserve"> </w:t>
      </w:r>
      <w:r>
        <w:rPr>
          <w:rFonts w:hint="eastAsia"/>
        </w:rPr>
        <w:t>ИССЛЕДОВАНИЕ</w:t>
      </w:r>
    </w:p>
    <w:p w14:paraId="10A15D1B" w14:textId="77777777" w:rsidR="00E06D7A" w:rsidRDefault="00E06D7A" w:rsidP="00E06D7A"/>
    <w:p w14:paraId="197D7F25" w14:textId="77777777" w:rsidR="00E06D7A" w:rsidRDefault="00E06D7A" w:rsidP="00E06D7A">
      <w:r>
        <w:rPr>
          <w:rFonts w:hint="eastAsia"/>
        </w:rPr>
        <w:t>НАГРУЖЕННОСТИ</w:t>
      </w:r>
      <w:r>
        <w:t xml:space="preserve"> </w:t>
      </w:r>
      <w:r>
        <w:rPr>
          <w:rFonts w:hint="eastAsia"/>
        </w:rPr>
        <w:t>ГРУЗОВЫХ</w:t>
      </w:r>
      <w:r>
        <w:t xml:space="preserve"> </w:t>
      </w:r>
      <w:r>
        <w:rPr>
          <w:rFonts w:hint="eastAsia"/>
        </w:rPr>
        <w:t>ТЕЛЕЖЕК</w:t>
      </w:r>
      <w:r>
        <w:t xml:space="preserve"> </w:t>
      </w:r>
      <w:r>
        <w:rPr>
          <w:rFonts w:hint="eastAsia"/>
        </w:rPr>
        <w:t>КРАНОВ</w:t>
      </w:r>
      <w:r>
        <w:t xml:space="preserve"> </w:t>
      </w:r>
      <w:r>
        <w:rPr>
          <w:rFonts w:hint="eastAsia"/>
        </w:rPr>
        <w:t>МОСТОВОГО</w:t>
      </w:r>
      <w:r>
        <w:t xml:space="preserve"> </w:t>
      </w:r>
      <w:r>
        <w:rPr>
          <w:rFonts w:hint="eastAsia"/>
        </w:rPr>
        <w:t>ТИПА</w:t>
      </w:r>
    </w:p>
    <w:p w14:paraId="7E8379F7" w14:textId="77777777" w:rsidR="00E06D7A" w:rsidRDefault="00E06D7A" w:rsidP="00E06D7A"/>
    <w:p w14:paraId="14EAFC88" w14:textId="77777777" w:rsidR="00E06D7A" w:rsidRDefault="00E06D7A" w:rsidP="00E06D7A">
      <w:r>
        <w:rPr>
          <w:rFonts w:hint="eastAsia"/>
        </w:rPr>
        <w:t>ОБЩЕГО</w:t>
      </w:r>
      <w:r>
        <w:t xml:space="preserve"> </w:t>
      </w:r>
      <w:r>
        <w:rPr>
          <w:rFonts w:hint="eastAsia"/>
        </w:rPr>
        <w:t>НАЗНАЧЕНИЯ</w:t>
      </w:r>
      <w:r>
        <w:t xml:space="preserve"> </w:t>
      </w:r>
      <w:r>
        <w:rPr>
          <w:rFonts w:hint="eastAsia"/>
        </w:rPr>
        <w:t>ПРИ</w:t>
      </w:r>
      <w:r>
        <w:t xml:space="preserve"> </w:t>
      </w:r>
      <w:r>
        <w:rPr>
          <w:rFonts w:hint="eastAsia"/>
        </w:rPr>
        <w:t>ИСПОЛЬЗОВАНИИ</w:t>
      </w:r>
      <w:r>
        <w:t xml:space="preserve"> </w:t>
      </w:r>
      <w:r>
        <w:rPr>
          <w:rFonts w:hint="eastAsia"/>
        </w:rPr>
        <w:t>СОВРЕМЕННЫХ</w:t>
      </w:r>
      <w:r>
        <w:t xml:space="preserve"> </w:t>
      </w:r>
      <w:r>
        <w:rPr>
          <w:rFonts w:hint="eastAsia"/>
        </w:rPr>
        <w:t>СИСТЕМ</w:t>
      </w:r>
    </w:p>
    <w:p w14:paraId="15E6B45E" w14:textId="77777777" w:rsidR="00E06D7A" w:rsidRDefault="00E06D7A" w:rsidP="00E06D7A"/>
    <w:p w14:paraId="4EA22E26" w14:textId="77777777" w:rsidR="00E06D7A" w:rsidRDefault="00E06D7A" w:rsidP="00E06D7A">
      <w:r>
        <w:rPr>
          <w:rFonts w:hint="eastAsia"/>
        </w:rPr>
        <w:t>УПРАВЛЕНИЯ</w:t>
      </w:r>
      <w:r>
        <w:t xml:space="preserve"> </w:t>
      </w:r>
      <w:r>
        <w:rPr>
          <w:rFonts w:hint="eastAsia"/>
        </w:rPr>
        <w:t>МЕХАНИЗМАМИ</w:t>
      </w:r>
      <w:r>
        <w:t xml:space="preserve"> </w:t>
      </w:r>
      <w:r>
        <w:rPr>
          <w:rFonts w:hint="eastAsia"/>
        </w:rPr>
        <w:t>ДВИЖЕНИЯ</w:t>
      </w:r>
    </w:p>
    <w:p w14:paraId="3ED143E4" w14:textId="77777777" w:rsidR="00E06D7A" w:rsidRDefault="00E06D7A" w:rsidP="00E06D7A"/>
    <w:p w14:paraId="7D2664BB" w14:textId="77777777" w:rsidR="00E06D7A" w:rsidRDefault="00E06D7A" w:rsidP="00E06D7A">
      <w:r>
        <w:t xml:space="preserve">3.1 </w:t>
      </w:r>
      <w:r>
        <w:rPr>
          <w:rFonts w:hint="eastAsia"/>
        </w:rPr>
        <w:t>Особенности</w:t>
      </w:r>
      <w:r>
        <w:t xml:space="preserve"> </w:t>
      </w:r>
      <w:r>
        <w:rPr>
          <w:rFonts w:hint="eastAsia"/>
        </w:rPr>
        <w:t>применения</w:t>
      </w:r>
      <w:r>
        <w:t xml:space="preserve"> </w:t>
      </w:r>
      <w:r>
        <w:rPr>
          <w:rFonts w:hint="eastAsia"/>
        </w:rPr>
        <w:t>частотно</w:t>
      </w:r>
      <w:r>
        <w:t>-</w:t>
      </w:r>
      <w:r>
        <w:rPr>
          <w:rFonts w:hint="eastAsia"/>
        </w:rPr>
        <w:t>регулируемого</w:t>
      </w:r>
      <w:r>
        <w:t xml:space="preserve"> </w:t>
      </w:r>
      <w:r>
        <w:rPr>
          <w:rFonts w:hint="eastAsia"/>
        </w:rPr>
        <w:t>электропривода</w:t>
      </w:r>
      <w:r>
        <w:t xml:space="preserve"> </w:t>
      </w:r>
      <w:r>
        <w:rPr>
          <w:rFonts w:hint="eastAsia"/>
        </w:rPr>
        <w:t>в</w:t>
      </w:r>
    </w:p>
    <w:p w14:paraId="44F35125" w14:textId="77777777" w:rsidR="00E06D7A" w:rsidRDefault="00E06D7A" w:rsidP="00E06D7A"/>
    <w:p w14:paraId="457CD1FB" w14:textId="77777777" w:rsidR="00E06D7A" w:rsidRDefault="00E06D7A" w:rsidP="00E06D7A">
      <w:r>
        <w:rPr>
          <w:rFonts w:hint="eastAsia"/>
        </w:rPr>
        <w:lastRenderedPageBreak/>
        <w:t>механизмах</w:t>
      </w:r>
      <w:r>
        <w:t xml:space="preserve"> </w:t>
      </w:r>
      <w:r>
        <w:rPr>
          <w:rFonts w:hint="eastAsia"/>
        </w:rPr>
        <w:t>кранов</w:t>
      </w:r>
      <w:r>
        <w:t xml:space="preserve"> </w:t>
      </w:r>
      <w:r>
        <w:rPr>
          <w:rFonts w:hint="eastAsia"/>
        </w:rPr>
        <w:t>мостового</w:t>
      </w:r>
      <w:r>
        <w:t xml:space="preserve"> </w:t>
      </w:r>
      <w:r>
        <w:rPr>
          <w:rFonts w:hint="eastAsia"/>
        </w:rPr>
        <w:t>типа</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r>
        <w:t xml:space="preserve"> </w:t>
      </w:r>
      <w:r>
        <w:rPr>
          <w:rFonts w:hint="eastAsia"/>
        </w:rPr>
        <w:t>уровень</w:t>
      </w:r>
      <w:r>
        <w:t xml:space="preserve"> </w:t>
      </w:r>
      <w:r>
        <w:rPr>
          <w:rFonts w:hint="eastAsia"/>
        </w:rPr>
        <w:t>действующих</w:t>
      </w:r>
    </w:p>
    <w:p w14:paraId="60906658" w14:textId="77777777" w:rsidR="00E06D7A" w:rsidRDefault="00E06D7A" w:rsidP="00E06D7A"/>
    <w:p w14:paraId="1EB327D8" w14:textId="77777777" w:rsidR="00E06D7A" w:rsidRDefault="00E06D7A" w:rsidP="00E06D7A">
      <w:r>
        <w:rPr>
          <w:rFonts w:hint="eastAsia"/>
        </w:rPr>
        <w:t>динамических</w:t>
      </w:r>
      <w:r>
        <w:t xml:space="preserve"> </w:t>
      </w:r>
      <w:r>
        <w:rPr>
          <w:rFonts w:hint="eastAsia"/>
        </w:rPr>
        <w:t>нагрузок</w:t>
      </w:r>
    </w:p>
    <w:p w14:paraId="5A0C5632" w14:textId="77777777" w:rsidR="00E06D7A" w:rsidRDefault="00E06D7A" w:rsidP="00E06D7A"/>
    <w:p w14:paraId="26539601" w14:textId="77777777" w:rsidR="00E06D7A" w:rsidRDefault="00E06D7A" w:rsidP="00E06D7A">
      <w:r>
        <w:t xml:space="preserve">3.2 </w:t>
      </w:r>
      <w:r>
        <w:rPr>
          <w:rFonts w:hint="eastAsia"/>
        </w:rPr>
        <w:t>Методика</w:t>
      </w:r>
      <w:r>
        <w:t xml:space="preserve"> </w:t>
      </w:r>
      <w:r>
        <w:rPr>
          <w:rFonts w:hint="eastAsia"/>
        </w:rPr>
        <w:t>проведения</w:t>
      </w:r>
      <w:r>
        <w:t xml:space="preserve"> </w:t>
      </w:r>
      <w:r>
        <w:rPr>
          <w:rFonts w:hint="eastAsia"/>
        </w:rPr>
        <w:t>экспериментального</w:t>
      </w:r>
      <w:r>
        <w:t xml:space="preserve"> </w:t>
      </w:r>
      <w:r>
        <w:rPr>
          <w:rFonts w:hint="eastAsia"/>
        </w:rPr>
        <w:t>исследования</w:t>
      </w:r>
      <w:r>
        <w:t xml:space="preserve"> </w:t>
      </w:r>
      <w:r>
        <w:rPr>
          <w:rFonts w:hint="eastAsia"/>
        </w:rPr>
        <w:t>работы</w:t>
      </w:r>
      <w:r>
        <w:t xml:space="preserve"> </w:t>
      </w:r>
      <w:r>
        <w:rPr>
          <w:rFonts w:hint="eastAsia"/>
        </w:rPr>
        <w:t>частотно</w:t>
      </w:r>
      <w:r>
        <w:t>-</w:t>
      </w:r>
    </w:p>
    <w:p w14:paraId="6FAE7608" w14:textId="77777777" w:rsidR="00E06D7A" w:rsidRDefault="00E06D7A" w:rsidP="00E06D7A"/>
    <w:p w14:paraId="12F310A9" w14:textId="77777777" w:rsidR="00E06D7A" w:rsidRDefault="00E06D7A" w:rsidP="00E06D7A">
      <w:r>
        <w:rPr>
          <w:rFonts w:hint="eastAsia"/>
        </w:rPr>
        <w:t>регулируемого</w:t>
      </w:r>
      <w:r>
        <w:t xml:space="preserve"> </w:t>
      </w:r>
      <w:r>
        <w:rPr>
          <w:rFonts w:hint="eastAsia"/>
        </w:rPr>
        <w:t>электропривода</w:t>
      </w:r>
    </w:p>
    <w:p w14:paraId="11D2F1B3" w14:textId="77777777" w:rsidR="00E06D7A" w:rsidRDefault="00E06D7A" w:rsidP="00E06D7A"/>
    <w:p w14:paraId="648F0C62" w14:textId="77777777" w:rsidR="00E06D7A" w:rsidRDefault="00E06D7A" w:rsidP="00E06D7A">
      <w:r>
        <w:t xml:space="preserve">3.3 </w:t>
      </w:r>
      <w:r>
        <w:rPr>
          <w:rFonts w:hint="eastAsia"/>
        </w:rPr>
        <w:t>Результаты</w:t>
      </w:r>
      <w:r>
        <w:t xml:space="preserve"> </w:t>
      </w:r>
      <w:r>
        <w:rPr>
          <w:rFonts w:hint="eastAsia"/>
        </w:rPr>
        <w:t>экспериментального</w:t>
      </w:r>
      <w:r>
        <w:t xml:space="preserve"> </w:t>
      </w:r>
      <w:r>
        <w:rPr>
          <w:rFonts w:hint="eastAsia"/>
        </w:rPr>
        <w:t>исследования</w:t>
      </w:r>
    </w:p>
    <w:p w14:paraId="5EDAF9D2" w14:textId="77777777" w:rsidR="00E06D7A" w:rsidRDefault="00E06D7A" w:rsidP="00E06D7A"/>
    <w:p w14:paraId="11AECE8D" w14:textId="77777777" w:rsidR="00E06D7A" w:rsidRDefault="00E06D7A" w:rsidP="00E06D7A">
      <w:r>
        <w:t xml:space="preserve">3.4 </w:t>
      </w:r>
      <w:r>
        <w:rPr>
          <w:rFonts w:hint="eastAsia"/>
        </w:rPr>
        <w:t>Теоретическое</w:t>
      </w:r>
      <w:r>
        <w:t xml:space="preserve"> </w:t>
      </w:r>
      <w:r>
        <w:rPr>
          <w:rFonts w:hint="eastAsia"/>
        </w:rPr>
        <w:t>исследование</w:t>
      </w:r>
      <w:r>
        <w:t xml:space="preserve"> </w:t>
      </w:r>
      <w:r>
        <w:rPr>
          <w:rFonts w:hint="eastAsia"/>
        </w:rPr>
        <w:t>работы</w:t>
      </w:r>
      <w:r>
        <w:t xml:space="preserve"> </w:t>
      </w:r>
      <w:r>
        <w:rPr>
          <w:rFonts w:hint="eastAsia"/>
        </w:rPr>
        <w:t>частотно</w:t>
      </w:r>
      <w:r>
        <w:t>-</w:t>
      </w:r>
      <w:r>
        <w:rPr>
          <w:rFonts w:hint="eastAsia"/>
        </w:rPr>
        <w:t>регулируемой</w:t>
      </w:r>
      <w:r>
        <w:t xml:space="preserve"> </w:t>
      </w:r>
      <w:r>
        <w:rPr>
          <w:rFonts w:hint="eastAsia"/>
        </w:rPr>
        <w:t>системы</w:t>
      </w:r>
    </w:p>
    <w:p w14:paraId="7A36A1DB" w14:textId="77777777" w:rsidR="00E06D7A" w:rsidRDefault="00E06D7A" w:rsidP="00E06D7A"/>
    <w:p w14:paraId="1CEC35F6" w14:textId="77777777" w:rsidR="00E06D7A" w:rsidRDefault="00E06D7A" w:rsidP="00E06D7A">
      <w:r>
        <w:rPr>
          <w:rFonts w:hint="eastAsia"/>
        </w:rPr>
        <w:t>управления</w:t>
      </w:r>
      <w:r>
        <w:t xml:space="preserve"> </w:t>
      </w:r>
      <w:r>
        <w:rPr>
          <w:rFonts w:hint="eastAsia"/>
        </w:rPr>
        <w:t>с</w:t>
      </w:r>
      <w:r>
        <w:t xml:space="preserve"> </w:t>
      </w:r>
      <w:r>
        <w:rPr>
          <w:rFonts w:hint="eastAsia"/>
        </w:rPr>
        <w:t>перспективными</w:t>
      </w:r>
      <w:r>
        <w:t xml:space="preserve"> </w:t>
      </w:r>
      <w:r>
        <w:rPr>
          <w:rFonts w:hint="eastAsia"/>
        </w:rPr>
        <w:t>типами</w:t>
      </w:r>
      <w:r>
        <w:t xml:space="preserve"> </w:t>
      </w:r>
      <w:r>
        <w:rPr>
          <w:rFonts w:hint="eastAsia"/>
        </w:rPr>
        <w:t>приводов</w:t>
      </w:r>
    </w:p>
    <w:p w14:paraId="2CDEEB52" w14:textId="77777777" w:rsidR="00E06D7A" w:rsidRDefault="00E06D7A" w:rsidP="00E06D7A"/>
    <w:p w14:paraId="7EF6712B" w14:textId="77777777" w:rsidR="00E06D7A" w:rsidRDefault="00E06D7A" w:rsidP="00E06D7A">
      <w:r>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F606A4B" w14:textId="77777777" w:rsidR="00E06D7A" w:rsidRDefault="00E06D7A" w:rsidP="00E06D7A"/>
    <w:p w14:paraId="40DA99D6" w14:textId="77777777" w:rsidR="00E06D7A" w:rsidRDefault="00E06D7A" w:rsidP="00E06D7A">
      <w:r>
        <w:t>3</w:t>
      </w:r>
    </w:p>
    <w:p w14:paraId="1D4C7160" w14:textId="77777777" w:rsidR="00E06D7A" w:rsidRDefault="00E06D7A" w:rsidP="00E06D7A"/>
    <w:p w14:paraId="18A6200E" w14:textId="77777777" w:rsidR="00E06D7A" w:rsidRDefault="00E06D7A" w:rsidP="00E06D7A">
      <w:r>
        <w:rPr>
          <w:rFonts w:hint="eastAsia"/>
        </w:rPr>
        <w:t>ГЛАВА</w:t>
      </w:r>
      <w:r>
        <w:t xml:space="preserve"> 4 </w:t>
      </w:r>
      <w:r>
        <w:rPr>
          <w:rFonts w:hint="eastAsia"/>
        </w:rPr>
        <w:t>МАТЕМАТИЧЕСКИЕ</w:t>
      </w:r>
      <w:r>
        <w:t xml:space="preserve"> </w:t>
      </w:r>
      <w:r>
        <w:rPr>
          <w:rFonts w:hint="eastAsia"/>
        </w:rPr>
        <w:t>МОДЕЛИ</w:t>
      </w:r>
      <w:r>
        <w:t xml:space="preserve"> </w:t>
      </w:r>
      <w:r>
        <w:rPr>
          <w:rFonts w:hint="eastAsia"/>
        </w:rPr>
        <w:t>СТРУКТУРНО</w:t>
      </w:r>
      <w:r>
        <w:t>-</w:t>
      </w:r>
    </w:p>
    <w:p w14:paraId="38288B0F" w14:textId="77777777" w:rsidR="00E06D7A" w:rsidRDefault="00E06D7A" w:rsidP="00E06D7A"/>
    <w:p w14:paraId="066B8D5A" w14:textId="77777777" w:rsidR="00E06D7A" w:rsidRDefault="00E06D7A" w:rsidP="00E06D7A">
      <w:r>
        <w:rPr>
          <w:rFonts w:hint="eastAsia"/>
        </w:rPr>
        <w:t>ПАРАМЕТРИЧЕСКОГО</w:t>
      </w:r>
      <w:r>
        <w:t xml:space="preserve"> </w:t>
      </w:r>
      <w:r>
        <w:rPr>
          <w:rFonts w:hint="eastAsia"/>
        </w:rPr>
        <w:t>СИНТЕЗА</w:t>
      </w:r>
      <w:r>
        <w:t xml:space="preserve"> </w:t>
      </w:r>
      <w:r>
        <w:rPr>
          <w:rFonts w:hint="eastAsia"/>
        </w:rPr>
        <w:t>МЕТАЛЛОКОНСТРУКЦИИ</w:t>
      </w:r>
      <w:r>
        <w:t xml:space="preserve"> </w:t>
      </w:r>
      <w:r>
        <w:rPr>
          <w:rFonts w:hint="eastAsia"/>
        </w:rPr>
        <w:t>ГРУЗОВОЙ</w:t>
      </w:r>
    </w:p>
    <w:p w14:paraId="671A736F" w14:textId="77777777" w:rsidR="00E06D7A" w:rsidRDefault="00E06D7A" w:rsidP="00E06D7A"/>
    <w:p w14:paraId="7CCB5CEF" w14:textId="77777777" w:rsidR="00E06D7A" w:rsidRDefault="00E06D7A" w:rsidP="00E06D7A">
      <w:r>
        <w:rPr>
          <w:rFonts w:hint="eastAsia"/>
        </w:rPr>
        <w:t>ТЕЛЕЖКИ</w:t>
      </w:r>
      <w:r>
        <w:t xml:space="preserve"> </w:t>
      </w:r>
      <w:r>
        <w:rPr>
          <w:rFonts w:hint="eastAsia"/>
        </w:rPr>
        <w:t>КРАНА</w:t>
      </w:r>
      <w:r>
        <w:t xml:space="preserve"> </w:t>
      </w:r>
      <w:r>
        <w:rPr>
          <w:rFonts w:hint="eastAsia"/>
        </w:rPr>
        <w:t>МОСТОВОГО</w:t>
      </w:r>
      <w:r>
        <w:t xml:space="preserve"> </w:t>
      </w:r>
      <w:r>
        <w:rPr>
          <w:rFonts w:hint="eastAsia"/>
        </w:rPr>
        <w:t>ТИПА</w:t>
      </w:r>
      <w:r>
        <w:t xml:space="preserve"> </w:t>
      </w:r>
      <w:r>
        <w:rPr>
          <w:rFonts w:hint="eastAsia"/>
        </w:rPr>
        <w:t>НА</w:t>
      </w:r>
      <w:r>
        <w:t xml:space="preserve"> </w:t>
      </w:r>
      <w:r>
        <w:rPr>
          <w:rFonts w:hint="eastAsia"/>
        </w:rPr>
        <w:t>ОСНОВЕ</w:t>
      </w:r>
      <w:r>
        <w:t xml:space="preserve"> </w:t>
      </w:r>
      <w:r>
        <w:rPr>
          <w:rFonts w:hint="eastAsia"/>
        </w:rPr>
        <w:t>УНИВЕРСАЛЬНОЙ</w:t>
      </w:r>
    </w:p>
    <w:p w14:paraId="20B94772" w14:textId="77777777" w:rsidR="00E06D7A" w:rsidRDefault="00E06D7A" w:rsidP="00E06D7A"/>
    <w:p w14:paraId="7EF69563" w14:textId="77777777" w:rsidR="00E06D7A" w:rsidRDefault="00E06D7A" w:rsidP="00E06D7A">
      <w:r>
        <w:rPr>
          <w:rFonts w:hint="eastAsia"/>
        </w:rPr>
        <w:t>КОМПОНОВОЧНОЙ</w:t>
      </w:r>
      <w:r>
        <w:t xml:space="preserve"> </w:t>
      </w:r>
      <w:r>
        <w:rPr>
          <w:rFonts w:hint="eastAsia"/>
        </w:rPr>
        <w:t>СХЕМЫ</w:t>
      </w:r>
    </w:p>
    <w:p w14:paraId="54CDE0EA" w14:textId="77777777" w:rsidR="00E06D7A" w:rsidRDefault="00E06D7A" w:rsidP="00E06D7A"/>
    <w:p w14:paraId="793A44D9" w14:textId="77777777" w:rsidR="00E06D7A" w:rsidRDefault="00E06D7A" w:rsidP="00E06D7A">
      <w:r>
        <w:t xml:space="preserve">4.1 </w:t>
      </w:r>
      <w:r>
        <w:rPr>
          <w:rFonts w:hint="eastAsia"/>
        </w:rPr>
        <w:t>Общие</w:t>
      </w:r>
      <w:r>
        <w:t xml:space="preserve"> </w:t>
      </w:r>
      <w:r>
        <w:rPr>
          <w:rFonts w:hint="eastAsia"/>
        </w:rPr>
        <w:t>принципы</w:t>
      </w:r>
      <w:r>
        <w:t xml:space="preserve"> </w:t>
      </w:r>
      <w:r>
        <w:rPr>
          <w:rFonts w:hint="eastAsia"/>
        </w:rPr>
        <w:t>построения</w:t>
      </w:r>
      <w:r>
        <w:t xml:space="preserve"> </w:t>
      </w:r>
      <w:r>
        <w:rPr>
          <w:rFonts w:hint="eastAsia"/>
        </w:rPr>
        <w:t>математических</w:t>
      </w:r>
      <w:r>
        <w:t xml:space="preserve"> </w:t>
      </w:r>
      <w:r>
        <w:rPr>
          <w:rFonts w:hint="eastAsia"/>
        </w:rPr>
        <w:t>моделей</w:t>
      </w:r>
      <w:r>
        <w:t xml:space="preserve"> </w:t>
      </w:r>
      <w:r>
        <w:rPr>
          <w:rFonts w:hint="eastAsia"/>
        </w:rPr>
        <w:t>структурно</w:t>
      </w:r>
      <w:r>
        <w:t>-</w:t>
      </w:r>
    </w:p>
    <w:p w14:paraId="4B7042D9" w14:textId="77777777" w:rsidR="00E06D7A" w:rsidRDefault="00E06D7A" w:rsidP="00E06D7A"/>
    <w:p w14:paraId="2CC16F27" w14:textId="77777777" w:rsidR="00E06D7A" w:rsidRDefault="00E06D7A" w:rsidP="00E06D7A">
      <w:r>
        <w:rPr>
          <w:rFonts w:hint="eastAsia"/>
        </w:rPr>
        <w:t>параметрического</w:t>
      </w:r>
      <w:r>
        <w:t xml:space="preserve"> </w:t>
      </w:r>
      <w:r>
        <w:rPr>
          <w:rFonts w:hint="eastAsia"/>
        </w:rPr>
        <w:t>синтеза</w:t>
      </w:r>
      <w:r>
        <w:t xml:space="preserve"> </w:t>
      </w:r>
      <w:r>
        <w:rPr>
          <w:rFonts w:hint="eastAsia"/>
        </w:rPr>
        <w:t>металлоконструкций</w:t>
      </w:r>
      <w:r>
        <w:t xml:space="preserve"> </w:t>
      </w:r>
      <w:r>
        <w:rPr>
          <w:rFonts w:hint="eastAsia"/>
        </w:rPr>
        <w:t>на</w:t>
      </w:r>
      <w:r>
        <w:t xml:space="preserve"> </w:t>
      </w:r>
      <w:r>
        <w:rPr>
          <w:rFonts w:hint="eastAsia"/>
        </w:rPr>
        <w:t>основе</w:t>
      </w:r>
      <w:r>
        <w:t xml:space="preserve"> </w:t>
      </w:r>
      <w:r>
        <w:rPr>
          <w:rFonts w:hint="eastAsia"/>
        </w:rPr>
        <w:t>универсальной</w:t>
      </w:r>
    </w:p>
    <w:p w14:paraId="13D1E95D" w14:textId="77777777" w:rsidR="00E06D7A" w:rsidRDefault="00E06D7A" w:rsidP="00E06D7A"/>
    <w:p w14:paraId="76F23F1E" w14:textId="77777777" w:rsidR="00E06D7A" w:rsidRDefault="00E06D7A" w:rsidP="00E06D7A">
      <w:r>
        <w:rPr>
          <w:rFonts w:hint="eastAsia"/>
        </w:rPr>
        <w:t>компоновочной</w:t>
      </w:r>
      <w:r>
        <w:t xml:space="preserve"> </w:t>
      </w:r>
      <w:r>
        <w:rPr>
          <w:rFonts w:hint="eastAsia"/>
        </w:rPr>
        <w:t>схемы</w:t>
      </w:r>
    </w:p>
    <w:p w14:paraId="466C53CA" w14:textId="77777777" w:rsidR="00E06D7A" w:rsidRDefault="00E06D7A" w:rsidP="00E06D7A"/>
    <w:p w14:paraId="44D749D2" w14:textId="77777777" w:rsidR="00E06D7A" w:rsidRDefault="00E06D7A" w:rsidP="00E06D7A">
      <w:r>
        <w:t xml:space="preserve">4.2 </w:t>
      </w:r>
      <w:r>
        <w:rPr>
          <w:rFonts w:hint="eastAsia"/>
        </w:rPr>
        <w:t>Синтез</w:t>
      </w:r>
      <w:r>
        <w:t xml:space="preserve"> </w:t>
      </w:r>
      <w:r>
        <w:rPr>
          <w:rFonts w:hint="eastAsia"/>
        </w:rPr>
        <w:t>структурных</w:t>
      </w:r>
      <w:r>
        <w:t xml:space="preserve"> </w:t>
      </w:r>
      <w:r>
        <w:rPr>
          <w:rFonts w:hint="eastAsia"/>
        </w:rPr>
        <w:t>матриц</w:t>
      </w:r>
      <w:r>
        <w:t xml:space="preserve"> </w:t>
      </w:r>
      <w:r>
        <w:rPr>
          <w:rFonts w:hint="eastAsia"/>
        </w:rPr>
        <w:t>металлоконструкций</w:t>
      </w:r>
      <w:r>
        <w:t xml:space="preserve"> </w:t>
      </w:r>
      <w:r>
        <w:rPr>
          <w:rFonts w:hint="eastAsia"/>
        </w:rPr>
        <w:t>на</w:t>
      </w:r>
      <w:r>
        <w:t xml:space="preserve"> </w:t>
      </w:r>
      <w:r>
        <w:rPr>
          <w:rFonts w:hint="eastAsia"/>
        </w:rPr>
        <w:t>основе</w:t>
      </w:r>
      <w:r>
        <w:t xml:space="preserve"> </w:t>
      </w:r>
      <w:r>
        <w:rPr>
          <w:rFonts w:hint="eastAsia"/>
        </w:rPr>
        <w:t>универсальной</w:t>
      </w:r>
    </w:p>
    <w:p w14:paraId="1237C42D" w14:textId="77777777" w:rsidR="00E06D7A" w:rsidRDefault="00E06D7A" w:rsidP="00E06D7A"/>
    <w:p w14:paraId="006D9F62" w14:textId="77777777" w:rsidR="00E06D7A" w:rsidRDefault="00E06D7A" w:rsidP="00E06D7A">
      <w:r>
        <w:rPr>
          <w:rFonts w:hint="eastAsia"/>
        </w:rPr>
        <w:t>компоновочной</w:t>
      </w:r>
      <w:r>
        <w:t xml:space="preserve"> </w:t>
      </w:r>
      <w:r>
        <w:rPr>
          <w:rFonts w:hint="eastAsia"/>
        </w:rPr>
        <w:t>схемы</w:t>
      </w:r>
      <w:r>
        <w:t xml:space="preserve"> </w:t>
      </w:r>
      <w:r>
        <w:rPr>
          <w:rFonts w:hint="eastAsia"/>
        </w:rPr>
        <w:t>комплексной</w:t>
      </w:r>
      <w:r>
        <w:t xml:space="preserve"> </w:t>
      </w:r>
      <w:r>
        <w:rPr>
          <w:rFonts w:hint="eastAsia"/>
        </w:rPr>
        <w:t>конфигурации</w:t>
      </w:r>
    </w:p>
    <w:p w14:paraId="08882C73" w14:textId="77777777" w:rsidR="00E06D7A" w:rsidRDefault="00E06D7A" w:rsidP="00E06D7A"/>
    <w:p w14:paraId="6B1DF3F2" w14:textId="77777777" w:rsidR="00E06D7A" w:rsidRDefault="00E06D7A" w:rsidP="00E06D7A">
      <w:r>
        <w:t xml:space="preserve">4.3 </w:t>
      </w:r>
      <w:r>
        <w:rPr>
          <w:rFonts w:hint="eastAsia"/>
        </w:rPr>
        <w:t>Синтез</w:t>
      </w:r>
      <w:r>
        <w:t xml:space="preserve"> </w:t>
      </w:r>
      <w:r>
        <w:rPr>
          <w:rFonts w:hint="eastAsia"/>
        </w:rPr>
        <w:t>матриц</w:t>
      </w:r>
      <w:r>
        <w:t xml:space="preserve"> </w:t>
      </w:r>
      <w:r>
        <w:rPr>
          <w:rFonts w:hint="eastAsia"/>
        </w:rPr>
        <w:t>входных</w:t>
      </w:r>
      <w:r>
        <w:t xml:space="preserve"> </w:t>
      </w:r>
      <w:r>
        <w:rPr>
          <w:rFonts w:hint="eastAsia"/>
        </w:rPr>
        <w:t>параметров</w:t>
      </w:r>
      <w:r>
        <w:t xml:space="preserve"> </w:t>
      </w:r>
      <w:r>
        <w:rPr>
          <w:rFonts w:hint="eastAsia"/>
        </w:rPr>
        <w:t>металлоконструкций</w:t>
      </w:r>
      <w:r>
        <w:t xml:space="preserve"> </w:t>
      </w:r>
      <w:r>
        <w:rPr>
          <w:rFonts w:hint="eastAsia"/>
        </w:rPr>
        <w:t>на</w:t>
      </w:r>
      <w:r>
        <w:t xml:space="preserve"> </w:t>
      </w:r>
      <w:r>
        <w:rPr>
          <w:rFonts w:hint="eastAsia"/>
        </w:rPr>
        <w:t>основе</w:t>
      </w:r>
    </w:p>
    <w:p w14:paraId="77246AC8" w14:textId="77777777" w:rsidR="00E06D7A" w:rsidRDefault="00E06D7A" w:rsidP="00E06D7A"/>
    <w:p w14:paraId="4B217769" w14:textId="77777777" w:rsidR="00E06D7A" w:rsidRDefault="00E06D7A" w:rsidP="00E06D7A">
      <w:r>
        <w:rPr>
          <w:rFonts w:hint="eastAsia"/>
        </w:rPr>
        <w:t>универсальной</w:t>
      </w:r>
      <w:r>
        <w:t xml:space="preserve"> </w:t>
      </w:r>
      <w:r>
        <w:rPr>
          <w:rFonts w:hint="eastAsia"/>
        </w:rPr>
        <w:t>компоновочной</w:t>
      </w:r>
      <w:r>
        <w:t xml:space="preserve"> </w:t>
      </w:r>
      <w:r>
        <w:rPr>
          <w:rFonts w:hint="eastAsia"/>
        </w:rPr>
        <w:t>схемы</w:t>
      </w:r>
      <w:r>
        <w:t xml:space="preserve"> </w:t>
      </w:r>
      <w:r>
        <w:rPr>
          <w:rFonts w:hint="eastAsia"/>
        </w:rPr>
        <w:t>комплексной</w:t>
      </w:r>
      <w:r>
        <w:t xml:space="preserve"> </w:t>
      </w:r>
      <w:r>
        <w:rPr>
          <w:rFonts w:hint="eastAsia"/>
        </w:rPr>
        <w:t>конфигурации</w:t>
      </w:r>
    </w:p>
    <w:p w14:paraId="5DEEE19E" w14:textId="77777777" w:rsidR="00E06D7A" w:rsidRDefault="00E06D7A" w:rsidP="00E06D7A"/>
    <w:p w14:paraId="30524882" w14:textId="77777777" w:rsidR="00E06D7A" w:rsidRDefault="00E06D7A" w:rsidP="00E06D7A">
      <w:r>
        <w:t xml:space="preserve">4.4 </w:t>
      </w:r>
      <w:r>
        <w:rPr>
          <w:rFonts w:hint="eastAsia"/>
        </w:rPr>
        <w:t>Синтез</w:t>
      </w:r>
      <w:r>
        <w:t xml:space="preserve"> </w:t>
      </w:r>
      <w:r>
        <w:rPr>
          <w:rFonts w:hint="eastAsia"/>
        </w:rPr>
        <w:t>операционных</w:t>
      </w:r>
      <w:r>
        <w:t xml:space="preserve"> </w:t>
      </w:r>
      <w:r>
        <w:rPr>
          <w:rFonts w:hint="eastAsia"/>
        </w:rPr>
        <w:t>матриц</w:t>
      </w:r>
      <w:r>
        <w:t xml:space="preserve"> </w:t>
      </w:r>
      <w:r>
        <w:rPr>
          <w:rFonts w:hint="eastAsia"/>
        </w:rPr>
        <w:t>металлоконструкций</w:t>
      </w:r>
      <w:r>
        <w:t xml:space="preserve"> </w:t>
      </w:r>
      <w:r>
        <w:rPr>
          <w:rFonts w:hint="eastAsia"/>
        </w:rPr>
        <w:t>на</w:t>
      </w:r>
      <w:r>
        <w:t xml:space="preserve"> </w:t>
      </w:r>
      <w:r>
        <w:rPr>
          <w:rFonts w:hint="eastAsia"/>
        </w:rPr>
        <w:t>основе</w:t>
      </w:r>
      <w:r>
        <w:t xml:space="preserve"> </w:t>
      </w:r>
      <w:r>
        <w:rPr>
          <w:rFonts w:hint="eastAsia"/>
        </w:rPr>
        <w:t>универсальной</w:t>
      </w:r>
    </w:p>
    <w:p w14:paraId="5FB48275" w14:textId="77777777" w:rsidR="00E06D7A" w:rsidRDefault="00E06D7A" w:rsidP="00E06D7A"/>
    <w:p w14:paraId="2AFDBD8A" w14:textId="77777777" w:rsidR="00E06D7A" w:rsidRDefault="00E06D7A" w:rsidP="00E06D7A">
      <w:r>
        <w:rPr>
          <w:rFonts w:hint="eastAsia"/>
        </w:rPr>
        <w:t>компоновочной</w:t>
      </w:r>
      <w:r>
        <w:t xml:space="preserve"> </w:t>
      </w:r>
      <w:r>
        <w:rPr>
          <w:rFonts w:hint="eastAsia"/>
        </w:rPr>
        <w:t>схемы</w:t>
      </w:r>
      <w:r>
        <w:t xml:space="preserve"> </w:t>
      </w:r>
      <w:r>
        <w:rPr>
          <w:rFonts w:hint="eastAsia"/>
        </w:rPr>
        <w:t>комплексной</w:t>
      </w:r>
      <w:r>
        <w:t xml:space="preserve"> </w:t>
      </w:r>
      <w:r>
        <w:rPr>
          <w:rFonts w:hint="eastAsia"/>
        </w:rPr>
        <w:t>конфигурации</w:t>
      </w:r>
    </w:p>
    <w:p w14:paraId="635D1459" w14:textId="77777777" w:rsidR="00E06D7A" w:rsidRDefault="00E06D7A" w:rsidP="00E06D7A"/>
    <w:p w14:paraId="04E28389" w14:textId="77777777" w:rsidR="00E06D7A" w:rsidRDefault="00E06D7A" w:rsidP="00E06D7A">
      <w:r>
        <w:t xml:space="preserve">4.5 </w:t>
      </w:r>
      <w:r>
        <w:rPr>
          <w:rFonts w:hint="eastAsia"/>
        </w:rPr>
        <w:t>Синтез</w:t>
      </w:r>
      <w:r>
        <w:t xml:space="preserve"> </w:t>
      </w:r>
      <w:r>
        <w:rPr>
          <w:rFonts w:hint="eastAsia"/>
        </w:rPr>
        <w:t>матриц</w:t>
      </w:r>
      <w:r>
        <w:t xml:space="preserve"> </w:t>
      </w:r>
      <w:r>
        <w:rPr>
          <w:rFonts w:hint="eastAsia"/>
        </w:rPr>
        <w:t>расчётных</w:t>
      </w:r>
      <w:r>
        <w:t xml:space="preserve"> </w:t>
      </w:r>
      <w:r>
        <w:rPr>
          <w:rFonts w:hint="eastAsia"/>
        </w:rPr>
        <w:t>схем</w:t>
      </w:r>
      <w:r>
        <w:t xml:space="preserve"> </w:t>
      </w:r>
      <w:r>
        <w:rPr>
          <w:rFonts w:hint="eastAsia"/>
        </w:rPr>
        <w:t>металлоконструкций</w:t>
      </w:r>
      <w:r>
        <w:t xml:space="preserve"> </w:t>
      </w:r>
      <w:r>
        <w:rPr>
          <w:rFonts w:hint="eastAsia"/>
        </w:rPr>
        <w:t>на</w:t>
      </w:r>
      <w:r>
        <w:t xml:space="preserve"> </w:t>
      </w:r>
      <w:r>
        <w:rPr>
          <w:rFonts w:hint="eastAsia"/>
        </w:rPr>
        <w:t>основе</w:t>
      </w:r>
      <w:r>
        <w:t xml:space="preserve"> </w:t>
      </w:r>
      <w:r>
        <w:rPr>
          <w:rFonts w:hint="eastAsia"/>
        </w:rPr>
        <w:t>универсальной</w:t>
      </w:r>
    </w:p>
    <w:p w14:paraId="00DCD326" w14:textId="77777777" w:rsidR="00E06D7A" w:rsidRDefault="00E06D7A" w:rsidP="00E06D7A"/>
    <w:p w14:paraId="329D0B02" w14:textId="77777777" w:rsidR="00E06D7A" w:rsidRDefault="00E06D7A" w:rsidP="00E06D7A">
      <w:r>
        <w:rPr>
          <w:rFonts w:hint="eastAsia"/>
        </w:rPr>
        <w:t>компоновочной</w:t>
      </w:r>
      <w:r>
        <w:t xml:space="preserve"> </w:t>
      </w:r>
      <w:r>
        <w:rPr>
          <w:rFonts w:hint="eastAsia"/>
        </w:rPr>
        <w:t>схемы</w:t>
      </w:r>
      <w:r>
        <w:t xml:space="preserve"> </w:t>
      </w:r>
      <w:r>
        <w:rPr>
          <w:rFonts w:hint="eastAsia"/>
        </w:rPr>
        <w:t>комплексной</w:t>
      </w:r>
      <w:r>
        <w:t xml:space="preserve"> </w:t>
      </w:r>
      <w:r>
        <w:rPr>
          <w:rFonts w:hint="eastAsia"/>
        </w:rPr>
        <w:t>конфигурации</w:t>
      </w:r>
    </w:p>
    <w:p w14:paraId="4DBC1A07" w14:textId="77777777" w:rsidR="00E06D7A" w:rsidRDefault="00E06D7A" w:rsidP="00E06D7A"/>
    <w:p w14:paraId="443F5CC4" w14:textId="77777777" w:rsidR="00E06D7A" w:rsidRDefault="00E06D7A" w:rsidP="00E06D7A">
      <w:r>
        <w:t xml:space="preserve">4.6 </w:t>
      </w:r>
      <w:r>
        <w:rPr>
          <w:rFonts w:hint="eastAsia"/>
        </w:rPr>
        <w:t>Синтез</w:t>
      </w:r>
      <w:r>
        <w:t xml:space="preserve"> </w:t>
      </w:r>
      <w:r>
        <w:rPr>
          <w:rFonts w:hint="eastAsia"/>
        </w:rPr>
        <w:t>контрольных</w:t>
      </w:r>
      <w:r>
        <w:t xml:space="preserve"> </w:t>
      </w:r>
      <w:r>
        <w:rPr>
          <w:rFonts w:hint="eastAsia"/>
        </w:rPr>
        <w:t>матриц</w:t>
      </w:r>
      <w:r>
        <w:t xml:space="preserve"> </w:t>
      </w:r>
      <w:r>
        <w:rPr>
          <w:rFonts w:hint="eastAsia"/>
        </w:rPr>
        <w:t>применяемых</w:t>
      </w:r>
      <w:r>
        <w:t xml:space="preserve"> </w:t>
      </w:r>
      <w:r>
        <w:rPr>
          <w:rFonts w:hint="eastAsia"/>
        </w:rPr>
        <w:t>методов</w:t>
      </w:r>
      <w:r>
        <w:t xml:space="preserve"> </w:t>
      </w:r>
      <w:r>
        <w:rPr>
          <w:rFonts w:hint="eastAsia"/>
        </w:rPr>
        <w:t>расчёта</w:t>
      </w:r>
    </w:p>
    <w:p w14:paraId="4DD6A1AB" w14:textId="77777777" w:rsidR="00E06D7A" w:rsidRDefault="00E06D7A" w:rsidP="00E06D7A"/>
    <w:p w14:paraId="3E050E7D" w14:textId="77777777" w:rsidR="00E06D7A" w:rsidRDefault="00E06D7A" w:rsidP="00E06D7A">
      <w:r>
        <w:t xml:space="preserve">4.7 </w:t>
      </w:r>
      <w:r>
        <w:rPr>
          <w:rFonts w:hint="eastAsia"/>
        </w:rPr>
        <w:t>Синтез</w:t>
      </w:r>
      <w:r>
        <w:t xml:space="preserve"> </w:t>
      </w:r>
      <w:r>
        <w:rPr>
          <w:rFonts w:hint="eastAsia"/>
        </w:rPr>
        <w:t>матриц</w:t>
      </w:r>
      <w:r>
        <w:t xml:space="preserve"> </w:t>
      </w:r>
      <w:r>
        <w:rPr>
          <w:rFonts w:hint="eastAsia"/>
        </w:rPr>
        <w:t>ограничений</w:t>
      </w:r>
    </w:p>
    <w:p w14:paraId="6309A46E" w14:textId="77777777" w:rsidR="00E06D7A" w:rsidRDefault="00E06D7A" w:rsidP="00E06D7A"/>
    <w:p w14:paraId="03F5F3B2" w14:textId="77777777" w:rsidR="00E06D7A" w:rsidRDefault="00E06D7A" w:rsidP="00E06D7A">
      <w:r>
        <w:t xml:space="preserve">4.8 </w:t>
      </w:r>
      <w:r>
        <w:rPr>
          <w:rFonts w:hint="eastAsia"/>
        </w:rPr>
        <w:t>Синтез</w:t>
      </w:r>
      <w:r>
        <w:t xml:space="preserve"> </w:t>
      </w:r>
      <w:r>
        <w:rPr>
          <w:rFonts w:hint="eastAsia"/>
        </w:rPr>
        <w:t>матриц</w:t>
      </w:r>
      <w:r>
        <w:t xml:space="preserve"> </w:t>
      </w:r>
      <w:r>
        <w:rPr>
          <w:rFonts w:hint="eastAsia"/>
        </w:rPr>
        <w:t>полученных</w:t>
      </w:r>
      <w:r>
        <w:t xml:space="preserve"> </w:t>
      </w:r>
      <w:r>
        <w:rPr>
          <w:rFonts w:hint="eastAsia"/>
        </w:rPr>
        <w:t>результатов</w:t>
      </w:r>
    </w:p>
    <w:p w14:paraId="0D929E14" w14:textId="77777777" w:rsidR="00E06D7A" w:rsidRDefault="00E06D7A" w:rsidP="00E06D7A"/>
    <w:p w14:paraId="4CC71166" w14:textId="77777777" w:rsidR="00E06D7A" w:rsidRDefault="00E06D7A" w:rsidP="00E06D7A">
      <w:r>
        <w:t xml:space="preserve">4.9 </w:t>
      </w:r>
      <w:r>
        <w:rPr>
          <w:rFonts w:hint="eastAsia"/>
        </w:rPr>
        <w:t>Математическая</w:t>
      </w:r>
      <w:r>
        <w:t xml:space="preserve"> </w:t>
      </w:r>
      <w:r>
        <w:rPr>
          <w:rFonts w:hint="eastAsia"/>
        </w:rPr>
        <w:t>модель</w:t>
      </w:r>
      <w:r>
        <w:t xml:space="preserve"> </w:t>
      </w:r>
      <w:r>
        <w:rPr>
          <w:rFonts w:hint="eastAsia"/>
        </w:rPr>
        <w:t>структурно</w:t>
      </w:r>
      <w:r>
        <w:t>-</w:t>
      </w:r>
      <w:r>
        <w:rPr>
          <w:rFonts w:hint="eastAsia"/>
        </w:rPr>
        <w:t>параметрического</w:t>
      </w:r>
      <w:r>
        <w:t xml:space="preserve"> </w:t>
      </w:r>
      <w:r>
        <w:rPr>
          <w:rFonts w:hint="eastAsia"/>
        </w:rPr>
        <w:t>синтеза</w:t>
      </w:r>
    </w:p>
    <w:p w14:paraId="0BF34F5F" w14:textId="77777777" w:rsidR="00E06D7A" w:rsidRDefault="00E06D7A" w:rsidP="00E06D7A"/>
    <w:p w14:paraId="1038B6C6" w14:textId="77777777" w:rsidR="00E06D7A" w:rsidRDefault="00E06D7A" w:rsidP="00E06D7A">
      <w:r>
        <w:rPr>
          <w:rFonts w:hint="eastAsia"/>
        </w:rPr>
        <w:t>металлоконструкции</w:t>
      </w:r>
      <w:r>
        <w:t xml:space="preserve"> </w:t>
      </w:r>
      <w:r>
        <w:rPr>
          <w:rFonts w:hint="eastAsia"/>
        </w:rPr>
        <w:t>тележки</w:t>
      </w:r>
      <w:r>
        <w:t xml:space="preserve"> </w:t>
      </w:r>
      <w:r>
        <w:rPr>
          <w:rFonts w:hint="eastAsia"/>
        </w:rPr>
        <w:t>на</w:t>
      </w:r>
      <w:r>
        <w:t xml:space="preserve"> </w:t>
      </w:r>
      <w:r>
        <w:rPr>
          <w:rFonts w:hint="eastAsia"/>
        </w:rPr>
        <w:t>основе</w:t>
      </w:r>
      <w:r>
        <w:t xml:space="preserve"> </w:t>
      </w:r>
      <w:r>
        <w:rPr>
          <w:rFonts w:hint="eastAsia"/>
        </w:rPr>
        <w:t>универсальной</w:t>
      </w:r>
      <w:r>
        <w:t xml:space="preserve"> </w:t>
      </w:r>
      <w:r>
        <w:rPr>
          <w:rFonts w:hint="eastAsia"/>
        </w:rPr>
        <w:t>компоновочной</w:t>
      </w:r>
      <w:r>
        <w:t xml:space="preserve"> </w:t>
      </w:r>
      <w:r>
        <w:rPr>
          <w:rFonts w:hint="eastAsia"/>
        </w:rPr>
        <w:t>схемы</w:t>
      </w:r>
    </w:p>
    <w:p w14:paraId="6AC87370" w14:textId="77777777" w:rsidR="00E06D7A" w:rsidRDefault="00E06D7A" w:rsidP="00E06D7A"/>
    <w:p w14:paraId="270181A8" w14:textId="77777777" w:rsidR="00E06D7A" w:rsidRDefault="00E06D7A" w:rsidP="00E06D7A">
      <w:r>
        <w:rPr>
          <w:rFonts w:hint="eastAsia"/>
        </w:rPr>
        <w:t>модульной</w:t>
      </w:r>
      <w:r>
        <w:t xml:space="preserve"> </w:t>
      </w:r>
      <w:r>
        <w:rPr>
          <w:rFonts w:hint="eastAsia"/>
        </w:rPr>
        <w:t>конфигурации</w:t>
      </w:r>
    </w:p>
    <w:p w14:paraId="7FD7C825" w14:textId="77777777" w:rsidR="00E06D7A" w:rsidRDefault="00E06D7A" w:rsidP="00E06D7A"/>
    <w:p w14:paraId="1426238A" w14:textId="77777777" w:rsidR="00E06D7A" w:rsidRDefault="00E06D7A" w:rsidP="00E06D7A">
      <w:r>
        <w:t xml:space="preserve">4.10 </w:t>
      </w:r>
      <w:r>
        <w:rPr>
          <w:rFonts w:hint="eastAsia"/>
        </w:rPr>
        <w:t>Выводы</w:t>
      </w:r>
      <w:r>
        <w:t xml:space="preserve"> </w:t>
      </w:r>
      <w:r>
        <w:rPr>
          <w:rFonts w:hint="eastAsia"/>
        </w:rPr>
        <w:t>по</w:t>
      </w:r>
      <w:r>
        <w:t xml:space="preserve"> </w:t>
      </w:r>
      <w:r>
        <w:rPr>
          <w:rFonts w:hint="eastAsia"/>
        </w:rPr>
        <w:t>четвёртой</w:t>
      </w:r>
      <w:r>
        <w:t xml:space="preserve"> </w:t>
      </w:r>
      <w:r>
        <w:rPr>
          <w:rFonts w:hint="eastAsia"/>
        </w:rPr>
        <w:t>главе</w:t>
      </w:r>
    </w:p>
    <w:p w14:paraId="162E0E6C" w14:textId="77777777" w:rsidR="00E06D7A" w:rsidRDefault="00E06D7A" w:rsidP="00E06D7A"/>
    <w:p w14:paraId="7FEBFBEE" w14:textId="77777777" w:rsidR="00E06D7A" w:rsidRDefault="00E06D7A" w:rsidP="00E06D7A">
      <w:r>
        <w:rPr>
          <w:rFonts w:hint="eastAsia"/>
        </w:rPr>
        <w:t>ГЛАВА</w:t>
      </w:r>
      <w:r>
        <w:t xml:space="preserve"> 5 </w:t>
      </w:r>
      <w:r>
        <w:rPr>
          <w:rFonts w:hint="eastAsia"/>
        </w:rPr>
        <w:t>РАЗРАБОТКА</w:t>
      </w:r>
      <w:r>
        <w:t xml:space="preserve"> </w:t>
      </w:r>
      <w:r>
        <w:rPr>
          <w:rFonts w:hint="eastAsia"/>
        </w:rPr>
        <w:t>МЕТОДИКИ</w:t>
      </w:r>
      <w:r>
        <w:t xml:space="preserve"> </w:t>
      </w:r>
      <w:r>
        <w:rPr>
          <w:rFonts w:hint="eastAsia"/>
        </w:rPr>
        <w:t>ПРОЕКТИРОВАНИЯ</w:t>
      </w:r>
    </w:p>
    <w:p w14:paraId="1B2CCA3B" w14:textId="77777777" w:rsidR="00E06D7A" w:rsidRDefault="00E06D7A" w:rsidP="00E06D7A"/>
    <w:p w14:paraId="2056FB26" w14:textId="77777777" w:rsidR="00E06D7A" w:rsidRDefault="00E06D7A" w:rsidP="00E06D7A">
      <w:r>
        <w:rPr>
          <w:rFonts w:hint="eastAsia"/>
        </w:rPr>
        <w:t>МЕТАЛЛОКОНСТРУКЦИИ</w:t>
      </w:r>
      <w:r>
        <w:t xml:space="preserve"> </w:t>
      </w:r>
      <w:r>
        <w:rPr>
          <w:rFonts w:hint="eastAsia"/>
        </w:rPr>
        <w:t>ГРУЗОВОЙ</w:t>
      </w:r>
      <w:r>
        <w:t xml:space="preserve"> </w:t>
      </w:r>
      <w:r>
        <w:rPr>
          <w:rFonts w:hint="eastAsia"/>
        </w:rPr>
        <w:t>ТЕЛЕЖКИ</w:t>
      </w:r>
      <w:r>
        <w:t xml:space="preserve"> </w:t>
      </w:r>
      <w:r>
        <w:rPr>
          <w:rFonts w:hint="eastAsia"/>
        </w:rPr>
        <w:t>КРАНА</w:t>
      </w:r>
      <w:r>
        <w:t xml:space="preserve"> </w:t>
      </w:r>
      <w:r>
        <w:rPr>
          <w:rFonts w:hint="eastAsia"/>
        </w:rPr>
        <w:t>МОСТОВОГО</w:t>
      </w:r>
    </w:p>
    <w:p w14:paraId="43ED9FBF" w14:textId="77777777" w:rsidR="00E06D7A" w:rsidRDefault="00E06D7A" w:rsidP="00E06D7A"/>
    <w:p w14:paraId="0E162C0B" w14:textId="77777777" w:rsidR="00E06D7A" w:rsidRDefault="00E06D7A" w:rsidP="00E06D7A">
      <w:r>
        <w:rPr>
          <w:rFonts w:hint="eastAsia"/>
        </w:rPr>
        <w:t>ТИПА</w:t>
      </w:r>
      <w:r>
        <w:t xml:space="preserve"> </w:t>
      </w:r>
      <w:r>
        <w:rPr>
          <w:rFonts w:hint="eastAsia"/>
        </w:rPr>
        <w:t>ОБЩЕГО</w:t>
      </w:r>
      <w:r>
        <w:t xml:space="preserve"> </w:t>
      </w:r>
      <w:r>
        <w:rPr>
          <w:rFonts w:hint="eastAsia"/>
        </w:rPr>
        <w:t>НАЗНАЧЕНИЯ</w:t>
      </w:r>
      <w:r>
        <w:t xml:space="preserve"> </w:t>
      </w:r>
      <w:r>
        <w:rPr>
          <w:rFonts w:hint="eastAsia"/>
        </w:rPr>
        <w:t>НА</w:t>
      </w:r>
      <w:r>
        <w:t xml:space="preserve"> </w:t>
      </w:r>
      <w:r>
        <w:rPr>
          <w:rFonts w:hint="eastAsia"/>
        </w:rPr>
        <w:t>ОСНОВЕ</w:t>
      </w:r>
      <w:r>
        <w:t xml:space="preserve"> </w:t>
      </w:r>
      <w:r>
        <w:rPr>
          <w:rFonts w:hint="eastAsia"/>
        </w:rPr>
        <w:t>УНИВЕРСАЛЬНОЙ</w:t>
      </w:r>
    </w:p>
    <w:p w14:paraId="03A46AAE" w14:textId="77777777" w:rsidR="00E06D7A" w:rsidRDefault="00E06D7A" w:rsidP="00E06D7A"/>
    <w:p w14:paraId="559D5007" w14:textId="77777777" w:rsidR="00E06D7A" w:rsidRDefault="00E06D7A" w:rsidP="00E06D7A">
      <w:r>
        <w:rPr>
          <w:rFonts w:hint="eastAsia"/>
        </w:rPr>
        <w:t>КОМПОНОВОЧНОЙ</w:t>
      </w:r>
      <w:r>
        <w:t xml:space="preserve"> </w:t>
      </w:r>
      <w:r>
        <w:rPr>
          <w:rFonts w:hint="eastAsia"/>
        </w:rPr>
        <w:t>СХЕМЫ</w:t>
      </w:r>
      <w:r>
        <w:t xml:space="preserve"> </w:t>
      </w:r>
      <w:r>
        <w:rPr>
          <w:rFonts w:hint="eastAsia"/>
        </w:rPr>
        <w:t>КОМПЛЕКСНОЙ</w:t>
      </w:r>
      <w:r>
        <w:t xml:space="preserve"> </w:t>
      </w:r>
      <w:r>
        <w:rPr>
          <w:rFonts w:hint="eastAsia"/>
        </w:rPr>
        <w:t>И</w:t>
      </w:r>
      <w:r>
        <w:t xml:space="preserve"> </w:t>
      </w:r>
      <w:r>
        <w:rPr>
          <w:rFonts w:hint="eastAsia"/>
        </w:rPr>
        <w:t>МОДУЛЬНОЙ</w:t>
      </w:r>
    </w:p>
    <w:p w14:paraId="0F140CF0" w14:textId="77777777" w:rsidR="00E06D7A" w:rsidRDefault="00E06D7A" w:rsidP="00E06D7A"/>
    <w:p w14:paraId="0F41185A" w14:textId="77777777" w:rsidR="00E06D7A" w:rsidRDefault="00E06D7A" w:rsidP="00E06D7A">
      <w:r>
        <w:rPr>
          <w:rFonts w:hint="eastAsia"/>
        </w:rPr>
        <w:t>КОНФИГУРАЦИИ</w:t>
      </w:r>
    </w:p>
    <w:p w14:paraId="4F4FDAE8" w14:textId="77777777" w:rsidR="00E06D7A" w:rsidRDefault="00E06D7A" w:rsidP="00E06D7A"/>
    <w:p w14:paraId="458DE88C" w14:textId="77777777" w:rsidR="00E06D7A" w:rsidRDefault="00E06D7A" w:rsidP="00E06D7A">
      <w:r>
        <w:t xml:space="preserve">5.1 </w:t>
      </w:r>
      <w:r>
        <w:rPr>
          <w:rFonts w:hint="eastAsia"/>
        </w:rPr>
        <w:t>Анализ</w:t>
      </w:r>
      <w:r>
        <w:t xml:space="preserve"> </w:t>
      </w:r>
      <w:r>
        <w:rPr>
          <w:rFonts w:hint="eastAsia"/>
        </w:rPr>
        <w:t>распределения</w:t>
      </w:r>
      <w:r>
        <w:t xml:space="preserve"> </w:t>
      </w:r>
      <w:r>
        <w:rPr>
          <w:rFonts w:hint="eastAsia"/>
        </w:rPr>
        <w:t>масс</w:t>
      </w:r>
      <w:r>
        <w:t xml:space="preserve"> </w:t>
      </w:r>
      <w:r>
        <w:rPr>
          <w:rFonts w:hint="eastAsia"/>
        </w:rPr>
        <w:t>грузовой</w:t>
      </w:r>
      <w:r>
        <w:t xml:space="preserve"> </w:t>
      </w:r>
      <w:r>
        <w:rPr>
          <w:rFonts w:hint="eastAsia"/>
        </w:rPr>
        <w:t>тележки</w:t>
      </w:r>
      <w:r>
        <w:t xml:space="preserve"> </w:t>
      </w:r>
      <w:r>
        <w:rPr>
          <w:rFonts w:hint="eastAsia"/>
        </w:rPr>
        <w:t>с</w:t>
      </w:r>
      <w:r>
        <w:t xml:space="preserve"> </w:t>
      </w:r>
      <w:r>
        <w:rPr>
          <w:rFonts w:hint="eastAsia"/>
        </w:rPr>
        <w:t>металлоконструкцией</w:t>
      </w:r>
      <w:r>
        <w:t xml:space="preserve"> </w:t>
      </w:r>
      <w:r>
        <w:rPr>
          <w:rFonts w:hint="eastAsia"/>
        </w:rPr>
        <w:t>на</w:t>
      </w:r>
      <w:r>
        <w:t xml:space="preserve"> </w:t>
      </w:r>
      <w:r>
        <w:rPr>
          <w:rFonts w:hint="eastAsia"/>
        </w:rPr>
        <w:t>базе</w:t>
      </w:r>
    </w:p>
    <w:p w14:paraId="701F1CC5" w14:textId="77777777" w:rsidR="00E06D7A" w:rsidRDefault="00E06D7A" w:rsidP="00E06D7A"/>
    <w:p w14:paraId="749FB091" w14:textId="77777777" w:rsidR="00E06D7A" w:rsidRDefault="00E06D7A" w:rsidP="00E06D7A">
      <w:r>
        <w:rPr>
          <w:rFonts w:hint="eastAsia"/>
        </w:rPr>
        <w:t>универсальной</w:t>
      </w:r>
      <w:r>
        <w:t xml:space="preserve"> </w:t>
      </w:r>
      <w:r>
        <w:rPr>
          <w:rFonts w:hint="eastAsia"/>
        </w:rPr>
        <w:t>компоновочной</w:t>
      </w:r>
      <w:r>
        <w:t xml:space="preserve"> </w:t>
      </w:r>
      <w:r>
        <w:rPr>
          <w:rFonts w:hint="eastAsia"/>
        </w:rPr>
        <w:t>схемы</w:t>
      </w:r>
    </w:p>
    <w:p w14:paraId="2D45A662" w14:textId="77777777" w:rsidR="00E06D7A" w:rsidRDefault="00E06D7A" w:rsidP="00E06D7A"/>
    <w:p w14:paraId="640CD33E" w14:textId="77777777" w:rsidR="00E06D7A" w:rsidRDefault="00E06D7A" w:rsidP="00E06D7A">
      <w:r>
        <w:t xml:space="preserve">5.1.1 </w:t>
      </w:r>
      <w:r>
        <w:rPr>
          <w:rFonts w:hint="eastAsia"/>
        </w:rPr>
        <w:t>Определение</w:t>
      </w:r>
      <w:r>
        <w:t xml:space="preserve"> </w:t>
      </w:r>
      <w:r>
        <w:rPr>
          <w:rFonts w:hint="eastAsia"/>
        </w:rPr>
        <w:t>вертикальных</w:t>
      </w:r>
      <w:r>
        <w:t xml:space="preserve"> </w:t>
      </w:r>
      <w:r>
        <w:rPr>
          <w:rFonts w:hint="eastAsia"/>
        </w:rPr>
        <w:t>нагрузок</w:t>
      </w:r>
      <w:r>
        <w:t xml:space="preserve"> </w:t>
      </w:r>
      <w:r>
        <w:rPr>
          <w:rFonts w:hint="eastAsia"/>
        </w:rPr>
        <w:t>на</w:t>
      </w:r>
      <w:r>
        <w:t xml:space="preserve"> </w:t>
      </w:r>
      <w:r>
        <w:rPr>
          <w:rFonts w:hint="eastAsia"/>
        </w:rPr>
        <w:t>ходовые</w:t>
      </w:r>
      <w:r>
        <w:t xml:space="preserve"> </w:t>
      </w:r>
      <w:r>
        <w:rPr>
          <w:rFonts w:hint="eastAsia"/>
        </w:rPr>
        <w:t>колёса</w:t>
      </w:r>
      <w:r>
        <w:t xml:space="preserve"> </w:t>
      </w:r>
      <w:r>
        <w:rPr>
          <w:rFonts w:hint="eastAsia"/>
        </w:rPr>
        <w:t>грузовых</w:t>
      </w:r>
    </w:p>
    <w:p w14:paraId="5B10E2F7" w14:textId="77777777" w:rsidR="00E06D7A" w:rsidRDefault="00E06D7A" w:rsidP="00E06D7A"/>
    <w:p w14:paraId="31DFF7B8" w14:textId="77777777" w:rsidR="00E06D7A" w:rsidRDefault="00E06D7A" w:rsidP="00E06D7A">
      <w:r>
        <w:rPr>
          <w:rFonts w:hint="eastAsia"/>
        </w:rPr>
        <w:t>тележек</w:t>
      </w:r>
      <w:r>
        <w:t xml:space="preserve"> </w:t>
      </w:r>
      <w:r>
        <w:rPr>
          <w:rFonts w:hint="eastAsia"/>
        </w:rPr>
        <w:t>кранов</w:t>
      </w:r>
      <w:r>
        <w:t xml:space="preserve"> </w:t>
      </w:r>
      <w:r>
        <w:rPr>
          <w:rFonts w:hint="eastAsia"/>
        </w:rPr>
        <w:t>мостового</w:t>
      </w:r>
      <w:r>
        <w:t xml:space="preserve"> </w:t>
      </w:r>
      <w:r>
        <w:rPr>
          <w:rFonts w:hint="eastAsia"/>
        </w:rPr>
        <w:t>типа</w:t>
      </w:r>
    </w:p>
    <w:p w14:paraId="782F2D73" w14:textId="77777777" w:rsidR="00E06D7A" w:rsidRDefault="00E06D7A" w:rsidP="00E06D7A"/>
    <w:p w14:paraId="44EF8C4A" w14:textId="77777777" w:rsidR="00E06D7A" w:rsidRDefault="00E06D7A" w:rsidP="00E06D7A">
      <w:r>
        <w:lastRenderedPageBreak/>
        <w:t xml:space="preserve">5.1.2 </w:t>
      </w:r>
      <w:r>
        <w:rPr>
          <w:rFonts w:hint="eastAsia"/>
        </w:rPr>
        <w:t>Уравнивание</w:t>
      </w:r>
      <w:r>
        <w:t xml:space="preserve"> </w:t>
      </w:r>
      <w:r>
        <w:rPr>
          <w:rFonts w:hint="eastAsia"/>
        </w:rPr>
        <w:t>вертикальных</w:t>
      </w:r>
      <w:r>
        <w:t xml:space="preserve"> </w:t>
      </w:r>
      <w:r>
        <w:rPr>
          <w:rFonts w:hint="eastAsia"/>
        </w:rPr>
        <w:t>нагрузок</w:t>
      </w:r>
      <w:r>
        <w:t xml:space="preserve"> </w:t>
      </w:r>
      <w:r>
        <w:rPr>
          <w:rFonts w:hint="eastAsia"/>
        </w:rPr>
        <w:t>на</w:t>
      </w:r>
      <w:r>
        <w:t xml:space="preserve"> </w:t>
      </w:r>
      <w:r>
        <w:rPr>
          <w:rFonts w:hint="eastAsia"/>
        </w:rPr>
        <w:t>ходовые</w:t>
      </w:r>
      <w:r>
        <w:t xml:space="preserve"> </w:t>
      </w:r>
      <w:r>
        <w:rPr>
          <w:rFonts w:hint="eastAsia"/>
        </w:rPr>
        <w:t>колёса</w:t>
      </w:r>
      <w:r>
        <w:t xml:space="preserve"> </w:t>
      </w:r>
      <w:r>
        <w:rPr>
          <w:rFonts w:hint="eastAsia"/>
        </w:rPr>
        <w:t>грузовых</w:t>
      </w:r>
    </w:p>
    <w:p w14:paraId="34E5C1EF" w14:textId="77777777" w:rsidR="00E06D7A" w:rsidRDefault="00E06D7A" w:rsidP="00E06D7A"/>
    <w:p w14:paraId="6D4DB980" w14:textId="77777777" w:rsidR="00E06D7A" w:rsidRDefault="00E06D7A" w:rsidP="00E06D7A">
      <w:r>
        <w:rPr>
          <w:rFonts w:hint="eastAsia"/>
        </w:rPr>
        <w:t>тележек</w:t>
      </w:r>
      <w:r>
        <w:t xml:space="preserve"> </w:t>
      </w:r>
      <w:r>
        <w:rPr>
          <w:rFonts w:hint="eastAsia"/>
        </w:rPr>
        <w:t>кранов</w:t>
      </w:r>
      <w:r>
        <w:t xml:space="preserve"> </w:t>
      </w:r>
      <w:r>
        <w:rPr>
          <w:rFonts w:hint="eastAsia"/>
        </w:rPr>
        <w:t>мостового</w:t>
      </w:r>
      <w:r>
        <w:t xml:space="preserve"> </w:t>
      </w:r>
      <w:r>
        <w:rPr>
          <w:rFonts w:hint="eastAsia"/>
        </w:rPr>
        <w:t>типа</w:t>
      </w:r>
    </w:p>
    <w:p w14:paraId="59D24EDF" w14:textId="77777777" w:rsidR="00E06D7A" w:rsidRDefault="00E06D7A" w:rsidP="00E06D7A"/>
    <w:p w14:paraId="7428A616" w14:textId="77777777" w:rsidR="00E06D7A" w:rsidRDefault="00E06D7A" w:rsidP="00E06D7A">
      <w:r>
        <w:t>4</w:t>
      </w:r>
    </w:p>
    <w:p w14:paraId="56789B78" w14:textId="77777777" w:rsidR="00E06D7A" w:rsidRDefault="00E06D7A" w:rsidP="00E06D7A"/>
    <w:p w14:paraId="6BF11FA3" w14:textId="77777777" w:rsidR="00E06D7A" w:rsidRDefault="00E06D7A" w:rsidP="00E06D7A">
      <w:r>
        <w:t xml:space="preserve">5.2 </w:t>
      </w:r>
      <w:r>
        <w:rPr>
          <w:rFonts w:hint="eastAsia"/>
        </w:rPr>
        <w:t>Общая</w:t>
      </w:r>
      <w:r>
        <w:t xml:space="preserve"> </w:t>
      </w:r>
      <w:r>
        <w:rPr>
          <w:rFonts w:hint="eastAsia"/>
        </w:rPr>
        <w:t>последовательность</w:t>
      </w:r>
      <w:r>
        <w:t xml:space="preserve"> </w:t>
      </w:r>
      <w:r>
        <w:rPr>
          <w:rFonts w:hint="eastAsia"/>
        </w:rPr>
        <w:t>проектирования</w:t>
      </w:r>
      <w:r>
        <w:t xml:space="preserve"> </w:t>
      </w:r>
      <w:r>
        <w:rPr>
          <w:rFonts w:hint="eastAsia"/>
        </w:rPr>
        <w:t>металлоконструкции</w:t>
      </w:r>
      <w:r>
        <w:t xml:space="preserve"> </w:t>
      </w:r>
      <w:r>
        <w:rPr>
          <w:rFonts w:hint="eastAsia"/>
        </w:rPr>
        <w:t>грузовой</w:t>
      </w:r>
    </w:p>
    <w:p w14:paraId="1C579047" w14:textId="77777777" w:rsidR="00E06D7A" w:rsidRDefault="00E06D7A" w:rsidP="00E06D7A"/>
    <w:p w14:paraId="6646A22C" w14:textId="77777777" w:rsidR="00E06D7A" w:rsidRDefault="00E06D7A" w:rsidP="00E06D7A">
      <w:r>
        <w:rPr>
          <w:rFonts w:hint="eastAsia"/>
        </w:rPr>
        <w:t>тележки</w:t>
      </w:r>
      <w:r>
        <w:t xml:space="preserve"> </w:t>
      </w:r>
      <w:r>
        <w:rPr>
          <w:rFonts w:hint="eastAsia"/>
        </w:rPr>
        <w:t>крана</w:t>
      </w:r>
      <w:r>
        <w:t xml:space="preserve"> </w:t>
      </w:r>
      <w:r>
        <w:rPr>
          <w:rFonts w:hint="eastAsia"/>
        </w:rPr>
        <w:t>мостового</w:t>
      </w:r>
      <w:r>
        <w:t xml:space="preserve"> </w:t>
      </w:r>
      <w:r>
        <w:rPr>
          <w:rFonts w:hint="eastAsia"/>
        </w:rPr>
        <w:t>типа</w:t>
      </w:r>
      <w:r>
        <w:t xml:space="preserve"> </w:t>
      </w:r>
      <w:r>
        <w:rPr>
          <w:rFonts w:hint="eastAsia"/>
        </w:rPr>
        <w:t>общего</w:t>
      </w:r>
      <w:r>
        <w:t xml:space="preserve"> </w:t>
      </w:r>
      <w:r>
        <w:rPr>
          <w:rFonts w:hint="eastAsia"/>
        </w:rPr>
        <w:t>назначения</w:t>
      </w:r>
      <w:r>
        <w:t xml:space="preserve"> </w:t>
      </w:r>
      <w:r>
        <w:rPr>
          <w:rFonts w:hint="eastAsia"/>
        </w:rPr>
        <w:t>на</w:t>
      </w:r>
      <w:r>
        <w:t xml:space="preserve"> </w:t>
      </w:r>
      <w:r>
        <w:rPr>
          <w:rFonts w:hint="eastAsia"/>
        </w:rPr>
        <w:t>основе</w:t>
      </w:r>
      <w:r>
        <w:t xml:space="preserve"> </w:t>
      </w:r>
      <w:r>
        <w:rPr>
          <w:rFonts w:hint="eastAsia"/>
        </w:rPr>
        <w:t>универсальной</w:t>
      </w:r>
    </w:p>
    <w:p w14:paraId="3EC85C88" w14:textId="77777777" w:rsidR="00E06D7A" w:rsidRDefault="00E06D7A" w:rsidP="00E06D7A"/>
    <w:p w14:paraId="2792B27D" w14:textId="77777777" w:rsidR="00E06D7A" w:rsidRDefault="00E06D7A" w:rsidP="00E06D7A">
      <w:r>
        <w:rPr>
          <w:rFonts w:hint="eastAsia"/>
        </w:rPr>
        <w:t>компоновочной</w:t>
      </w:r>
      <w:r>
        <w:t xml:space="preserve"> </w:t>
      </w:r>
      <w:r>
        <w:rPr>
          <w:rFonts w:hint="eastAsia"/>
        </w:rPr>
        <w:t>схемы</w:t>
      </w:r>
    </w:p>
    <w:p w14:paraId="41D61A29" w14:textId="77777777" w:rsidR="00E06D7A" w:rsidRDefault="00E06D7A" w:rsidP="00E06D7A"/>
    <w:p w14:paraId="4DB66BF0" w14:textId="77777777" w:rsidR="00E06D7A" w:rsidRDefault="00E06D7A" w:rsidP="00E06D7A">
      <w:r>
        <w:t xml:space="preserve">5.3. </w:t>
      </w:r>
      <w:r>
        <w:rPr>
          <w:rFonts w:hint="eastAsia"/>
        </w:rPr>
        <w:t>Определение</w:t>
      </w:r>
      <w:r>
        <w:t xml:space="preserve"> </w:t>
      </w:r>
      <w:r>
        <w:rPr>
          <w:rFonts w:hint="eastAsia"/>
        </w:rPr>
        <w:t>конфигураций</w:t>
      </w:r>
      <w:r>
        <w:t xml:space="preserve"> </w:t>
      </w:r>
      <w:r>
        <w:rPr>
          <w:rFonts w:hint="eastAsia"/>
        </w:rPr>
        <w:t>механизмов</w:t>
      </w:r>
      <w:r>
        <w:t xml:space="preserve"> </w:t>
      </w:r>
      <w:r>
        <w:rPr>
          <w:rFonts w:hint="eastAsia"/>
        </w:rPr>
        <w:t>грузовой</w:t>
      </w:r>
      <w:r>
        <w:t xml:space="preserve"> </w:t>
      </w:r>
      <w:r>
        <w:rPr>
          <w:rFonts w:hint="eastAsia"/>
        </w:rPr>
        <w:t>тележки</w:t>
      </w:r>
    </w:p>
    <w:p w14:paraId="6A57B63E" w14:textId="77777777" w:rsidR="00E06D7A" w:rsidRDefault="00E06D7A" w:rsidP="00E06D7A"/>
    <w:p w14:paraId="41F7637B" w14:textId="77777777" w:rsidR="00E06D7A" w:rsidRDefault="00E06D7A" w:rsidP="00E06D7A">
      <w:r>
        <w:t xml:space="preserve">5.4 </w:t>
      </w:r>
      <w:r>
        <w:rPr>
          <w:rFonts w:hint="eastAsia"/>
        </w:rPr>
        <w:t>Формирование</w:t>
      </w:r>
      <w:r>
        <w:t xml:space="preserve"> </w:t>
      </w:r>
      <w:r>
        <w:rPr>
          <w:rFonts w:hint="eastAsia"/>
        </w:rPr>
        <w:t>компоновочной</w:t>
      </w:r>
      <w:r>
        <w:t xml:space="preserve"> </w:t>
      </w:r>
      <w:r>
        <w:rPr>
          <w:rFonts w:hint="eastAsia"/>
        </w:rPr>
        <w:t>схемы</w:t>
      </w:r>
      <w:r>
        <w:t xml:space="preserve"> </w:t>
      </w:r>
      <w:r>
        <w:rPr>
          <w:rFonts w:hint="eastAsia"/>
        </w:rPr>
        <w:t>металлоконструкции</w:t>
      </w:r>
      <w:r>
        <w:t xml:space="preserve"> </w:t>
      </w:r>
      <w:r>
        <w:rPr>
          <w:rFonts w:hint="eastAsia"/>
        </w:rPr>
        <w:t>грузовой</w:t>
      </w:r>
    </w:p>
    <w:p w14:paraId="4AB0424B" w14:textId="77777777" w:rsidR="00E06D7A" w:rsidRDefault="00E06D7A" w:rsidP="00E06D7A"/>
    <w:p w14:paraId="66EC2490" w14:textId="77777777" w:rsidR="00E06D7A" w:rsidRDefault="00E06D7A" w:rsidP="00E06D7A">
      <w:r>
        <w:rPr>
          <w:rFonts w:hint="eastAsia"/>
        </w:rPr>
        <w:t>тележки</w:t>
      </w:r>
    </w:p>
    <w:p w14:paraId="0C43A90B" w14:textId="77777777" w:rsidR="00E06D7A" w:rsidRDefault="00E06D7A" w:rsidP="00E06D7A"/>
    <w:p w14:paraId="1AB8C0B9" w14:textId="77777777" w:rsidR="00E06D7A" w:rsidRDefault="00E06D7A" w:rsidP="00E06D7A">
      <w:r>
        <w:t xml:space="preserve">5.5 </w:t>
      </w:r>
      <w:r>
        <w:rPr>
          <w:rFonts w:hint="eastAsia"/>
        </w:rPr>
        <w:t>Определение</w:t>
      </w:r>
      <w:r>
        <w:t xml:space="preserve"> </w:t>
      </w:r>
      <w:r>
        <w:rPr>
          <w:rFonts w:hint="eastAsia"/>
        </w:rPr>
        <w:t>начальных</w:t>
      </w:r>
      <w:r>
        <w:t xml:space="preserve"> </w:t>
      </w:r>
      <w:r>
        <w:rPr>
          <w:rFonts w:hint="eastAsia"/>
        </w:rPr>
        <w:t>параметров</w:t>
      </w:r>
      <w:r>
        <w:t xml:space="preserve"> </w:t>
      </w:r>
      <w:r>
        <w:rPr>
          <w:rFonts w:hint="eastAsia"/>
        </w:rPr>
        <w:t>несущих</w:t>
      </w:r>
      <w:r>
        <w:t xml:space="preserve"> </w:t>
      </w:r>
      <w:r>
        <w:rPr>
          <w:rFonts w:hint="eastAsia"/>
        </w:rPr>
        <w:t>элементов</w:t>
      </w:r>
      <w:r>
        <w:t xml:space="preserve"> </w:t>
      </w:r>
      <w:r>
        <w:rPr>
          <w:rFonts w:hint="eastAsia"/>
        </w:rPr>
        <w:t>металлоконструкции</w:t>
      </w:r>
    </w:p>
    <w:p w14:paraId="3CC635C0" w14:textId="77777777" w:rsidR="00E06D7A" w:rsidRDefault="00E06D7A" w:rsidP="00E06D7A"/>
    <w:p w14:paraId="1B08D79A" w14:textId="77777777" w:rsidR="00E06D7A" w:rsidRDefault="00E06D7A" w:rsidP="00E06D7A">
      <w:r>
        <w:rPr>
          <w:rFonts w:hint="eastAsia"/>
        </w:rPr>
        <w:t>на</w:t>
      </w:r>
      <w:r>
        <w:t xml:space="preserve"> </w:t>
      </w:r>
      <w:r>
        <w:rPr>
          <w:rFonts w:hint="eastAsia"/>
        </w:rPr>
        <w:t>базе</w:t>
      </w:r>
      <w:r>
        <w:t xml:space="preserve"> </w:t>
      </w:r>
      <w:r>
        <w:rPr>
          <w:rFonts w:hint="eastAsia"/>
        </w:rPr>
        <w:t>универсальной</w:t>
      </w:r>
      <w:r>
        <w:t xml:space="preserve"> </w:t>
      </w:r>
      <w:r>
        <w:rPr>
          <w:rFonts w:hint="eastAsia"/>
        </w:rPr>
        <w:t>компоновочной</w:t>
      </w:r>
      <w:r>
        <w:t xml:space="preserve"> </w:t>
      </w:r>
      <w:r>
        <w:rPr>
          <w:rFonts w:hint="eastAsia"/>
        </w:rPr>
        <w:t>схемы</w:t>
      </w:r>
    </w:p>
    <w:p w14:paraId="3D43E20C" w14:textId="77777777" w:rsidR="00E06D7A" w:rsidRDefault="00E06D7A" w:rsidP="00E06D7A"/>
    <w:p w14:paraId="7043BB8D" w14:textId="77777777" w:rsidR="00E06D7A" w:rsidRDefault="00E06D7A" w:rsidP="00E06D7A">
      <w:r>
        <w:t xml:space="preserve">5.6 </w:t>
      </w:r>
      <w:r>
        <w:rPr>
          <w:rFonts w:hint="eastAsia"/>
        </w:rPr>
        <w:t>Формирование</w:t>
      </w:r>
      <w:r>
        <w:t xml:space="preserve"> </w:t>
      </w:r>
      <w:r>
        <w:rPr>
          <w:rFonts w:hint="eastAsia"/>
        </w:rPr>
        <w:t>сочетаний</w:t>
      </w:r>
      <w:r>
        <w:t xml:space="preserve"> </w:t>
      </w:r>
      <w:r>
        <w:rPr>
          <w:rFonts w:hint="eastAsia"/>
        </w:rPr>
        <w:t>нагрузок</w:t>
      </w:r>
      <w:r>
        <w:t xml:space="preserve">, </w:t>
      </w:r>
      <w:r>
        <w:rPr>
          <w:rFonts w:hint="eastAsia"/>
        </w:rPr>
        <w:t>действующих</w:t>
      </w:r>
      <w:r>
        <w:t xml:space="preserve"> </w:t>
      </w:r>
      <w:r>
        <w:rPr>
          <w:rFonts w:hint="eastAsia"/>
        </w:rPr>
        <w:t>на</w:t>
      </w:r>
      <w:r>
        <w:t xml:space="preserve"> </w:t>
      </w:r>
      <w:r>
        <w:rPr>
          <w:rFonts w:hint="eastAsia"/>
        </w:rPr>
        <w:t>металлоконструкцию</w:t>
      </w:r>
    </w:p>
    <w:p w14:paraId="717EFE37" w14:textId="77777777" w:rsidR="00E06D7A" w:rsidRDefault="00E06D7A" w:rsidP="00E06D7A"/>
    <w:p w14:paraId="2FEB76B2" w14:textId="77777777" w:rsidR="00E06D7A" w:rsidRDefault="00E06D7A" w:rsidP="00E06D7A">
      <w:r>
        <w:rPr>
          <w:rFonts w:hint="eastAsia"/>
        </w:rPr>
        <w:t>тележки</w:t>
      </w:r>
    </w:p>
    <w:p w14:paraId="77356819" w14:textId="77777777" w:rsidR="00E06D7A" w:rsidRDefault="00E06D7A" w:rsidP="00E06D7A"/>
    <w:p w14:paraId="56E77454" w14:textId="77777777" w:rsidR="00E06D7A" w:rsidRDefault="00E06D7A" w:rsidP="00E06D7A">
      <w:r>
        <w:lastRenderedPageBreak/>
        <w:t xml:space="preserve">5.6.1 </w:t>
      </w:r>
      <w:r>
        <w:rPr>
          <w:rFonts w:hint="eastAsia"/>
        </w:rPr>
        <w:t>Определение</w:t>
      </w:r>
      <w:r>
        <w:t xml:space="preserve"> </w:t>
      </w:r>
      <w:r>
        <w:rPr>
          <w:rFonts w:hint="eastAsia"/>
        </w:rPr>
        <w:t>участков</w:t>
      </w:r>
      <w:r>
        <w:t xml:space="preserve"> </w:t>
      </w:r>
      <w:r>
        <w:rPr>
          <w:rFonts w:hint="eastAsia"/>
        </w:rPr>
        <w:t>передачи</w:t>
      </w:r>
      <w:r>
        <w:t xml:space="preserve"> </w:t>
      </w:r>
      <w:r>
        <w:rPr>
          <w:rFonts w:hint="eastAsia"/>
        </w:rPr>
        <w:t>нагрузки</w:t>
      </w:r>
      <w:r>
        <w:t xml:space="preserve"> </w:t>
      </w:r>
      <w:r>
        <w:rPr>
          <w:rFonts w:hint="eastAsia"/>
        </w:rPr>
        <w:t>на</w:t>
      </w:r>
      <w:r>
        <w:t xml:space="preserve"> </w:t>
      </w:r>
      <w:r>
        <w:rPr>
          <w:rFonts w:hint="eastAsia"/>
        </w:rPr>
        <w:t>металлоконструкцию</w:t>
      </w:r>
    </w:p>
    <w:p w14:paraId="08668E10" w14:textId="77777777" w:rsidR="00E06D7A" w:rsidRDefault="00E06D7A" w:rsidP="00E06D7A"/>
    <w:p w14:paraId="6164C398" w14:textId="77777777" w:rsidR="00E06D7A" w:rsidRDefault="00E06D7A" w:rsidP="00E06D7A">
      <w:r>
        <w:rPr>
          <w:rFonts w:hint="eastAsia"/>
        </w:rPr>
        <w:t>грузовой</w:t>
      </w:r>
      <w:r>
        <w:t xml:space="preserve"> </w:t>
      </w:r>
      <w:r>
        <w:rPr>
          <w:rFonts w:hint="eastAsia"/>
        </w:rPr>
        <w:t>тележки</w:t>
      </w:r>
    </w:p>
    <w:p w14:paraId="71B07881" w14:textId="77777777" w:rsidR="00E06D7A" w:rsidRDefault="00E06D7A" w:rsidP="00E06D7A"/>
    <w:p w14:paraId="1A0BE859" w14:textId="77777777" w:rsidR="00E06D7A" w:rsidRDefault="00E06D7A" w:rsidP="00E06D7A">
      <w:r>
        <w:t xml:space="preserve">5.6.2 </w:t>
      </w:r>
      <w:r>
        <w:rPr>
          <w:rFonts w:hint="eastAsia"/>
        </w:rPr>
        <w:t>Определение</w:t>
      </w:r>
      <w:r>
        <w:t xml:space="preserve"> </w:t>
      </w:r>
      <w:r>
        <w:rPr>
          <w:rFonts w:hint="eastAsia"/>
        </w:rPr>
        <w:t>расчётных</w:t>
      </w:r>
      <w:r>
        <w:t xml:space="preserve"> </w:t>
      </w:r>
      <w:r>
        <w:rPr>
          <w:rFonts w:hint="eastAsia"/>
        </w:rPr>
        <w:t>значений</w:t>
      </w:r>
      <w:r>
        <w:t xml:space="preserve"> </w:t>
      </w:r>
      <w:r>
        <w:rPr>
          <w:rFonts w:hint="eastAsia"/>
        </w:rPr>
        <w:t>внешних</w:t>
      </w:r>
      <w:r>
        <w:t xml:space="preserve"> </w:t>
      </w:r>
      <w:r>
        <w:rPr>
          <w:rFonts w:hint="eastAsia"/>
        </w:rPr>
        <w:t>сил</w:t>
      </w:r>
      <w:r>
        <w:t xml:space="preserve">, </w:t>
      </w:r>
      <w:r>
        <w:rPr>
          <w:rFonts w:hint="eastAsia"/>
        </w:rPr>
        <w:t>действующих</w:t>
      </w:r>
      <w:r>
        <w:t xml:space="preserve"> </w:t>
      </w:r>
      <w:r>
        <w:rPr>
          <w:rFonts w:hint="eastAsia"/>
        </w:rPr>
        <w:t>на</w:t>
      </w:r>
    </w:p>
    <w:p w14:paraId="55DD5EFF" w14:textId="77777777" w:rsidR="00E06D7A" w:rsidRDefault="00E06D7A" w:rsidP="00E06D7A"/>
    <w:p w14:paraId="28922D1D" w14:textId="77777777" w:rsidR="00E06D7A" w:rsidRDefault="00E06D7A" w:rsidP="00E06D7A">
      <w:r>
        <w:rPr>
          <w:rFonts w:hint="eastAsia"/>
        </w:rPr>
        <w:t>металлоконструкцию</w:t>
      </w:r>
      <w:r>
        <w:t xml:space="preserve"> </w:t>
      </w:r>
      <w:r>
        <w:rPr>
          <w:rFonts w:hint="eastAsia"/>
        </w:rPr>
        <w:t>грузовой</w:t>
      </w:r>
      <w:r>
        <w:t xml:space="preserve"> </w:t>
      </w:r>
      <w:r>
        <w:rPr>
          <w:rFonts w:hint="eastAsia"/>
        </w:rPr>
        <w:t>тележки</w:t>
      </w:r>
    </w:p>
    <w:p w14:paraId="0AD96829" w14:textId="77777777" w:rsidR="00E06D7A" w:rsidRDefault="00E06D7A" w:rsidP="00E06D7A"/>
    <w:p w14:paraId="517DB054" w14:textId="77777777" w:rsidR="00E06D7A" w:rsidRDefault="00E06D7A" w:rsidP="00E06D7A">
      <w:r>
        <w:t xml:space="preserve">5.7 </w:t>
      </w:r>
      <w:r>
        <w:rPr>
          <w:rFonts w:hint="eastAsia"/>
        </w:rPr>
        <w:t>Структурно</w:t>
      </w:r>
      <w:r>
        <w:t>-</w:t>
      </w:r>
      <w:r>
        <w:rPr>
          <w:rFonts w:hint="eastAsia"/>
        </w:rPr>
        <w:t>параметрический</w:t>
      </w:r>
      <w:r>
        <w:t xml:space="preserve"> </w:t>
      </w:r>
      <w:r>
        <w:rPr>
          <w:rFonts w:hint="eastAsia"/>
        </w:rPr>
        <w:t>синтез</w:t>
      </w:r>
      <w:r>
        <w:t xml:space="preserve"> </w:t>
      </w:r>
      <w:r>
        <w:rPr>
          <w:rFonts w:hint="eastAsia"/>
        </w:rPr>
        <w:t>металлоконструкции</w:t>
      </w:r>
      <w:r>
        <w:t xml:space="preserve"> </w:t>
      </w:r>
      <w:r>
        <w:rPr>
          <w:rFonts w:hint="eastAsia"/>
        </w:rPr>
        <w:t>грузовой</w:t>
      </w:r>
      <w:r>
        <w:t xml:space="preserve"> </w:t>
      </w:r>
      <w:r>
        <w:rPr>
          <w:rFonts w:hint="eastAsia"/>
        </w:rPr>
        <w:t>тележки</w:t>
      </w:r>
      <w:r>
        <w:t xml:space="preserve"> </w:t>
      </w:r>
      <w:r>
        <w:rPr>
          <w:rFonts w:hint="eastAsia"/>
        </w:rPr>
        <w:t>на</w:t>
      </w:r>
    </w:p>
    <w:p w14:paraId="5DE272A3" w14:textId="77777777" w:rsidR="00E06D7A" w:rsidRDefault="00E06D7A" w:rsidP="00E06D7A"/>
    <w:p w14:paraId="5354B52D" w14:textId="77777777" w:rsidR="00E06D7A" w:rsidRDefault="00E06D7A" w:rsidP="00E06D7A">
      <w:r>
        <w:rPr>
          <w:rFonts w:hint="eastAsia"/>
        </w:rPr>
        <w:t>основе</w:t>
      </w:r>
      <w:r>
        <w:t xml:space="preserve"> </w:t>
      </w:r>
      <w:r>
        <w:rPr>
          <w:rFonts w:hint="eastAsia"/>
        </w:rPr>
        <w:t>универсальной</w:t>
      </w:r>
      <w:r>
        <w:t xml:space="preserve"> </w:t>
      </w:r>
      <w:r>
        <w:rPr>
          <w:rFonts w:hint="eastAsia"/>
        </w:rPr>
        <w:t>компоновочной</w:t>
      </w:r>
      <w:r>
        <w:t xml:space="preserve"> </w:t>
      </w:r>
      <w:r>
        <w:rPr>
          <w:rFonts w:hint="eastAsia"/>
        </w:rPr>
        <w:t>схемы</w:t>
      </w:r>
    </w:p>
    <w:p w14:paraId="73B750A4" w14:textId="77777777" w:rsidR="00E06D7A" w:rsidRDefault="00E06D7A" w:rsidP="00E06D7A"/>
    <w:p w14:paraId="5A9DA6DA" w14:textId="77777777" w:rsidR="00E06D7A" w:rsidRDefault="00E06D7A" w:rsidP="00E06D7A">
      <w:r>
        <w:t xml:space="preserve">5.7.1 </w:t>
      </w:r>
      <w:r>
        <w:rPr>
          <w:rFonts w:hint="eastAsia"/>
        </w:rPr>
        <w:t>Подтверждение</w:t>
      </w:r>
      <w:r>
        <w:t xml:space="preserve"> </w:t>
      </w:r>
      <w:r>
        <w:rPr>
          <w:rFonts w:hint="eastAsia"/>
        </w:rPr>
        <w:t>прочности</w:t>
      </w:r>
      <w:r>
        <w:t xml:space="preserve"> </w:t>
      </w:r>
      <w:r>
        <w:rPr>
          <w:rFonts w:hint="eastAsia"/>
        </w:rPr>
        <w:t>металлоконструкции</w:t>
      </w:r>
      <w:r>
        <w:t xml:space="preserve"> </w:t>
      </w:r>
      <w:r>
        <w:rPr>
          <w:rFonts w:hint="eastAsia"/>
        </w:rPr>
        <w:t>грузовой</w:t>
      </w:r>
      <w:r>
        <w:t xml:space="preserve"> </w:t>
      </w:r>
      <w:r>
        <w:rPr>
          <w:rFonts w:hint="eastAsia"/>
        </w:rPr>
        <w:t>тележки</w:t>
      </w:r>
    </w:p>
    <w:p w14:paraId="6D16DC06" w14:textId="77777777" w:rsidR="00E06D7A" w:rsidRDefault="00E06D7A" w:rsidP="00E06D7A"/>
    <w:p w14:paraId="2103C26D" w14:textId="77777777" w:rsidR="00E06D7A" w:rsidRDefault="00E06D7A" w:rsidP="00E06D7A">
      <w:r>
        <w:t xml:space="preserve">5.7.2 </w:t>
      </w:r>
      <w:r>
        <w:rPr>
          <w:rFonts w:hint="eastAsia"/>
        </w:rPr>
        <w:t>Подтверждение</w:t>
      </w:r>
      <w:r>
        <w:t xml:space="preserve"> </w:t>
      </w:r>
      <w:r>
        <w:rPr>
          <w:rFonts w:hint="eastAsia"/>
        </w:rPr>
        <w:t>жёсткости</w:t>
      </w:r>
      <w:r>
        <w:t xml:space="preserve"> </w:t>
      </w:r>
      <w:r>
        <w:rPr>
          <w:rFonts w:hint="eastAsia"/>
        </w:rPr>
        <w:t>металлоконструкции</w:t>
      </w:r>
      <w:r>
        <w:t xml:space="preserve"> </w:t>
      </w:r>
      <w:r>
        <w:rPr>
          <w:rFonts w:hint="eastAsia"/>
        </w:rPr>
        <w:t>грузовой</w:t>
      </w:r>
      <w:r>
        <w:t xml:space="preserve"> </w:t>
      </w:r>
      <w:r>
        <w:rPr>
          <w:rFonts w:hint="eastAsia"/>
        </w:rPr>
        <w:t>тележки</w:t>
      </w:r>
    </w:p>
    <w:p w14:paraId="284686F9" w14:textId="77777777" w:rsidR="00E06D7A" w:rsidRDefault="00E06D7A" w:rsidP="00E06D7A"/>
    <w:p w14:paraId="34B4BADA" w14:textId="77777777" w:rsidR="00E06D7A" w:rsidRDefault="00E06D7A" w:rsidP="00E06D7A">
      <w:r>
        <w:t xml:space="preserve">5.7.3 </w:t>
      </w:r>
      <w:r>
        <w:rPr>
          <w:rFonts w:hint="eastAsia"/>
        </w:rPr>
        <w:t>Проверочный</w:t>
      </w:r>
      <w:r>
        <w:t xml:space="preserve"> </w:t>
      </w:r>
      <w:r>
        <w:rPr>
          <w:rFonts w:hint="eastAsia"/>
        </w:rPr>
        <w:t>расчёт</w:t>
      </w:r>
      <w:r>
        <w:t xml:space="preserve"> </w:t>
      </w:r>
      <w:r>
        <w:rPr>
          <w:rFonts w:hint="eastAsia"/>
        </w:rPr>
        <w:t>металлоконструкции</w:t>
      </w:r>
      <w:r>
        <w:t xml:space="preserve"> </w:t>
      </w:r>
      <w:r>
        <w:rPr>
          <w:rFonts w:hint="eastAsia"/>
        </w:rPr>
        <w:t>грузовой</w:t>
      </w:r>
      <w:r>
        <w:t xml:space="preserve"> </w:t>
      </w:r>
      <w:r>
        <w:rPr>
          <w:rFonts w:hint="eastAsia"/>
        </w:rPr>
        <w:t>тележки</w:t>
      </w:r>
    </w:p>
    <w:p w14:paraId="1471001C" w14:textId="77777777" w:rsidR="00E06D7A" w:rsidRDefault="00E06D7A" w:rsidP="00E06D7A"/>
    <w:p w14:paraId="4E1DED84" w14:textId="77777777" w:rsidR="00E06D7A" w:rsidRDefault="00E06D7A" w:rsidP="00E06D7A">
      <w:r>
        <w:t xml:space="preserve">5.8 </w:t>
      </w:r>
      <w:r>
        <w:rPr>
          <w:rFonts w:hint="eastAsia"/>
        </w:rPr>
        <w:t>Оценка</w:t>
      </w:r>
      <w:r>
        <w:t xml:space="preserve"> </w:t>
      </w:r>
      <w:r>
        <w:rPr>
          <w:rFonts w:hint="eastAsia"/>
        </w:rPr>
        <w:t>величины</w:t>
      </w:r>
      <w:r>
        <w:t xml:space="preserve"> </w:t>
      </w:r>
      <w:r>
        <w:rPr>
          <w:rFonts w:hint="eastAsia"/>
        </w:rPr>
        <w:t>возможных</w:t>
      </w:r>
      <w:r>
        <w:t xml:space="preserve"> </w:t>
      </w:r>
      <w:r>
        <w:rPr>
          <w:rFonts w:hint="eastAsia"/>
        </w:rPr>
        <w:t>остаточных</w:t>
      </w:r>
      <w:r>
        <w:t xml:space="preserve"> </w:t>
      </w:r>
      <w:r>
        <w:rPr>
          <w:rFonts w:hint="eastAsia"/>
        </w:rPr>
        <w:t>сварочных</w:t>
      </w:r>
      <w:r>
        <w:t xml:space="preserve"> </w:t>
      </w:r>
      <w:r>
        <w:rPr>
          <w:rFonts w:hint="eastAsia"/>
        </w:rPr>
        <w:t>деформаций</w:t>
      </w:r>
      <w:r>
        <w:t xml:space="preserve"> </w:t>
      </w:r>
      <w:r>
        <w:rPr>
          <w:rFonts w:hint="eastAsia"/>
        </w:rPr>
        <w:t>в</w:t>
      </w:r>
      <w:r>
        <w:t xml:space="preserve"> </w:t>
      </w:r>
      <w:r>
        <w:rPr>
          <w:rFonts w:hint="eastAsia"/>
        </w:rPr>
        <w:t>элементах</w:t>
      </w:r>
    </w:p>
    <w:p w14:paraId="6D2DB565" w14:textId="77777777" w:rsidR="00E06D7A" w:rsidRDefault="00E06D7A" w:rsidP="00E06D7A"/>
    <w:p w14:paraId="0D94D8BC" w14:textId="77777777" w:rsidR="00E06D7A" w:rsidRDefault="00E06D7A" w:rsidP="00E06D7A">
      <w:r>
        <w:rPr>
          <w:rFonts w:hint="eastAsia"/>
        </w:rPr>
        <w:t>несущих</w:t>
      </w:r>
      <w:r>
        <w:t xml:space="preserve"> </w:t>
      </w:r>
      <w:r>
        <w:rPr>
          <w:rFonts w:hint="eastAsia"/>
        </w:rPr>
        <w:t>металлоконструкций</w:t>
      </w:r>
      <w:r>
        <w:t xml:space="preserve"> </w:t>
      </w:r>
      <w:r>
        <w:rPr>
          <w:rFonts w:hint="eastAsia"/>
        </w:rPr>
        <w:t>грузовых</w:t>
      </w:r>
      <w:r>
        <w:t xml:space="preserve"> </w:t>
      </w:r>
      <w:r>
        <w:rPr>
          <w:rFonts w:hint="eastAsia"/>
        </w:rPr>
        <w:t>тележек</w:t>
      </w:r>
      <w:r>
        <w:t xml:space="preserve"> </w:t>
      </w:r>
      <w:r>
        <w:rPr>
          <w:rFonts w:hint="eastAsia"/>
        </w:rPr>
        <w:t>на</w:t>
      </w:r>
      <w:r>
        <w:t xml:space="preserve"> </w:t>
      </w:r>
      <w:r>
        <w:rPr>
          <w:rFonts w:hint="eastAsia"/>
        </w:rPr>
        <w:t>основе</w:t>
      </w:r>
      <w:r>
        <w:t xml:space="preserve"> </w:t>
      </w:r>
      <w:r>
        <w:rPr>
          <w:rFonts w:hint="eastAsia"/>
        </w:rPr>
        <w:t>универсальной</w:t>
      </w:r>
    </w:p>
    <w:p w14:paraId="224B4D49" w14:textId="77777777" w:rsidR="00E06D7A" w:rsidRDefault="00E06D7A" w:rsidP="00E06D7A"/>
    <w:p w14:paraId="3DE0AAB5" w14:textId="77777777" w:rsidR="00E06D7A" w:rsidRDefault="00E06D7A" w:rsidP="00E06D7A">
      <w:r>
        <w:rPr>
          <w:rFonts w:hint="eastAsia"/>
        </w:rPr>
        <w:t>компоновочной</w:t>
      </w:r>
      <w:r>
        <w:t xml:space="preserve"> </w:t>
      </w:r>
      <w:r>
        <w:rPr>
          <w:rFonts w:hint="eastAsia"/>
        </w:rPr>
        <w:t>схемы</w:t>
      </w:r>
    </w:p>
    <w:p w14:paraId="6F01BCA4" w14:textId="77777777" w:rsidR="00E06D7A" w:rsidRDefault="00E06D7A" w:rsidP="00E06D7A"/>
    <w:p w14:paraId="30AEC615" w14:textId="77777777" w:rsidR="00E06D7A" w:rsidRDefault="00E06D7A" w:rsidP="00E06D7A">
      <w:r>
        <w:t xml:space="preserve">5.9 </w:t>
      </w:r>
      <w:r>
        <w:rPr>
          <w:rFonts w:hint="eastAsia"/>
        </w:rPr>
        <w:t>Экспериментальное</w:t>
      </w:r>
      <w:r>
        <w:t xml:space="preserve"> </w:t>
      </w:r>
      <w:r>
        <w:rPr>
          <w:rFonts w:hint="eastAsia"/>
        </w:rPr>
        <w:t>исследование</w:t>
      </w:r>
      <w:r>
        <w:t xml:space="preserve"> </w:t>
      </w:r>
      <w:r>
        <w:rPr>
          <w:rFonts w:hint="eastAsia"/>
        </w:rPr>
        <w:t>напряжённо</w:t>
      </w:r>
      <w:r>
        <w:t>-</w:t>
      </w:r>
      <w:r>
        <w:rPr>
          <w:rFonts w:hint="eastAsia"/>
        </w:rPr>
        <w:t>деформированного</w:t>
      </w:r>
      <w:r>
        <w:t xml:space="preserve"> </w:t>
      </w:r>
      <w:r>
        <w:rPr>
          <w:rFonts w:hint="eastAsia"/>
        </w:rPr>
        <w:t>состояния</w:t>
      </w:r>
    </w:p>
    <w:p w14:paraId="3BF1D9B0" w14:textId="77777777" w:rsidR="00E06D7A" w:rsidRDefault="00E06D7A" w:rsidP="00E06D7A"/>
    <w:p w14:paraId="48390868" w14:textId="77777777" w:rsidR="00E06D7A" w:rsidRDefault="00E06D7A" w:rsidP="00E06D7A">
      <w:r>
        <w:rPr>
          <w:rFonts w:hint="eastAsia"/>
        </w:rPr>
        <w:t>металлоконструкции</w:t>
      </w:r>
      <w:r>
        <w:t xml:space="preserve"> </w:t>
      </w:r>
      <w:r>
        <w:rPr>
          <w:rFonts w:hint="eastAsia"/>
        </w:rPr>
        <w:t>грузовой</w:t>
      </w:r>
      <w:r>
        <w:t xml:space="preserve"> </w:t>
      </w:r>
      <w:r>
        <w:rPr>
          <w:rFonts w:hint="eastAsia"/>
        </w:rPr>
        <w:t>тележки</w:t>
      </w:r>
      <w:r>
        <w:t xml:space="preserve"> </w:t>
      </w:r>
      <w:r>
        <w:rPr>
          <w:rFonts w:hint="eastAsia"/>
        </w:rPr>
        <w:t>на</w:t>
      </w:r>
      <w:r>
        <w:t xml:space="preserve"> </w:t>
      </w:r>
      <w:r>
        <w:rPr>
          <w:rFonts w:hint="eastAsia"/>
        </w:rPr>
        <w:t>основе</w:t>
      </w:r>
      <w:r>
        <w:t xml:space="preserve"> </w:t>
      </w:r>
      <w:r>
        <w:rPr>
          <w:rFonts w:hint="eastAsia"/>
        </w:rPr>
        <w:t>универсальной</w:t>
      </w:r>
    </w:p>
    <w:p w14:paraId="4F0464F5" w14:textId="77777777" w:rsidR="00E06D7A" w:rsidRDefault="00E06D7A" w:rsidP="00E06D7A"/>
    <w:p w14:paraId="76A1E969" w14:textId="77777777" w:rsidR="00E06D7A" w:rsidRDefault="00E06D7A" w:rsidP="00E06D7A">
      <w:r>
        <w:rPr>
          <w:rFonts w:hint="eastAsia"/>
        </w:rPr>
        <w:t>компоновочной</w:t>
      </w:r>
      <w:r>
        <w:t xml:space="preserve"> </w:t>
      </w:r>
      <w:r>
        <w:rPr>
          <w:rFonts w:hint="eastAsia"/>
        </w:rPr>
        <w:t>схемы</w:t>
      </w:r>
    </w:p>
    <w:p w14:paraId="3C845C41" w14:textId="77777777" w:rsidR="00E06D7A" w:rsidRDefault="00E06D7A" w:rsidP="00E06D7A"/>
    <w:p w14:paraId="3CD3EDE0" w14:textId="77777777" w:rsidR="00E06D7A" w:rsidRDefault="00E06D7A" w:rsidP="00E06D7A">
      <w:r>
        <w:t xml:space="preserve">5.9.1 </w:t>
      </w:r>
      <w:r>
        <w:rPr>
          <w:rFonts w:hint="eastAsia"/>
        </w:rPr>
        <w:t>Методика</w:t>
      </w:r>
      <w:r>
        <w:t xml:space="preserve"> </w:t>
      </w:r>
      <w:r>
        <w:rPr>
          <w:rFonts w:hint="eastAsia"/>
        </w:rPr>
        <w:t>экспериментального</w:t>
      </w:r>
      <w:r>
        <w:t xml:space="preserve"> </w:t>
      </w:r>
      <w:r>
        <w:rPr>
          <w:rFonts w:hint="eastAsia"/>
        </w:rPr>
        <w:t>исследования</w:t>
      </w:r>
      <w:r>
        <w:t xml:space="preserve"> </w:t>
      </w:r>
      <w:r>
        <w:rPr>
          <w:rFonts w:hint="eastAsia"/>
        </w:rPr>
        <w:t>напряжённо</w:t>
      </w:r>
      <w:r>
        <w:t>-</w:t>
      </w:r>
    </w:p>
    <w:p w14:paraId="2959700F" w14:textId="77777777" w:rsidR="00E06D7A" w:rsidRDefault="00E06D7A" w:rsidP="00E06D7A"/>
    <w:p w14:paraId="672CC670" w14:textId="77777777" w:rsidR="00E06D7A" w:rsidRDefault="00E06D7A" w:rsidP="00E06D7A">
      <w:r>
        <w:rPr>
          <w:rFonts w:hint="eastAsia"/>
        </w:rPr>
        <w:t>деформированного</w:t>
      </w:r>
      <w:r>
        <w:t xml:space="preserve"> </w:t>
      </w:r>
      <w:r>
        <w:rPr>
          <w:rFonts w:hint="eastAsia"/>
        </w:rPr>
        <w:t>состояния</w:t>
      </w:r>
      <w:r>
        <w:t xml:space="preserve"> </w:t>
      </w:r>
      <w:r>
        <w:rPr>
          <w:rFonts w:hint="eastAsia"/>
        </w:rPr>
        <w:t>физической</w:t>
      </w:r>
      <w:r>
        <w:t xml:space="preserve"> </w:t>
      </w:r>
      <w:r>
        <w:rPr>
          <w:rFonts w:hint="eastAsia"/>
        </w:rPr>
        <w:t>модели</w:t>
      </w:r>
      <w:r>
        <w:t xml:space="preserve"> </w:t>
      </w:r>
      <w:r>
        <w:rPr>
          <w:rFonts w:hint="eastAsia"/>
        </w:rPr>
        <w:t>металлоконструкции</w:t>
      </w:r>
    </w:p>
    <w:p w14:paraId="3BC5B278" w14:textId="77777777" w:rsidR="00E06D7A" w:rsidRDefault="00E06D7A" w:rsidP="00E06D7A"/>
    <w:p w14:paraId="2A5C8222" w14:textId="77777777" w:rsidR="00E06D7A" w:rsidRDefault="00E06D7A" w:rsidP="00E06D7A">
      <w:r>
        <w:rPr>
          <w:rFonts w:hint="eastAsia"/>
        </w:rPr>
        <w:t>тележки</w:t>
      </w:r>
      <w:r>
        <w:t xml:space="preserve"> </w:t>
      </w:r>
      <w:r>
        <w:rPr>
          <w:rFonts w:hint="eastAsia"/>
        </w:rPr>
        <w:t>на</w:t>
      </w:r>
      <w:r>
        <w:t xml:space="preserve"> </w:t>
      </w:r>
      <w:r>
        <w:rPr>
          <w:rFonts w:hint="eastAsia"/>
        </w:rPr>
        <w:t>основе</w:t>
      </w:r>
      <w:r>
        <w:t xml:space="preserve"> </w:t>
      </w:r>
      <w:r>
        <w:rPr>
          <w:rFonts w:hint="eastAsia"/>
        </w:rPr>
        <w:t>универсальной</w:t>
      </w:r>
      <w:r>
        <w:t xml:space="preserve"> </w:t>
      </w:r>
      <w:r>
        <w:rPr>
          <w:rFonts w:hint="eastAsia"/>
        </w:rPr>
        <w:t>компоновочной</w:t>
      </w:r>
      <w:r>
        <w:t xml:space="preserve"> </w:t>
      </w:r>
      <w:r>
        <w:rPr>
          <w:rFonts w:hint="eastAsia"/>
        </w:rPr>
        <w:t>схемы</w:t>
      </w:r>
    </w:p>
    <w:p w14:paraId="39F91257" w14:textId="77777777" w:rsidR="00E06D7A" w:rsidRDefault="00E06D7A" w:rsidP="00E06D7A"/>
    <w:p w14:paraId="23417218" w14:textId="77777777" w:rsidR="00E06D7A" w:rsidRDefault="00E06D7A" w:rsidP="00E06D7A">
      <w:r>
        <w:t xml:space="preserve">5.9.2 </w:t>
      </w:r>
      <w:r>
        <w:rPr>
          <w:rFonts w:hint="eastAsia"/>
        </w:rPr>
        <w:t>Разработка</w:t>
      </w:r>
      <w:r>
        <w:t xml:space="preserve"> </w:t>
      </w:r>
      <w:r>
        <w:rPr>
          <w:rFonts w:hint="eastAsia"/>
        </w:rPr>
        <w:t>конечно</w:t>
      </w:r>
      <w:r>
        <w:t>-</w:t>
      </w:r>
      <w:r>
        <w:rPr>
          <w:rFonts w:hint="eastAsia"/>
        </w:rPr>
        <w:t>элементной</w:t>
      </w:r>
      <w:r>
        <w:t xml:space="preserve"> </w:t>
      </w:r>
      <w:r>
        <w:rPr>
          <w:rFonts w:hint="eastAsia"/>
        </w:rPr>
        <w:t>модели</w:t>
      </w:r>
      <w:r>
        <w:t xml:space="preserve"> </w:t>
      </w:r>
      <w:r>
        <w:rPr>
          <w:rFonts w:hint="eastAsia"/>
        </w:rPr>
        <w:t>исследуемой</w:t>
      </w:r>
    </w:p>
    <w:p w14:paraId="20C2B812" w14:textId="77777777" w:rsidR="00E06D7A" w:rsidRDefault="00E06D7A" w:rsidP="00E06D7A"/>
    <w:p w14:paraId="691C4A9A" w14:textId="77777777" w:rsidR="00E06D7A" w:rsidRDefault="00E06D7A" w:rsidP="00E06D7A">
      <w:r>
        <w:rPr>
          <w:rFonts w:hint="eastAsia"/>
        </w:rPr>
        <w:t>металлоконструкции</w:t>
      </w:r>
      <w:r>
        <w:t xml:space="preserve"> </w:t>
      </w:r>
      <w:r>
        <w:rPr>
          <w:rFonts w:hint="eastAsia"/>
        </w:rPr>
        <w:t>на</w:t>
      </w:r>
      <w:r>
        <w:t xml:space="preserve"> </w:t>
      </w:r>
      <w:r>
        <w:rPr>
          <w:rFonts w:hint="eastAsia"/>
        </w:rPr>
        <w:t>основе</w:t>
      </w:r>
      <w:r>
        <w:t xml:space="preserve"> </w:t>
      </w:r>
      <w:r>
        <w:rPr>
          <w:rFonts w:hint="eastAsia"/>
        </w:rPr>
        <w:t>универсальной</w:t>
      </w:r>
      <w:r>
        <w:t xml:space="preserve"> </w:t>
      </w:r>
      <w:r>
        <w:rPr>
          <w:rFonts w:hint="eastAsia"/>
        </w:rPr>
        <w:t>компоновочной</w:t>
      </w:r>
      <w:r>
        <w:t xml:space="preserve"> </w:t>
      </w:r>
      <w:r>
        <w:rPr>
          <w:rFonts w:hint="eastAsia"/>
        </w:rPr>
        <w:t>схемы</w:t>
      </w:r>
    </w:p>
    <w:p w14:paraId="7D66DB65" w14:textId="77777777" w:rsidR="00E06D7A" w:rsidRDefault="00E06D7A" w:rsidP="00E06D7A"/>
    <w:p w14:paraId="6DFBAFA5" w14:textId="77777777" w:rsidR="00E06D7A" w:rsidRDefault="00E06D7A" w:rsidP="00E06D7A">
      <w:r>
        <w:rPr>
          <w:rFonts w:hint="eastAsia"/>
        </w:rPr>
        <w:t>комплексной</w:t>
      </w:r>
      <w:r>
        <w:t xml:space="preserve"> </w:t>
      </w:r>
      <w:r>
        <w:rPr>
          <w:rFonts w:hint="eastAsia"/>
        </w:rPr>
        <w:t>конфигурации</w:t>
      </w:r>
    </w:p>
    <w:p w14:paraId="6B8E33D1" w14:textId="77777777" w:rsidR="00E06D7A" w:rsidRDefault="00E06D7A" w:rsidP="00E06D7A"/>
    <w:p w14:paraId="4966C1E6" w14:textId="77777777" w:rsidR="00E06D7A" w:rsidRDefault="00E06D7A" w:rsidP="00E06D7A">
      <w:r>
        <w:t xml:space="preserve">5.9.3 </w:t>
      </w:r>
      <w:r>
        <w:rPr>
          <w:rFonts w:hint="eastAsia"/>
        </w:rPr>
        <w:t>Результаты</w:t>
      </w:r>
      <w:r>
        <w:t xml:space="preserve"> </w:t>
      </w:r>
      <w:r>
        <w:rPr>
          <w:rFonts w:hint="eastAsia"/>
        </w:rPr>
        <w:t>экспериментального</w:t>
      </w:r>
      <w:r>
        <w:t xml:space="preserve"> </w:t>
      </w:r>
      <w:r>
        <w:rPr>
          <w:rFonts w:hint="eastAsia"/>
        </w:rPr>
        <w:t>исследования</w:t>
      </w:r>
    </w:p>
    <w:p w14:paraId="062980D4" w14:textId="77777777" w:rsidR="00E06D7A" w:rsidRDefault="00E06D7A" w:rsidP="00E06D7A"/>
    <w:p w14:paraId="01400A8E" w14:textId="77777777" w:rsidR="00E06D7A" w:rsidRDefault="00E06D7A" w:rsidP="00E06D7A">
      <w:r>
        <w:t xml:space="preserve">5.10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10E18C48" w14:textId="77777777" w:rsidR="00E06D7A" w:rsidRDefault="00E06D7A" w:rsidP="00E06D7A"/>
    <w:p w14:paraId="37CF5D75" w14:textId="77777777" w:rsidR="00E06D7A" w:rsidRDefault="00E06D7A" w:rsidP="00E06D7A">
      <w:r>
        <w:t>5</w:t>
      </w:r>
    </w:p>
    <w:p w14:paraId="2941126E" w14:textId="77777777" w:rsidR="00E06D7A" w:rsidRDefault="00E06D7A" w:rsidP="00E06D7A"/>
    <w:p w14:paraId="406CDBAE" w14:textId="77777777" w:rsidR="00E06D7A" w:rsidRDefault="00E06D7A" w:rsidP="00E06D7A">
      <w:r>
        <w:rPr>
          <w:rFonts w:hint="eastAsia"/>
        </w:rPr>
        <w:t>ЗАКЛЮЧЕНИЕ</w:t>
      </w:r>
    </w:p>
    <w:p w14:paraId="2B347442" w14:textId="77777777" w:rsidR="00E06D7A" w:rsidRDefault="00E06D7A" w:rsidP="00E06D7A"/>
    <w:p w14:paraId="165CDDD9" w14:textId="77777777" w:rsidR="00E06D7A" w:rsidRDefault="00E06D7A" w:rsidP="00E06D7A">
      <w:r>
        <w:rPr>
          <w:rFonts w:hint="eastAsia"/>
        </w:rPr>
        <w:t>СПИСОК</w:t>
      </w:r>
      <w:r>
        <w:t xml:space="preserve"> </w:t>
      </w:r>
      <w:r>
        <w:rPr>
          <w:rFonts w:hint="eastAsia"/>
        </w:rPr>
        <w:t>ЛИТЕРАТУРЫ</w:t>
      </w:r>
    </w:p>
    <w:p w14:paraId="03B78775" w14:textId="77777777" w:rsidR="00E06D7A" w:rsidRDefault="00E06D7A" w:rsidP="00E06D7A"/>
    <w:p w14:paraId="32D43AC4" w14:textId="77777777" w:rsidR="00E06D7A" w:rsidRDefault="00E06D7A" w:rsidP="00E06D7A">
      <w:r>
        <w:rPr>
          <w:rFonts w:hint="eastAsia"/>
        </w:rPr>
        <w:lastRenderedPageBreak/>
        <w:t>ПРИЛОЖЕНИЕ</w:t>
      </w:r>
      <w:r>
        <w:t xml:space="preserve"> </w:t>
      </w:r>
      <w:r>
        <w:rPr>
          <w:rFonts w:hint="eastAsia"/>
        </w:rPr>
        <w:t>А</w:t>
      </w:r>
      <w:r>
        <w:t xml:space="preserve">. </w:t>
      </w:r>
      <w:r>
        <w:rPr>
          <w:rFonts w:hint="eastAsia"/>
        </w:rPr>
        <w:t>ДОКУМЕНТЫ</w:t>
      </w:r>
      <w:r>
        <w:t xml:space="preserve"> </w:t>
      </w:r>
      <w:r>
        <w:rPr>
          <w:rFonts w:hint="eastAsia"/>
        </w:rPr>
        <w:t>НА</w:t>
      </w:r>
      <w:r>
        <w:t xml:space="preserve"> </w:t>
      </w:r>
      <w:r>
        <w:rPr>
          <w:rFonts w:hint="eastAsia"/>
        </w:rPr>
        <w:t>ОБЪЕКТЫ</w:t>
      </w:r>
      <w:r>
        <w:t xml:space="preserve"> </w:t>
      </w:r>
      <w:r>
        <w:rPr>
          <w:rFonts w:hint="eastAsia"/>
        </w:rPr>
        <w:t>ИНТЕЛЛЕКТУАЛЬНОЙ</w:t>
      </w:r>
    </w:p>
    <w:p w14:paraId="12DF51F0" w14:textId="77777777" w:rsidR="00E06D7A" w:rsidRDefault="00E06D7A" w:rsidP="00E06D7A"/>
    <w:p w14:paraId="1C572AC6" w14:textId="77777777" w:rsidR="00E06D7A" w:rsidRDefault="00E06D7A" w:rsidP="00E06D7A">
      <w:r>
        <w:rPr>
          <w:rFonts w:hint="eastAsia"/>
        </w:rPr>
        <w:t>СОБСТВЕННОСТИ</w:t>
      </w:r>
    </w:p>
    <w:p w14:paraId="5710A573" w14:textId="77777777" w:rsidR="00E06D7A" w:rsidRDefault="00E06D7A" w:rsidP="00E06D7A"/>
    <w:p w14:paraId="34A81D78" w14:textId="77777777" w:rsidR="00E06D7A" w:rsidRDefault="00E06D7A" w:rsidP="00E06D7A">
      <w:r>
        <w:rPr>
          <w:rFonts w:hint="eastAsia"/>
        </w:rPr>
        <w:t>ПРИЛОЖЕНИЕ</w:t>
      </w:r>
      <w:r>
        <w:t xml:space="preserve"> </w:t>
      </w:r>
      <w:r>
        <w:rPr>
          <w:rFonts w:hint="eastAsia"/>
        </w:rPr>
        <w:t>Б</w:t>
      </w:r>
      <w:r>
        <w:t xml:space="preserve">. </w:t>
      </w:r>
      <w:r>
        <w:rPr>
          <w:rFonts w:hint="eastAsia"/>
        </w:rPr>
        <w:t>ДОКУМЕНТЫ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РАБОТЫ</w:t>
      </w:r>
    </w:p>
    <w:p w14:paraId="307F65A1" w14:textId="77777777" w:rsidR="00E06D7A" w:rsidRDefault="00E06D7A" w:rsidP="00E06D7A"/>
    <w:p w14:paraId="6E9828C8" w14:textId="226A8D95" w:rsidR="00E06D7A" w:rsidRPr="00E06D7A" w:rsidRDefault="00E06D7A" w:rsidP="00E06D7A">
      <w:r>
        <w:t>6</w:t>
      </w:r>
    </w:p>
    <w:sectPr w:rsidR="00E06D7A" w:rsidRPr="00E06D7A" w:rsidSect="00DC3A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3316" w14:textId="77777777" w:rsidR="00DC3AC1" w:rsidRDefault="00DC3AC1">
      <w:pPr>
        <w:spacing w:after="0" w:line="240" w:lineRule="auto"/>
      </w:pPr>
      <w:r>
        <w:separator/>
      </w:r>
    </w:p>
  </w:endnote>
  <w:endnote w:type="continuationSeparator" w:id="0">
    <w:p w14:paraId="34734460" w14:textId="77777777" w:rsidR="00DC3AC1" w:rsidRDefault="00DC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E081" w14:textId="77777777" w:rsidR="00DC3AC1" w:rsidRDefault="00DC3AC1"/>
    <w:p w14:paraId="59FB960B" w14:textId="77777777" w:rsidR="00DC3AC1" w:rsidRDefault="00DC3AC1"/>
    <w:p w14:paraId="23B81464" w14:textId="77777777" w:rsidR="00DC3AC1" w:rsidRDefault="00DC3AC1"/>
    <w:p w14:paraId="67F3057C" w14:textId="77777777" w:rsidR="00DC3AC1" w:rsidRDefault="00DC3AC1"/>
    <w:p w14:paraId="712658FC" w14:textId="77777777" w:rsidR="00DC3AC1" w:rsidRDefault="00DC3AC1"/>
    <w:p w14:paraId="6730ADCF" w14:textId="77777777" w:rsidR="00DC3AC1" w:rsidRDefault="00DC3AC1"/>
    <w:p w14:paraId="5188DE8D" w14:textId="77777777" w:rsidR="00DC3AC1" w:rsidRDefault="00DC3A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4E56F3" wp14:editId="546A6D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B329F" w14:textId="77777777" w:rsidR="00DC3AC1" w:rsidRDefault="00DC3A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4E56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1B329F" w14:textId="77777777" w:rsidR="00DC3AC1" w:rsidRDefault="00DC3A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CEA6D6" w14:textId="77777777" w:rsidR="00DC3AC1" w:rsidRDefault="00DC3AC1"/>
    <w:p w14:paraId="34E30A87" w14:textId="77777777" w:rsidR="00DC3AC1" w:rsidRDefault="00DC3AC1"/>
    <w:p w14:paraId="0517AC05" w14:textId="77777777" w:rsidR="00DC3AC1" w:rsidRDefault="00DC3A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FDCDE1" wp14:editId="50CFF0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BB4F9" w14:textId="77777777" w:rsidR="00DC3AC1" w:rsidRDefault="00DC3AC1"/>
                          <w:p w14:paraId="280AC0F3" w14:textId="77777777" w:rsidR="00DC3AC1" w:rsidRDefault="00DC3A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FDCD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6BB4F9" w14:textId="77777777" w:rsidR="00DC3AC1" w:rsidRDefault="00DC3AC1"/>
                    <w:p w14:paraId="280AC0F3" w14:textId="77777777" w:rsidR="00DC3AC1" w:rsidRDefault="00DC3A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2F0086" w14:textId="77777777" w:rsidR="00DC3AC1" w:rsidRDefault="00DC3AC1"/>
    <w:p w14:paraId="3E34042C" w14:textId="77777777" w:rsidR="00DC3AC1" w:rsidRDefault="00DC3AC1">
      <w:pPr>
        <w:rPr>
          <w:sz w:val="2"/>
          <w:szCs w:val="2"/>
        </w:rPr>
      </w:pPr>
    </w:p>
    <w:p w14:paraId="6C90F09C" w14:textId="77777777" w:rsidR="00DC3AC1" w:rsidRDefault="00DC3AC1"/>
    <w:p w14:paraId="0F6B8EB4" w14:textId="77777777" w:rsidR="00DC3AC1" w:rsidRDefault="00DC3AC1">
      <w:pPr>
        <w:spacing w:after="0" w:line="240" w:lineRule="auto"/>
      </w:pPr>
    </w:p>
  </w:footnote>
  <w:footnote w:type="continuationSeparator" w:id="0">
    <w:p w14:paraId="76DCEF73" w14:textId="77777777" w:rsidR="00DC3AC1" w:rsidRDefault="00DC3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AC1"/>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32678</TotalTime>
  <Pages>9</Pages>
  <Words>791</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4306</cp:revision>
  <cp:lastPrinted>2009-02-06T05:36:00Z</cp:lastPrinted>
  <dcterms:created xsi:type="dcterms:W3CDTF">2024-01-07T13:43:00Z</dcterms:created>
  <dcterms:modified xsi:type="dcterms:W3CDTF">2024-03-01T13:26:00Z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