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4D0F842A" w:rsidR="008C5B68" w:rsidRPr="004B3C03" w:rsidRDefault="004B3C03" w:rsidP="004B3C03">
      <w:r w:rsidRPr="004B3C03">
        <w:rPr>
          <w:rFonts w:hint="eastAsia"/>
        </w:rPr>
        <w:t>Москаль</w:t>
      </w:r>
      <w:r w:rsidRPr="004B3C03">
        <w:t xml:space="preserve"> </w:t>
      </w:r>
      <w:r w:rsidRPr="004B3C03">
        <w:rPr>
          <w:rFonts w:hint="eastAsia"/>
        </w:rPr>
        <w:t>Денис</w:t>
      </w:r>
      <w:r w:rsidRPr="004B3C03">
        <w:t xml:space="preserve"> </w:t>
      </w:r>
      <w:r w:rsidRPr="004B3C03">
        <w:rPr>
          <w:rFonts w:hint="eastAsia"/>
        </w:rPr>
        <w:t>Денисович</w:t>
      </w:r>
      <w:r w:rsidRPr="004B3C03">
        <w:t xml:space="preserve">, </w:t>
      </w:r>
      <w:r w:rsidRPr="004B3C03">
        <w:rPr>
          <w:rFonts w:hint="eastAsia"/>
        </w:rPr>
        <w:t>адвокат</w:t>
      </w:r>
      <w:r w:rsidRPr="004B3C03">
        <w:t xml:space="preserve">. </w:t>
      </w:r>
      <w:r w:rsidRPr="004B3C03">
        <w:rPr>
          <w:rFonts w:hint="eastAsia"/>
        </w:rPr>
        <w:t>Назва</w:t>
      </w:r>
      <w:r w:rsidRPr="004B3C03">
        <w:t xml:space="preserve"> </w:t>
      </w:r>
      <w:r w:rsidRPr="004B3C03">
        <w:rPr>
          <w:rFonts w:hint="eastAsia"/>
        </w:rPr>
        <w:t>дисертації</w:t>
      </w:r>
      <w:r w:rsidRPr="004B3C03">
        <w:t xml:space="preserve">: </w:t>
      </w:r>
      <w:r w:rsidRPr="004B3C03">
        <w:rPr>
          <w:rFonts w:hint="eastAsia"/>
        </w:rPr>
        <w:t>«</w:t>
      </w:r>
      <w:r w:rsidRPr="004B3C03">
        <w:rPr>
          <w:rFonts w:hint="eastAsia"/>
        </w:rPr>
        <w:t>Розмежування</w:t>
      </w:r>
      <w:r w:rsidRPr="004B3C03">
        <w:t xml:space="preserve"> </w:t>
      </w:r>
      <w:r w:rsidRPr="004B3C03">
        <w:rPr>
          <w:rFonts w:hint="eastAsia"/>
        </w:rPr>
        <w:t>повноважень</w:t>
      </w:r>
      <w:r w:rsidRPr="004B3C03">
        <w:t xml:space="preserve"> </w:t>
      </w:r>
      <w:r w:rsidRPr="004B3C03">
        <w:rPr>
          <w:rFonts w:hint="eastAsia"/>
        </w:rPr>
        <w:t>між</w:t>
      </w:r>
      <w:r w:rsidRPr="004B3C03">
        <w:t xml:space="preserve"> </w:t>
      </w:r>
      <w:r w:rsidRPr="004B3C03">
        <w:rPr>
          <w:rFonts w:hint="eastAsia"/>
        </w:rPr>
        <w:t>органами</w:t>
      </w:r>
      <w:r w:rsidRPr="004B3C03">
        <w:t xml:space="preserve"> </w:t>
      </w:r>
      <w:r w:rsidRPr="004B3C03">
        <w:rPr>
          <w:rFonts w:hint="eastAsia"/>
        </w:rPr>
        <w:t>виконавчої</w:t>
      </w:r>
      <w:r w:rsidRPr="004B3C03">
        <w:t xml:space="preserve"> </w:t>
      </w:r>
      <w:r w:rsidRPr="004B3C03">
        <w:rPr>
          <w:rFonts w:hint="eastAsia"/>
        </w:rPr>
        <w:t>влади</w:t>
      </w:r>
      <w:r w:rsidRPr="004B3C03">
        <w:t xml:space="preserve"> </w:t>
      </w:r>
      <w:r w:rsidRPr="004B3C03">
        <w:rPr>
          <w:rFonts w:hint="eastAsia"/>
        </w:rPr>
        <w:t>й</w:t>
      </w:r>
      <w:r w:rsidRPr="004B3C03">
        <w:t xml:space="preserve"> </w:t>
      </w:r>
      <w:r w:rsidRPr="004B3C03">
        <w:rPr>
          <w:rFonts w:hint="eastAsia"/>
        </w:rPr>
        <w:t>органами</w:t>
      </w:r>
      <w:r w:rsidRPr="004B3C03">
        <w:t xml:space="preserve"> </w:t>
      </w:r>
      <w:r w:rsidRPr="004B3C03">
        <w:rPr>
          <w:rFonts w:hint="eastAsia"/>
        </w:rPr>
        <w:t>місцевого</w:t>
      </w:r>
      <w:r w:rsidRPr="004B3C03">
        <w:t xml:space="preserve"> </w:t>
      </w:r>
      <w:r w:rsidRPr="004B3C03">
        <w:rPr>
          <w:rFonts w:hint="eastAsia"/>
        </w:rPr>
        <w:t>самоврядування</w:t>
      </w:r>
      <w:r w:rsidRPr="004B3C03">
        <w:t xml:space="preserve"> </w:t>
      </w:r>
      <w:r w:rsidRPr="004B3C03">
        <w:rPr>
          <w:rFonts w:hint="eastAsia"/>
        </w:rPr>
        <w:t>України</w:t>
      </w:r>
      <w:r w:rsidRPr="004B3C03">
        <w:t xml:space="preserve">: </w:t>
      </w:r>
      <w:r w:rsidRPr="004B3C03">
        <w:rPr>
          <w:rFonts w:hint="eastAsia"/>
        </w:rPr>
        <w:t>адміністративно</w:t>
      </w:r>
      <w:r w:rsidRPr="004B3C03">
        <w:t>-</w:t>
      </w:r>
      <w:r w:rsidRPr="004B3C03">
        <w:rPr>
          <w:rFonts w:hint="eastAsia"/>
        </w:rPr>
        <w:t>правові</w:t>
      </w:r>
      <w:r w:rsidRPr="004B3C03">
        <w:t xml:space="preserve"> </w:t>
      </w:r>
      <w:r w:rsidRPr="004B3C03">
        <w:rPr>
          <w:rFonts w:hint="eastAsia"/>
        </w:rPr>
        <w:t>засади</w:t>
      </w:r>
      <w:r w:rsidRPr="004B3C03">
        <w:rPr>
          <w:rFonts w:hint="eastAsia"/>
        </w:rPr>
        <w:t>»</w:t>
      </w:r>
      <w:r w:rsidRPr="004B3C03">
        <w:t xml:space="preserve">. </w:t>
      </w:r>
      <w:r w:rsidRPr="004B3C03">
        <w:rPr>
          <w:rFonts w:hint="eastAsia"/>
        </w:rPr>
        <w:t>Шифр</w:t>
      </w:r>
      <w:r w:rsidRPr="004B3C03">
        <w:t xml:space="preserve"> </w:t>
      </w:r>
      <w:r w:rsidRPr="004B3C03">
        <w:rPr>
          <w:rFonts w:hint="eastAsia"/>
        </w:rPr>
        <w:t>та</w:t>
      </w:r>
      <w:r w:rsidRPr="004B3C03">
        <w:t xml:space="preserve"> </w:t>
      </w:r>
      <w:r w:rsidRPr="004B3C03">
        <w:rPr>
          <w:rFonts w:hint="eastAsia"/>
        </w:rPr>
        <w:t>назва</w:t>
      </w:r>
      <w:r w:rsidRPr="004B3C03">
        <w:t xml:space="preserve"> </w:t>
      </w:r>
      <w:r w:rsidRPr="004B3C03">
        <w:rPr>
          <w:rFonts w:hint="eastAsia"/>
        </w:rPr>
        <w:t>спеціальності</w:t>
      </w:r>
      <w:r w:rsidRPr="004B3C03">
        <w:t xml:space="preserve"> </w:t>
      </w:r>
      <w:r w:rsidRPr="004B3C03">
        <w:rPr>
          <w:rFonts w:hint="eastAsia"/>
        </w:rPr>
        <w:t>–</w:t>
      </w:r>
      <w:r w:rsidRPr="004B3C03">
        <w:t xml:space="preserve"> 12.00.07 </w:t>
      </w:r>
      <w:r w:rsidRPr="004B3C03">
        <w:rPr>
          <w:rFonts w:hint="eastAsia"/>
        </w:rPr>
        <w:t>–</w:t>
      </w:r>
      <w:r w:rsidRPr="004B3C03">
        <w:t xml:space="preserve"> </w:t>
      </w:r>
      <w:r w:rsidRPr="004B3C03">
        <w:rPr>
          <w:rFonts w:hint="eastAsia"/>
        </w:rPr>
        <w:t>адміністративне</w:t>
      </w:r>
      <w:r w:rsidRPr="004B3C03">
        <w:t xml:space="preserve"> </w:t>
      </w:r>
      <w:r w:rsidRPr="004B3C03">
        <w:rPr>
          <w:rFonts w:hint="eastAsia"/>
        </w:rPr>
        <w:t>право</w:t>
      </w:r>
      <w:r w:rsidRPr="004B3C03">
        <w:t xml:space="preserve"> </w:t>
      </w:r>
      <w:r w:rsidRPr="004B3C03">
        <w:rPr>
          <w:rFonts w:hint="eastAsia"/>
        </w:rPr>
        <w:t>і</w:t>
      </w:r>
      <w:r w:rsidRPr="004B3C03">
        <w:t xml:space="preserve"> </w:t>
      </w:r>
      <w:r w:rsidRPr="004B3C03">
        <w:rPr>
          <w:rFonts w:hint="eastAsia"/>
        </w:rPr>
        <w:t>процес</w:t>
      </w:r>
      <w:r w:rsidRPr="004B3C03">
        <w:t xml:space="preserve">; </w:t>
      </w:r>
      <w:r w:rsidRPr="004B3C03">
        <w:rPr>
          <w:rFonts w:hint="eastAsia"/>
        </w:rPr>
        <w:t>фінансове</w:t>
      </w:r>
      <w:r w:rsidRPr="004B3C03">
        <w:t xml:space="preserve"> </w:t>
      </w:r>
      <w:r w:rsidRPr="004B3C03">
        <w:rPr>
          <w:rFonts w:hint="eastAsia"/>
        </w:rPr>
        <w:t>право</w:t>
      </w:r>
      <w:r w:rsidRPr="004B3C03">
        <w:t xml:space="preserve">; </w:t>
      </w:r>
      <w:r w:rsidRPr="004B3C03">
        <w:rPr>
          <w:rFonts w:hint="eastAsia"/>
        </w:rPr>
        <w:t>інформаційне</w:t>
      </w:r>
      <w:r w:rsidRPr="004B3C03">
        <w:t xml:space="preserve"> </w:t>
      </w:r>
      <w:r w:rsidRPr="004B3C03">
        <w:rPr>
          <w:rFonts w:hint="eastAsia"/>
        </w:rPr>
        <w:t>право</w:t>
      </w:r>
      <w:r w:rsidRPr="004B3C03">
        <w:t xml:space="preserve">. </w:t>
      </w:r>
      <w:r w:rsidRPr="004B3C03">
        <w:rPr>
          <w:rFonts w:hint="eastAsia"/>
        </w:rPr>
        <w:t>Спецрада</w:t>
      </w:r>
      <w:r w:rsidRPr="004B3C03">
        <w:t xml:space="preserve"> </w:t>
      </w:r>
      <w:r w:rsidRPr="004B3C03">
        <w:rPr>
          <w:rFonts w:hint="eastAsia"/>
        </w:rPr>
        <w:t>Д</w:t>
      </w:r>
      <w:r w:rsidRPr="004B3C03">
        <w:t xml:space="preserve"> 61.051.07 </w:t>
      </w:r>
      <w:r w:rsidRPr="004B3C03">
        <w:rPr>
          <w:rFonts w:hint="eastAsia"/>
        </w:rPr>
        <w:t>Ужгородського</w:t>
      </w:r>
      <w:r w:rsidRPr="004B3C03">
        <w:t xml:space="preserve"> </w:t>
      </w:r>
      <w:r w:rsidRPr="004B3C03">
        <w:rPr>
          <w:rFonts w:hint="eastAsia"/>
        </w:rPr>
        <w:t>національного</w:t>
      </w:r>
      <w:r w:rsidRPr="004B3C03">
        <w:t xml:space="preserve"> </w:t>
      </w:r>
      <w:r w:rsidRPr="004B3C03">
        <w:rPr>
          <w:rFonts w:hint="eastAsia"/>
        </w:rPr>
        <w:t>університету</w:t>
      </w:r>
    </w:p>
    <w:sectPr w:rsidR="008C5B68" w:rsidRPr="004B3C03" w:rsidSect="00573C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1FD24" w14:textId="77777777" w:rsidR="00573CD2" w:rsidRDefault="00573CD2">
      <w:pPr>
        <w:spacing w:after="0" w:line="240" w:lineRule="auto"/>
      </w:pPr>
      <w:r>
        <w:separator/>
      </w:r>
    </w:p>
  </w:endnote>
  <w:endnote w:type="continuationSeparator" w:id="0">
    <w:p w14:paraId="6DD62EED" w14:textId="77777777" w:rsidR="00573CD2" w:rsidRDefault="0057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C73B" w14:textId="77777777" w:rsidR="00573CD2" w:rsidRDefault="00573CD2"/>
    <w:p w14:paraId="4807002B" w14:textId="77777777" w:rsidR="00573CD2" w:rsidRDefault="00573CD2"/>
    <w:p w14:paraId="4F9E5460" w14:textId="77777777" w:rsidR="00573CD2" w:rsidRDefault="00573CD2"/>
    <w:p w14:paraId="0817D027" w14:textId="77777777" w:rsidR="00573CD2" w:rsidRDefault="00573CD2"/>
    <w:p w14:paraId="14992384" w14:textId="77777777" w:rsidR="00573CD2" w:rsidRDefault="00573CD2"/>
    <w:p w14:paraId="51F42D09" w14:textId="77777777" w:rsidR="00573CD2" w:rsidRDefault="00573CD2"/>
    <w:p w14:paraId="1F7080F2" w14:textId="77777777" w:rsidR="00573CD2" w:rsidRDefault="00573C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38F069" wp14:editId="456BA1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3EA4F" w14:textId="77777777" w:rsidR="00573CD2" w:rsidRDefault="00573C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38F0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73EA4F" w14:textId="77777777" w:rsidR="00573CD2" w:rsidRDefault="00573C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0F931D" w14:textId="77777777" w:rsidR="00573CD2" w:rsidRDefault="00573CD2"/>
    <w:p w14:paraId="028B9927" w14:textId="77777777" w:rsidR="00573CD2" w:rsidRDefault="00573CD2"/>
    <w:p w14:paraId="407F29EF" w14:textId="77777777" w:rsidR="00573CD2" w:rsidRDefault="00573C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2AC4AF" wp14:editId="7CC842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C74B" w14:textId="77777777" w:rsidR="00573CD2" w:rsidRDefault="00573CD2"/>
                          <w:p w14:paraId="56E04E27" w14:textId="77777777" w:rsidR="00573CD2" w:rsidRDefault="00573C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AC4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6EC74B" w14:textId="77777777" w:rsidR="00573CD2" w:rsidRDefault="00573CD2"/>
                    <w:p w14:paraId="56E04E27" w14:textId="77777777" w:rsidR="00573CD2" w:rsidRDefault="00573C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789B94" w14:textId="77777777" w:rsidR="00573CD2" w:rsidRDefault="00573CD2"/>
    <w:p w14:paraId="52F560DE" w14:textId="77777777" w:rsidR="00573CD2" w:rsidRDefault="00573CD2">
      <w:pPr>
        <w:rPr>
          <w:sz w:val="2"/>
          <w:szCs w:val="2"/>
        </w:rPr>
      </w:pPr>
    </w:p>
    <w:p w14:paraId="2A921844" w14:textId="77777777" w:rsidR="00573CD2" w:rsidRDefault="00573CD2"/>
    <w:p w14:paraId="41B9A698" w14:textId="77777777" w:rsidR="00573CD2" w:rsidRDefault="00573CD2">
      <w:pPr>
        <w:spacing w:after="0" w:line="240" w:lineRule="auto"/>
      </w:pPr>
    </w:p>
  </w:footnote>
  <w:footnote w:type="continuationSeparator" w:id="0">
    <w:p w14:paraId="0602FE49" w14:textId="77777777" w:rsidR="00573CD2" w:rsidRDefault="00573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CD2"/>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20117</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3095</cp:revision>
  <cp:lastPrinted>2009-02-06T05:36:00Z</cp:lastPrinted>
  <dcterms:created xsi:type="dcterms:W3CDTF">2024-04-09T10:20:00Z</dcterms:created>
  <dcterms:modified xsi:type="dcterms:W3CDTF">2024-05-03T14:20:00Z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