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E028" w14:textId="77777777" w:rsidR="00482CD3" w:rsidRDefault="00482CD3" w:rsidP="00482CD3">
      <w:r>
        <w:rPr>
          <w:rFonts w:hint="eastAsia"/>
        </w:rPr>
        <w:t>Каніболоцька</w:t>
      </w:r>
      <w:r>
        <w:t xml:space="preserve"> </w:t>
      </w:r>
      <w:r>
        <w:rPr>
          <w:rFonts w:hint="eastAsia"/>
        </w:rPr>
        <w:t>Ольга</w:t>
      </w:r>
      <w:r>
        <w:t xml:space="preserve"> </w:t>
      </w:r>
      <w:r>
        <w:rPr>
          <w:rFonts w:hint="eastAsia"/>
        </w:rPr>
        <w:t>Анатоліївна</w:t>
      </w:r>
      <w:r>
        <w:t xml:space="preserve">, </w:t>
      </w:r>
      <w:r>
        <w:rPr>
          <w:rFonts w:hint="eastAsia"/>
        </w:rPr>
        <w:t>завідувач</w:t>
      </w:r>
      <w:r>
        <w:t xml:space="preserve"> </w:t>
      </w:r>
      <w:r>
        <w:rPr>
          <w:rFonts w:hint="eastAsia"/>
        </w:rPr>
        <w:t>кафедри</w:t>
      </w:r>
      <w:r>
        <w:t xml:space="preserve"> </w:t>
      </w:r>
      <w:r>
        <w:rPr>
          <w:rFonts w:hint="eastAsia"/>
        </w:rPr>
        <w:t>викладання</w:t>
      </w:r>
      <w:r>
        <w:t xml:space="preserve"> </w:t>
      </w:r>
      <w:r>
        <w:rPr>
          <w:rFonts w:hint="eastAsia"/>
        </w:rPr>
        <w:t>другої</w:t>
      </w:r>
    </w:p>
    <w:p w14:paraId="2AD844E3" w14:textId="77777777" w:rsidR="00482CD3" w:rsidRDefault="00482CD3" w:rsidP="00482CD3">
      <w:r>
        <w:rPr>
          <w:rFonts w:hint="eastAsia"/>
        </w:rPr>
        <w:t>іноземної</w:t>
      </w:r>
      <w:r>
        <w:t xml:space="preserve"> </w:t>
      </w:r>
      <w:r>
        <w:rPr>
          <w:rFonts w:hint="eastAsia"/>
        </w:rPr>
        <w:t>мови</w:t>
      </w:r>
      <w:r>
        <w:t xml:space="preserve"> </w:t>
      </w:r>
      <w:r>
        <w:rPr>
          <w:rFonts w:hint="eastAsia"/>
        </w:rPr>
        <w:t>Запорізького</w:t>
      </w:r>
      <w:r>
        <w:t xml:space="preserve"> </w:t>
      </w:r>
      <w:r>
        <w:rPr>
          <w:rFonts w:hint="eastAsia"/>
        </w:rPr>
        <w:t>національного</w:t>
      </w:r>
      <w:r>
        <w:t xml:space="preserve"> </w:t>
      </w:r>
      <w:r>
        <w:rPr>
          <w:rFonts w:hint="eastAsia"/>
        </w:rPr>
        <w:t>університету</w:t>
      </w:r>
      <w:r>
        <w:t xml:space="preserve">. </w:t>
      </w:r>
      <w:r>
        <w:rPr>
          <w:rFonts w:hint="eastAsia"/>
        </w:rPr>
        <w:t>Назва</w:t>
      </w:r>
      <w:r>
        <w:t xml:space="preserve"> </w:t>
      </w:r>
      <w:r>
        <w:rPr>
          <w:rFonts w:hint="eastAsia"/>
        </w:rPr>
        <w:t>дисертації</w:t>
      </w:r>
      <w:r>
        <w:t>:</w:t>
      </w:r>
    </w:p>
    <w:p w14:paraId="45D77096" w14:textId="77777777" w:rsidR="00482CD3" w:rsidRDefault="00482CD3" w:rsidP="00482CD3">
      <w:r>
        <w:rPr>
          <w:rFonts w:hint="eastAsia"/>
        </w:rPr>
        <w:t>«</w:t>
      </w:r>
      <w:r>
        <w:rPr>
          <w:rFonts w:hint="eastAsia"/>
        </w:rPr>
        <w:t>Теоретико</w:t>
      </w:r>
      <w:r>
        <w:t>-</w:t>
      </w:r>
      <w:r>
        <w:rPr>
          <w:rFonts w:hint="eastAsia"/>
        </w:rPr>
        <w:t>методичні</w:t>
      </w:r>
      <w:r>
        <w:t xml:space="preserve"> </w:t>
      </w:r>
      <w:r>
        <w:rPr>
          <w:rFonts w:hint="eastAsia"/>
        </w:rPr>
        <w:t>засади</w:t>
      </w:r>
      <w:r>
        <w:t xml:space="preserve"> </w:t>
      </w:r>
      <w:r>
        <w:rPr>
          <w:rFonts w:hint="eastAsia"/>
        </w:rPr>
        <w:t>професійної</w:t>
      </w:r>
      <w:r>
        <w:t xml:space="preserve"> </w:t>
      </w:r>
      <w:r>
        <w:rPr>
          <w:rFonts w:hint="eastAsia"/>
        </w:rPr>
        <w:t>підготовки</w:t>
      </w:r>
      <w:r>
        <w:t xml:space="preserve"> </w:t>
      </w:r>
      <w:r>
        <w:rPr>
          <w:rFonts w:hint="eastAsia"/>
        </w:rPr>
        <w:t>вчителя</w:t>
      </w:r>
      <w:r>
        <w:t xml:space="preserve"> </w:t>
      </w:r>
      <w:r>
        <w:rPr>
          <w:rFonts w:hint="eastAsia"/>
        </w:rPr>
        <w:t>іноземної</w:t>
      </w:r>
      <w:r>
        <w:t xml:space="preserve"> </w:t>
      </w:r>
      <w:r>
        <w:rPr>
          <w:rFonts w:hint="eastAsia"/>
        </w:rPr>
        <w:t>мови</w:t>
      </w:r>
      <w:r>
        <w:t xml:space="preserve"> </w:t>
      </w:r>
      <w:r>
        <w:rPr>
          <w:rFonts w:hint="eastAsia"/>
        </w:rPr>
        <w:t>в</w:t>
      </w:r>
    </w:p>
    <w:p w14:paraId="75070634" w14:textId="77777777" w:rsidR="00482CD3" w:rsidRDefault="00482CD3" w:rsidP="00482CD3">
      <w:r>
        <w:rPr>
          <w:rFonts w:hint="eastAsia"/>
        </w:rPr>
        <w:t>системі</w:t>
      </w:r>
      <w:r>
        <w:t xml:space="preserve"> </w:t>
      </w:r>
      <w:r>
        <w:rPr>
          <w:rFonts w:hint="eastAsia"/>
        </w:rPr>
        <w:t>неперервної</w:t>
      </w:r>
      <w:r>
        <w:t xml:space="preserve"> </w:t>
      </w:r>
      <w:r>
        <w:rPr>
          <w:rFonts w:hint="eastAsia"/>
        </w:rPr>
        <w:t>освіти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13.00.04 </w:t>
      </w:r>
      <w:r>
        <w:rPr>
          <w:rFonts w:hint="eastAsia"/>
        </w:rPr>
        <w:t>«</w:t>
      </w:r>
      <w:r>
        <w:rPr>
          <w:rFonts w:hint="eastAsia"/>
        </w:rPr>
        <w:t>Теорія</w:t>
      </w:r>
      <w:r>
        <w:t xml:space="preserve"> </w:t>
      </w:r>
      <w:r>
        <w:rPr>
          <w:rFonts w:hint="eastAsia"/>
        </w:rPr>
        <w:t>та</w:t>
      </w:r>
    </w:p>
    <w:p w14:paraId="2985DF52" w14:textId="77777777" w:rsidR="00482CD3" w:rsidRDefault="00482CD3" w:rsidP="00482CD3">
      <w:r>
        <w:rPr>
          <w:rFonts w:hint="eastAsia"/>
        </w:rPr>
        <w:t>методика</w:t>
      </w:r>
      <w:r>
        <w:t xml:space="preserve"> </w:t>
      </w:r>
      <w:r>
        <w:rPr>
          <w:rFonts w:hint="eastAsia"/>
        </w:rPr>
        <w:t>професійної</w:t>
      </w:r>
      <w:r>
        <w:t xml:space="preserve"> </w:t>
      </w:r>
      <w:r>
        <w:rPr>
          <w:rFonts w:hint="eastAsia"/>
        </w:rPr>
        <w:t>освіти</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17.051.09 </w:t>
      </w:r>
      <w:r>
        <w:rPr>
          <w:rFonts w:hint="eastAsia"/>
        </w:rPr>
        <w:t>Запорізького</w:t>
      </w:r>
    </w:p>
    <w:p w14:paraId="0863EEF8" w14:textId="0FD50BF5" w:rsidR="00AE4705" w:rsidRPr="00482CD3" w:rsidRDefault="00482CD3" w:rsidP="00482CD3">
      <w:r>
        <w:rPr>
          <w:rFonts w:hint="eastAsia"/>
        </w:rPr>
        <w:t>національного</w:t>
      </w:r>
      <w:r>
        <w:t xml:space="preserve"> </w:t>
      </w:r>
      <w:r>
        <w:rPr>
          <w:rFonts w:hint="eastAsia"/>
        </w:rPr>
        <w:t>університету</w:t>
      </w:r>
    </w:p>
    <w:sectPr w:rsidR="00AE4705" w:rsidRPr="00482CD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1D6C" w14:textId="77777777" w:rsidR="00B77A61" w:rsidRPr="008D1934" w:rsidRDefault="00B77A61">
      <w:pPr>
        <w:spacing w:after="0" w:line="240" w:lineRule="auto"/>
      </w:pPr>
      <w:r w:rsidRPr="008D1934">
        <w:separator/>
      </w:r>
    </w:p>
  </w:endnote>
  <w:endnote w:type="continuationSeparator" w:id="0">
    <w:p w14:paraId="27AD320C" w14:textId="77777777" w:rsidR="00B77A61" w:rsidRPr="008D1934" w:rsidRDefault="00B77A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ED19" w14:textId="77777777" w:rsidR="00B77A61" w:rsidRPr="008D1934" w:rsidRDefault="00B77A61"/>
    <w:p w14:paraId="0E9EAC88" w14:textId="77777777" w:rsidR="00B77A61" w:rsidRPr="008D1934" w:rsidRDefault="00B77A61"/>
    <w:p w14:paraId="784D85B7" w14:textId="77777777" w:rsidR="00B77A61" w:rsidRPr="008D1934" w:rsidRDefault="00B77A61"/>
    <w:p w14:paraId="510FB30B" w14:textId="77777777" w:rsidR="00B77A61" w:rsidRPr="008D1934" w:rsidRDefault="00B77A61"/>
    <w:p w14:paraId="625486AF" w14:textId="77777777" w:rsidR="00B77A61" w:rsidRPr="008D1934" w:rsidRDefault="00B77A61"/>
    <w:p w14:paraId="5FBFD1AC" w14:textId="77777777" w:rsidR="00B77A61" w:rsidRPr="008D1934" w:rsidRDefault="00B77A61"/>
    <w:p w14:paraId="5CDB951D" w14:textId="77777777" w:rsidR="00B77A61" w:rsidRPr="008D1934" w:rsidRDefault="00B77A61">
      <w:pPr>
        <w:rPr>
          <w:sz w:val="2"/>
          <w:szCs w:val="2"/>
        </w:rPr>
      </w:pPr>
      <w:r>
        <w:rPr>
          <w:noProof/>
        </w:rPr>
        <mc:AlternateContent>
          <mc:Choice Requires="wps">
            <w:drawing>
              <wp:anchor distT="0" distB="0" distL="63500" distR="63500" simplePos="0" relativeHeight="251660288" behindDoc="1" locked="0" layoutInCell="1" allowOverlap="1" wp14:anchorId="705B4B80" wp14:editId="796C6FC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05D2F1" w14:textId="77777777" w:rsidR="00B77A61" w:rsidRPr="008D1934" w:rsidRDefault="00B77A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B4B8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05D2F1" w14:textId="77777777" w:rsidR="00B77A61" w:rsidRPr="008D1934" w:rsidRDefault="00B77A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F46D5F" w14:textId="77777777" w:rsidR="00B77A61" w:rsidRPr="008D1934" w:rsidRDefault="00B77A61"/>
    <w:p w14:paraId="3214CEAC" w14:textId="77777777" w:rsidR="00B77A61" w:rsidRPr="008D1934" w:rsidRDefault="00B77A61"/>
    <w:p w14:paraId="63496B62" w14:textId="77777777" w:rsidR="00B77A61" w:rsidRPr="008D1934" w:rsidRDefault="00B77A61">
      <w:pPr>
        <w:rPr>
          <w:sz w:val="2"/>
          <w:szCs w:val="2"/>
        </w:rPr>
      </w:pPr>
      <w:r>
        <w:rPr>
          <w:noProof/>
        </w:rPr>
        <mc:AlternateContent>
          <mc:Choice Requires="wps">
            <w:drawing>
              <wp:anchor distT="0" distB="0" distL="63500" distR="63500" simplePos="0" relativeHeight="251659264" behindDoc="1" locked="0" layoutInCell="1" allowOverlap="1" wp14:anchorId="5009E084" wp14:editId="25F7081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4C0E447" w14:textId="77777777" w:rsidR="00B77A61" w:rsidRPr="008D1934" w:rsidRDefault="00B77A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9E08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0E447" w14:textId="77777777" w:rsidR="00B77A61" w:rsidRPr="008D1934" w:rsidRDefault="00B77A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A972B5" w14:textId="77777777" w:rsidR="00B77A61" w:rsidRPr="008D1934" w:rsidRDefault="00B77A61"/>
    <w:p w14:paraId="09A25702" w14:textId="77777777" w:rsidR="00B77A61" w:rsidRPr="008D1934" w:rsidRDefault="00B77A61">
      <w:pPr>
        <w:rPr>
          <w:sz w:val="2"/>
          <w:szCs w:val="2"/>
        </w:rPr>
      </w:pPr>
    </w:p>
    <w:p w14:paraId="33F0A59E" w14:textId="77777777" w:rsidR="00B77A61" w:rsidRPr="008D1934" w:rsidRDefault="00B77A61"/>
    <w:p w14:paraId="320E7996" w14:textId="77777777" w:rsidR="00B77A61" w:rsidRPr="008D1934" w:rsidRDefault="00B77A61">
      <w:pPr>
        <w:spacing w:after="0" w:line="240" w:lineRule="auto"/>
      </w:pPr>
    </w:p>
  </w:footnote>
  <w:footnote w:type="continuationSeparator" w:id="0">
    <w:p w14:paraId="7DA79313" w14:textId="77777777" w:rsidR="00B77A61" w:rsidRPr="008D1934" w:rsidRDefault="00B77A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A61"/>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10034</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cp:revision>
  <cp:lastPrinted>2024-05-12T14:21:00Z</cp:lastPrinted>
  <dcterms:created xsi:type="dcterms:W3CDTF">2024-05-20T16:55:00Z</dcterms:created>
  <dcterms:modified xsi:type="dcterms:W3CDTF">2024-06-05T21:20:00Z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