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F54E" w14:textId="77777777" w:rsidR="00BB7754" w:rsidRDefault="00BB7754" w:rsidP="00BB7754"/>
    <w:p w14:paraId="6AEB1B1B" w14:textId="522415E7" w:rsidR="005F65E8" w:rsidRDefault="00BB7754" w:rsidP="00BB7754">
      <w:r>
        <w:rPr>
          <w:rFonts w:hint="eastAsia"/>
        </w:rPr>
        <w:t>Осина</w:t>
      </w:r>
      <w:r>
        <w:t xml:space="preserve"> </w:t>
      </w:r>
      <w:r>
        <w:rPr>
          <w:rFonts w:hint="eastAsia"/>
        </w:rPr>
        <w:t>Дина</w:t>
      </w:r>
      <w:r>
        <w:t xml:space="preserve"> </w:t>
      </w:r>
      <w:r>
        <w:rPr>
          <w:rFonts w:hint="eastAsia"/>
        </w:rPr>
        <w:t>Матвеевна</w:t>
      </w:r>
      <w:r>
        <w:t xml:space="preserve"> </w:t>
      </w:r>
      <w:r w:rsidRPr="00BB7754">
        <w:rPr>
          <w:rFonts w:hint="eastAsia"/>
        </w:rPr>
        <w:t>Правовое</w:t>
      </w:r>
      <w:r w:rsidRPr="00BB7754">
        <w:t xml:space="preserve"> </w:t>
      </w:r>
      <w:r w:rsidRPr="00BB7754">
        <w:rPr>
          <w:rFonts w:hint="eastAsia"/>
        </w:rPr>
        <w:t>регулирование</w:t>
      </w:r>
      <w:r w:rsidRPr="00BB7754">
        <w:t xml:space="preserve"> </w:t>
      </w:r>
      <w:r w:rsidRPr="00BB7754">
        <w:rPr>
          <w:rFonts w:hint="eastAsia"/>
        </w:rPr>
        <w:t>ответственности</w:t>
      </w:r>
      <w:r w:rsidRPr="00BB7754">
        <w:t xml:space="preserve"> </w:t>
      </w:r>
      <w:r w:rsidRPr="00BB7754">
        <w:rPr>
          <w:rFonts w:hint="eastAsia"/>
        </w:rPr>
        <w:t>за</w:t>
      </w:r>
      <w:r w:rsidRPr="00BB7754">
        <w:t xml:space="preserve"> </w:t>
      </w:r>
      <w:r w:rsidRPr="00BB7754">
        <w:rPr>
          <w:rFonts w:hint="eastAsia"/>
        </w:rPr>
        <w:t>нарушение</w:t>
      </w:r>
      <w:r w:rsidRPr="00BB7754">
        <w:t xml:space="preserve"> </w:t>
      </w:r>
      <w:r w:rsidRPr="00BB7754">
        <w:rPr>
          <w:rFonts w:hint="eastAsia"/>
        </w:rPr>
        <w:t>налогового</w:t>
      </w:r>
      <w:r w:rsidRPr="00BB7754">
        <w:t xml:space="preserve"> </w:t>
      </w:r>
      <w:r w:rsidRPr="00BB7754">
        <w:rPr>
          <w:rFonts w:hint="eastAsia"/>
        </w:rPr>
        <w:t>законодательства</w:t>
      </w:r>
      <w:r w:rsidRPr="00BB7754">
        <w:t xml:space="preserve"> </w:t>
      </w:r>
      <w:r w:rsidRPr="00BB7754">
        <w:rPr>
          <w:rFonts w:hint="eastAsia"/>
        </w:rPr>
        <w:t>в</w:t>
      </w:r>
      <w:r w:rsidRPr="00BB7754">
        <w:t xml:space="preserve"> </w:t>
      </w:r>
      <w:r w:rsidRPr="00BB7754">
        <w:rPr>
          <w:rFonts w:hint="eastAsia"/>
        </w:rPr>
        <w:t>Соединенных</w:t>
      </w:r>
      <w:r w:rsidRPr="00BB7754">
        <w:t xml:space="preserve"> </w:t>
      </w:r>
      <w:r w:rsidRPr="00BB7754">
        <w:rPr>
          <w:rFonts w:hint="eastAsia"/>
        </w:rPr>
        <w:t>Штатах</w:t>
      </w:r>
      <w:r w:rsidRPr="00BB7754">
        <w:t xml:space="preserve"> </w:t>
      </w:r>
      <w:r w:rsidRPr="00BB7754">
        <w:rPr>
          <w:rFonts w:hint="eastAsia"/>
        </w:rPr>
        <w:t>Америки</w:t>
      </w:r>
    </w:p>
    <w:p w14:paraId="4A530637" w14:textId="77777777" w:rsidR="00BB7754" w:rsidRDefault="00BB7754" w:rsidP="00BB7754">
      <w:r>
        <w:rPr>
          <w:rFonts w:hint="eastAsia"/>
        </w:rPr>
        <w:t>ОГЛАВЛЕНИЕ</w:t>
      </w:r>
      <w:r>
        <w:t xml:space="preserve"> </w:t>
      </w:r>
      <w:r>
        <w:rPr>
          <w:rFonts w:hint="eastAsia"/>
        </w:rPr>
        <w:t>ДИССЕРТАЦИИ</w:t>
      </w:r>
    </w:p>
    <w:p w14:paraId="6E225122" w14:textId="77777777" w:rsidR="00BB7754" w:rsidRDefault="00BB7754" w:rsidP="00BB7754">
      <w:r>
        <w:rPr>
          <w:rFonts w:hint="eastAsia"/>
        </w:rPr>
        <w:t>кандидат</w:t>
      </w:r>
      <w:r>
        <w:t xml:space="preserve"> </w:t>
      </w:r>
      <w:r>
        <w:rPr>
          <w:rFonts w:hint="eastAsia"/>
        </w:rPr>
        <w:t>наук</w:t>
      </w:r>
      <w:r>
        <w:t xml:space="preserve"> </w:t>
      </w:r>
      <w:r>
        <w:rPr>
          <w:rFonts w:hint="eastAsia"/>
        </w:rPr>
        <w:t>Осина</w:t>
      </w:r>
      <w:r>
        <w:t xml:space="preserve"> </w:t>
      </w:r>
      <w:r>
        <w:rPr>
          <w:rFonts w:hint="eastAsia"/>
        </w:rPr>
        <w:t>Дина</w:t>
      </w:r>
      <w:r>
        <w:t xml:space="preserve"> </w:t>
      </w:r>
      <w:r>
        <w:rPr>
          <w:rFonts w:hint="eastAsia"/>
        </w:rPr>
        <w:t>Матвеевна</w:t>
      </w:r>
    </w:p>
    <w:p w14:paraId="358F676F" w14:textId="77777777" w:rsidR="00BB7754" w:rsidRDefault="00BB7754" w:rsidP="00BB7754">
      <w:r>
        <w:rPr>
          <w:rFonts w:hint="eastAsia"/>
        </w:rPr>
        <w:t>Введение</w:t>
      </w:r>
    </w:p>
    <w:p w14:paraId="597FDE52" w14:textId="77777777" w:rsidR="00BB7754" w:rsidRDefault="00BB7754" w:rsidP="00BB7754"/>
    <w:p w14:paraId="1980D731" w14:textId="77777777" w:rsidR="00BB7754" w:rsidRDefault="00BB7754" w:rsidP="00BB7754">
      <w:r>
        <w:rPr>
          <w:rFonts w:hint="eastAsia"/>
        </w:rPr>
        <w:t>Глава</w:t>
      </w:r>
      <w:r>
        <w:t xml:space="preserve"> 1. </w:t>
      </w:r>
      <w:r>
        <w:rPr>
          <w:rFonts w:hint="eastAsia"/>
        </w:rPr>
        <w:t>Источники</w:t>
      </w:r>
      <w:r>
        <w:t xml:space="preserve"> </w:t>
      </w:r>
      <w:r>
        <w:rPr>
          <w:rFonts w:hint="eastAsia"/>
        </w:rPr>
        <w:t>правового</w:t>
      </w:r>
      <w:r>
        <w:t xml:space="preserve"> </w:t>
      </w:r>
      <w:r>
        <w:rPr>
          <w:rFonts w:hint="eastAsia"/>
        </w:rPr>
        <w:t>регулирования</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в</w:t>
      </w:r>
      <w:r>
        <w:t xml:space="preserve"> </w:t>
      </w:r>
      <w:r>
        <w:rPr>
          <w:rFonts w:hint="eastAsia"/>
        </w:rPr>
        <w:t>США</w:t>
      </w:r>
    </w:p>
    <w:p w14:paraId="7ECC3FC0" w14:textId="77777777" w:rsidR="00BB7754" w:rsidRDefault="00BB7754" w:rsidP="00BB7754"/>
    <w:p w14:paraId="7CB6977E" w14:textId="77777777" w:rsidR="00BB7754" w:rsidRDefault="00BB7754" w:rsidP="00BB7754">
      <w:r>
        <w:rPr>
          <w:rFonts w:hint="eastAsia"/>
        </w:rPr>
        <w:t>§</w:t>
      </w:r>
      <w:r>
        <w:t xml:space="preserve"> 1. </w:t>
      </w:r>
      <w:r>
        <w:rPr>
          <w:rFonts w:hint="eastAsia"/>
        </w:rPr>
        <w:t>Понятие</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по</w:t>
      </w:r>
      <w:r>
        <w:t xml:space="preserve"> </w:t>
      </w:r>
      <w:r>
        <w:rPr>
          <w:rFonts w:hint="eastAsia"/>
        </w:rPr>
        <w:t>праву</w:t>
      </w:r>
      <w:r>
        <w:t xml:space="preserve"> </w:t>
      </w:r>
      <w:r>
        <w:rPr>
          <w:rFonts w:hint="eastAsia"/>
        </w:rPr>
        <w:t>США</w:t>
      </w:r>
    </w:p>
    <w:p w14:paraId="03DEA899" w14:textId="77777777" w:rsidR="00BB7754" w:rsidRDefault="00BB7754" w:rsidP="00BB7754"/>
    <w:p w14:paraId="0FF6B7BF" w14:textId="77777777" w:rsidR="00BB7754" w:rsidRDefault="00BB7754" w:rsidP="00BB7754">
      <w:r>
        <w:rPr>
          <w:rFonts w:hint="eastAsia"/>
        </w:rPr>
        <w:t>§</w:t>
      </w:r>
      <w:r>
        <w:t xml:space="preserve"> 2. </w:t>
      </w:r>
      <w:r>
        <w:rPr>
          <w:rFonts w:hint="eastAsia"/>
        </w:rPr>
        <w:t>Конституция</w:t>
      </w:r>
      <w:r>
        <w:t xml:space="preserve"> </w:t>
      </w:r>
      <w:r>
        <w:rPr>
          <w:rFonts w:hint="eastAsia"/>
        </w:rPr>
        <w:t>США</w:t>
      </w:r>
      <w:r>
        <w:t xml:space="preserve">, </w:t>
      </w:r>
      <w:r>
        <w:rPr>
          <w:rFonts w:hint="eastAsia"/>
        </w:rPr>
        <w:t>международные</w:t>
      </w:r>
      <w:r>
        <w:t xml:space="preserve"> </w:t>
      </w:r>
      <w:r>
        <w:rPr>
          <w:rFonts w:hint="eastAsia"/>
        </w:rPr>
        <w:t>договоры</w:t>
      </w:r>
      <w:r>
        <w:t xml:space="preserve"> </w:t>
      </w:r>
      <w:r>
        <w:rPr>
          <w:rFonts w:hint="eastAsia"/>
        </w:rPr>
        <w:t>и</w:t>
      </w:r>
      <w:r>
        <w:t xml:space="preserve"> </w:t>
      </w:r>
      <w:r>
        <w:rPr>
          <w:rFonts w:hint="eastAsia"/>
        </w:rPr>
        <w:t>федеральное</w:t>
      </w:r>
      <w:r>
        <w:t xml:space="preserve"> </w:t>
      </w:r>
      <w:r>
        <w:rPr>
          <w:rFonts w:hint="eastAsia"/>
        </w:rPr>
        <w:t>законодательство</w:t>
      </w:r>
    </w:p>
    <w:p w14:paraId="06F3DCC7" w14:textId="77777777" w:rsidR="00BB7754" w:rsidRDefault="00BB7754" w:rsidP="00BB7754"/>
    <w:p w14:paraId="54696F38" w14:textId="77777777" w:rsidR="00BB7754" w:rsidRDefault="00BB7754" w:rsidP="00BB7754">
      <w:r>
        <w:t xml:space="preserve">$ 2.1. </w:t>
      </w:r>
      <w:r>
        <w:rPr>
          <w:rFonts w:hint="eastAsia"/>
        </w:rPr>
        <w:t>Конституция</w:t>
      </w:r>
      <w:r>
        <w:t xml:space="preserve"> </w:t>
      </w:r>
      <w:r>
        <w:rPr>
          <w:rFonts w:hint="eastAsia"/>
        </w:rPr>
        <w:t>США</w:t>
      </w:r>
      <w:r>
        <w:t xml:space="preserve"> </w:t>
      </w:r>
      <w:r>
        <w:rPr>
          <w:rFonts w:hint="eastAsia"/>
        </w:rPr>
        <w:t>и</w:t>
      </w:r>
      <w:r>
        <w:t xml:space="preserve"> </w:t>
      </w:r>
      <w:r>
        <w:rPr>
          <w:rFonts w:hint="eastAsia"/>
        </w:rPr>
        <w:t>международные</w:t>
      </w:r>
      <w:r>
        <w:t xml:space="preserve"> </w:t>
      </w:r>
      <w:r>
        <w:rPr>
          <w:rFonts w:hint="eastAsia"/>
        </w:rPr>
        <w:t>договоры</w:t>
      </w:r>
    </w:p>
    <w:p w14:paraId="6BDCA8A2" w14:textId="77777777" w:rsidR="00BB7754" w:rsidRDefault="00BB7754" w:rsidP="00BB7754"/>
    <w:p w14:paraId="0B3E4145" w14:textId="77777777" w:rsidR="00BB7754" w:rsidRDefault="00BB7754" w:rsidP="00BB7754">
      <w:r>
        <w:t xml:space="preserve">$ 2.2. </w:t>
      </w:r>
      <w:r>
        <w:rPr>
          <w:rFonts w:hint="eastAsia"/>
        </w:rPr>
        <w:t>Федеральное</w:t>
      </w:r>
      <w:r>
        <w:t xml:space="preserve"> </w:t>
      </w:r>
      <w:r>
        <w:rPr>
          <w:rFonts w:hint="eastAsia"/>
        </w:rPr>
        <w:t>законодательство</w:t>
      </w:r>
      <w:r>
        <w:t xml:space="preserve"> </w:t>
      </w:r>
      <w:r>
        <w:rPr>
          <w:rFonts w:hint="eastAsia"/>
        </w:rPr>
        <w:t>и</w:t>
      </w:r>
      <w:r>
        <w:t xml:space="preserve"> </w:t>
      </w:r>
      <w:r>
        <w:rPr>
          <w:rFonts w:hint="eastAsia"/>
        </w:rPr>
        <w:t>судебные</w:t>
      </w:r>
      <w:r>
        <w:t xml:space="preserve"> </w:t>
      </w:r>
      <w:r>
        <w:rPr>
          <w:rFonts w:hint="eastAsia"/>
        </w:rPr>
        <w:t>прецеденты</w:t>
      </w:r>
    </w:p>
    <w:p w14:paraId="6E5AB5A0" w14:textId="77777777" w:rsidR="00BB7754" w:rsidRDefault="00BB7754" w:rsidP="00BB7754"/>
    <w:p w14:paraId="28F6B8DB" w14:textId="77777777" w:rsidR="00BB7754" w:rsidRDefault="00BB7754" w:rsidP="00BB7754">
      <w:r>
        <w:rPr>
          <w:rFonts w:hint="eastAsia"/>
        </w:rPr>
        <w:t>§</w:t>
      </w:r>
      <w:r>
        <w:t xml:space="preserve"> 3. </w:t>
      </w:r>
      <w:r>
        <w:rPr>
          <w:rFonts w:hint="eastAsia"/>
        </w:rPr>
        <w:t>Правила</w:t>
      </w:r>
      <w:r>
        <w:t xml:space="preserve"> </w:t>
      </w:r>
      <w:r>
        <w:rPr>
          <w:rFonts w:hint="eastAsia"/>
        </w:rPr>
        <w:t>судопроизводства</w:t>
      </w:r>
      <w:r>
        <w:t xml:space="preserve">, </w:t>
      </w:r>
      <w:r>
        <w:rPr>
          <w:rFonts w:hint="eastAsia"/>
        </w:rPr>
        <w:t>подзаконные</w:t>
      </w:r>
      <w:r>
        <w:t xml:space="preserve"> </w:t>
      </w:r>
      <w:r>
        <w:rPr>
          <w:rFonts w:hint="eastAsia"/>
        </w:rPr>
        <w:t>нормативно</w:t>
      </w:r>
      <w:r>
        <w:t>-</w:t>
      </w:r>
      <w:r>
        <w:rPr>
          <w:rFonts w:hint="eastAsia"/>
        </w:rPr>
        <w:t>правовые</w:t>
      </w:r>
      <w:r>
        <w:t xml:space="preserve"> </w:t>
      </w:r>
      <w:r>
        <w:rPr>
          <w:rFonts w:hint="eastAsia"/>
        </w:rPr>
        <w:t>акты</w:t>
      </w:r>
      <w:r>
        <w:t xml:space="preserve"> </w:t>
      </w:r>
      <w:r>
        <w:rPr>
          <w:rFonts w:hint="eastAsia"/>
        </w:rPr>
        <w:t>и</w:t>
      </w:r>
      <w:r>
        <w:t xml:space="preserve"> </w:t>
      </w:r>
      <w:r>
        <w:rPr>
          <w:rFonts w:hint="eastAsia"/>
        </w:rPr>
        <w:t>иные</w:t>
      </w:r>
      <w:r>
        <w:t xml:space="preserve"> </w:t>
      </w:r>
      <w:r>
        <w:rPr>
          <w:rFonts w:hint="eastAsia"/>
        </w:rPr>
        <w:t>документы</w:t>
      </w:r>
      <w:r>
        <w:t xml:space="preserve"> </w:t>
      </w:r>
      <w:r>
        <w:rPr>
          <w:rFonts w:hint="eastAsia"/>
        </w:rPr>
        <w:t>государственных</w:t>
      </w:r>
      <w:r>
        <w:t xml:space="preserve"> </w:t>
      </w:r>
      <w:r>
        <w:rPr>
          <w:rFonts w:hint="eastAsia"/>
        </w:rPr>
        <w:t>органов</w:t>
      </w:r>
      <w:r>
        <w:t xml:space="preserve">. </w:t>
      </w:r>
      <w:r>
        <w:rPr>
          <w:rFonts w:hint="eastAsia"/>
        </w:rPr>
        <w:t>Источники</w:t>
      </w:r>
      <w:r>
        <w:t xml:space="preserve"> </w:t>
      </w:r>
      <w:r>
        <w:rPr>
          <w:rFonts w:hint="eastAsia"/>
        </w:rPr>
        <w:t>права</w:t>
      </w:r>
      <w:r>
        <w:t xml:space="preserve"> </w:t>
      </w:r>
      <w:r>
        <w:rPr>
          <w:rFonts w:hint="eastAsia"/>
        </w:rPr>
        <w:t>штатов</w:t>
      </w:r>
      <w:r>
        <w:t xml:space="preserve"> </w:t>
      </w:r>
      <w:r>
        <w:rPr>
          <w:rFonts w:hint="eastAsia"/>
        </w:rPr>
        <w:t>и</w:t>
      </w:r>
      <w:r>
        <w:t xml:space="preserve"> </w:t>
      </w:r>
      <w:r>
        <w:rPr>
          <w:rFonts w:hint="eastAsia"/>
        </w:rPr>
        <w:t>муниципалитетов</w:t>
      </w:r>
    </w:p>
    <w:p w14:paraId="1C1E7B9C" w14:textId="77777777" w:rsidR="00BB7754" w:rsidRDefault="00BB7754" w:rsidP="00BB7754"/>
    <w:p w14:paraId="5878BF2D" w14:textId="77777777" w:rsidR="00BB7754" w:rsidRDefault="00BB7754" w:rsidP="00BB7754">
      <w:r>
        <w:t xml:space="preserve">$ 3.1. </w:t>
      </w:r>
      <w:r>
        <w:rPr>
          <w:rFonts w:hint="eastAsia"/>
        </w:rPr>
        <w:t>Правила</w:t>
      </w:r>
      <w:r>
        <w:t xml:space="preserve"> </w:t>
      </w:r>
      <w:r>
        <w:rPr>
          <w:rFonts w:hint="eastAsia"/>
        </w:rPr>
        <w:t>судопроизводства</w:t>
      </w:r>
      <w:r>
        <w:t xml:space="preserve">, </w:t>
      </w:r>
      <w:r>
        <w:rPr>
          <w:rFonts w:hint="eastAsia"/>
        </w:rPr>
        <w:t>подзаконные</w:t>
      </w:r>
      <w:r>
        <w:t xml:space="preserve"> </w:t>
      </w:r>
      <w:r>
        <w:rPr>
          <w:rFonts w:hint="eastAsia"/>
        </w:rPr>
        <w:t>нормативно</w:t>
      </w:r>
      <w:r>
        <w:t>-</w:t>
      </w:r>
      <w:r>
        <w:rPr>
          <w:rFonts w:hint="eastAsia"/>
        </w:rPr>
        <w:t>правовые</w:t>
      </w:r>
      <w:r>
        <w:t xml:space="preserve"> </w:t>
      </w:r>
      <w:r>
        <w:rPr>
          <w:rFonts w:hint="eastAsia"/>
        </w:rPr>
        <w:t>акты</w:t>
      </w:r>
      <w:r>
        <w:t xml:space="preserve"> </w:t>
      </w:r>
      <w:r>
        <w:rPr>
          <w:rFonts w:hint="eastAsia"/>
        </w:rPr>
        <w:t>и</w:t>
      </w:r>
      <w:r>
        <w:t xml:space="preserve"> </w:t>
      </w:r>
      <w:r>
        <w:rPr>
          <w:rFonts w:hint="eastAsia"/>
        </w:rPr>
        <w:t>иные</w:t>
      </w:r>
      <w:r>
        <w:t xml:space="preserve"> </w:t>
      </w:r>
      <w:r>
        <w:rPr>
          <w:rFonts w:hint="eastAsia"/>
        </w:rPr>
        <w:t>документы</w:t>
      </w:r>
      <w:r>
        <w:t xml:space="preserve"> </w:t>
      </w:r>
      <w:r>
        <w:rPr>
          <w:rFonts w:hint="eastAsia"/>
        </w:rPr>
        <w:t>государственных</w:t>
      </w:r>
      <w:r>
        <w:t xml:space="preserve"> </w:t>
      </w:r>
      <w:r>
        <w:rPr>
          <w:rFonts w:hint="eastAsia"/>
        </w:rPr>
        <w:t>органов</w:t>
      </w:r>
    </w:p>
    <w:p w14:paraId="2B4B0155" w14:textId="77777777" w:rsidR="00BB7754" w:rsidRDefault="00BB7754" w:rsidP="00BB7754"/>
    <w:p w14:paraId="777EE780" w14:textId="77777777" w:rsidR="00BB7754" w:rsidRDefault="00BB7754" w:rsidP="00BB7754">
      <w:r>
        <w:t xml:space="preserve">$ 3.2. </w:t>
      </w:r>
      <w:r>
        <w:rPr>
          <w:rFonts w:hint="eastAsia"/>
        </w:rPr>
        <w:t>Источники</w:t>
      </w:r>
      <w:r>
        <w:t xml:space="preserve"> </w:t>
      </w:r>
      <w:r>
        <w:rPr>
          <w:rFonts w:hint="eastAsia"/>
        </w:rPr>
        <w:t>права</w:t>
      </w:r>
      <w:r>
        <w:t xml:space="preserve"> </w:t>
      </w:r>
      <w:r>
        <w:rPr>
          <w:rFonts w:hint="eastAsia"/>
        </w:rPr>
        <w:t>штатов</w:t>
      </w:r>
      <w:r>
        <w:t xml:space="preserve"> </w:t>
      </w:r>
      <w:r>
        <w:rPr>
          <w:rFonts w:hint="eastAsia"/>
        </w:rPr>
        <w:t>и</w:t>
      </w:r>
      <w:r>
        <w:t xml:space="preserve"> </w:t>
      </w:r>
      <w:r>
        <w:rPr>
          <w:rFonts w:hint="eastAsia"/>
        </w:rPr>
        <w:t>муниципалитетов</w:t>
      </w:r>
      <w:r>
        <w:t xml:space="preserve">, </w:t>
      </w:r>
      <w:r>
        <w:rPr>
          <w:rFonts w:hint="eastAsia"/>
        </w:rPr>
        <w:t>регулирующие</w:t>
      </w:r>
      <w:r>
        <w:t xml:space="preserve"> </w:t>
      </w:r>
      <w:r>
        <w:rPr>
          <w:rFonts w:hint="eastAsia"/>
        </w:rPr>
        <w:t>ответственность</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в</w:t>
      </w:r>
      <w:r>
        <w:t xml:space="preserve"> </w:t>
      </w:r>
      <w:r>
        <w:rPr>
          <w:rFonts w:hint="eastAsia"/>
        </w:rPr>
        <w:t>США</w:t>
      </w:r>
    </w:p>
    <w:p w14:paraId="5A842098" w14:textId="77777777" w:rsidR="00BB7754" w:rsidRDefault="00BB7754" w:rsidP="00BB7754"/>
    <w:p w14:paraId="19E3543E" w14:textId="77777777" w:rsidR="00BB7754" w:rsidRDefault="00BB7754" w:rsidP="00BB7754">
      <w:r>
        <w:rPr>
          <w:rFonts w:hint="eastAsia"/>
        </w:rPr>
        <w:lastRenderedPageBreak/>
        <w:t>Глава</w:t>
      </w:r>
      <w:r>
        <w:t xml:space="preserve"> 2. </w:t>
      </w:r>
      <w:r>
        <w:rPr>
          <w:rFonts w:hint="eastAsia"/>
        </w:rPr>
        <w:t>Субъекты</w:t>
      </w:r>
      <w:r>
        <w:t xml:space="preserve"> </w:t>
      </w:r>
      <w:r>
        <w:rPr>
          <w:rFonts w:hint="eastAsia"/>
        </w:rPr>
        <w:t>правоотношений</w:t>
      </w:r>
      <w:r>
        <w:t xml:space="preserve">, </w:t>
      </w:r>
      <w:r>
        <w:rPr>
          <w:rFonts w:hint="eastAsia"/>
        </w:rPr>
        <w:t>возникающих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нарушением</w:t>
      </w:r>
      <w:r>
        <w:t xml:space="preserve"> </w:t>
      </w:r>
      <w:r>
        <w:rPr>
          <w:rFonts w:hint="eastAsia"/>
        </w:rPr>
        <w:t>налогового</w:t>
      </w:r>
      <w:r>
        <w:t xml:space="preserve"> </w:t>
      </w:r>
      <w:r>
        <w:rPr>
          <w:rFonts w:hint="eastAsia"/>
        </w:rPr>
        <w:t>законодательства</w:t>
      </w:r>
      <w:r>
        <w:t xml:space="preserve"> </w:t>
      </w:r>
      <w:r>
        <w:rPr>
          <w:rFonts w:hint="eastAsia"/>
        </w:rPr>
        <w:t>в</w:t>
      </w:r>
      <w:r>
        <w:t xml:space="preserve"> </w:t>
      </w:r>
      <w:r>
        <w:rPr>
          <w:rFonts w:hint="eastAsia"/>
        </w:rPr>
        <w:t>США</w:t>
      </w:r>
    </w:p>
    <w:p w14:paraId="41238D04" w14:textId="77777777" w:rsidR="00BB7754" w:rsidRDefault="00BB7754" w:rsidP="00BB7754"/>
    <w:p w14:paraId="0BE598AA" w14:textId="77777777" w:rsidR="00BB7754" w:rsidRDefault="00BB7754" w:rsidP="00BB7754">
      <w:r>
        <w:rPr>
          <w:rFonts w:hint="eastAsia"/>
        </w:rPr>
        <w:t>§</w:t>
      </w:r>
      <w:r>
        <w:t xml:space="preserve"> 1. </w:t>
      </w:r>
      <w:r>
        <w:rPr>
          <w:rFonts w:hint="eastAsia"/>
        </w:rPr>
        <w:t>Фискальные</w:t>
      </w:r>
      <w:r>
        <w:t xml:space="preserve"> </w:t>
      </w:r>
      <w:r>
        <w:rPr>
          <w:rFonts w:hint="eastAsia"/>
        </w:rPr>
        <w:t>и</w:t>
      </w:r>
      <w:r>
        <w:t xml:space="preserve"> </w:t>
      </w:r>
      <w:r>
        <w:rPr>
          <w:rFonts w:hint="eastAsia"/>
        </w:rPr>
        <w:t>иные</w:t>
      </w:r>
      <w:r>
        <w:t xml:space="preserve"> </w:t>
      </w:r>
      <w:r>
        <w:rPr>
          <w:rFonts w:hint="eastAsia"/>
        </w:rPr>
        <w:t>органы</w:t>
      </w:r>
      <w:r>
        <w:t xml:space="preserve"> </w:t>
      </w:r>
      <w:r>
        <w:rPr>
          <w:rFonts w:hint="eastAsia"/>
        </w:rPr>
        <w:t>и</w:t>
      </w:r>
      <w:r>
        <w:t xml:space="preserve"> </w:t>
      </w:r>
      <w:r>
        <w:rPr>
          <w:rFonts w:hint="eastAsia"/>
        </w:rPr>
        <w:t>их</w:t>
      </w:r>
      <w:r>
        <w:t xml:space="preserve"> </w:t>
      </w:r>
      <w:r>
        <w:rPr>
          <w:rFonts w:hint="eastAsia"/>
        </w:rPr>
        <w:t>должностные</w:t>
      </w:r>
      <w:r>
        <w:t xml:space="preserve"> </w:t>
      </w:r>
      <w:r>
        <w:rPr>
          <w:rFonts w:hint="eastAsia"/>
        </w:rPr>
        <w:t>лица</w:t>
      </w:r>
    </w:p>
    <w:p w14:paraId="021E6CCE" w14:textId="77777777" w:rsidR="00BB7754" w:rsidRDefault="00BB7754" w:rsidP="00BB7754"/>
    <w:p w14:paraId="6440D368" w14:textId="77777777" w:rsidR="00BB7754" w:rsidRDefault="00BB7754" w:rsidP="00BB7754">
      <w:r>
        <w:rPr>
          <w:rFonts w:hint="eastAsia"/>
        </w:rPr>
        <w:t>§</w:t>
      </w:r>
      <w:r>
        <w:t xml:space="preserve"> 2. </w:t>
      </w:r>
      <w:r>
        <w:rPr>
          <w:rFonts w:hint="eastAsia"/>
        </w:rPr>
        <w:t>Налогоплательщики</w:t>
      </w:r>
      <w:r>
        <w:t xml:space="preserve"> </w:t>
      </w:r>
      <w:r>
        <w:rPr>
          <w:rFonts w:hint="eastAsia"/>
        </w:rPr>
        <w:t>и</w:t>
      </w:r>
      <w:r>
        <w:t xml:space="preserve"> </w:t>
      </w:r>
      <w:r>
        <w:rPr>
          <w:rFonts w:hint="eastAsia"/>
        </w:rPr>
        <w:t>иные</w:t>
      </w:r>
      <w:r>
        <w:t xml:space="preserve"> </w:t>
      </w:r>
      <w:r>
        <w:rPr>
          <w:rFonts w:hint="eastAsia"/>
        </w:rPr>
        <w:t>лица</w:t>
      </w:r>
    </w:p>
    <w:p w14:paraId="25FB1BF2" w14:textId="77777777" w:rsidR="00BB7754" w:rsidRDefault="00BB7754" w:rsidP="00BB7754"/>
    <w:p w14:paraId="2D6BD142" w14:textId="77777777" w:rsidR="00BB7754" w:rsidRDefault="00BB7754" w:rsidP="00BB7754">
      <w:r>
        <w:rPr>
          <w:rFonts w:hint="eastAsia"/>
        </w:rPr>
        <w:t>§</w:t>
      </w:r>
      <w:r>
        <w:t xml:space="preserve"> 3. </w:t>
      </w:r>
      <w:r>
        <w:rPr>
          <w:rFonts w:hint="eastAsia"/>
        </w:rPr>
        <w:t>Суды</w:t>
      </w:r>
      <w:r>
        <w:t xml:space="preserve">, </w:t>
      </w:r>
      <w:r>
        <w:rPr>
          <w:rFonts w:hint="eastAsia"/>
        </w:rPr>
        <w:t>разрешающие</w:t>
      </w:r>
      <w:r>
        <w:t xml:space="preserve"> </w:t>
      </w:r>
      <w:r>
        <w:rPr>
          <w:rFonts w:hint="eastAsia"/>
        </w:rPr>
        <w:t>дела</w:t>
      </w:r>
      <w:r>
        <w:t xml:space="preserve"> </w:t>
      </w:r>
      <w:r>
        <w:rPr>
          <w:rFonts w:hint="eastAsia"/>
        </w:rPr>
        <w:t>о</w:t>
      </w:r>
      <w:r>
        <w:t xml:space="preserve"> </w:t>
      </w:r>
      <w:r>
        <w:rPr>
          <w:rFonts w:hint="eastAsia"/>
        </w:rPr>
        <w:t>нарушении</w:t>
      </w:r>
      <w:r>
        <w:t xml:space="preserve"> </w:t>
      </w:r>
      <w:r>
        <w:rPr>
          <w:rFonts w:hint="eastAsia"/>
        </w:rPr>
        <w:t>налогового</w:t>
      </w:r>
      <w:r>
        <w:t xml:space="preserve"> </w:t>
      </w:r>
      <w:r>
        <w:rPr>
          <w:rFonts w:hint="eastAsia"/>
        </w:rPr>
        <w:t>законодательства</w:t>
      </w:r>
    </w:p>
    <w:p w14:paraId="1C478940" w14:textId="77777777" w:rsidR="00BB7754" w:rsidRDefault="00BB7754" w:rsidP="00BB7754"/>
    <w:p w14:paraId="7F691F88" w14:textId="77777777" w:rsidR="00BB7754" w:rsidRDefault="00BB7754" w:rsidP="00BB7754">
      <w:r>
        <w:rPr>
          <w:rFonts w:hint="eastAsia"/>
        </w:rPr>
        <w:t>Глава</w:t>
      </w:r>
      <w:r>
        <w:t xml:space="preserve"> 3. </w:t>
      </w:r>
      <w:r>
        <w:rPr>
          <w:rFonts w:hint="eastAsia"/>
        </w:rPr>
        <w:t>Особенности</w:t>
      </w:r>
      <w:r>
        <w:t xml:space="preserve"> </w:t>
      </w:r>
      <w:r>
        <w:rPr>
          <w:rFonts w:hint="eastAsia"/>
        </w:rPr>
        <w:t>системы</w:t>
      </w:r>
      <w:r>
        <w:t xml:space="preserve"> </w:t>
      </w:r>
      <w:r>
        <w:rPr>
          <w:rFonts w:hint="eastAsia"/>
        </w:rPr>
        <w:t>юридической</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в</w:t>
      </w:r>
      <w:r>
        <w:t xml:space="preserve"> </w:t>
      </w:r>
      <w:r>
        <w:rPr>
          <w:rFonts w:hint="eastAsia"/>
        </w:rPr>
        <w:t>США</w:t>
      </w:r>
    </w:p>
    <w:p w14:paraId="7EEBA8F3" w14:textId="77777777" w:rsidR="00BB7754" w:rsidRDefault="00BB7754" w:rsidP="00BB7754"/>
    <w:p w14:paraId="31BD7EEB" w14:textId="77777777" w:rsidR="00BB7754" w:rsidRDefault="00BB7754" w:rsidP="00BB7754">
      <w:r>
        <w:rPr>
          <w:rFonts w:hint="eastAsia"/>
        </w:rPr>
        <w:t>§</w:t>
      </w:r>
      <w:r>
        <w:t xml:space="preserve"> 1. </w:t>
      </w:r>
      <w:r>
        <w:rPr>
          <w:rFonts w:hint="eastAsia"/>
        </w:rPr>
        <w:t>Виды</w:t>
      </w:r>
      <w:r>
        <w:t xml:space="preserve"> </w:t>
      </w:r>
      <w:r>
        <w:rPr>
          <w:rFonts w:hint="eastAsia"/>
        </w:rPr>
        <w:t>налоговых</w:t>
      </w:r>
      <w:r>
        <w:t xml:space="preserve"> </w:t>
      </w:r>
      <w:r>
        <w:rPr>
          <w:rFonts w:hint="eastAsia"/>
        </w:rPr>
        <w:t>правонарушений</w:t>
      </w:r>
      <w:r>
        <w:t xml:space="preserve"> </w:t>
      </w:r>
      <w:r>
        <w:rPr>
          <w:rFonts w:hint="eastAsia"/>
        </w:rPr>
        <w:t>и</w:t>
      </w:r>
      <w:r>
        <w:t xml:space="preserve"> </w:t>
      </w:r>
      <w:r>
        <w:rPr>
          <w:rFonts w:hint="eastAsia"/>
        </w:rPr>
        <w:t>система</w:t>
      </w:r>
      <w:r>
        <w:t xml:space="preserve"> </w:t>
      </w:r>
      <w:r>
        <w:rPr>
          <w:rFonts w:hint="eastAsia"/>
        </w:rPr>
        <w:t>юридической</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p>
    <w:p w14:paraId="4DBAD4F6" w14:textId="77777777" w:rsidR="00BB7754" w:rsidRDefault="00BB7754" w:rsidP="00BB7754"/>
    <w:p w14:paraId="1388C82C" w14:textId="77777777" w:rsidR="00BB7754" w:rsidRDefault="00BB7754" w:rsidP="00BB7754">
      <w:r>
        <w:rPr>
          <w:rFonts w:hint="eastAsia"/>
        </w:rPr>
        <w:t>§</w:t>
      </w:r>
      <w:r>
        <w:t xml:space="preserve"> 2. </w:t>
      </w:r>
      <w:r>
        <w:rPr>
          <w:rFonts w:hint="eastAsia"/>
        </w:rPr>
        <w:t>Правовосстановительные</w:t>
      </w:r>
      <w:r>
        <w:t xml:space="preserve"> </w:t>
      </w:r>
      <w:r>
        <w:rPr>
          <w:rFonts w:hint="eastAsia"/>
        </w:rPr>
        <w:t>меры</w:t>
      </w:r>
      <w:r>
        <w:t xml:space="preserve"> </w:t>
      </w:r>
      <w:r>
        <w:rPr>
          <w:rFonts w:hint="eastAsia"/>
        </w:rPr>
        <w:t>и</w:t>
      </w:r>
      <w:r>
        <w:t xml:space="preserve"> </w:t>
      </w:r>
      <w:r>
        <w:rPr>
          <w:rFonts w:hint="eastAsia"/>
        </w:rPr>
        <w:t>налоговые</w:t>
      </w:r>
      <w:r>
        <w:t xml:space="preserve"> </w:t>
      </w:r>
      <w:r>
        <w:rPr>
          <w:rFonts w:hint="eastAsia"/>
        </w:rPr>
        <w:t>санкции</w:t>
      </w:r>
    </w:p>
    <w:p w14:paraId="0173FB8E" w14:textId="77777777" w:rsidR="00BB7754" w:rsidRDefault="00BB7754" w:rsidP="00BB7754"/>
    <w:p w14:paraId="59863992" w14:textId="77777777" w:rsidR="00BB7754" w:rsidRDefault="00BB7754" w:rsidP="00BB7754">
      <w:r>
        <w:rPr>
          <w:rFonts w:hint="eastAsia"/>
        </w:rPr>
        <w:t>§</w:t>
      </w:r>
      <w:r>
        <w:t xml:space="preserve"> 3. </w:t>
      </w:r>
      <w:r>
        <w:rPr>
          <w:rFonts w:hint="eastAsia"/>
        </w:rPr>
        <w:t>Обстоятельства</w:t>
      </w:r>
      <w:r>
        <w:t xml:space="preserve">, </w:t>
      </w:r>
      <w:r>
        <w:rPr>
          <w:rFonts w:hint="eastAsia"/>
        </w:rPr>
        <w:t>отягчающие</w:t>
      </w:r>
      <w:r>
        <w:t xml:space="preserve">, </w:t>
      </w:r>
      <w:r>
        <w:rPr>
          <w:rFonts w:hint="eastAsia"/>
        </w:rPr>
        <w:t>смягчающие</w:t>
      </w:r>
      <w:r>
        <w:t xml:space="preserve"> </w:t>
      </w:r>
      <w:r>
        <w:rPr>
          <w:rFonts w:hint="eastAsia"/>
        </w:rPr>
        <w:t>и</w:t>
      </w:r>
      <w:r>
        <w:t xml:space="preserve"> </w:t>
      </w:r>
      <w:r>
        <w:rPr>
          <w:rFonts w:hint="eastAsia"/>
        </w:rPr>
        <w:t>исключающие</w:t>
      </w:r>
      <w:r>
        <w:t xml:space="preserve"> </w:t>
      </w:r>
      <w:r>
        <w:rPr>
          <w:rFonts w:hint="eastAsia"/>
        </w:rPr>
        <w:t>ответственность</w:t>
      </w:r>
      <w:r>
        <w:t xml:space="preserve"> (</w:t>
      </w:r>
      <w:r>
        <w:rPr>
          <w:rFonts w:hint="eastAsia"/>
        </w:rPr>
        <w:t>освобождающие</w:t>
      </w:r>
      <w:r>
        <w:t xml:space="preserve"> </w:t>
      </w:r>
      <w:r>
        <w:rPr>
          <w:rFonts w:hint="eastAsia"/>
        </w:rPr>
        <w:t>от</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p>
    <w:p w14:paraId="0D5B7EB8" w14:textId="77777777" w:rsidR="00BB7754" w:rsidRDefault="00BB7754" w:rsidP="00BB7754"/>
    <w:p w14:paraId="0A190E45" w14:textId="77777777" w:rsidR="00BB7754" w:rsidRDefault="00BB7754" w:rsidP="00BB7754">
      <w:r>
        <w:rPr>
          <w:rFonts w:hint="eastAsia"/>
        </w:rPr>
        <w:t>Заключение</w:t>
      </w:r>
    </w:p>
    <w:p w14:paraId="7E453418" w14:textId="77777777" w:rsidR="00BB7754" w:rsidRDefault="00BB7754" w:rsidP="00BB7754"/>
    <w:p w14:paraId="3FEC846A" w14:textId="77777777" w:rsidR="00BB7754" w:rsidRDefault="00BB7754" w:rsidP="00BB7754">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FA0AE8C" w14:textId="77777777" w:rsidR="00BB7754" w:rsidRDefault="00BB7754" w:rsidP="00BB7754"/>
    <w:p w14:paraId="526C2D38" w14:textId="02551B1D" w:rsidR="00BB7754" w:rsidRPr="00BB7754" w:rsidRDefault="00BB7754" w:rsidP="00BB7754">
      <w:r>
        <w:rPr>
          <w:rFonts w:hint="eastAsia"/>
        </w:rPr>
        <w:t>Приложения</w:t>
      </w:r>
    </w:p>
    <w:sectPr w:rsidR="00BB7754" w:rsidRPr="00BB7754" w:rsidSect="00BC77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A1BF" w14:textId="77777777" w:rsidR="00BC77D4" w:rsidRDefault="00BC77D4">
      <w:pPr>
        <w:spacing w:after="0" w:line="240" w:lineRule="auto"/>
      </w:pPr>
      <w:r>
        <w:separator/>
      </w:r>
    </w:p>
  </w:endnote>
  <w:endnote w:type="continuationSeparator" w:id="0">
    <w:p w14:paraId="48C5D272" w14:textId="77777777" w:rsidR="00BC77D4" w:rsidRDefault="00BC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B979" w14:textId="77777777" w:rsidR="00BC77D4" w:rsidRDefault="00BC77D4"/>
    <w:p w14:paraId="560F4DCB" w14:textId="77777777" w:rsidR="00BC77D4" w:rsidRDefault="00BC77D4"/>
    <w:p w14:paraId="242841BC" w14:textId="77777777" w:rsidR="00BC77D4" w:rsidRDefault="00BC77D4"/>
    <w:p w14:paraId="376E8CBC" w14:textId="77777777" w:rsidR="00BC77D4" w:rsidRDefault="00BC77D4"/>
    <w:p w14:paraId="2719CE0F" w14:textId="77777777" w:rsidR="00BC77D4" w:rsidRDefault="00BC77D4"/>
    <w:p w14:paraId="2402CD0C" w14:textId="77777777" w:rsidR="00BC77D4" w:rsidRDefault="00BC77D4"/>
    <w:p w14:paraId="1A8116A9" w14:textId="77777777" w:rsidR="00BC77D4" w:rsidRDefault="00BC77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EF168C" wp14:editId="6A40CA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645B" w14:textId="77777777" w:rsidR="00BC77D4" w:rsidRDefault="00BC7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F16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2D645B" w14:textId="77777777" w:rsidR="00BC77D4" w:rsidRDefault="00BC7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4F07F1" w14:textId="77777777" w:rsidR="00BC77D4" w:rsidRDefault="00BC77D4"/>
    <w:p w14:paraId="23F08B62" w14:textId="77777777" w:rsidR="00BC77D4" w:rsidRDefault="00BC77D4"/>
    <w:p w14:paraId="5E1FF87B" w14:textId="77777777" w:rsidR="00BC77D4" w:rsidRDefault="00BC77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0DD0E" wp14:editId="004D38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6417" w14:textId="77777777" w:rsidR="00BC77D4" w:rsidRDefault="00BC77D4"/>
                          <w:p w14:paraId="5C58A0A5" w14:textId="77777777" w:rsidR="00BC77D4" w:rsidRDefault="00BC7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0DD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BC6417" w14:textId="77777777" w:rsidR="00BC77D4" w:rsidRDefault="00BC77D4"/>
                    <w:p w14:paraId="5C58A0A5" w14:textId="77777777" w:rsidR="00BC77D4" w:rsidRDefault="00BC7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8C6446" w14:textId="77777777" w:rsidR="00BC77D4" w:rsidRDefault="00BC77D4"/>
    <w:p w14:paraId="23EF7FE3" w14:textId="77777777" w:rsidR="00BC77D4" w:rsidRDefault="00BC77D4">
      <w:pPr>
        <w:rPr>
          <w:sz w:val="2"/>
          <w:szCs w:val="2"/>
        </w:rPr>
      </w:pPr>
    </w:p>
    <w:p w14:paraId="3609F29E" w14:textId="77777777" w:rsidR="00BC77D4" w:rsidRDefault="00BC77D4"/>
    <w:p w14:paraId="36AD785B" w14:textId="77777777" w:rsidR="00BC77D4" w:rsidRDefault="00BC77D4">
      <w:pPr>
        <w:spacing w:after="0" w:line="240" w:lineRule="auto"/>
      </w:pPr>
    </w:p>
  </w:footnote>
  <w:footnote w:type="continuationSeparator" w:id="0">
    <w:p w14:paraId="0C28F5E2" w14:textId="77777777" w:rsidR="00BC77D4" w:rsidRDefault="00BC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7D4"/>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6510</TotalTime>
  <Pages>2</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740</cp:revision>
  <cp:lastPrinted>2009-02-06T05:36:00Z</cp:lastPrinted>
  <dcterms:created xsi:type="dcterms:W3CDTF">2024-04-09T10:20:00Z</dcterms:created>
  <dcterms:modified xsi:type="dcterms:W3CDTF">2024-04-18T10:13:00Z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