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435C3" w14:textId="74204D86" w:rsidR="000D52B6" w:rsidRDefault="00F94679" w:rsidP="00F94679">
      <w:pPr>
        <w:rPr>
          <w:lang w:val="en-US"/>
        </w:rPr>
      </w:pPr>
      <w:r w:rsidRPr="00F94679">
        <w:rPr>
          <w:rFonts w:hint="eastAsia"/>
        </w:rPr>
        <w:t>Небогатова</w:t>
      </w:r>
      <w:r w:rsidRPr="00F94679">
        <w:t xml:space="preserve"> </w:t>
      </w:r>
      <w:r w:rsidRPr="00F94679">
        <w:rPr>
          <w:rFonts w:hint="eastAsia"/>
        </w:rPr>
        <w:t>Вероника</w:t>
      </w:r>
      <w:r w:rsidRPr="00F94679">
        <w:t xml:space="preserve"> </w:t>
      </w:r>
      <w:r w:rsidRPr="00F94679">
        <w:rPr>
          <w:rFonts w:hint="eastAsia"/>
        </w:rPr>
        <w:t>Андреевна</w:t>
      </w:r>
      <w:r>
        <w:rPr>
          <w:lang w:val="en-US"/>
        </w:rPr>
        <w:t xml:space="preserve"> </w:t>
      </w:r>
      <w:r w:rsidRPr="00F94679">
        <w:rPr>
          <w:rFonts w:hint="eastAsia"/>
          <w:lang w:val="en-US"/>
        </w:rPr>
        <w:t>Синтез</w:t>
      </w:r>
      <w:r w:rsidRPr="00F94679">
        <w:rPr>
          <w:lang w:val="en-US"/>
        </w:rPr>
        <w:t xml:space="preserve"> </w:t>
      </w:r>
      <w:r w:rsidRPr="00F94679">
        <w:rPr>
          <w:rFonts w:hint="eastAsia"/>
          <w:lang w:val="en-US"/>
        </w:rPr>
        <w:t>и</w:t>
      </w:r>
      <w:r w:rsidRPr="00F94679">
        <w:rPr>
          <w:lang w:val="en-US"/>
        </w:rPr>
        <w:t xml:space="preserve"> </w:t>
      </w:r>
      <w:r w:rsidRPr="00F94679">
        <w:rPr>
          <w:rFonts w:hint="eastAsia"/>
          <w:lang w:val="en-US"/>
        </w:rPr>
        <w:t>биологическая</w:t>
      </w:r>
      <w:r w:rsidRPr="00F94679">
        <w:rPr>
          <w:lang w:val="en-US"/>
        </w:rPr>
        <w:t xml:space="preserve"> </w:t>
      </w:r>
      <w:r w:rsidRPr="00F94679">
        <w:rPr>
          <w:rFonts w:hint="eastAsia"/>
          <w:lang w:val="en-US"/>
        </w:rPr>
        <w:t>активность</w:t>
      </w:r>
      <w:r w:rsidRPr="00F94679">
        <w:rPr>
          <w:lang w:val="en-US"/>
        </w:rPr>
        <w:t xml:space="preserve"> </w:t>
      </w:r>
      <w:r w:rsidRPr="00F94679">
        <w:rPr>
          <w:rFonts w:hint="eastAsia"/>
          <w:lang w:val="en-US"/>
        </w:rPr>
        <w:t>производных</w:t>
      </w:r>
      <w:r w:rsidRPr="00F94679">
        <w:rPr>
          <w:lang w:val="en-US"/>
        </w:rPr>
        <w:t xml:space="preserve"> [7-(</w:t>
      </w:r>
      <w:r w:rsidRPr="00F94679">
        <w:rPr>
          <w:rFonts w:hint="eastAsia"/>
          <w:lang w:val="en-US"/>
        </w:rPr>
        <w:t>тиетанил</w:t>
      </w:r>
      <w:r w:rsidRPr="00F94679">
        <w:rPr>
          <w:lang w:val="en-US"/>
        </w:rPr>
        <w:t>-3)</w:t>
      </w:r>
      <w:r w:rsidRPr="00F94679">
        <w:rPr>
          <w:rFonts w:hint="eastAsia"/>
          <w:lang w:val="en-US"/>
        </w:rPr>
        <w:t>ксантинил</w:t>
      </w:r>
      <w:r w:rsidRPr="00F94679">
        <w:rPr>
          <w:lang w:val="en-US"/>
        </w:rPr>
        <w:t>-1]</w:t>
      </w:r>
      <w:r w:rsidRPr="00F94679">
        <w:rPr>
          <w:rFonts w:hint="eastAsia"/>
          <w:lang w:val="en-US"/>
        </w:rPr>
        <w:t>уксусных</w:t>
      </w:r>
      <w:r w:rsidRPr="00F94679">
        <w:rPr>
          <w:lang w:val="en-US"/>
        </w:rPr>
        <w:t xml:space="preserve"> </w:t>
      </w:r>
      <w:r w:rsidRPr="00F94679">
        <w:rPr>
          <w:rFonts w:hint="eastAsia"/>
          <w:lang w:val="en-US"/>
        </w:rPr>
        <w:t>кислот</w:t>
      </w:r>
    </w:p>
    <w:p w14:paraId="3497CA1F" w14:textId="77777777" w:rsidR="00F94679" w:rsidRPr="00F94679" w:rsidRDefault="00F94679" w:rsidP="00F94679">
      <w:pPr>
        <w:rPr>
          <w:lang w:val="en-US"/>
        </w:rPr>
      </w:pPr>
      <w:r w:rsidRPr="00F94679">
        <w:rPr>
          <w:rFonts w:hint="eastAsia"/>
          <w:lang w:val="en-US"/>
        </w:rPr>
        <w:t>ОГЛАВЛЕНИЕ</w:t>
      </w:r>
      <w:r w:rsidRPr="00F94679">
        <w:rPr>
          <w:lang w:val="en-US"/>
        </w:rPr>
        <w:t xml:space="preserve"> </w:t>
      </w:r>
      <w:r w:rsidRPr="00F94679">
        <w:rPr>
          <w:rFonts w:hint="eastAsia"/>
          <w:lang w:val="en-US"/>
        </w:rPr>
        <w:t>ДИССЕРТАЦИИ</w:t>
      </w:r>
    </w:p>
    <w:p w14:paraId="3E31C4B4" w14:textId="77777777" w:rsidR="00F94679" w:rsidRPr="00F94679" w:rsidRDefault="00F94679" w:rsidP="00F94679">
      <w:pPr>
        <w:rPr>
          <w:lang w:val="en-US"/>
        </w:rPr>
      </w:pPr>
      <w:r w:rsidRPr="00F94679">
        <w:rPr>
          <w:rFonts w:hint="eastAsia"/>
          <w:lang w:val="en-US"/>
        </w:rPr>
        <w:t>кандидат</w:t>
      </w:r>
      <w:r w:rsidRPr="00F94679">
        <w:rPr>
          <w:lang w:val="en-US"/>
        </w:rPr>
        <w:t xml:space="preserve"> </w:t>
      </w:r>
      <w:r w:rsidRPr="00F94679">
        <w:rPr>
          <w:rFonts w:hint="eastAsia"/>
          <w:lang w:val="en-US"/>
        </w:rPr>
        <w:t>наук</w:t>
      </w:r>
      <w:r w:rsidRPr="00F94679">
        <w:rPr>
          <w:lang w:val="en-US"/>
        </w:rPr>
        <w:t xml:space="preserve"> </w:t>
      </w:r>
      <w:r w:rsidRPr="00F94679">
        <w:rPr>
          <w:rFonts w:hint="eastAsia"/>
          <w:lang w:val="en-US"/>
        </w:rPr>
        <w:t>Небогатова</w:t>
      </w:r>
      <w:r w:rsidRPr="00F94679">
        <w:rPr>
          <w:lang w:val="en-US"/>
        </w:rPr>
        <w:t xml:space="preserve"> </w:t>
      </w:r>
      <w:r w:rsidRPr="00F94679">
        <w:rPr>
          <w:rFonts w:hint="eastAsia"/>
          <w:lang w:val="en-US"/>
        </w:rPr>
        <w:t>Вероника</w:t>
      </w:r>
      <w:r w:rsidRPr="00F94679">
        <w:rPr>
          <w:lang w:val="en-US"/>
        </w:rPr>
        <w:t xml:space="preserve"> </w:t>
      </w:r>
      <w:r w:rsidRPr="00F94679">
        <w:rPr>
          <w:rFonts w:hint="eastAsia"/>
          <w:lang w:val="en-US"/>
        </w:rPr>
        <w:t>Андреевна</w:t>
      </w:r>
    </w:p>
    <w:p w14:paraId="16540522" w14:textId="77777777" w:rsidR="00F94679" w:rsidRPr="00F94679" w:rsidRDefault="00F94679" w:rsidP="00F94679">
      <w:pPr>
        <w:rPr>
          <w:lang w:val="en-US"/>
        </w:rPr>
      </w:pPr>
      <w:r w:rsidRPr="00F94679">
        <w:rPr>
          <w:rFonts w:hint="eastAsia"/>
          <w:lang w:val="en-US"/>
        </w:rPr>
        <w:t>ВВЕДЕНИЕ</w:t>
      </w:r>
    </w:p>
    <w:p w14:paraId="3055B7BA" w14:textId="77777777" w:rsidR="00F94679" w:rsidRPr="00F94679" w:rsidRDefault="00F94679" w:rsidP="00F94679">
      <w:pPr>
        <w:rPr>
          <w:lang w:val="en-US"/>
        </w:rPr>
      </w:pPr>
    </w:p>
    <w:p w14:paraId="63763442" w14:textId="77777777" w:rsidR="00F94679" w:rsidRPr="00F94679" w:rsidRDefault="00F94679" w:rsidP="00F94679">
      <w:pPr>
        <w:rPr>
          <w:lang w:val="en-US"/>
        </w:rPr>
      </w:pPr>
      <w:r w:rsidRPr="00F94679">
        <w:rPr>
          <w:rFonts w:hint="eastAsia"/>
          <w:lang w:val="en-US"/>
        </w:rPr>
        <w:t>ГЛАВА</w:t>
      </w:r>
      <w:r w:rsidRPr="00F94679">
        <w:rPr>
          <w:lang w:val="en-US"/>
        </w:rPr>
        <w:t xml:space="preserve"> 1 </w:t>
      </w:r>
      <w:r w:rsidRPr="00F94679">
        <w:rPr>
          <w:rFonts w:hint="eastAsia"/>
          <w:lang w:val="en-US"/>
        </w:rPr>
        <w:t>СИНТЕЗ</w:t>
      </w:r>
      <w:r w:rsidRPr="00F94679">
        <w:rPr>
          <w:lang w:val="en-US"/>
        </w:rPr>
        <w:t xml:space="preserve"> </w:t>
      </w:r>
      <w:r w:rsidRPr="00F94679">
        <w:rPr>
          <w:rFonts w:hint="eastAsia"/>
          <w:lang w:val="en-US"/>
        </w:rPr>
        <w:t>И</w:t>
      </w:r>
      <w:r w:rsidRPr="00F94679">
        <w:rPr>
          <w:lang w:val="en-US"/>
        </w:rPr>
        <w:t xml:space="preserve"> </w:t>
      </w:r>
      <w:r w:rsidRPr="00F94679">
        <w:rPr>
          <w:rFonts w:hint="eastAsia"/>
          <w:lang w:val="en-US"/>
        </w:rPr>
        <w:t>БИОЛОГИЧЕСКАЯ</w:t>
      </w:r>
      <w:r w:rsidRPr="00F94679">
        <w:rPr>
          <w:lang w:val="en-US"/>
        </w:rPr>
        <w:t xml:space="preserve"> </w:t>
      </w:r>
      <w:r w:rsidRPr="00F94679">
        <w:rPr>
          <w:rFonts w:hint="eastAsia"/>
          <w:lang w:val="en-US"/>
        </w:rPr>
        <w:t>АКТИВНОСТЬ</w:t>
      </w:r>
      <w:r w:rsidRPr="00F94679">
        <w:rPr>
          <w:lang w:val="en-US"/>
        </w:rPr>
        <w:t xml:space="preserve"> 2-(</w:t>
      </w:r>
      <w:r w:rsidRPr="00F94679">
        <w:rPr>
          <w:rFonts w:hint="eastAsia"/>
          <w:lang w:val="en-US"/>
        </w:rPr>
        <w:t>КСАНТИНИЛ</w:t>
      </w:r>
      <w:r w:rsidRPr="00F94679">
        <w:rPr>
          <w:lang w:val="en-US"/>
        </w:rPr>
        <w:t>-</w:t>
      </w:r>
      <w:r w:rsidRPr="00F94679">
        <w:rPr>
          <w:rFonts w:hint="eastAsia"/>
          <w:lang w:val="en-US"/>
        </w:rPr>
        <w:t>К</w:t>
      </w:r>
      <w:r w:rsidRPr="00F94679">
        <w:rPr>
          <w:lang w:val="en-US"/>
        </w:rPr>
        <w:t>)</w:t>
      </w:r>
      <w:r w:rsidRPr="00F94679">
        <w:rPr>
          <w:rFonts w:hint="eastAsia"/>
          <w:lang w:val="en-US"/>
        </w:rPr>
        <w:t>УКСУСНЫХ</w:t>
      </w:r>
      <w:r w:rsidRPr="00F94679">
        <w:rPr>
          <w:lang w:val="en-US"/>
        </w:rPr>
        <w:t xml:space="preserve"> </w:t>
      </w:r>
      <w:r w:rsidRPr="00F94679">
        <w:rPr>
          <w:rFonts w:hint="eastAsia"/>
          <w:lang w:val="en-US"/>
        </w:rPr>
        <w:t>КИСЛОТ</w:t>
      </w:r>
      <w:r w:rsidRPr="00F94679">
        <w:rPr>
          <w:lang w:val="en-US"/>
        </w:rPr>
        <w:t xml:space="preserve"> </w:t>
      </w:r>
      <w:r w:rsidRPr="00F94679">
        <w:rPr>
          <w:rFonts w:hint="eastAsia"/>
          <w:lang w:val="en-US"/>
        </w:rPr>
        <w:t>И</w:t>
      </w:r>
      <w:r w:rsidRPr="00F94679">
        <w:rPr>
          <w:lang w:val="en-US"/>
        </w:rPr>
        <w:t xml:space="preserve"> </w:t>
      </w:r>
      <w:r w:rsidRPr="00F94679">
        <w:rPr>
          <w:rFonts w:hint="eastAsia"/>
          <w:lang w:val="en-US"/>
        </w:rPr>
        <w:t>ИХ</w:t>
      </w:r>
      <w:r w:rsidRPr="00F94679">
        <w:rPr>
          <w:lang w:val="en-US"/>
        </w:rPr>
        <w:t xml:space="preserve"> </w:t>
      </w:r>
      <w:r w:rsidRPr="00F94679">
        <w:rPr>
          <w:rFonts w:hint="eastAsia"/>
          <w:lang w:val="en-US"/>
        </w:rPr>
        <w:t>ПРОИЗВОДНЫХ</w:t>
      </w:r>
      <w:r w:rsidRPr="00F94679">
        <w:rPr>
          <w:lang w:val="en-US"/>
        </w:rPr>
        <w:t xml:space="preserve"> (</w:t>
      </w:r>
      <w:r w:rsidRPr="00F94679">
        <w:rPr>
          <w:rFonts w:hint="eastAsia"/>
          <w:lang w:val="en-US"/>
        </w:rPr>
        <w:t>обзор</w:t>
      </w:r>
      <w:r w:rsidRPr="00F94679">
        <w:rPr>
          <w:lang w:val="en-US"/>
        </w:rPr>
        <w:t xml:space="preserve"> </w:t>
      </w:r>
      <w:r w:rsidRPr="00F94679">
        <w:rPr>
          <w:rFonts w:hint="eastAsia"/>
          <w:lang w:val="en-US"/>
        </w:rPr>
        <w:t>литературы</w:t>
      </w:r>
      <w:r w:rsidRPr="00F94679">
        <w:rPr>
          <w:lang w:val="en-US"/>
        </w:rPr>
        <w:t>)</w:t>
      </w:r>
    </w:p>
    <w:p w14:paraId="48BFB213" w14:textId="77777777" w:rsidR="00F94679" w:rsidRPr="00F94679" w:rsidRDefault="00F94679" w:rsidP="00F94679">
      <w:pPr>
        <w:rPr>
          <w:lang w:val="en-US"/>
        </w:rPr>
      </w:pPr>
    </w:p>
    <w:p w14:paraId="7D1F6488" w14:textId="77777777" w:rsidR="00F94679" w:rsidRPr="00F94679" w:rsidRDefault="00F94679" w:rsidP="00F94679">
      <w:pPr>
        <w:rPr>
          <w:lang w:val="en-US"/>
        </w:rPr>
      </w:pPr>
      <w:r w:rsidRPr="00F94679">
        <w:rPr>
          <w:lang w:val="en-US"/>
        </w:rPr>
        <w:t>1.1</w:t>
      </w:r>
      <w:r w:rsidRPr="00F94679">
        <w:rPr>
          <w:rFonts w:hint="eastAsia"/>
          <w:lang w:val="en-US"/>
        </w:rPr>
        <w:t>Синтез</w:t>
      </w:r>
      <w:r w:rsidRPr="00F94679">
        <w:rPr>
          <w:lang w:val="en-US"/>
        </w:rPr>
        <w:t xml:space="preserve"> 2-(</w:t>
      </w:r>
      <w:r w:rsidRPr="00F94679">
        <w:rPr>
          <w:rFonts w:hint="eastAsia"/>
          <w:lang w:val="en-US"/>
        </w:rPr>
        <w:t>ксантинил</w:t>
      </w:r>
      <w:r w:rsidRPr="00F94679">
        <w:rPr>
          <w:lang w:val="en-US"/>
        </w:rPr>
        <w:t>-</w:t>
      </w:r>
      <w:r w:rsidRPr="00F94679">
        <w:rPr>
          <w:rFonts w:hint="eastAsia"/>
          <w:lang w:val="en-US"/>
        </w:rPr>
        <w:t>К</w:t>
      </w:r>
      <w:r w:rsidRPr="00F94679">
        <w:rPr>
          <w:lang w:val="en-US"/>
        </w:rPr>
        <w:t>)</w:t>
      </w:r>
      <w:r w:rsidRPr="00F94679">
        <w:rPr>
          <w:rFonts w:hint="eastAsia"/>
          <w:lang w:val="en-US"/>
        </w:rPr>
        <w:t>уксусных</w:t>
      </w:r>
      <w:r w:rsidRPr="00F94679">
        <w:rPr>
          <w:lang w:val="en-US"/>
        </w:rPr>
        <w:t xml:space="preserve"> </w:t>
      </w:r>
      <w:r w:rsidRPr="00F94679">
        <w:rPr>
          <w:rFonts w:hint="eastAsia"/>
          <w:lang w:val="en-US"/>
        </w:rPr>
        <w:t>кислот</w:t>
      </w:r>
      <w:r w:rsidRPr="00F94679">
        <w:rPr>
          <w:lang w:val="en-US"/>
        </w:rPr>
        <w:t xml:space="preserve"> </w:t>
      </w:r>
      <w:r w:rsidRPr="00F94679">
        <w:rPr>
          <w:rFonts w:hint="eastAsia"/>
          <w:lang w:val="en-US"/>
        </w:rPr>
        <w:t>реакциями</w:t>
      </w:r>
      <w:r w:rsidRPr="00F94679">
        <w:rPr>
          <w:lang w:val="en-US"/>
        </w:rPr>
        <w:t xml:space="preserve"> </w:t>
      </w:r>
      <w:r w:rsidRPr="00F94679">
        <w:rPr>
          <w:rFonts w:hint="eastAsia"/>
          <w:lang w:val="en-US"/>
        </w:rPr>
        <w:t>ксантинов</w:t>
      </w:r>
      <w:r w:rsidRPr="00F94679">
        <w:rPr>
          <w:lang w:val="en-US"/>
        </w:rPr>
        <w:t xml:space="preserve"> </w:t>
      </w:r>
      <w:r w:rsidRPr="00F94679">
        <w:rPr>
          <w:rFonts w:hint="eastAsia"/>
          <w:lang w:val="en-US"/>
        </w:rPr>
        <w:t>с</w:t>
      </w:r>
      <w:r w:rsidRPr="00F94679">
        <w:rPr>
          <w:lang w:val="en-US"/>
        </w:rPr>
        <w:t xml:space="preserve"> </w:t>
      </w:r>
      <w:r w:rsidRPr="00F94679">
        <w:rPr>
          <w:rFonts w:hint="eastAsia"/>
          <w:lang w:val="en-US"/>
        </w:rPr>
        <w:t>галогенуксусными</w:t>
      </w:r>
      <w:r w:rsidRPr="00F94679">
        <w:rPr>
          <w:lang w:val="en-US"/>
        </w:rPr>
        <w:t xml:space="preserve"> </w:t>
      </w:r>
      <w:r w:rsidRPr="00F94679">
        <w:rPr>
          <w:rFonts w:hint="eastAsia"/>
          <w:lang w:val="en-US"/>
        </w:rPr>
        <w:t>кислотами</w:t>
      </w:r>
      <w:r w:rsidRPr="00F94679">
        <w:rPr>
          <w:lang w:val="en-US"/>
        </w:rPr>
        <w:t xml:space="preserve"> </w:t>
      </w:r>
      <w:r w:rsidRPr="00F94679">
        <w:rPr>
          <w:rFonts w:hint="eastAsia"/>
          <w:lang w:val="en-US"/>
        </w:rPr>
        <w:t>и</w:t>
      </w:r>
      <w:r w:rsidRPr="00F94679">
        <w:rPr>
          <w:lang w:val="en-US"/>
        </w:rPr>
        <w:t xml:space="preserve"> </w:t>
      </w:r>
      <w:r w:rsidRPr="00F94679">
        <w:rPr>
          <w:rFonts w:hint="eastAsia"/>
          <w:lang w:val="en-US"/>
        </w:rPr>
        <w:t>их</w:t>
      </w:r>
      <w:r w:rsidRPr="00F94679">
        <w:rPr>
          <w:lang w:val="en-US"/>
        </w:rPr>
        <w:t xml:space="preserve"> </w:t>
      </w:r>
      <w:r w:rsidRPr="00F94679">
        <w:rPr>
          <w:rFonts w:hint="eastAsia"/>
          <w:lang w:val="en-US"/>
        </w:rPr>
        <w:t>производными</w:t>
      </w:r>
    </w:p>
    <w:p w14:paraId="3860A93F" w14:textId="77777777" w:rsidR="00F94679" w:rsidRPr="00F94679" w:rsidRDefault="00F94679" w:rsidP="00F94679">
      <w:pPr>
        <w:rPr>
          <w:lang w:val="en-US"/>
        </w:rPr>
      </w:pPr>
    </w:p>
    <w:p w14:paraId="6F49A8D4" w14:textId="77777777" w:rsidR="00F94679" w:rsidRPr="00F94679" w:rsidRDefault="00F94679" w:rsidP="00F94679">
      <w:pPr>
        <w:rPr>
          <w:lang w:val="en-US"/>
        </w:rPr>
      </w:pPr>
      <w:r w:rsidRPr="00F94679">
        <w:rPr>
          <w:lang w:val="en-US"/>
        </w:rPr>
        <w:t xml:space="preserve">1.2 </w:t>
      </w:r>
      <w:r w:rsidRPr="00F94679">
        <w:rPr>
          <w:rFonts w:hint="eastAsia"/>
          <w:lang w:val="en-US"/>
        </w:rPr>
        <w:t>Другие</w:t>
      </w:r>
      <w:r w:rsidRPr="00F94679">
        <w:rPr>
          <w:lang w:val="en-US"/>
        </w:rPr>
        <w:t xml:space="preserve"> </w:t>
      </w:r>
      <w:r w:rsidRPr="00F94679">
        <w:rPr>
          <w:rFonts w:hint="eastAsia"/>
          <w:lang w:val="en-US"/>
        </w:rPr>
        <w:t>способы</w:t>
      </w:r>
      <w:r w:rsidRPr="00F94679">
        <w:rPr>
          <w:lang w:val="en-US"/>
        </w:rPr>
        <w:t xml:space="preserve"> </w:t>
      </w:r>
      <w:r w:rsidRPr="00F94679">
        <w:rPr>
          <w:rFonts w:hint="eastAsia"/>
          <w:lang w:val="en-US"/>
        </w:rPr>
        <w:t>синтеза</w:t>
      </w:r>
      <w:r w:rsidRPr="00F94679">
        <w:rPr>
          <w:lang w:val="en-US"/>
        </w:rPr>
        <w:t xml:space="preserve"> 2-(</w:t>
      </w:r>
      <w:r w:rsidRPr="00F94679">
        <w:rPr>
          <w:rFonts w:hint="eastAsia"/>
          <w:lang w:val="en-US"/>
        </w:rPr>
        <w:t>ксантинил</w:t>
      </w:r>
      <w:r w:rsidRPr="00F94679">
        <w:rPr>
          <w:lang w:val="en-US"/>
        </w:rPr>
        <w:t>-</w:t>
      </w:r>
      <w:r w:rsidRPr="00F94679">
        <w:rPr>
          <w:rFonts w:hint="eastAsia"/>
          <w:lang w:val="en-US"/>
        </w:rPr>
        <w:t>Ы</w:t>
      </w:r>
      <w:r w:rsidRPr="00F94679">
        <w:rPr>
          <w:lang w:val="en-US"/>
        </w:rPr>
        <w:t>)</w:t>
      </w:r>
      <w:r w:rsidRPr="00F94679">
        <w:rPr>
          <w:rFonts w:hint="eastAsia"/>
          <w:lang w:val="en-US"/>
        </w:rPr>
        <w:t>уксусных</w:t>
      </w:r>
      <w:r w:rsidRPr="00F94679">
        <w:rPr>
          <w:lang w:val="en-US"/>
        </w:rPr>
        <w:t xml:space="preserve"> </w:t>
      </w:r>
      <w:r w:rsidRPr="00F94679">
        <w:rPr>
          <w:rFonts w:hint="eastAsia"/>
          <w:lang w:val="en-US"/>
        </w:rPr>
        <w:t>кислот</w:t>
      </w:r>
      <w:r w:rsidRPr="00F94679">
        <w:rPr>
          <w:lang w:val="en-US"/>
        </w:rPr>
        <w:t xml:space="preserve"> </w:t>
      </w:r>
      <w:r w:rsidRPr="00F94679">
        <w:rPr>
          <w:rFonts w:hint="eastAsia"/>
          <w:lang w:val="en-US"/>
        </w:rPr>
        <w:t>и</w:t>
      </w:r>
      <w:r w:rsidRPr="00F94679">
        <w:rPr>
          <w:lang w:val="en-US"/>
        </w:rPr>
        <w:t xml:space="preserve"> </w:t>
      </w:r>
      <w:r w:rsidRPr="00F94679">
        <w:rPr>
          <w:rFonts w:hint="eastAsia"/>
          <w:lang w:val="en-US"/>
        </w:rPr>
        <w:t>их</w:t>
      </w:r>
      <w:r w:rsidRPr="00F94679">
        <w:rPr>
          <w:lang w:val="en-US"/>
        </w:rPr>
        <w:t xml:space="preserve"> </w:t>
      </w:r>
      <w:r w:rsidRPr="00F94679">
        <w:rPr>
          <w:rFonts w:hint="eastAsia"/>
          <w:lang w:val="en-US"/>
        </w:rPr>
        <w:t>производных</w:t>
      </w:r>
    </w:p>
    <w:p w14:paraId="77DED023" w14:textId="77777777" w:rsidR="00F94679" w:rsidRPr="00F94679" w:rsidRDefault="00F94679" w:rsidP="00F94679">
      <w:pPr>
        <w:rPr>
          <w:lang w:val="en-US"/>
        </w:rPr>
      </w:pPr>
    </w:p>
    <w:p w14:paraId="39E3CA1F" w14:textId="77777777" w:rsidR="00F94679" w:rsidRPr="00F94679" w:rsidRDefault="00F94679" w:rsidP="00F94679">
      <w:pPr>
        <w:rPr>
          <w:lang w:val="en-US"/>
        </w:rPr>
      </w:pPr>
      <w:r w:rsidRPr="00F94679">
        <w:rPr>
          <w:lang w:val="en-US"/>
        </w:rPr>
        <w:t xml:space="preserve">1.3 </w:t>
      </w:r>
      <w:r w:rsidRPr="00F94679">
        <w:rPr>
          <w:rFonts w:hint="eastAsia"/>
          <w:lang w:val="en-US"/>
        </w:rPr>
        <w:t>Реакции</w:t>
      </w:r>
      <w:r w:rsidRPr="00F94679">
        <w:rPr>
          <w:lang w:val="en-US"/>
        </w:rPr>
        <w:t xml:space="preserve"> 2-(</w:t>
      </w:r>
      <w:r w:rsidRPr="00F94679">
        <w:rPr>
          <w:rFonts w:hint="eastAsia"/>
          <w:lang w:val="en-US"/>
        </w:rPr>
        <w:t>ксантинил</w:t>
      </w:r>
      <w:r w:rsidRPr="00F94679">
        <w:rPr>
          <w:lang w:val="en-US"/>
        </w:rPr>
        <w:t>-</w:t>
      </w:r>
      <w:r w:rsidRPr="00F94679">
        <w:rPr>
          <w:rFonts w:hint="eastAsia"/>
          <w:lang w:val="en-US"/>
        </w:rPr>
        <w:t>Ы</w:t>
      </w:r>
      <w:r w:rsidRPr="00F94679">
        <w:rPr>
          <w:lang w:val="en-US"/>
        </w:rPr>
        <w:t>)</w:t>
      </w:r>
      <w:r w:rsidRPr="00F94679">
        <w:rPr>
          <w:rFonts w:hint="eastAsia"/>
          <w:lang w:val="en-US"/>
        </w:rPr>
        <w:t>уксусных</w:t>
      </w:r>
      <w:r w:rsidRPr="00F94679">
        <w:rPr>
          <w:lang w:val="en-US"/>
        </w:rPr>
        <w:t xml:space="preserve"> </w:t>
      </w:r>
      <w:r w:rsidRPr="00F94679">
        <w:rPr>
          <w:rFonts w:hint="eastAsia"/>
          <w:lang w:val="en-US"/>
        </w:rPr>
        <w:t>кислот</w:t>
      </w:r>
      <w:r w:rsidRPr="00F94679">
        <w:rPr>
          <w:lang w:val="en-US"/>
        </w:rPr>
        <w:t xml:space="preserve"> </w:t>
      </w:r>
      <w:r w:rsidRPr="00F94679">
        <w:rPr>
          <w:rFonts w:hint="eastAsia"/>
          <w:lang w:val="en-US"/>
        </w:rPr>
        <w:t>и</w:t>
      </w:r>
      <w:r w:rsidRPr="00F94679">
        <w:rPr>
          <w:lang w:val="en-US"/>
        </w:rPr>
        <w:t xml:space="preserve"> </w:t>
      </w:r>
      <w:r w:rsidRPr="00F94679">
        <w:rPr>
          <w:rFonts w:hint="eastAsia"/>
          <w:lang w:val="en-US"/>
        </w:rPr>
        <w:t>их</w:t>
      </w:r>
      <w:r w:rsidRPr="00F94679">
        <w:rPr>
          <w:lang w:val="en-US"/>
        </w:rPr>
        <w:t xml:space="preserve"> </w:t>
      </w:r>
      <w:r w:rsidRPr="00F94679">
        <w:rPr>
          <w:rFonts w:hint="eastAsia"/>
          <w:lang w:val="en-US"/>
        </w:rPr>
        <w:t>производных</w:t>
      </w:r>
    </w:p>
    <w:p w14:paraId="72CDE764" w14:textId="77777777" w:rsidR="00F94679" w:rsidRPr="00F94679" w:rsidRDefault="00F94679" w:rsidP="00F94679">
      <w:pPr>
        <w:rPr>
          <w:lang w:val="en-US"/>
        </w:rPr>
      </w:pPr>
    </w:p>
    <w:p w14:paraId="6032E941" w14:textId="77777777" w:rsidR="00F94679" w:rsidRPr="00F94679" w:rsidRDefault="00F94679" w:rsidP="00F94679">
      <w:pPr>
        <w:rPr>
          <w:lang w:val="en-US"/>
        </w:rPr>
      </w:pPr>
      <w:r w:rsidRPr="00F94679">
        <w:rPr>
          <w:lang w:val="en-US"/>
        </w:rPr>
        <w:t xml:space="preserve">1.3.1 </w:t>
      </w:r>
      <w:r w:rsidRPr="00F94679">
        <w:rPr>
          <w:rFonts w:hint="eastAsia"/>
          <w:lang w:val="en-US"/>
        </w:rPr>
        <w:t>Реакции</w:t>
      </w:r>
      <w:r w:rsidRPr="00F94679">
        <w:rPr>
          <w:lang w:val="en-US"/>
        </w:rPr>
        <w:t xml:space="preserve"> 2-(</w:t>
      </w:r>
      <w:r w:rsidRPr="00F94679">
        <w:rPr>
          <w:rFonts w:hint="eastAsia"/>
          <w:lang w:val="en-US"/>
        </w:rPr>
        <w:t>ксантинил</w:t>
      </w:r>
      <w:r w:rsidRPr="00F94679">
        <w:rPr>
          <w:lang w:val="en-US"/>
        </w:rPr>
        <w:t>-</w:t>
      </w:r>
      <w:r w:rsidRPr="00F94679">
        <w:rPr>
          <w:rFonts w:hint="eastAsia"/>
          <w:lang w:val="en-US"/>
        </w:rPr>
        <w:t>Ы</w:t>
      </w:r>
      <w:r w:rsidRPr="00F94679">
        <w:rPr>
          <w:lang w:val="en-US"/>
        </w:rPr>
        <w:t>)</w:t>
      </w:r>
      <w:r w:rsidRPr="00F94679">
        <w:rPr>
          <w:rFonts w:hint="eastAsia"/>
          <w:lang w:val="en-US"/>
        </w:rPr>
        <w:t>уксусных</w:t>
      </w:r>
      <w:r w:rsidRPr="00F94679">
        <w:rPr>
          <w:lang w:val="en-US"/>
        </w:rPr>
        <w:t xml:space="preserve"> </w:t>
      </w:r>
      <w:r w:rsidRPr="00F94679">
        <w:rPr>
          <w:rFonts w:hint="eastAsia"/>
          <w:lang w:val="en-US"/>
        </w:rPr>
        <w:t>кислот</w:t>
      </w:r>
    </w:p>
    <w:p w14:paraId="1C2B3B42" w14:textId="77777777" w:rsidR="00F94679" w:rsidRPr="00F94679" w:rsidRDefault="00F94679" w:rsidP="00F94679">
      <w:pPr>
        <w:rPr>
          <w:lang w:val="en-US"/>
        </w:rPr>
      </w:pPr>
    </w:p>
    <w:p w14:paraId="418D01E2" w14:textId="77777777" w:rsidR="00F94679" w:rsidRPr="00F94679" w:rsidRDefault="00F94679" w:rsidP="00F94679">
      <w:pPr>
        <w:rPr>
          <w:lang w:val="en-US"/>
        </w:rPr>
      </w:pPr>
      <w:r w:rsidRPr="00F94679">
        <w:rPr>
          <w:lang w:val="en-US"/>
        </w:rPr>
        <w:t xml:space="preserve">1.3.2 </w:t>
      </w:r>
      <w:r w:rsidRPr="00F94679">
        <w:rPr>
          <w:rFonts w:hint="eastAsia"/>
          <w:lang w:val="en-US"/>
        </w:rPr>
        <w:t>Реакции</w:t>
      </w:r>
      <w:r w:rsidRPr="00F94679">
        <w:rPr>
          <w:lang w:val="en-US"/>
        </w:rPr>
        <w:t xml:space="preserve"> </w:t>
      </w:r>
      <w:r w:rsidRPr="00F94679">
        <w:rPr>
          <w:rFonts w:hint="eastAsia"/>
          <w:lang w:val="en-US"/>
        </w:rPr>
        <w:t>эфиров</w:t>
      </w:r>
      <w:r w:rsidRPr="00F94679">
        <w:rPr>
          <w:lang w:val="en-US"/>
        </w:rPr>
        <w:t xml:space="preserve"> </w:t>
      </w:r>
      <w:r w:rsidRPr="00F94679">
        <w:rPr>
          <w:rFonts w:hint="eastAsia"/>
          <w:lang w:val="en-US"/>
        </w:rPr>
        <w:t>и</w:t>
      </w:r>
      <w:r w:rsidRPr="00F94679">
        <w:rPr>
          <w:lang w:val="en-US"/>
        </w:rPr>
        <w:t xml:space="preserve"> </w:t>
      </w:r>
      <w:r w:rsidRPr="00F94679">
        <w:rPr>
          <w:rFonts w:hint="eastAsia"/>
          <w:lang w:val="en-US"/>
        </w:rPr>
        <w:t>амидов</w:t>
      </w:r>
      <w:r w:rsidRPr="00F94679">
        <w:rPr>
          <w:lang w:val="en-US"/>
        </w:rPr>
        <w:t xml:space="preserve"> 2-(</w:t>
      </w:r>
      <w:r w:rsidRPr="00F94679">
        <w:rPr>
          <w:rFonts w:hint="eastAsia"/>
          <w:lang w:val="en-US"/>
        </w:rPr>
        <w:t>ксантинил</w:t>
      </w:r>
      <w:r w:rsidRPr="00F94679">
        <w:rPr>
          <w:lang w:val="en-US"/>
        </w:rPr>
        <w:t>-</w:t>
      </w:r>
      <w:r w:rsidRPr="00F94679">
        <w:rPr>
          <w:rFonts w:hint="eastAsia"/>
          <w:lang w:val="en-US"/>
        </w:rPr>
        <w:t>Ы</w:t>
      </w:r>
      <w:r w:rsidRPr="00F94679">
        <w:rPr>
          <w:lang w:val="en-US"/>
        </w:rPr>
        <w:t>)</w:t>
      </w:r>
      <w:r w:rsidRPr="00F94679">
        <w:rPr>
          <w:rFonts w:hint="eastAsia"/>
          <w:lang w:val="en-US"/>
        </w:rPr>
        <w:t>уксусных</w:t>
      </w:r>
      <w:r w:rsidRPr="00F94679">
        <w:rPr>
          <w:lang w:val="en-US"/>
        </w:rPr>
        <w:t xml:space="preserve"> </w:t>
      </w:r>
      <w:r w:rsidRPr="00F94679">
        <w:rPr>
          <w:rFonts w:hint="eastAsia"/>
          <w:lang w:val="en-US"/>
        </w:rPr>
        <w:t>кислот</w:t>
      </w:r>
    </w:p>
    <w:p w14:paraId="598E09B3" w14:textId="77777777" w:rsidR="00F94679" w:rsidRPr="00F94679" w:rsidRDefault="00F94679" w:rsidP="00F94679">
      <w:pPr>
        <w:rPr>
          <w:lang w:val="en-US"/>
        </w:rPr>
      </w:pPr>
    </w:p>
    <w:p w14:paraId="3917069F" w14:textId="77777777" w:rsidR="00F94679" w:rsidRPr="00F94679" w:rsidRDefault="00F94679" w:rsidP="00F94679">
      <w:pPr>
        <w:rPr>
          <w:lang w:val="en-US"/>
        </w:rPr>
      </w:pPr>
      <w:r w:rsidRPr="00F94679">
        <w:rPr>
          <w:lang w:val="en-US"/>
        </w:rPr>
        <w:t xml:space="preserve">1.4 </w:t>
      </w:r>
      <w:r w:rsidRPr="00F94679">
        <w:rPr>
          <w:rFonts w:hint="eastAsia"/>
          <w:lang w:val="en-US"/>
        </w:rPr>
        <w:t>Биологическая</w:t>
      </w:r>
      <w:r w:rsidRPr="00F94679">
        <w:rPr>
          <w:lang w:val="en-US"/>
        </w:rPr>
        <w:t xml:space="preserve"> </w:t>
      </w:r>
      <w:r w:rsidRPr="00F94679">
        <w:rPr>
          <w:rFonts w:hint="eastAsia"/>
          <w:lang w:val="en-US"/>
        </w:rPr>
        <w:t>активность</w:t>
      </w:r>
      <w:r w:rsidRPr="00F94679">
        <w:rPr>
          <w:lang w:val="en-US"/>
        </w:rPr>
        <w:t xml:space="preserve"> </w:t>
      </w:r>
      <w:r w:rsidRPr="00F94679">
        <w:rPr>
          <w:rFonts w:hint="eastAsia"/>
          <w:lang w:val="en-US"/>
        </w:rPr>
        <w:t>производных</w:t>
      </w:r>
      <w:r w:rsidRPr="00F94679">
        <w:rPr>
          <w:lang w:val="en-US"/>
        </w:rPr>
        <w:t xml:space="preserve"> 2-(</w:t>
      </w:r>
      <w:r w:rsidRPr="00F94679">
        <w:rPr>
          <w:rFonts w:hint="eastAsia"/>
          <w:lang w:val="en-US"/>
        </w:rPr>
        <w:t>ксантинил</w:t>
      </w:r>
      <w:r w:rsidRPr="00F94679">
        <w:rPr>
          <w:lang w:val="en-US"/>
        </w:rPr>
        <w:t>-</w:t>
      </w:r>
      <w:r w:rsidRPr="00F94679">
        <w:rPr>
          <w:rFonts w:hint="eastAsia"/>
          <w:lang w:val="en-US"/>
        </w:rPr>
        <w:t>Ы</w:t>
      </w:r>
      <w:r w:rsidRPr="00F94679">
        <w:rPr>
          <w:lang w:val="en-US"/>
        </w:rPr>
        <w:t>)</w:t>
      </w:r>
      <w:r w:rsidRPr="00F94679">
        <w:rPr>
          <w:rFonts w:hint="eastAsia"/>
          <w:lang w:val="en-US"/>
        </w:rPr>
        <w:t>уксусных</w:t>
      </w:r>
      <w:r w:rsidRPr="00F94679">
        <w:rPr>
          <w:lang w:val="en-US"/>
        </w:rPr>
        <w:t xml:space="preserve"> </w:t>
      </w:r>
      <w:r w:rsidRPr="00F94679">
        <w:rPr>
          <w:rFonts w:hint="eastAsia"/>
          <w:lang w:val="en-US"/>
        </w:rPr>
        <w:t>кислот</w:t>
      </w:r>
    </w:p>
    <w:p w14:paraId="4365DF7F" w14:textId="77777777" w:rsidR="00F94679" w:rsidRPr="00F94679" w:rsidRDefault="00F94679" w:rsidP="00F94679">
      <w:pPr>
        <w:rPr>
          <w:lang w:val="en-US"/>
        </w:rPr>
      </w:pPr>
    </w:p>
    <w:p w14:paraId="363BEDE5" w14:textId="77777777" w:rsidR="00F94679" w:rsidRPr="00F94679" w:rsidRDefault="00F94679" w:rsidP="00F94679">
      <w:pPr>
        <w:rPr>
          <w:lang w:val="en-US"/>
        </w:rPr>
      </w:pPr>
      <w:r w:rsidRPr="00F94679">
        <w:rPr>
          <w:lang w:val="en-US"/>
        </w:rPr>
        <w:t xml:space="preserve">1.5 </w:t>
      </w:r>
      <w:r w:rsidRPr="00F94679">
        <w:rPr>
          <w:rFonts w:hint="eastAsia"/>
          <w:lang w:val="en-US"/>
        </w:rPr>
        <w:t>Выводы</w:t>
      </w:r>
      <w:r w:rsidRPr="00F94679">
        <w:rPr>
          <w:lang w:val="en-US"/>
        </w:rPr>
        <w:t xml:space="preserve"> </w:t>
      </w:r>
      <w:r w:rsidRPr="00F94679">
        <w:rPr>
          <w:rFonts w:hint="eastAsia"/>
          <w:lang w:val="en-US"/>
        </w:rPr>
        <w:t>по</w:t>
      </w:r>
      <w:r w:rsidRPr="00F94679">
        <w:rPr>
          <w:lang w:val="en-US"/>
        </w:rPr>
        <w:t xml:space="preserve"> </w:t>
      </w:r>
      <w:r w:rsidRPr="00F94679">
        <w:rPr>
          <w:rFonts w:hint="eastAsia"/>
          <w:lang w:val="en-US"/>
        </w:rPr>
        <w:t>главе</w:t>
      </w:r>
    </w:p>
    <w:p w14:paraId="34222D1A" w14:textId="77777777" w:rsidR="00F94679" w:rsidRPr="00F94679" w:rsidRDefault="00F94679" w:rsidP="00F94679">
      <w:pPr>
        <w:rPr>
          <w:lang w:val="en-US"/>
        </w:rPr>
      </w:pPr>
    </w:p>
    <w:p w14:paraId="1E292027" w14:textId="77777777" w:rsidR="00F94679" w:rsidRPr="00F94679" w:rsidRDefault="00F94679" w:rsidP="00F94679">
      <w:pPr>
        <w:rPr>
          <w:lang w:val="en-US"/>
        </w:rPr>
      </w:pPr>
      <w:r w:rsidRPr="00F94679">
        <w:rPr>
          <w:rFonts w:hint="eastAsia"/>
          <w:lang w:val="en-US"/>
        </w:rPr>
        <w:t>ГЛАВА</w:t>
      </w:r>
      <w:r w:rsidRPr="00F94679">
        <w:rPr>
          <w:lang w:val="en-US"/>
        </w:rPr>
        <w:t xml:space="preserve"> 2 </w:t>
      </w:r>
      <w:r w:rsidRPr="00F94679">
        <w:rPr>
          <w:rFonts w:hint="eastAsia"/>
          <w:lang w:val="en-US"/>
        </w:rPr>
        <w:t>ОБЪЕКТЫ</w:t>
      </w:r>
      <w:r w:rsidRPr="00F94679">
        <w:rPr>
          <w:lang w:val="en-US"/>
        </w:rPr>
        <w:t xml:space="preserve"> </w:t>
      </w:r>
      <w:r w:rsidRPr="00F94679">
        <w:rPr>
          <w:rFonts w:hint="eastAsia"/>
          <w:lang w:val="en-US"/>
        </w:rPr>
        <w:t>И</w:t>
      </w:r>
      <w:r w:rsidRPr="00F94679">
        <w:rPr>
          <w:lang w:val="en-US"/>
        </w:rPr>
        <w:t xml:space="preserve"> </w:t>
      </w:r>
      <w:r w:rsidRPr="00F94679">
        <w:rPr>
          <w:rFonts w:hint="eastAsia"/>
          <w:lang w:val="en-US"/>
        </w:rPr>
        <w:t>МЕТОДЫ</w:t>
      </w:r>
      <w:r w:rsidRPr="00F94679">
        <w:rPr>
          <w:lang w:val="en-US"/>
        </w:rPr>
        <w:t xml:space="preserve"> </w:t>
      </w:r>
      <w:r w:rsidRPr="00F94679">
        <w:rPr>
          <w:rFonts w:hint="eastAsia"/>
          <w:lang w:val="en-US"/>
        </w:rPr>
        <w:t>ИССЛЕДОВАНИЯ</w:t>
      </w:r>
    </w:p>
    <w:p w14:paraId="2AC34C9D" w14:textId="77777777" w:rsidR="00F94679" w:rsidRPr="00F94679" w:rsidRDefault="00F94679" w:rsidP="00F94679">
      <w:pPr>
        <w:rPr>
          <w:lang w:val="en-US"/>
        </w:rPr>
      </w:pPr>
    </w:p>
    <w:p w14:paraId="215EF1B6" w14:textId="77777777" w:rsidR="00F94679" w:rsidRPr="00F94679" w:rsidRDefault="00F94679" w:rsidP="00F94679">
      <w:pPr>
        <w:rPr>
          <w:lang w:val="en-US"/>
        </w:rPr>
      </w:pPr>
      <w:r w:rsidRPr="00F94679">
        <w:rPr>
          <w:lang w:val="en-US"/>
        </w:rPr>
        <w:t xml:space="preserve">2.1 </w:t>
      </w:r>
      <w:r w:rsidRPr="00F94679">
        <w:rPr>
          <w:rFonts w:hint="eastAsia"/>
          <w:lang w:val="en-US"/>
        </w:rPr>
        <w:t>Объекты</w:t>
      </w:r>
      <w:r w:rsidRPr="00F94679">
        <w:rPr>
          <w:lang w:val="en-US"/>
        </w:rPr>
        <w:t xml:space="preserve"> </w:t>
      </w:r>
      <w:r w:rsidRPr="00F94679">
        <w:rPr>
          <w:rFonts w:hint="eastAsia"/>
          <w:lang w:val="en-US"/>
        </w:rPr>
        <w:t>исследования</w:t>
      </w:r>
      <w:r w:rsidRPr="00F94679">
        <w:rPr>
          <w:lang w:val="en-US"/>
        </w:rPr>
        <w:t xml:space="preserve">, </w:t>
      </w:r>
      <w:r w:rsidRPr="00F94679">
        <w:rPr>
          <w:rFonts w:hint="eastAsia"/>
          <w:lang w:val="en-US"/>
        </w:rPr>
        <w:t>реактивы</w:t>
      </w:r>
      <w:r w:rsidRPr="00F94679">
        <w:rPr>
          <w:lang w:val="en-US"/>
        </w:rPr>
        <w:t xml:space="preserve">, </w:t>
      </w:r>
      <w:r w:rsidRPr="00F94679">
        <w:rPr>
          <w:rFonts w:hint="eastAsia"/>
          <w:lang w:val="en-US"/>
        </w:rPr>
        <w:t>методы</w:t>
      </w:r>
      <w:r w:rsidRPr="00F94679">
        <w:rPr>
          <w:lang w:val="en-US"/>
        </w:rPr>
        <w:t xml:space="preserve">, </w:t>
      </w:r>
      <w:r w:rsidRPr="00F94679">
        <w:rPr>
          <w:rFonts w:hint="eastAsia"/>
          <w:lang w:val="en-US"/>
        </w:rPr>
        <w:t>оборудование</w:t>
      </w:r>
    </w:p>
    <w:p w14:paraId="526BA251" w14:textId="77777777" w:rsidR="00F94679" w:rsidRPr="00F94679" w:rsidRDefault="00F94679" w:rsidP="00F94679">
      <w:pPr>
        <w:rPr>
          <w:lang w:val="en-US"/>
        </w:rPr>
      </w:pPr>
    </w:p>
    <w:p w14:paraId="063ED70B" w14:textId="77777777" w:rsidR="00F94679" w:rsidRPr="00F94679" w:rsidRDefault="00F94679" w:rsidP="00F94679">
      <w:pPr>
        <w:rPr>
          <w:lang w:val="en-US"/>
        </w:rPr>
      </w:pPr>
      <w:r w:rsidRPr="00F94679">
        <w:rPr>
          <w:lang w:val="en-US"/>
        </w:rPr>
        <w:t xml:space="preserve">2.2 </w:t>
      </w:r>
      <w:r w:rsidRPr="00F94679">
        <w:rPr>
          <w:rFonts w:hint="eastAsia"/>
          <w:lang w:val="en-US"/>
        </w:rPr>
        <w:t>Синтез</w:t>
      </w:r>
      <w:r w:rsidRPr="00F94679">
        <w:rPr>
          <w:lang w:val="en-US"/>
        </w:rPr>
        <w:t xml:space="preserve"> </w:t>
      </w:r>
      <w:r w:rsidRPr="00F94679">
        <w:rPr>
          <w:rFonts w:hint="eastAsia"/>
          <w:lang w:val="en-US"/>
        </w:rPr>
        <w:t>исходных</w:t>
      </w:r>
      <w:r w:rsidRPr="00F94679">
        <w:rPr>
          <w:lang w:val="en-US"/>
        </w:rPr>
        <w:t xml:space="preserve"> </w:t>
      </w:r>
      <w:r w:rsidRPr="00F94679">
        <w:rPr>
          <w:rFonts w:hint="eastAsia"/>
          <w:lang w:val="en-US"/>
        </w:rPr>
        <w:t>соединений</w:t>
      </w:r>
    </w:p>
    <w:p w14:paraId="33CC7DC4" w14:textId="77777777" w:rsidR="00F94679" w:rsidRPr="00F94679" w:rsidRDefault="00F94679" w:rsidP="00F94679">
      <w:pPr>
        <w:rPr>
          <w:lang w:val="en-US"/>
        </w:rPr>
      </w:pPr>
    </w:p>
    <w:p w14:paraId="47018798" w14:textId="77777777" w:rsidR="00F94679" w:rsidRPr="00F94679" w:rsidRDefault="00F94679" w:rsidP="00F94679">
      <w:pPr>
        <w:rPr>
          <w:lang w:val="en-US"/>
        </w:rPr>
      </w:pPr>
      <w:r w:rsidRPr="00F94679">
        <w:rPr>
          <w:lang w:val="en-US"/>
        </w:rPr>
        <w:t xml:space="preserve">2.3 </w:t>
      </w:r>
      <w:r w:rsidRPr="00F94679">
        <w:rPr>
          <w:rFonts w:hint="eastAsia"/>
          <w:lang w:val="en-US"/>
        </w:rPr>
        <w:t>Исследование</w:t>
      </w:r>
      <w:r w:rsidRPr="00F94679">
        <w:rPr>
          <w:lang w:val="en-US"/>
        </w:rPr>
        <w:t xml:space="preserve"> </w:t>
      </w:r>
      <w:r w:rsidRPr="00F94679">
        <w:rPr>
          <w:rFonts w:hint="eastAsia"/>
          <w:lang w:val="en-US"/>
        </w:rPr>
        <w:t>биологической</w:t>
      </w:r>
      <w:r w:rsidRPr="00F94679">
        <w:rPr>
          <w:lang w:val="en-US"/>
        </w:rPr>
        <w:t xml:space="preserve"> </w:t>
      </w:r>
      <w:r w:rsidRPr="00F94679">
        <w:rPr>
          <w:rFonts w:hint="eastAsia"/>
          <w:lang w:val="en-US"/>
        </w:rPr>
        <w:t>активности</w:t>
      </w:r>
    </w:p>
    <w:p w14:paraId="20BB9F52" w14:textId="77777777" w:rsidR="00F94679" w:rsidRPr="00F94679" w:rsidRDefault="00F94679" w:rsidP="00F94679">
      <w:pPr>
        <w:rPr>
          <w:lang w:val="en-US"/>
        </w:rPr>
      </w:pPr>
    </w:p>
    <w:p w14:paraId="58DBE31B" w14:textId="77777777" w:rsidR="00F94679" w:rsidRPr="00F94679" w:rsidRDefault="00F94679" w:rsidP="00F94679">
      <w:pPr>
        <w:rPr>
          <w:lang w:val="en-US"/>
        </w:rPr>
      </w:pPr>
      <w:r w:rsidRPr="00F94679">
        <w:rPr>
          <w:lang w:val="en-US"/>
        </w:rPr>
        <w:t xml:space="preserve">2.3.1 </w:t>
      </w:r>
      <w:r w:rsidRPr="00F94679">
        <w:rPr>
          <w:rFonts w:hint="eastAsia"/>
          <w:lang w:val="en-US"/>
        </w:rPr>
        <w:t>Методика</w:t>
      </w:r>
      <w:r w:rsidRPr="00F94679">
        <w:rPr>
          <w:lang w:val="en-US"/>
        </w:rPr>
        <w:t xml:space="preserve"> </w:t>
      </w:r>
      <w:r w:rsidRPr="00F94679">
        <w:rPr>
          <w:rFonts w:hint="eastAsia"/>
          <w:lang w:val="en-US"/>
        </w:rPr>
        <w:t>определения</w:t>
      </w:r>
      <w:r w:rsidRPr="00F94679">
        <w:rPr>
          <w:lang w:val="en-US"/>
        </w:rPr>
        <w:t xml:space="preserve"> </w:t>
      </w:r>
      <w:r w:rsidRPr="00F94679">
        <w:rPr>
          <w:rFonts w:hint="eastAsia"/>
          <w:lang w:val="en-US"/>
        </w:rPr>
        <w:t>антиагрегантной</w:t>
      </w:r>
      <w:r w:rsidRPr="00F94679">
        <w:rPr>
          <w:lang w:val="en-US"/>
        </w:rPr>
        <w:t xml:space="preserve"> </w:t>
      </w:r>
      <w:r w:rsidRPr="00F94679">
        <w:rPr>
          <w:rFonts w:hint="eastAsia"/>
          <w:lang w:val="en-US"/>
        </w:rPr>
        <w:t>активности</w:t>
      </w:r>
    </w:p>
    <w:p w14:paraId="06A4663E" w14:textId="77777777" w:rsidR="00F94679" w:rsidRPr="00F94679" w:rsidRDefault="00F94679" w:rsidP="00F94679">
      <w:pPr>
        <w:rPr>
          <w:lang w:val="en-US"/>
        </w:rPr>
      </w:pPr>
    </w:p>
    <w:p w14:paraId="6BF30D6C" w14:textId="77777777" w:rsidR="00F94679" w:rsidRPr="00F94679" w:rsidRDefault="00F94679" w:rsidP="00F94679">
      <w:pPr>
        <w:rPr>
          <w:lang w:val="en-US"/>
        </w:rPr>
      </w:pPr>
      <w:r w:rsidRPr="00F94679">
        <w:rPr>
          <w:lang w:val="en-US"/>
        </w:rPr>
        <w:t xml:space="preserve">2.3.2 </w:t>
      </w:r>
      <w:r w:rsidRPr="00F94679">
        <w:rPr>
          <w:rFonts w:hint="eastAsia"/>
          <w:lang w:val="en-US"/>
        </w:rPr>
        <w:t>Методика</w:t>
      </w:r>
      <w:r w:rsidRPr="00F94679">
        <w:rPr>
          <w:lang w:val="en-US"/>
        </w:rPr>
        <w:t xml:space="preserve"> </w:t>
      </w:r>
      <w:r w:rsidRPr="00F94679">
        <w:rPr>
          <w:rFonts w:hint="eastAsia"/>
          <w:lang w:val="en-US"/>
        </w:rPr>
        <w:t>определения</w:t>
      </w:r>
      <w:r w:rsidRPr="00F94679">
        <w:rPr>
          <w:lang w:val="en-US"/>
        </w:rPr>
        <w:t xml:space="preserve"> </w:t>
      </w:r>
      <w:r w:rsidRPr="00F94679">
        <w:rPr>
          <w:rFonts w:hint="eastAsia"/>
          <w:lang w:val="en-US"/>
        </w:rPr>
        <w:t>антикоагулянтной</w:t>
      </w:r>
      <w:r w:rsidRPr="00F94679">
        <w:rPr>
          <w:lang w:val="en-US"/>
        </w:rPr>
        <w:t xml:space="preserve"> </w:t>
      </w:r>
      <w:r w:rsidRPr="00F94679">
        <w:rPr>
          <w:rFonts w:hint="eastAsia"/>
          <w:lang w:val="en-US"/>
        </w:rPr>
        <w:t>активности</w:t>
      </w:r>
    </w:p>
    <w:p w14:paraId="6656CB36" w14:textId="77777777" w:rsidR="00F94679" w:rsidRPr="00F94679" w:rsidRDefault="00F94679" w:rsidP="00F94679">
      <w:pPr>
        <w:rPr>
          <w:lang w:val="en-US"/>
        </w:rPr>
      </w:pPr>
    </w:p>
    <w:p w14:paraId="2ABED4DF" w14:textId="77777777" w:rsidR="00F94679" w:rsidRPr="00F94679" w:rsidRDefault="00F94679" w:rsidP="00F94679">
      <w:pPr>
        <w:rPr>
          <w:lang w:val="en-US"/>
        </w:rPr>
      </w:pPr>
      <w:r w:rsidRPr="00F94679">
        <w:rPr>
          <w:lang w:val="en-US"/>
        </w:rPr>
        <w:t xml:space="preserve">2.3.3 </w:t>
      </w:r>
      <w:r w:rsidRPr="00F94679">
        <w:rPr>
          <w:rFonts w:hint="eastAsia"/>
          <w:lang w:val="en-US"/>
        </w:rPr>
        <w:t>Методика</w:t>
      </w:r>
      <w:r w:rsidRPr="00F94679">
        <w:rPr>
          <w:lang w:val="en-US"/>
        </w:rPr>
        <w:t xml:space="preserve"> </w:t>
      </w:r>
      <w:r w:rsidRPr="00F94679">
        <w:rPr>
          <w:rFonts w:hint="eastAsia"/>
          <w:lang w:val="en-US"/>
        </w:rPr>
        <w:t>определения</w:t>
      </w:r>
      <w:r w:rsidRPr="00F94679">
        <w:rPr>
          <w:lang w:val="en-US"/>
        </w:rPr>
        <w:t xml:space="preserve"> </w:t>
      </w:r>
      <w:r w:rsidRPr="00F94679">
        <w:rPr>
          <w:rFonts w:hint="eastAsia"/>
          <w:lang w:val="en-US"/>
        </w:rPr>
        <w:t>антиоксидантной</w:t>
      </w:r>
      <w:r w:rsidRPr="00F94679">
        <w:rPr>
          <w:lang w:val="en-US"/>
        </w:rPr>
        <w:t xml:space="preserve"> </w:t>
      </w:r>
      <w:r w:rsidRPr="00F94679">
        <w:rPr>
          <w:rFonts w:hint="eastAsia"/>
          <w:lang w:val="en-US"/>
        </w:rPr>
        <w:t>активности</w:t>
      </w:r>
    </w:p>
    <w:p w14:paraId="75F94B52" w14:textId="77777777" w:rsidR="00F94679" w:rsidRPr="00F94679" w:rsidRDefault="00F94679" w:rsidP="00F94679">
      <w:pPr>
        <w:rPr>
          <w:lang w:val="en-US"/>
        </w:rPr>
      </w:pPr>
    </w:p>
    <w:p w14:paraId="77CB8099" w14:textId="77777777" w:rsidR="00F94679" w:rsidRPr="00F94679" w:rsidRDefault="00F94679" w:rsidP="00F94679">
      <w:pPr>
        <w:rPr>
          <w:lang w:val="en-US"/>
        </w:rPr>
      </w:pPr>
      <w:r w:rsidRPr="00F94679">
        <w:rPr>
          <w:lang w:val="en-US"/>
        </w:rPr>
        <w:t xml:space="preserve">2.3.4 </w:t>
      </w:r>
      <w:r w:rsidRPr="00F94679">
        <w:rPr>
          <w:rFonts w:hint="eastAsia"/>
          <w:lang w:val="en-US"/>
        </w:rPr>
        <w:t>Методика</w:t>
      </w:r>
      <w:r w:rsidRPr="00F94679">
        <w:rPr>
          <w:lang w:val="en-US"/>
        </w:rPr>
        <w:t xml:space="preserve"> </w:t>
      </w:r>
      <w:r w:rsidRPr="00F94679">
        <w:rPr>
          <w:rFonts w:hint="eastAsia"/>
          <w:lang w:val="en-US"/>
        </w:rPr>
        <w:t>определения</w:t>
      </w:r>
      <w:r w:rsidRPr="00F94679">
        <w:rPr>
          <w:lang w:val="en-US"/>
        </w:rPr>
        <w:t xml:space="preserve"> </w:t>
      </w:r>
      <w:r w:rsidRPr="00F94679">
        <w:rPr>
          <w:rFonts w:hint="eastAsia"/>
          <w:lang w:val="en-US"/>
        </w:rPr>
        <w:t>антидепрессивно</w:t>
      </w:r>
      <w:r w:rsidRPr="00F94679">
        <w:rPr>
          <w:lang w:val="en-US"/>
        </w:rPr>
        <w:t>-</w:t>
      </w:r>
      <w:r w:rsidRPr="00F94679">
        <w:rPr>
          <w:rFonts w:hint="eastAsia"/>
          <w:lang w:val="en-US"/>
        </w:rPr>
        <w:t>подобной</w:t>
      </w:r>
      <w:r w:rsidRPr="00F94679">
        <w:rPr>
          <w:lang w:val="en-US"/>
        </w:rPr>
        <w:t xml:space="preserve"> </w:t>
      </w:r>
      <w:r w:rsidRPr="00F94679">
        <w:rPr>
          <w:rFonts w:hint="eastAsia"/>
          <w:lang w:val="en-US"/>
        </w:rPr>
        <w:t>активности</w:t>
      </w:r>
    </w:p>
    <w:p w14:paraId="55115881" w14:textId="77777777" w:rsidR="00F94679" w:rsidRPr="00F94679" w:rsidRDefault="00F94679" w:rsidP="00F94679">
      <w:pPr>
        <w:rPr>
          <w:lang w:val="en-US"/>
        </w:rPr>
      </w:pPr>
    </w:p>
    <w:p w14:paraId="157D2E7F" w14:textId="77777777" w:rsidR="00F94679" w:rsidRPr="00F94679" w:rsidRDefault="00F94679" w:rsidP="00F94679">
      <w:pPr>
        <w:rPr>
          <w:lang w:val="en-US"/>
        </w:rPr>
      </w:pPr>
      <w:r w:rsidRPr="00F94679">
        <w:rPr>
          <w:lang w:val="en-US"/>
        </w:rPr>
        <w:t xml:space="preserve">2.3.5 </w:t>
      </w:r>
      <w:r w:rsidRPr="00F94679">
        <w:rPr>
          <w:rFonts w:hint="eastAsia"/>
          <w:lang w:val="en-US"/>
        </w:rPr>
        <w:t>Методика</w:t>
      </w:r>
      <w:r w:rsidRPr="00F94679">
        <w:rPr>
          <w:lang w:val="en-US"/>
        </w:rPr>
        <w:t xml:space="preserve"> </w:t>
      </w:r>
      <w:r w:rsidRPr="00F94679">
        <w:rPr>
          <w:rFonts w:hint="eastAsia"/>
          <w:lang w:val="en-US"/>
        </w:rPr>
        <w:t>определения</w:t>
      </w:r>
      <w:r w:rsidRPr="00F94679">
        <w:rPr>
          <w:lang w:val="en-US"/>
        </w:rPr>
        <w:t xml:space="preserve"> </w:t>
      </w:r>
      <w:r w:rsidRPr="00F94679">
        <w:rPr>
          <w:rFonts w:hint="eastAsia"/>
          <w:lang w:val="en-US"/>
        </w:rPr>
        <w:t>противовоспалительной</w:t>
      </w:r>
      <w:r w:rsidRPr="00F94679">
        <w:rPr>
          <w:lang w:val="en-US"/>
        </w:rPr>
        <w:t xml:space="preserve"> </w:t>
      </w:r>
      <w:r w:rsidRPr="00F94679">
        <w:rPr>
          <w:rFonts w:hint="eastAsia"/>
          <w:lang w:val="en-US"/>
        </w:rPr>
        <w:t>активности</w:t>
      </w:r>
    </w:p>
    <w:p w14:paraId="7E6D8B9C" w14:textId="77777777" w:rsidR="00F94679" w:rsidRPr="00F94679" w:rsidRDefault="00F94679" w:rsidP="00F94679">
      <w:pPr>
        <w:rPr>
          <w:lang w:val="en-US"/>
        </w:rPr>
      </w:pPr>
    </w:p>
    <w:p w14:paraId="4B91D8D5" w14:textId="77777777" w:rsidR="00F94679" w:rsidRPr="00F94679" w:rsidRDefault="00F94679" w:rsidP="00F94679">
      <w:pPr>
        <w:rPr>
          <w:lang w:val="en-US"/>
        </w:rPr>
      </w:pPr>
      <w:r w:rsidRPr="00F94679">
        <w:rPr>
          <w:lang w:val="en-US"/>
        </w:rPr>
        <w:t xml:space="preserve">2.3.6 </w:t>
      </w:r>
      <w:r w:rsidRPr="00F94679">
        <w:rPr>
          <w:rFonts w:hint="eastAsia"/>
          <w:lang w:val="en-US"/>
        </w:rPr>
        <w:t>Методика</w:t>
      </w:r>
      <w:r w:rsidRPr="00F94679">
        <w:rPr>
          <w:lang w:val="en-US"/>
        </w:rPr>
        <w:t xml:space="preserve"> </w:t>
      </w:r>
      <w:r w:rsidRPr="00F94679">
        <w:rPr>
          <w:rFonts w:hint="eastAsia"/>
          <w:lang w:val="en-US"/>
        </w:rPr>
        <w:t>определения</w:t>
      </w:r>
      <w:r w:rsidRPr="00F94679">
        <w:rPr>
          <w:lang w:val="en-US"/>
        </w:rPr>
        <w:t xml:space="preserve"> </w:t>
      </w:r>
      <w:r w:rsidRPr="00F94679">
        <w:rPr>
          <w:rFonts w:hint="eastAsia"/>
          <w:lang w:val="en-US"/>
        </w:rPr>
        <w:t>острой</w:t>
      </w:r>
      <w:r w:rsidRPr="00F94679">
        <w:rPr>
          <w:lang w:val="en-US"/>
        </w:rPr>
        <w:t xml:space="preserve"> </w:t>
      </w:r>
      <w:r w:rsidRPr="00F94679">
        <w:rPr>
          <w:rFonts w:hint="eastAsia"/>
          <w:lang w:val="en-US"/>
        </w:rPr>
        <w:t>токсичности</w:t>
      </w:r>
    </w:p>
    <w:p w14:paraId="35383248" w14:textId="77777777" w:rsidR="00F94679" w:rsidRPr="00F94679" w:rsidRDefault="00F94679" w:rsidP="00F94679">
      <w:pPr>
        <w:rPr>
          <w:lang w:val="en-US"/>
        </w:rPr>
      </w:pPr>
    </w:p>
    <w:p w14:paraId="47EDB1E6" w14:textId="77777777" w:rsidR="00F94679" w:rsidRPr="00F94679" w:rsidRDefault="00F94679" w:rsidP="00F94679">
      <w:pPr>
        <w:rPr>
          <w:lang w:val="en-US"/>
        </w:rPr>
      </w:pPr>
      <w:r w:rsidRPr="00F94679">
        <w:rPr>
          <w:lang w:val="en-US"/>
        </w:rPr>
        <w:t xml:space="preserve">2.4 </w:t>
      </w:r>
      <w:r w:rsidRPr="00F94679">
        <w:rPr>
          <w:rFonts w:hint="eastAsia"/>
          <w:lang w:val="en-US"/>
        </w:rPr>
        <w:t>Статистическая</w:t>
      </w:r>
      <w:r w:rsidRPr="00F94679">
        <w:rPr>
          <w:lang w:val="en-US"/>
        </w:rPr>
        <w:t xml:space="preserve"> </w:t>
      </w:r>
      <w:r w:rsidRPr="00F94679">
        <w:rPr>
          <w:rFonts w:hint="eastAsia"/>
          <w:lang w:val="en-US"/>
        </w:rPr>
        <w:t>обработка</w:t>
      </w:r>
      <w:r w:rsidRPr="00F94679">
        <w:rPr>
          <w:lang w:val="en-US"/>
        </w:rPr>
        <w:t xml:space="preserve"> </w:t>
      </w:r>
      <w:r w:rsidRPr="00F94679">
        <w:rPr>
          <w:rFonts w:hint="eastAsia"/>
          <w:lang w:val="en-US"/>
        </w:rPr>
        <w:t>результатов</w:t>
      </w:r>
      <w:r w:rsidRPr="00F94679">
        <w:rPr>
          <w:lang w:val="en-US"/>
        </w:rPr>
        <w:t xml:space="preserve"> </w:t>
      </w:r>
      <w:r w:rsidRPr="00F94679">
        <w:rPr>
          <w:rFonts w:hint="eastAsia"/>
          <w:lang w:val="en-US"/>
        </w:rPr>
        <w:t>исследований</w:t>
      </w:r>
      <w:r w:rsidRPr="00F94679">
        <w:rPr>
          <w:lang w:val="en-US"/>
        </w:rPr>
        <w:t xml:space="preserve"> </w:t>
      </w:r>
      <w:r w:rsidRPr="00F94679">
        <w:rPr>
          <w:rFonts w:hint="eastAsia"/>
          <w:lang w:val="en-US"/>
        </w:rPr>
        <w:t>биологической</w:t>
      </w:r>
      <w:r w:rsidRPr="00F94679">
        <w:rPr>
          <w:lang w:val="en-US"/>
        </w:rPr>
        <w:t xml:space="preserve"> </w:t>
      </w:r>
      <w:r w:rsidRPr="00F94679">
        <w:rPr>
          <w:rFonts w:hint="eastAsia"/>
          <w:lang w:val="en-US"/>
        </w:rPr>
        <w:t>активности</w:t>
      </w:r>
    </w:p>
    <w:p w14:paraId="04CE91CF" w14:textId="77777777" w:rsidR="00F94679" w:rsidRPr="00F94679" w:rsidRDefault="00F94679" w:rsidP="00F94679">
      <w:pPr>
        <w:rPr>
          <w:lang w:val="en-US"/>
        </w:rPr>
      </w:pPr>
    </w:p>
    <w:p w14:paraId="03BC7018" w14:textId="77777777" w:rsidR="00F94679" w:rsidRPr="00F94679" w:rsidRDefault="00F94679" w:rsidP="00F94679">
      <w:pPr>
        <w:rPr>
          <w:lang w:val="en-US"/>
        </w:rPr>
      </w:pPr>
      <w:r w:rsidRPr="00F94679">
        <w:rPr>
          <w:lang w:val="en-US"/>
        </w:rPr>
        <w:t xml:space="preserve">2.5 </w:t>
      </w:r>
      <w:r w:rsidRPr="00F94679">
        <w:rPr>
          <w:rFonts w:hint="eastAsia"/>
          <w:lang w:val="en-US"/>
        </w:rPr>
        <w:t>Методы</w:t>
      </w:r>
      <w:r w:rsidRPr="00F94679">
        <w:rPr>
          <w:lang w:val="en-US"/>
        </w:rPr>
        <w:t xml:space="preserve"> </w:t>
      </w:r>
      <w:r w:rsidRPr="00F94679">
        <w:rPr>
          <w:rFonts w:hint="eastAsia"/>
          <w:lang w:val="en-US"/>
        </w:rPr>
        <w:t>компьютерного</w:t>
      </w:r>
      <w:r w:rsidRPr="00F94679">
        <w:rPr>
          <w:lang w:val="en-US"/>
        </w:rPr>
        <w:t xml:space="preserve"> </w:t>
      </w:r>
      <w:r w:rsidRPr="00F94679">
        <w:rPr>
          <w:rFonts w:hint="eastAsia"/>
          <w:lang w:val="en-US"/>
        </w:rPr>
        <w:t>прогнозирования</w:t>
      </w:r>
      <w:r w:rsidRPr="00F94679">
        <w:rPr>
          <w:lang w:val="en-US"/>
        </w:rPr>
        <w:t xml:space="preserve"> </w:t>
      </w:r>
      <w:r w:rsidRPr="00F94679">
        <w:rPr>
          <w:rFonts w:hint="eastAsia"/>
          <w:lang w:val="en-US"/>
        </w:rPr>
        <w:t>физико</w:t>
      </w:r>
      <w:r w:rsidRPr="00F94679">
        <w:rPr>
          <w:lang w:val="en-US"/>
        </w:rPr>
        <w:t>-</w:t>
      </w:r>
      <w:r w:rsidRPr="00F94679">
        <w:rPr>
          <w:rFonts w:hint="eastAsia"/>
          <w:lang w:val="en-US"/>
        </w:rPr>
        <w:t>химических</w:t>
      </w:r>
      <w:r w:rsidRPr="00F94679">
        <w:rPr>
          <w:lang w:val="en-US"/>
        </w:rPr>
        <w:t xml:space="preserve"> </w:t>
      </w:r>
      <w:r w:rsidRPr="00F94679">
        <w:rPr>
          <w:rFonts w:hint="eastAsia"/>
          <w:lang w:val="en-US"/>
        </w:rPr>
        <w:t>свойств</w:t>
      </w:r>
      <w:r w:rsidRPr="00F94679">
        <w:rPr>
          <w:lang w:val="en-US"/>
        </w:rPr>
        <w:t xml:space="preserve"> </w:t>
      </w:r>
      <w:r w:rsidRPr="00F94679">
        <w:rPr>
          <w:rFonts w:hint="eastAsia"/>
          <w:lang w:val="en-US"/>
        </w:rPr>
        <w:t>и</w:t>
      </w:r>
      <w:r w:rsidRPr="00F94679">
        <w:rPr>
          <w:lang w:val="en-US"/>
        </w:rPr>
        <w:t xml:space="preserve"> </w:t>
      </w:r>
      <w:r w:rsidRPr="00F94679">
        <w:rPr>
          <w:rFonts w:hint="eastAsia"/>
          <w:lang w:val="en-US"/>
        </w:rPr>
        <w:t>биологической</w:t>
      </w:r>
      <w:r w:rsidRPr="00F94679">
        <w:rPr>
          <w:lang w:val="en-US"/>
        </w:rPr>
        <w:t xml:space="preserve"> </w:t>
      </w:r>
      <w:r w:rsidRPr="00F94679">
        <w:rPr>
          <w:rFonts w:hint="eastAsia"/>
          <w:lang w:val="en-US"/>
        </w:rPr>
        <w:t>активности</w:t>
      </w:r>
      <w:r w:rsidRPr="00F94679">
        <w:rPr>
          <w:lang w:val="en-US"/>
        </w:rPr>
        <w:t xml:space="preserve"> </w:t>
      </w:r>
      <w:r w:rsidRPr="00F94679">
        <w:rPr>
          <w:rFonts w:hint="eastAsia"/>
          <w:lang w:val="en-US"/>
        </w:rPr>
        <w:t>синтезированных</w:t>
      </w:r>
      <w:r w:rsidRPr="00F94679">
        <w:rPr>
          <w:lang w:val="en-US"/>
        </w:rPr>
        <w:t xml:space="preserve"> </w:t>
      </w:r>
      <w:r w:rsidRPr="00F94679">
        <w:rPr>
          <w:rFonts w:hint="eastAsia"/>
          <w:lang w:val="en-US"/>
        </w:rPr>
        <w:t>соединений</w:t>
      </w:r>
    </w:p>
    <w:p w14:paraId="6F24FD8A" w14:textId="77777777" w:rsidR="00F94679" w:rsidRPr="00F94679" w:rsidRDefault="00F94679" w:rsidP="00F94679">
      <w:pPr>
        <w:rPr>
          <w:lang w:val="en-US"/>
        </w:rPr>
      </w:pPr>
    </w:p>
    <w:p w14:paraId="791F9981" w14:textId="77777777" w:rsidR="00F94679" w:rsidRPr="00F94679" w:rsidRDefault="00F94679" w:rsidP="00F94679">
      <w:pPr>
        <w:rPr>
          <w:lang w:val="en-US"/>
        </w:rPr>
      </w:pPr>
      <w:r w:rsidRPr="00F94679">
        <w:rPr>
          <w:rFonts w:hint="eastAsia"/>
          <w:lang w:val="en-US"/>
        </w:rPr>
        <w:t>ГЛАВА</w:t>
      </w:r>
      <w:r w:rsidRPr="00F94679">
        <w:rPr>
          <w:lang w:val="en-US"/>
        </w:rPr>
        <w:t xml:space="preserve"> 3 </w:t>
      </w:r>
      <w:r w:rsidRPr="00F94679">
        <w:rPr>
          <w:rFonts w:hint="eastAsia"/>
          <w:lang w:val="en-US"/>
        </w:rPr>
        <w:t>СИНТЕЗ</w:t>
      </w:r>
      <w:r w:rsidRPr="00F94679">
        <w:rPr>
          <w:lang w:val="en-US"/>
        </w:rPr>
        <w:t xml:space="preserve"> </w:t>
      </w:r>
      <w:r w:rsidRPr="00F94679">
        <w:rPr>
          <w:rFonts w:hint="eastAsia"/>
          <w:lang w:val="en-US"/>
        </w:rPr>
        <w:t>И</w:t>
      </w:r>
      <w:r w:rsidRPr="00F94679">
        <w:rPr>
          <w:lang w:val="en-US"/>
        </w:rPr>
        <w:t xml:space="preserve"> </w:t>
      </w:r>
      <w:r w:rsidRPr="00F94679">
        <w:rPr>
          <w:rFonts w:hint="eastAsia"/>
          <w:lang w:val="en-US"/>
        </w:rPr>
        <w:t>СВОЙСТВА</w:t>
      </w:r>
      <w:r w:rsidRPr="00F94679">
        <w:rPr>
          <w:lang w:val="en-US"/>
        </w:rPr>
        <w:t xml:space="preserve"> 2-[3 -</w:t>
      </w:r>
      <w:r w:rsidRPr="00F94679">
        <w:rPr>
          <w:rFonts w:hint="eastAsia"/>
          <w:lang w:val="en-US"/>
        </w:rPr>
        <w:t>МЕТИЛКСАНТИНИЛ</w:t>
      </w:r>
      <w:r w:rsidRPr="00F94679">
        <w:rPr>
          <w:lang w:val="en-US"/>
        </w:rPr>
        <w:t>-1 ]</w:t>
      </w:r>
      <w:r w:rsidRPr="00F94679">
        <w:rPr>
          <w:rFonts w:hint="eastAsia"/>
          <w:lang w:val="en-US"/>
        </w:rPr>
        <w:t>УКСУСНЫХ</w:t>
      </w:r>
      <w:r w:rsidRPr="00F94679">
        <w:rPr>
          <w:lang w:val="en-US"/>
        </w:rPr>
        <w:t xml:space="preserve"> </w:t>
      </w:r>
      <w:r w:rsidRPr="00F94679">
        <w:rPr>
          <w:rFonts w:hint="eastAsia"/>
          <w:lang w:val="en-US"/>
        </w:rPr>
        <w:t>КИСЛОТ</w:t>
      </w:r>
      <w:r w:rsidRPr="00F94679">
        <w:rPr>
          <w:lang w:val="en-US"/>
        </w:rPr>
        <w:t xml:space="preserve"> </w:t>
      </w:r>
      <w:r w:rsidRPr="00F94679">
        <w:rPr>
          <w:rFonts w:hint="eastAsia"/>
          <w:lang w:val="en-US"/>
        </w:rPr>
        <w:t>И</w:t>
      </w:r>
      <w:r w:rsidRPr="00F94679">
        <w:rPr>
          <w:lang w:val="en-US"/>
        </w:rPr>
        <w:t xml:space="preserve"> </w:t>
      </w:r>
      <w:r w:rsidRPr="00F94679">
        <w:rPr>
          <w:rFonts w:hint="eastAsia"/>
          <w:lang w:val="en-US"/>
        </w:rPr>
        <w:t>ИХ</w:t>
      </w:r>
      <w:r w:rsidRPr="00F94679">
        <w:rPr>
          <w:lang w:val="en-US"/>
        </w:rPr>
        <w:t xml:space="preserve"> </w:t>
      </w:r>
      <w:r w:rsidRPr="00F94679">
        <w:rPr>
          <w:rFonts w:hint="eastAsia"/>
          <w:lang w:val="en-US"/>
        </w:rPr>
        <w:t>ПРОИЗВОДНЫХ</w:t>
      </w:r>
      <w:r w:rsidRPr="00F94679">
        <w:rPr>
          <w:lang w:val="en-US"/>
        </w:rPr>
        <w:t xml:space="preserve">, </w:t>
      </w:r>
      <w:r w:rsidRPr="00F94679">
        <w:rPr>
          <w:rFonts w:hint="eastAsia"/>
          <w:lang w:val="en-US"/>
        </w:rPr>
        <w:t>СОДЕРЖАЩИХ</w:t>
      </w:r>
      <w:r w:rsidRPr="00F94679">
        <w:rPr>
          <w:lang w:val="en-US"/>
        </w:rPr>
        <w:t xml:space="preserve"> </w:t>
      </w:r>
      <w:r w:rsidRPr="00F94679">
        <w:rPr>
          <w:rFonts w:hint="eastAsia"/>
          <w:lang w:val="en-US"/>
        </w:rPr>
        <w:t>ТИЕТАНОВЫЙ</w:t>
      </w:r>
      <w:r w:rsidRPr="00F94679">
        <w:rPr>
          <w:lang w:val="en-US"/>
        </w:rPr>
        <w:t xml:space="preserve">, </w:t>
      </w:r>
      <w:r w:rsidRPr="00F94679">
        <w:rPr>
          <w:rFonts w:hint="eastAsia"/>
          <w:lang w:val="en-US"/>
        </w:rPr>
        <w:t>ТИЕТАН</w:t>
      </w:r>
      <w:r w:rsidRPr="00F94679">
        <w:rPr>
          <w:lang w:val="en-US"/>
        </w:rPr>
        <w:t>-1-</w:t>
      </w:r>
      <w:r w:rsidRPr="00F94679">
        <w:rPr>
          <w:rFonts w:hint="eastAsia"/>
          <w:lang w:val="en-US"/>
        </w:rPr>
        <w:t>ОКСИДНЫЙ</w:t>
      </w:r>
      <w:r w:rsidRPr="00F94679">
        <w:rPr>
          <w:lang w:val="en-US"/>
        </w:rPr>
        <w:t xml:space="preserve"> </w:t>
      </w:r>
      <w:r w:rsidRPr="00F94679">
        <w:rPr>
          <w:rFonts w:hint="eastAsia"/>
          <w:lang w:val="en-US"/>
        </w:rPr>
        <w:t>И</w:t>
      </w:r>
      <w:r w:rsidRPr="00F94679">
        <w:rPr>
          <w:lang w:val="en-US"/>
        </w:rPr>
        <w:t xml:space="preserve"> </w:t>
      </w:r>
      <w:r w:rsidRPr="00F94679">
        <w:rPr>
          <w:rFonts w:hint="eastAsia"/>
          <w:lang w:val="en-US"/>
        </w:rPr>
        <w:t>ТИЕТАН</w:t>
      </w:r>
      <w:r w:rsidRPr="00F94679">
        <w:rPr>
          <w:lang w:val="en-US"/>
        </w:rPr>
        <w:t xml:space="preserve">-1, 1 - </w:t>
      </w:r>
      <w:r w:rsidRPr="00F94679">
        <w:rPr>
          <w:rFonts w:hint="eastAsia"/>
          <w:lang w:val="en-US"/>
        </w:rPr>
        <w:t>ДИОКСИДНЫЙ</w:t>
      </w:r>
      <w:r w:rsidRPr="00F94679">
        <w:rPr>
          <w:lang w:val="en-US"/>
        </w:rPr>
        <w:t xml:space="preserve"> </w:t>
      </w:r>
      <w:r w:rsidRPr="00F94679">
        <w:rPr>
          <w:rFonts w:hint="eastAsia"/>
          <w:lang w:val="en-US"/>
        </w:rPr>
        <w:t>ЦИКЛЫ</w:t>
      </w:r>
    </w:p>
    <w:p w14:paraId="4C50EC2A" w14:textId="77777777" w:rsidR="00F94679" w:rsidRPr="00F94679" w:rsidRDefault="00F94679" w:rsidP="00F94679">
      <w:pPr>
        <w:rPr>
          <w:lang w:val="en-US"/>
        </w:rPr>
      </w:pPr>
    </w:p>
    <w:p w14:paraId="5780DC4D" w14:textId="77777777" w:rsidR="00F94679" w:rsidRPr="00F94679" w:rsidRDefault="00F94679" w:rsidP="00F94679">
      <w:pPr>
        <w:rPr>
          <w:lang w:val="en-US"/>
        </w:rPr>
      </w:pPr>
      <w:r w:rsidRPr="00F94679">
        <w:rPr>
          <w:lang w:val="en-US"/>
        </w:rPr>
        <w:t xml:space="preserve">3.1 </w:t>
      </w:r>
      <w:r w:rsidRPr="00F94679">
        <w:rPr>
          <w:rFonts w:hint="eastAsia"/>
          <w:lang w:val="en-US"/>
        </w:rPr>
        <w:t>Синтез</w:t>
      </w:r>
      <w:r w:rsidRPr="00F94679">
        <w:rPr>
          <w:lang w:val="en-US"/>
        </w:rPr>
        <w:t xml:space="preserve"> </w:t>
      </w:r>
      <w:r w:rsidRPr="00F94679">
        <w:rPr>
          <w:rFonts w:hint="eastAsia"/>
          <w:lang w:val="en-US"/>
        </w:rPr>
        <w:t>тиетансодержащих</w:t>
      </w:r>
      <w:r w:rsidRPr="00F94679">
        <w:rPr>
          <w:lang w:val="en-US"/>
        </w:rPr>
        <w:t xml:space="preserve"> </w:t>
      </w:r>
      <w:r w:rsidRPr="00F94679">
        <w:rPr>
          <w:rFonts w:hint="eastAsia"/>
          <w:lang w:val="en-US"/>
        </w:rPr>
        <w:t>этиловых</w:t>
      </w:r>
      <w:r w:rsidRPr="00F94679">
        <w:rPr>
          <w:lang w:val="en-US"/>
        </w:rPr>
        <w:t xml:space="preserve"> </w:t>
      </w:r>
      <w:r w:rsidRPr="00F94679">
        <w:rPr>
          <w:rFonts w:hint="eastAsia"/>
          <w:lang w:val="en-US"/>
        </w:rPr>
        <w:t>эфиров</w:t>
      </w:r>
      <w:r w:rsidRPr="00F94679">
        <w:rPr>
          <w:lang w:val="en-US"/>
        </w:rPr>
        <w:t xml:space="preserve"> 8-</w:t>
      </w:r>
      <w:r w:rsidRPr="00F94679">
        <w:rPr>
          <w:rFonts w:hint="eastAsia"/>
          <w:lang w:val="en-US"/>
        </w:rPr>
        <w:t>замещенных</w:t>
      </w:r>
      <w:r w:rsidRPr="00F94679">
        <w:rPr>
          <w:lang w:val="en-US"/>
        </w:rPr>
        <w:t xml:space="preserve"> 2-[3-</w:t>
      </w:r>
      <w:r w:rsidRPr="00F94679">
        <w:rPr>
          <w:rFonts w:hint="eastAsia"/>
          <w:lang w:val="en-US"/>
        </w:rPr>
        <w:t>метилксантинил</w:t>
      </w:r>
      <w:r w:rsidRPr="00F94679">
        <w:rPr>
          <w:lang w:val="en-US"/>
        </w:rPr>
        <w:t>-1]</w:t>
      </w:r>
      <w:r w:rsidRPr="00F94679">
        <w:rPr>
          <w:rFonts w:hint="eastAsia"/>
          <w:lang w:val="en-US"/>
        </w:rPr>
        <w:t>уксусных</w:t>
      </w:r>
      <w:r w:rsidRPr="00F94679">
        <w:rPr>
          <w:lang w:val="en-US"/>
        </w:rPr>
        <w:t xml:space="preserve"> </w:t>
      </w:r>
      <w:r w:rsidRPr="00F94679">
        <w:rPr>
          <w:rFonts w:hint="eastAsia"/>
          <w:lang w:val="en-US"/>
        </w:rPr>
        <w:t>кислот</w:t>
      </w:r>
    </w:p>
    <w:p w14:paraId="05905609" w14:textId="77777777" w:rsidR="00F94679" w:rsidRPr="00F94679" w:rsidRDefault="00F94679" w:rsidP="00F94679">
      <w:pPr>
        <w:rPr>
          <w:lang w:val="en-US"/>
        </w:rPr>
      </w:pPr>
    </w:p>
    <w:p w14:paraId="0D414581" w14:textId="77777777" w:rsidR="00F94679" w:rsidRPr="00F94679" w:rsidRDefault="00F94679" w:rsidP="00F94679">
      <w:pPr>
        <w:rPr>
          <w:lang w:val="en-US"/>
        </w:rPr>
      </w:pPr>
      <w:r w:rsidRPr="00F94679">
        <w:rPr>
          <w:lang w:val="en-US"/>
        </w:rPr>
        <w:t xml:space="preserve">3.2 </w:t>
      </w:r>
      <w:r w:rsidRPr="00F94679">
        <w:rPr>
          <w:rFonts w:hint="eastAsia"/>
          <w:lang w:val="en-US"/>
        </w:rPr>
        <w:t>Синтез</w:t>
      </w:r>
      <w:r w:rsidRPr="00F94679">
        <w:rPr>
          <w:lang w:val="en-US"/>
        </w:rPr>
        <w:t xml:space="preserve"> 8-</w:t>
      </w:r>
      <w:r w:rsidRPr="00F94679">
        <w:rPr>
          <w:rFonts w:hint="eastAsia"/>
          <w:lang w:val="en-US"/>
        </w:rPr>
        <w:t>замещенных</w:t>
      </w:r>
      <w:r w:rsidRPr="00F94679">
        <w:rPr>
          <w:lang w:val="en-US"/>
        </w:rPr>
        <w:t xml:space="preserve"> 2-[3-</w:t>
      </w:r>
      <w:r w:rsidRPr="00F94679">
        <w:rPr>
          <w:rFonts w:hint="eastAsia"/>
          <w:lang w:val="en-US"/>
        </w:rPr>
        <w:t>метилксантинил</w:t>
      </w:r>
      <w:r w:rsidRPr="00F94679">
        <w:rPr>
          <w:lang w:val="en-US"/>
        </w:rPr>
        <w:t>-1]</w:t>
      </w:r>
      <w:r w:rsidRPr="00F94679">
        <w:rPr>
          <w:rFonts w:hint="eastAsia"/>
          <w:lang w:val="en-US"/>
        </w:rPr>
        <w:t>уксусных</w:t>
      </w:r>
      <w:r w:rsidRPr="00F94679">
        <w:rPr>
          <w:lang w:val="en-US"/>
        </w:rPr>
        <w:t xml:space="preserve"> </w:t>
      </w:r>
      <w:r w:rsidRPr="00F94679">
        <w:rPr>
          <w:rFonts w:hint="eastAsia"/>
          <w:lang w:val="en-US"/>
        </w:rPr>
        <w:t>кислот</w:t>
      </w:r>
    </w:p>
    <w:p w14:paraId="1C141C1D" w14:textId="77777777" w:rsidR="00F94679" w:rsidRPr="00F94679" w:rsidRDefault="00F94679" w:rsidP="00F94679">
      <w:pPr>
        <w:rPr>
          <w:lang w:val="en-US"/>
        </w:rPr>
      </w:pPr>
    </w:p>
    <w:p w14:paraId="4A874B7E" w14:textId="77777777" w:rsidR="00F94679" w:rsidRPr="00F94679" w:rsidRDefault="00F94679" w:rsidP="00F94679">
      <w:pPr>
        <w:rPr>
          <w:lang w:val="en-US"/>
        </w:rPr>
      </w:pPr>
      <w:r w:rsidRPr="00F94679">
        <w:rPr>
          <w:lang w:val="en-US"/>
        </w:rPr>
        <w:t xml:space="preserve">3.3 </w:t>
      </w:r>
      <w:r w:rsidRPr="00F94679">
        <w:rPr>
          <w:rFonts w:hint="eastAsia"/>
          <w:lang w:val="en-US"/>
        </w:rPr>
        <w:t>Синтез</w:t>
      </w:r>
      <w:r w:rsidRPr="00F94679">
        <w:rPr>
          <w:lang w:val="en-US"/>
        </w:rPr>
        <w:t xml:space="preserve"> </w:t>
      </w:r>
      <w:r w:rsidRPr="00F94679">
        <w:rPr>
          <w:rFonts w:hint="eastAsia"/>
          <w:lang w:val="en-US"/>
        </w:rPr>
        <w:t>и</w:t>
      </w:r>
      <w:r w:rsidRPr="00F94679">
        <w:rPr>
          <w:lang w:val="en-US"/>
        </w:rPr>
        <w:t xml:space="preserve"> </w:t>
      </w:r>
      <w:r w:rsidRPr="00F94679">
        <w:rPr>
          <w:rFonts w:hint="eastAsia"/>
          <w:lang w:val="en-US"/>
        </w:rPr>
        <w:t>свойства</w:t>
      </w:r>
      <w:r w:rsidRPr="00F94679">
        <w:rPr>
          <w:lang w:val="en-US"/>
        </w:rPr>
        <w:t xml:space="preserve"> </w:t>
      </w:r>
      <w:r w:rsidRPr="00F94679">
        <w:rPr>
          <w:rFonts w:hint="eastAsia"/>
          <w:lang w:val="en-US"/>
        </w:rPr>
        <w:t>солей</w:t>
      </w:r>
      <w:r w:rsidRPr="00F94679">
        <w:rPr>
          <w:lang w:val="en-US"/>
        </w:rPr>
        <w:t xml:space="preserve"> 2-[8-</w:t>
      </w:r>
      <w:r w:rsidRPr="00F94679">
        <w:rPr>
          <w:rFonts w:hint="eastAsia"/>
          <w:lang w:val="en-US"/>
        </w:rPr>
        <w:t>Я</w:t>
      </w:r>
      <w:r w:rsidRPr="00F94679">
        <w:rPr>
          <w:lang w:val="en-US"/>
        </w:rPr>
        <w:t>-3-</w:t>
      </w:r>
      <w:r w:rsidRPr="00F94679">
        <w:rPr>
          <w:rFonts w:hint="eastAsia"/>
          <w:lang w:val="en-US"/>
        </w:rPr>
        <w:t>метилксантинил</w:t>
      </w:r>
      <w:r w:rsidRPr="00F94679">
        <w:rPr>
          <w:lang w:val="en-US"/>
        </w:rPr>
        <w:t>-1]</w:t>
      </w:r>
      <w:r w:rsidRPr="00F94679">
        <w:rPr>
          <w:rFonts w:hint="eastAsia"/>
          <w:lang w:val="en-US"/>
        </w:rPr>
        <w:t>уксусных</w:t>
      </w:r>
      <w:r w:rsidRPr="00F94679">
        <w:rPr>
          <w:lang w:val="en-US"/>
        </w:rPr>
        <w:t xml:space="preserve"> </w:t>
      </w:r>
      <w:r w:rsidRPr="00F94679">
        <w:rPr>
          <w:rFonts w:hint="eastAsia"/>
          <w:lang w:val="en-US"/>
        </w:rPr>
        <w:t>кислот</w:t>
      </w:r>
    </w:p>
    <w:p w14:paraId="4367FB23" w14:textId="77777777" w:rsidR="00F94679" w:rsidRPr="00F94679" w:rsidRDefault="00F94679" w:rsidP="00F94679">
      <w:pPr>
        <w:rPr>
          <w:lang w:val="en-US"/>
        </w:rPr>
      </w:pPr>
    </w:p>
    <w:p w14:paraId="071A49CE" w14:textId="77777777" w:rsidR="00F94679" w:rsidRPr="00F94679" w:rsidRDefault="00F94679" w:rsidP="00F94679">
      <w:pPr>
        <w:rPr>
          <w:lang w:val="en-US"/>
        </w:rPr>
      </w:pPr>
      <w:r w:rsidRPr="00F94679">
        <w:rPr>
          <w:lang w:val="en-US"/>
        </w:rPr>
        <w:t>2</w:t>
      </w:r>
    </w:p>
    <w:p w14:paraId="168E2061" w14:textId="77777777" w:rsidR="00F94679" w:rsidRPr="00F94679" w:rsidRDefault="00F94679" w:rsidP="00F94679">
      <w:pPr>
        <w:rPr>
          <w:lang w:val="en-US"/>
        </w:rPr>
      </w:pPr>
    </w:p>
    <w:p w14:paraId="657CFA15" w14:textId="77777777" w:rsidR="00F94679" w:rsidRPr="00F94679" w:rsidRDefault="00F94679" w:rsidP="00F94679">
      <w:pPr>
        <w:rPr>
          <w:lang w:val="en-US"/>
        </w:rPr>
      </w:pPr>
      <w:r w:rsidRPr="00F94679">
        <w:rPr>
          <w:lang w:val="en-US"/>
        </w:rPr>
        <w:t xml:space="preserve">3.4 </w:t>
      </w:r>
      <w:r w:rsidRPr="00F94679">
        <w:rPr>
          <w:rFonts w:hint="eastAsia"/>
          <w:lang w:val="en-US"/>
        </w:rPr>
        <w:t>Реакции</w:t>
      </w:r>
      <w:r w:rsidRPr="00F94679">
        <w:rPr>
          <w:lang w:val="en-US"/>
        </w:rPr>
        <w:t xml:space="preserve"> </w:t>
      </w:r>
      <w:r w:rsidRPr="00F94679">
        <w:rPr>
          <w:rFonts w:hint="eastAsia"/>
          <w:lang w:val="en-US"/>
        </w:rPr>
        <w:t>тиетансодержащих</w:t>
      </w:r>
      <w:r w:rsidRPr="00F94679">
        <w:rPr>
          <w:lang w:val="en-US"/>
        </w:rPr>
        <w:t xml:space="preserve"> </w:t>
      </w:r>
      <w:r w:rsidRPr="00F94679">
        <w:rPr>
          <w:rFonts w:hint="eastAsia"/>
          <w:lang w:val="en-US"/>
        </w:rPr>
        <w:t>этиловых</w:t>
      </w:r>
      <w:r w:rsidRPr="00F94679">
        <w:rPr>
          <w:lang w:val="en-US"/>
        </w:rPr>
        <w:t xml:space="preserve"> </w:t>
      </w:r>
      <w:r w:rsidRPr="00F94679">
        <w:rPr>
          <w:rFonts w:hint="eastAsia"/>
          <w:lang w:val="en-US"/>
        </w:rPr>
        <w:t>эфиров</w:t>
      </w:r>
      <w:r w:rsidRPr="00F94679">
        <w:rPr>
          <w:lang w:val="en-US"/>
        </w:rPr>
        <w:t xml:space="preserve"> 2-[8-</w:t>
      </w:r>
      <w:r w:rsidRPr="00F94679">
        <w:rPr>
          <w:rFonts w:hint="eastAsia"/>
          <w:lang w:val="en-US"/>
        </w:rPr>
        <w:t>бром</w:t>
      </w:r>
      <w:r w:rsidRPr="00F94679">
        <w:rPr>
          <w:lang w:val="en-US"/>
        </w:rPr>
        <w:t>-3-</w:t>
      </w:r>
      <w:r w:rsidRPr="00F94679">
        <w:rPr>
          <w:rFonts w:hint="eastAsia"/>
          <w:lang w:val="en-US"/>
        </w:rPr>
        <w:t>метилксантинил</w:t>
      </w:r>
      <w:r w:rsidRPr="00F94679">
        <w:rPr>
          <w:lang w:val="en-US"/>
        </w:rPr>
        <w:t>-1]</w:t>
      </w:r>
      <w:r w:rsidRPr="00F94679">
        <w:rPr>
          <w:rFonts w:hint="eastAsia"/>
          <w:lang w:val="en-US"/>
        </w:rPr>
        <w:t>уксусных</w:t>
      </w:r>
      <w:r w:rsidRPr="00F94679">
        <w:rPr>
          <w:lang w:val="en-US"/>
        </w:rPr>
        <w:t xml:space="preserve"> </w:t>
      </w:r>
      <w:r w:rsidRPr="00F94679">
        <w:rPr>
          <w:rFonts w:hint="eastAsia"/>
          <w:lang w:val="en-US"/>
        </w:rPr>
        <w:t>кислот</w:t>
      </w:r>
      <w:r w:rsidRPr="00F94679">
        <w:rPr>
          <w:lang w:val="en-US"/>
        </w:rPr>
        <w:t xml:space="preserve"> </w:t>
      </w:r>
      <w:r w:rsidRPr="00F94679">
        <w:rPr>
          <w:rFonts w:hint="eastAsia"/>
          <w:lang w:val="en-US"/>
        </w:rPr>
        <w:t>с</w:t>
      </w:r>
      <w:r w:rsidRPr="00F94679">
        <w:rPr>
          <w:lang w:val="en-US"/>
        </w:rPr>
        <w:t xml:space="preserve"> </w:t>
      </w:r>
      <w:r w:rsidRPr="00F94679">
        <w:rPr>
          <w:rFonts w:hint="eastAsia"/>
          <w:lang w:val="en-US"/>
        </w:rPr>
        <w:t>аминами</w:t>
      </w:r>
      <w:r w:rsidRPr="00F94679">
        <w:rPr>
          <w:lang w:val="en-US"/>
        </w:rPr>
        <w:t xml:space="preserve"> </w:t>
      </w:r>
      <w:r w:rsidRPr="00F94679">
        <w:rPr>
          <w:rFonts w:hint="eastAsia"/>
          <w:lang w:val="en-US"/>
        </w:rPr>
        <w:t>и</w:t>
      </w:r>
      <w:r w:rsidRPr="00F94679">
        <w:rPr>
          <w:lang w:val="en-US"/>
        </w:rPr>
        <w:t xml:space="preserve"> </w:t>
      </w:r>
      <w:r w:rsidRPr="00F94679">
        <w:rPr>
          <w:rFonts w:hint="eastAsia"/>
          <w:lang w:val="en-US"/>
        </w:rPr>
        <w:t>гидразином</w:t>
      </w:r>
    </w:p>
    <w:p w14:paraId="0692F776" w14:textId="77777777" w:rsidR="00F94679" w:rsidRPr="00F94679" w:rsidRDefault="00F94679" w:rsidP="00F94679">
      <w:pPr>
        <w:rPr>
          <w:lang w:val="en-US"/>
        </w:rPr>
      </w:pPr>
    </w:p>
    <w:p w14:paraId="4F2C18B2" w14:textId="77777777" w:rsidR="00F94679" w:rsidRPr="00F94679" w:rsidRDefault="00F94679" w:rsidP="00F94679">
      <w:pPr>
        <w:rPr>
          <w:lang w:val="en-US"/>
        </w:rPr>
      </w:pPr>
      <w:r w:rsidRPr="00F94679">
        <w:rPr>
          <w:lang w:val="en-US"/>
        </w:rPr>
        <w:t xml:space="preserve">3.5 </w:t>
      </w:r>
      <w:r w:rsidRPr="00F94679">
        <w:rPr>
          <w:rFonts w:hint="eastAsia"/>
          <w:lang w:val="en-US"/>
        </w:rPr>
        <w:t>Синтез</w:t>
      </w:r>
      <w:r w:rsidRPr="00F94679">
        <w:rPr>
          <w:lang w:val="en-US"/>
        </w:rPr>
        <w:t xml:space="preserve"> </w:t>
      </w:r>
      <w:r w:rsidRPr="00F94679">
        <w:rPr>
          <w:rFonts w:hint="eastAsia"/>
          <w:lang w:val="en-US"/>
        </w:rPr>
        <w:t>и</w:t>
      </w:r>
      <w:r w:rsidRPr="00F94679">
        <w:rPr>
          <w:lang w:val="en-US"/>
        </w:rPr>
        <w:t xml:space="preserve"> </w:t>
      </w:r>
      <w:r w:rsidRPr="00F94679">
        <w:rPr>
          <w:rFonts w:hint="eastAsia"/>
          <w:lang w:val="en-US"/>
        </w:rPr>
        <w:t>свойства</w:t>
      </w:r>
      <w:r w:rsidRPr="00F94679">
        <w:rPr>
          <w:lang w:val="en-US"/>
        </w:rPr>
        <w:t xml:space="preserve"> </w:t>
      </w:r>
      <w:r w:rsidRPr="00F94679">
        <w:rPr>
          <w:rFonts w:hint="eastAsia"/>
          <w:lang w:val="en-US"/>
        </w:rPr>
        <w:t>тиетансодержащих</w:t>
      </w:r>
      <w:r w:rsidRPr="00F94679">
        <w:rPr>
          <w:lang w:val="en-US"/>
        </w:rPr>
        <w:t xml:space="preserve"> 8-</w:t>
      </w:r>
      <w:r w:rsidRPr="00F94679">
        <w:rPr>
          <w:rFonts w:hint="eastAsia"/>
          <w:lang w:val="en-US"/>
        </w:rPr>
        <w:t>илиденгидразинопроизводных</w:t>
      </w:r>
      <w:r w:rsidRPr="00F94679">
        <w:rPr>
          <w:lang w:val="en-US"/>
        </w:rPr>
        <w:t xml:space="preserve"> </w:t>
      </w:r>
      <w:r w:rsidRPr="00F94679">
        <w:rPr>
          <w:rFonts w:hint="eastAsia"/>
          <w:lang w:val="en-US"/>
        </w:rPr>
        <w:t>этиловых</w:t>
      </w:r>
      <w:r w:rsidRPr="00F94679">
        <w:rPr>
          <w:lang w:val="en-US"/>
        </w:rPr>
        <w:t xml:space="preserve"> </w:t>
      </w:r>
      <w:r w:rsidRPr="00F94679">
        <w:rPr>
          <w:rFonts w:hint="eastAsia"/>
          <w:lang w:val="en-US"/>
        </w:rPr>
        <w:t>эфиров</w:t>
      </w:r>
      <w:r w:rsidRPr="00F94679">
        <w:rPr>
          <w:lang w:val="en-US"/>
        </w:rPr>
        <w:t xml:space="preserve"> 2-[3-</w:t>
      </w:r>
      <w:r w:rsidRPr="00F94679">
        <w:rPr>
          <w:rFonts w:hint="eastAsia"/>
          <w:lang w:val="en-US"/>
        </w:rPr>
        <w:t>метилксантинил</w:t>
      </w:r>
      <w:r w:rsidRPr="00F94679">
        <w:rPr>
          <w:lang w:val="en-US"/>
        </w:rPr>
        <w:t>-1]</w:t>
      </w:r>
      <w:r w:rsidRPr="00F94679">
        <w:rPr>
          <w:rFonts w:hint="eastAsia"/>
          <w:lang w:val="en-US"/>
        </w:rPr>
        <w:t>уксусных</w:t>
      </w:r>
      <w:r w:rsidRPr="00F94679">
        <w:rPr>
          <w:lang w:val="en-US"/>
        </w:rPr>
        <w:t xml:space="preserve"> </w:t>
      </w:r>
      <w:r w:rsidRPr="00F94679">
        <w:rPr>
          <w:rFonts w:hint="eastAsia"/>
          <w:lang w:val="en-US"/>
        </w:rPr>
        <w:t>кислот</w:t>
      </w:r>
    </w:p>
    <w:p w14:paraId="69BC52A8" w14:textId="77777777" w:rsidR="00F94679" w:rsidRPr="00F94679" w:rsidRDefault="00F94679" w:rsidP="00F94679">
      <w:pPr>
        <w:rPr>
          <w:lang w:val="en-US"/>
        </w:rPr>
      </w:pPr>
    </w:p>
    <w:p w14:paraId="78BBE9BE" w14:textId="77777777" w:rsidR="00F94679" w:rsidRPr="00F94679" w:rsidRDefault="00F94679" w:rsidP="00F94679">
      <w:pPr>
        <w:rPr>
          <w:lang w:val="en-US"/>
        </w:rPr>
      </w:pPr>
      <w:r w:rsidRPr="00F94679">
        <w:rPr>
          <w:lang w:val="en-US"/>
        </w:rPr>
        <w:t xml:space="preserve">3.6 </w:t>
      </w:r>
      <w:r w:rsidRPr="00F94679">
        <w:rPr>
          <w:rFonts w:hint="eastAsia"/>
          <w:lang w:val="en-US"/>
        </w:rPr>
        <w:t>Выводы</w:t>
      </w:r>
      <w:r w:rsidRPr="00F94679">
        <w:rPr>
          <w:lang w:val="en-US"/>
        </w:rPr>
        <w:t xml:space="preserve"> </w:t>
      </w:r>
      <w:r w:rsidRPr="00F94679">
        <w:rPr>
          <w:rFonts w:hint="eastAsia"/>
          <w:lang w:val="en-US"/>
        </w:rPr>
        <w:t>по</w:t>
      </w:r>
      <w:r w:rsidRPr="00F94679">
        <w:rPr>
          <w:lang w:val="en-US"/>
        </w:rPr>
        <w:t xml:space="preserve"> </w:t>
      </w:r>
      <w:r w:rsidRPr="00F94679">
        <w:rPr>
          <w:rFonts w:hint="eastAsia"/>
          <w:lang w:val="en-US"/>
        </w:rPr>
        <w:t>главе</w:t>
      </w:r>
    </w:p>
    <w:p w14:paraId="5C0321BF" w14:textId="77777777" w:rsidR="00F94679" w:rsidRPr="00F94679" w:rsidRDefault="00F94679" w:rsidP="00F94679">
      <w:pPr>
        <w:rPr>
          <w:lang w:val="en-US"/>
        </w:rPr>
      </w:pPr>
    </w:p>
    <w:p w14:paraId="7F3282CF" w14:textId="77777777" w:rsidR="00F94679" w:rsidRPr="00F94679" w:rsidRDefault="00F94679" w:rsidP="00F94679">
      <w:pPr>
        <w:rPr>
          <w:lang w:val="en-US"/>
        </w:rPr>
      </w:pPr>
      <w:r w:rsidRPr="00F94679">
        <w:rPr>
          <w:rFonts w:hint="eastAsia"/>
          <w:lang w:val="en-US"/>
        </w:rPr>
        <w:t>ГЛАВА</w:t>
      </w:r>
      <w:r w:rsidRPr="00F94679">
        <w:rPr>
          <w:lang w:val="en-US"/>
        </w:rPr>
        <w:t xml:space="preserve"> 4 </w:t>
      </w:r>
      <w:r w:rsidRPr="00F94679">
        <w:rPr>
          <w:rFonts w:hint="eastAsia"/>
          <w:lang w:val="en-US"/>
        </w:rPr>
        <w:t>ЭКСПЕРИМЕНТАЛЬНАЯ</w:t>
      </w:r>
      <w:r w:rsidRPr="00F94679">
        <w:rPr>
          <w:lang w:val="en-US"/>
        </w:rPr>
        <w:t xml:space="preserve"> </w:t>
      </w:r>
      <w:r w:rsidRPr="00F94679">
        <w:rPr>
          <w:rFonts w:hint="eastAsia"/>
          <w:lang w:val="en-US"/>
        </w:rPr>
        <w:t>ХИМИЧЕСКАЯ</w:t>
      </w:r>
      <w:r w:rsidRPr="00F94679">
        <w:rPr>
          <w:lang w:val="en-US"/>
        </w:rPr>
        <w:t xml:space="preserve"> </w:t>
      </w:r>
      <w:r w:rsidRPr="00F94679">
        <w:rPr>
          <w:rFonts w:hint="eastAsia"/>
          <w:lang w:val="en-US"/>
        </w:rPr>
        <w:t>ЧАСТЬ</w:t>
      </w:r>
    </w:p>
    <w:p w14:paraId="4FD14B04" w14:textId="77777777" w:rsidR="00F94679" w:rsidRPr="00F94679" w:rsidRDefault="00F94679" w:rsidP="00F94679">
      <w:pPr>
        <w:rPr>
          <w:lang w:val="en-US"/>
        </w:rPr>
      </w:pPr>
    </w:p>
    <w:p w14:paraId="2B37B032" w14:textId="77777777" w:rsidR="00F94679" w:rsidRPr="00F94679" w:rsidRDefault="00F94679" w:rsidP="00F94679">
      <w:pPr>
        <w:rPr>
          <w:lang w:val="en-US"/>
        </w:rPr>
      </w:pPr>
      <w:r w:rsidRPr="00F94679">
        <w:rPr>
          <w:lang w:val="en-US"/>
        </w:rPr>
        <w:t xml:space="preserve">4.1 </w:t>
      </w:r>
      <w:r w:rsidRPr="00F94679">
        <w:rPr>
          <w:rFonts w:hint="eastAsia"/>
          <w:lang w:val="en-US"/>
        </w:rPr>
        <w:t>Методики</w:t>
      </w:r>
      <w:r w:rsidRPr="00F94679">
        <w:rPr>
          <w:lang w:val="en-US"/>
        </w:rPr>
        <w:t xml:space="preserve"> </w:t>
      </w:r>
      <w:r w:rsidRPr="00F94679">
        <w:rPr>
          <w:rFonts w:hint="eastAsia"/>
          <w:lang w:val="en-US"/>
        </w:rPr>
        <w:t>синтеза</w:t>
      </w:r>
      <w:r w:rsidRPr="00F94679">
        <w:rPr>
          <w:lang w:val="en-US"/>
        </w:rPr>
        <w:t xml:space="preserve"> </w:t>
      </w:r>
      <w:r w:rsidRPr="00F94679">
        <w:rPr>
          <w:rFonts w:hint="eastAsia"/>
          <w:lang w:val="en-US"/>
        </w:rPr>
        <w:t>и</w:t>
      </w:r>
      <w:r w:rsidRPr="00F94679">
        <w:rPr>
          <w:lang w:val="en-US"/>
        </w:rPr>
        <w:t xml:space="preserve"> </w:t>
      </w:r>
      <w:r w:rsidRPr="00F94679">
        <w:rPr>
          <w:rFonts w:hint="eastAsia"/>
          <w:lang w:val="en-US"/>
        </w:rPr>
        <w:t>физико</w:t>
      </w:r>
      <w:r w:rsidRPr="00F94679">
        <w:rPr>
          <w:lang w:val="en-US"/>
        </w:rPr>
        <w:t>-</w:t>
      </w:r>
      <w:r w:rsidRPr="00F94679">
        <w:rPr>
          <w:rFonts w:hint="eastAsia"/>
          <w:lang w:val="en-US"/>
        </w:rPr>
        <w:t>химические</w:t>
      </w:r>
      <w:r w:rsidRPr="00F94679">
        <w:rPr>
          <w:lang w:val="en-US"/>
        </w:rPr>
        <w:t xml:space="preserve"> </w:t>
      </w:r>
      <w:r w:rsidRPr="00F94679">
        <w:rPr>
          <w:rFonts w:hint="eastAsia"/>
          <w:lang w:val="en-US"/>
        </w:rPr>
        <w:t>характеристики</w:t>
      </w:r>
      <w:r w:rsidRPr="00F94679">
        <w:rPr>
          <w:lang w:val="en-US"/>
        </w:rPr>
        <w:t xml:space="preserve"> </w:t>
      </w:r>
      <w:r w:rsidRPr="00F94679">
        <w:rPr>
          <w:rFonts w:hint="eastAsia"/>
          <w:lang w:val="en-US"/>
        </w:rPr>
        <w:t>исходных</w:t>
      </w:r>
      <w:r w:rsidRPr="00F94679">
        <w:rPr>
          <w:lang w:val="en-US"/>
        </w:rPr>
        <w:t xml:space="preserve"> </w:t>
      </w:r>
      <w:r w:rsidRPr="00F94679">
        <w:rPr>
          <w:rFonts w:hint="eastAsia"/>
          <w:lang w:val="en-US"/>
        </w:rPr>
        <w:t>соединений</w:t>
      </w:r>
    </w:p>
    <w:p w14:paraId="126F3C8B" w14:textId="77777777" w:rsidR="00F94679" w:rsidRPr="00F94679" w:rsidRDefault="00F94679" w:rsidP="00F94679">
      <w:pPr>
        <w:rPr>
          <w:lang w:val="en-US"/>
        </w:rPr>
      </w:pPr>
    </w:p>
    <w:p w14:paraId="507253D2" w14:textId="77777777" w:rsidR="00F94679" w:rsidRPr="00F94679" w:rsidRDefault="00F94679" w:rsidP="00F94679">
      <w:pPr>
        <w:rPr>
          <w:lang w:val="en-US"/>
        </w:rPr>
      </w:pPr>
      <w:r w:rsidRPr="00F94679">
        <w:rPr>
          <w:lang w:val="en-US"/>
        </w:rPr>
        <w:t xml:space="preserve">4.2 </w:t>
      </w:r>
      <w:r w:rsidRPr="00F94679">
        <w:rPr>
          <w:rFonts w:hint="eastAsia"/>
          <w:lang w:val="en-US"/>
        </w:rPr>
        <w:t>Методики</w:t>
      </w:r>
      <w:r w:rsidRPr="00F94679">
        <w:rPr>
          <w:lang w:val="en-US"/>
        </w:rPr>
        <w:t xml:space="preserve"> </w:t>
      </w:r>
      <w:r w:rsidRPr="00F94679">
        <w:rPr>
          <w:rFonts w:hint="eastAsia"/>
          <w:lang w:val="en-US"/>
        </w:rPr>
        <w:t>синтеза</w:t>
      </w:r>
      <w:r w:rsidRPr="00F94679">
        <w:rPr>
          <w:lang w:val="en-US"/>
        </w:rPr>
        <w:t xml:space="preserve"> </w:t>
      </w:r>
      <w:r w:rsidRPr="00F94679">
        <w:rPr>
          <w:rFonts w:hint="eastAsia"/>
          <w:lang w:val="en-US"/>
        </w:rPr>
        <w:t>и</w:t>
      </w:r>
      <w:r w:rsidRPr="00F94679">
        <w:rPr>
          <w:lang w:val="en-US"/>
        </w:rPr>
        <w:t xml:space="preserve"> </w:t>
      </w:r>
      <w:r w:rsidRPr="00F94679">
        <w:rPr>
          <w:rFonts w:hint="eastAsia"/>
          <w:lang w:val="en-US"/>
        </w:rPr>
        <w:t>физико</w:t>
      </w:r>
      <w:r w:rsidRPr="00F94679">
        <w:rPr>
          <w:lang w:val="en-US"/>
        </w:rPr>
        <w:t>-</w:t>
      </w:r>
      <w:r w:rsidRPr="00F94679">
        <w:rPr>
          <w:rFonts w:hint="eastAsia"/>
          <w:lang w:val="en-US"/>
        </w:rPr>
        <w:t>химические</w:t>
      </w:r>
      <w:r w:rsidRPr="00F94679">
        <w:rPr>
          <w:lang w:val="en-US"/>
        </w:rPr>
        <w:t xml:space="preserve"> </w:t>
      </w:r>
      <w:r w:rsidRPr="00F94679">
        <w:rPr>
          <w:rFonts w:hint="eastAsia"/>
          <w:lang w:val="en-US"/>
        </w:rPr>
        <w:t>характеристики</w:t>
      </w:r>
      <w:r w:rsidRPr="00F94679">
        <w:rPr>
          <w:lang w:val="en-US"/>
        </w:rPr>
        <w:t xml:space="preserve"> </w:t>
      </w:r>
      <w:r w:rsidRPr="00F94679">
        <w:rPr>
          <w:rFonts w:hint="eastAsia"/>
          <w:lang w:val="en-US"/>
        </w:rPr>
        <w:t>тиетансодержащих</w:t>
      </w:r>
      <w:r w:rsidRPr="00F94679">
        <w:rPr>
          <w:lang w:val="en-US"/>
        </w:rPr>
        <w:t xml:space="preserve"> </w:t>
      </w:r>
      <w:r w:rsidRPr="00F94679">
        <w:rPr>
          <w:rFonts w:hint="eastAsia"/>
          <w:lang w:val="en-US"/>
        </w:rPr>
        <w:t>этиловых</w:t>
      </w:r>
      <w:r w:rsidRPr="00F94679">
        <w:rPr>
          <w:lang w:val="en-US"/>
        </w:rPr>
        <w:t xml:space="preserve"> </w:t>
      </w:r>
      <w:r w:rsidRPr="00F94679">
        <w:rPr>
          <w:rFonts w:hint="eastAsia"/>
          <w:lang w:val="en-US"/>
        </w:rPr>
        <w:t>эфиров</w:t>
      </w:r>
      <w:r w:rsidRPr="00F94679">
        <w:rPr>
          <w:lang w:val="en-US"/>
        </w:rPr>
        <w:t xml:space="preserve"> 8-</w:t>
      </w:r>
      <w:r w:rsidRPr="00F94679">
        <w:rPr>
          <w:rFonts w:hint="eastAsia"/>
          <w:lang w:val="en-US"/>
        </w:rPr>
        <w:t>замещенных</w:t>
      </w:r>
      <w:r w:rsidRPr="00F94679">
        <w:rPr>
          <w:lang w:val="en-US"/>
        </w:rPr>
        <w:t xml:space="preserve"> 2-[3-</w:t>
      </w:r>
      <w:r w:rsidRPr="00F94679">
        <w:rPr>
          <w:rFonts w:hint="eastAsia"/>
          <w:lang w:val="en-US"/>
        </w:rPr>
        <w:t>метилксантинил</w:t>
      </w:r>
      <w:r w:rsidRPr="00F94679">
        <w:rPr>
          <w:lang w:val="en-US"/>
        </w:rPr>
        <w:t>-1]</w:t>
      </w:r>
      <w:r w:rsidRPr="00F94679">
        <w:rPr>
          <w:rFonts w:hint="eastAsia"/>
          <w:lang w:val="en-US"/>
        </w:rPr>
        <w:t>уксусных</w:t>
      </w:r>
      <w:r w:rsidRPr="00F94679">
        <w:rPr>
          <w:lang w:val="en-US"/>
        </w:rPr>
        <w:t xml:space="preserve"> </w:t>
      </w:r>
      <w:r w:rsidRPr="00F94679">
        <w:rPr>
          <w:rFonts w:hint="eastAsia"/>
          <w:lang w:val="en-US"/>
        </w:rPr>
        <w:t>кислот</w:t>
      </w:r>
    </w:p>
    <w:p w14:paraId="4D068963" w14:textId="77777777" w:rsidR="00F94679" w:rsidRPr="00F94679" w:rsidRDefault="00F94679" w:rsidP="00F94679">
      <w:pPr>
        <w:rPr>
          <w:lang w:val="en-US"/>
        </w:rPr>
      </w:pPr>
    </w:p>
    <w:p w14:paraId="0ED17C9A" w14:textId="77777777" w:rsidR="00F94679" w:rsidRPr="00F94679" w:rsidRDefault="00F94679" w:rsidP="00F94679">
      <w:pPr>
        <w:rPr>
          <w:lang w:val="en-US"/>
        </w:rPr>
      </w:pPr>
      <w:r w:rsidRPr="00F94679">
        <w:rPr>
          <w:lang w:val="en-US"/>
        </w:rPr>
        <w:t xml:space="preserve">4.3 </w:t>
      </w:r>
      <w:r w:rsidRPr="00F94679">
        <w:rPr>
          <w:rFonts w:hint="eastAsia"/>
          <w:lang w:val="en-US"/>
        </w:rPr>
        <w:t>Методики</w:t>
      </w:r>
      <w:r w:rsidRPr="00F94679">
        <w:rPr>
          <w:lang w:val="en-US"/>
        </w:rPr>
        <w:t xml:space="preserve"> </w:t>
      </w:r>
      <w:r w:rsidRPr="00F94679">
        <w:rPr>
          <w:rFonts w:hint="eastAsia"/>
          <w:lang w:val="en-US"/>
        </w:rPr>
        <w:t>синтеза</w:t>
      </w:r>
      <w:r w:rsidRPr="00F94679">
        <w:rPr>
          <w:lang w:val="en-US"/>
        </w:rPr>
        <w:t xml:space="preserve"> </w:t>
      </w:r>
      <w:r w:rsidRPr="00F94679">
        <w:rPr>
          <w:rFonts w:hint="eastAsia"/>
          <w:lang w:val="en-US"/>
        </w:rPr>
        <w:t>и</w:t>
      </w:r>
      <w:r w:rsidRPr="00F94679">
        <w:rPr>
          <w:lang w:val="en-US"/>
        </w:rPr>
        <w:t xml:space="preserve"> </w:t>
      </w:r>
      <w:r w:rsidRPr="00F94679">
        <w:rPr>
          <w:rFonts w:hint="eastAsia"/>
          <w:lang w:val="en-US"/>
        </w:rPr>
        <w:t>физико</w:t>
      </w:r>
      <w:r w:rsidRPr="00F94679">
        <w:rPr>
          <w:lang w:val="en-US"/>
        </w:rPr>
        <w:t>-</w:t>
      </w:r>
      <w:r w:rsidRPr="00F94679">
        <w:rPr>
          <w:rFonts w:hint="eastAsia"/>
          <w:lang w:val="en-US"/>
        </w:rPr>
        <w:t>химические</w:t>
      </w:r>
      <w:r w:rsidRPr="00F94679">
        <w:rPr>
          <w:lang w:val="en-US"/>
        </w:rPr>
        <w:t xml:space="preserve"> </w:t>
      </w:r>
      <w:r w:rsidRPr="00F94679">
        <w:rPr>
          <w:rFonts w:hint="eastAsia"/>
          <w:lang w:val="en-US"/>
        </w:rPr>
        <w:t>характеристики</w:t>
      </w:r>
      <w:r w:rsidRPr="00F94679">
        <w:rPr>
          <w:lang w:val="en-US"/>
        </w:rPr>
        <w:t xml:space="preserve"> 8-</w:t>
      </w:r>
      <w:r w:rsidRPr="00F94679">
        <w:rPr>
          <w:rFonts w:hint="eastAsia"/>
          <w:lang w:val="en-US"/>
        </w:rPr>
        <w:t>замещенных</w:t>
      </w:r>
      <w:r w:rsidRPr="00F94679">
        <w:rPr>
          <w:lang w:val="en-US"/>
        </w:rPr>
        <w:t xml:space="preserve"> 2-[3-</w:t>
      </w:r>
      <w:r w:rsidRPr="00F94679">
        <w:rPr>
          <w:rFonts w:hint="eastAsia"/>
          <w:lang w:val="en-US"/>
        </w:rPr>
        <w:t>метилксантинил</w:t>
      </w:r>
      <w:r w:rsidRPr="00F94679">
        <w:rPr>
          <w:lang w:val="en-US"/>
        </w:rPr>
        <w:t>-1]</w:t>
      </w:r>
      <w:r w:rsidRPr="00F94679">
        <w:rPr>
          <w:rFonts w:hint="eastAsia"/>
          <w:lang w:val="en-US"/>
        </w:rPr>
        <w:t>уксусных</w:t>
      </w:r>
      <w:r w:rsidRPr="00F94679">
        <w:rPr>
          <w:lang w:val="en-US"/>
        </w:rPr>
        <w:t xml:space="preserve"> </w:t>
      </w:r>
      <w:r w:rsidRPr="00F94679">
        <w:rPr>
          <w:rFonts w:hint="eastAsia"/>
          <w:lang w:val="en-US"/>
        </w:rPr>
        <w:t>кислот</w:t>
      </w:r>
      <w:r w:rsidRPr="00F94679">
        <w:rPr>
          <w:lang w:val="en-US"/>
        </w:rPr>
        <w:t xml:space="preserve"> </w:t>
      </w:r>
      <w:r w:rsidRPr="00F94679">
        <w:rPr>
          <w:rFonts w:hint="eastAsia"/>
          <w:lang w:val="en-US"/>
        </w:rPr>
        <w:t>и</w:t>
      </w:r>
      <w:r w:rsidRPr="00F94679">
        <w:rPr>
          <w:lang w:val="en-US"/>
        </w:rPr>
        <w:t xml:space="preserve"> </w:t>
      </w:r>
      <w:r w:rsidRPr="00F94679">
        <w:rPr>
          <w:rFonts w:hint="eastAsia"/>
          <w:lang w:val="en-US"/>
        </w:rPr>
        <w:t>их</w:t>
      </w:r>
      <w:r w:rsidRPr="00F94679">
        <w:rPr>
          <w:lang w:val="en-US"/>
        </w:rPr>
        <w:t xml:space="preserve"> </w:t>
      </w:r>
      <w:r w:rsidRPr="00F94679">
        <w:rPr>
          <w:rFonts w:hint="eastAsia"/>
          <w:lang w:val="en-US"/>
        </w:rPr>
        <w:t>солей</w:t>
      </w:r>
    </w:p>
    <w:p w14:paraId="15A5C710" w14:textId="77777777" w:rsidR="00F94679" w:rsidRPr="00F94679" w:rsidRDefault="00F94679" w:rsidP="00F94679">
      <w:pPr>
        <w:rPr>
          <w:lang w:val="en-US"/>
        </w:rPr>
      </w:pPr>
    </w:p>
    <w:p w14:paraId="13D25D3F" w14:textId="77777777" w:rsidR="00F94679" w:rsidRPr="00F94679" w:rsidRDefault="00F94679" w:rsidP="00F94679">
      <w:pPr>
        <w:rPr>
          <w:lang w:val="en-US"/>
        </w:rPr>
      </w:pPr>
      <w:r w:rsidRPr="00F94679">
        <w:rPr>
          <w:lang w:val="en-US"/>
        </w:rPr>
        <w:t xml:space="preserve">4.4 </w:t>
      </w:r>
      <w:r w:rsidRPr="00F94679">
        <w:rPr>
          <w:rFonts w:hint="eastAsia"/>
          <w:lang w:val="en-US"/>
        </w:rPr>
        <w:t>Методики</w:t>
      </w:r>
      <w:r w:rsidRPr="00F94679">
        <w:rPr>
          <w:lang w:val="en-US"/>
        </w:rPr>
        <w:t xml:space="preserve"> </w:t>
      </w:r>
      <w:r w:rsidRPr="00F94679">
        <w:rPr>
          <w:rFonts w:hint="eastAsia"/>
          <w:lang w:val="en-US"/>
        </w:rPr>
        <w:t>синтеза</w:t>
      </w:r>
      <w:r w:rsidRPr="00F94679">
        <w:rPr>
          <w:lang w:val="en-US"/>
        </w:rPr>
        <w:t xml:space="preserve"> </w:t>
      </w:r>
      <w:r w:rsidRPr="00F94679">
        <w:rPr>
          <w:rFonts w:hint="eastAsia"/>
          <w:lang w:val="en-US"/>
        </w:rPr>
        <w:t>и</w:t>
      </w:r>
      <w:r w:rsidRPr="00F94679">
        <w:rPr>
          <w:lang w:val="en-US"/>
        </w:rPr>
        <w:t xml:space="preserve"> </w:t>
      </w:r>
      <w:r w:rsidRPr="00F94679">
        <w:rPr>
          <w:rFonts w:hint="eastAsia"/>
          <w:lang w:val="en-US"/>
        </w:rPr>
        <w:t>физико</w:t>
      </w:r>
      <w:r w:rsidRPr="00F94679">
        <w:rPr>
          <w:lang w:val="en-US"/>
        </w:rPr>
        <w:t>-</w:t>
      </w:r>
      <w:r w:rsidRPr="00F94679">
        <w:rPr>
          <w:rFonts w:hint="eastAsia"/>
          <w:lang w:val="en-US"/>
        </w:rPr>
        <w:t>химические</w:t>
      </w:r>
      <w:r w:rsidRPr="00F94679">
        <w:rPr>
          <w:lang w:val="en-US"/>
        </w:rPr>
        <w:t xml:space="preserve"> </w:t>
      </w:r>
      <w:r w:rsidRPr="00F94679">
        <w:rPr>
          <w:rFonts w:hint="eastAsia"/>
          <w:lang w:val="en-US"/>
        </w:rPr>
        <w:t>характеристики</w:t>
      </w:r>
      <w:r w:rsidRPr="00F94679">
        <w:rPr>
          <w:lang w:val="en-US"/>
        </w:rPr>
        <w:t xml:space="preserve"> </w:t>
      </w:r>
      <w:r w:rsidRPr="00F94679">
        <w:rPr>
          <w:rFonts w:hint="eastAsia"/>
          <w:lang w:val="en-US"/>
        </w:rPr>
        <w:t>тиетансодержащих</w:t>
      </w:r>
      <w:r w:rsidRPr="00F94679">
        <w:rPr>
          <w:lang w:val="en-US"/>
        </w:rPr>
        <w:t xml:space="preserve"> 8-</w:t>
      </w:r>
      <w:r w:rsidRPr="00F94679">
        <w:rPr>
          <w:rFonts w:hint="eastAsia"/>
          <w:lang w:val="en-US"/>
        </w:rPr>
        <w:t>амино</w:t>
      </w:r>
      <w:r w:rsidRPr="00F94679">
        <w:rPr>
          <w:lang w:val="en-US"/>
        </w:rPr>
        <w:t xml:space="preserve">- </w:t>
      </w:r>
      <w:r w:rsidRPr="00F94679">
        <w:rPr>
          <w:rFonts w:hint="eastAsia"/>
          <w:lang w:val="en-US"/>
        </w:rPr>
        <w:t>и</w:t>
      </w:r>
      <w:r w:rsidRPr="00F94679">
        <w:rPr>
          <w:lang w:val="en-US"/>
        </w:rPr>
        <w:t xml:space="preserve"> 8-</w:t>
      </w:r>
      <w:r w:rsidRPr="00F94679">
        <w:rPr>
          <w:rFonts w:hint="eastAsia"/>
          <w:lang w:val="en-US"/>
        </w:rPr>
        <w:t>гидразинопроизводных</w:t>
      </w:r>
      <w:r w:rsidRPr="00F94679">
        <w:rPr>
          <w:lang w:val="en-US"/>
        </w:rPr>
        <w:t xml:space="preserve"> 2-[3-</w:t>
      </w:r>
      <w:r w:rsidRPr="00F94679">
        <w:rPr>
          <w:rFonts w:hint="eastAsia"/>
          <w:lang w:val="en-US"/>
        </w:rPr>
        <w:t>метилксантинил</w:t>
      </w:r>
      <w:r w:rsidRPr="00F94679">
        <w:rPr>
          <w:lang w:val="en-US"/>
        </w:rPr>
        <w:t>-1]</w:t>
      </w:r>
      <w:r w:rsidRPr="00F94679">
        <w:rPr>
          <w:rFonts w:hint="eastAsia"/>
          <w:lang w:val="en-US"/>
        </w:rPr>
        <w:t>уксусных</w:t>
      </w:r>
      <w:r w:rsidRPr="00F94679">
        <w:rPr>
          <w:lang w:val="en-US"/>
        </w:rPr>
        <w:t xml:space="preserve"> </w:t>
      </w:r>
      <w:r w:rsidRPr="00F94679">
        <w:rPr>
          <w:rFonts w:hint="eastAsia"/>
          <w:lang w:val="en-US"/>
        </w:rPr>
        <w:t>кислот</w:t>
      </w:r>
    </w:p>
    <w:p w14:paraId="085008B7" w14:textId="77777777" w:rsidR="00F94679" w:rsidRPr="00F94679" w:rsidRDefault="00F94679" w:rsidP="00F94679">
      <w:pPr>
        <w:rPr>
          <w:lang w:val="en-US"/>
        </w:rPr>
      </w:pPr>
    </w:p>
    <w:p w14:paraId="016B0B42" w14:textId="77777777" w:rsidR="00F94679" w:rsidRPr="00F94679" w:rsidRDefault="00F94679" w:rsidP="00F94679">
      <w:pPr>
        <w:rPr>
          <w:lang w:val="en-US"/>
        </w:rPr>
      </w:pPr>
      <w:r w:rsidRPr="00F94679">
        <w:rPr>
          <w:rFonts w:hint="eastAsia"/>
          <w:lang w:val="en-US"/>
        </w:rPr>
        <w:lastRenderedPageBreak/>
        <w:t>ГЛАВА</w:t>
      </w:r>
      <w:r w:rsidRPr="00F94679">
        <w:rPr>
          <w:lang w:val="en-US"/>
        </w:rPr>
        <w:t xml:space="preserve"> 5 </w:t>
      </w:r>
      <w:r w:rsidRPr="00F94679">
        <w:rPr>
          <w:rFonts w:hint="eastAsia"/>
          <w:lang w:val="en-US"/>
        </w:rPr>
        <w:t>ОЦЕНКА</w:t>
      </w:r>
      <w:r w:rsidRPr="00F94679">
        <w:rPr>
          <w:lang w:val="en-US"/>
        </w:rPr>
        <w:t xml:space="preserve"> </w:t>
      </w:r>
      <w:r w:rsidRPr="00F94679">
        <w:rPr>
          <w:rFonts w:hint="eastAsia"/>
          <w:lang w:val="en-US"/>
        </w:rPr>
        <w:t>БИОЛОГИЧЕСКОЙ</w:t>
      </w:r>
      <w:r w:rsidRPr="00F94679">
        <w:rPr>
          <w:lang w:val="en-US"/>
        </w:rPr>
        <w:t xml:space="preserve"> </w:t>
      </w:r>
      <w:r w:rsidRPr="00F94679">
        <w:rPr>
          <w:rFonts w:hint="eastAsia"/>
          <w:lang w:val="en-US"/>
        </w:rPr>
        <w:t>АКТИВНОСТИ</w:t>
      </w:r>
      <w:r w:rsidRPr="00F94679">
        <w:rPr>
          <w:lang w:val="en-US"/>
        </w:rPr>
        <w:t xml:space="preserve"> </w:t>
      </w:r>
      <w:r w:rsidRPr="00F94679">
        <w:rPr>
          <w:rFonts w:hint="eastAsia"/>
          <w:lang w:val="en-US"/>
        </w:rPr>
        <w:t>ТИЕТАНСОДЕРЖАЩИХ</w:t>
      </w:r>
      <w:r w:rsidRPr="00F94679">
        <w:rPr>
          <w:lang w:val="en-US"/>
        </w:rPr>
        <w:t xml:space="preserve"> 2-(3-</w:t>
      </w:r>
      <w:r w:rsidRPr="00F94679">
        <w:rPr>
          <w:rFonts w:hint="eastAsia"/>
          <w:lang w:val="en-US"/>
        </w:rPr>
        <w:t>МЕТИЛКСАНТИНИЛ</w:t>
      </w:r>
      <w:r w:rsidRPr="00F94679">
        <w:rPr>
          <w:lang w:val="en-US"/>
        </w:rPr>
        <w:t>-1)</w:t>
      </w:r>
      <w:r w:rsidRPr="00F94679">
        <w:rPr>
          <w:rFonts w:hint="eastAsia"/>
          <w:lang w:val="en-US"/>
        </w:rPr>
        <w:t>УКСУСНЫХ</w:t>
      </w:r>
      <w:r w:rsidRPr="00F94679">
        <w:rPr>
          <w:lang w:val="en-US"/>
        </w:rPr>
        <w:t xml:space="preserve"> </w:t>
      </w:r>
      <w:r w:rsidRPr="00F94679">
        <w:rPr>
          <w:rFonts w:hint="eastAsia"/>
          <w:lang w:val="en-US"/>
        </w:rPr>
        <w:t>КИСЛОТ</w:t>
      </w:r>
    </w:p>
    <w:p w14:paraId="029B8DFD" w14:textId="77777777" w:rsidR="00F94679" w:rsidRPr="00F94679" w:rsidRDefault="00F94679" w:rsidP="00F94679">
      <w:pPr>
        <w:rPr>
          <w:lang w:val="en-US"/>
        </w:rPr>
      </w:pPr>
    </w:p>
    <w:p w14:paraId="24A2E06E" w14:textId="77777777" w:rsidR="00F94679" w:rsidRPr="00F94679" w:rsidRDefault="00F94679" w:rsidP="00F94679">
      <w:pPr>
        <w:rPr>
          <w:lang w:val="en-US"/>
        </w:rPr>
      </w:pPr>
      <w:r w:rsidRPr="00F94679">
        <w:rPr>
          <w:lang w:val="en-US"/>
        </w:rPr>
        <w:t xml:space="preserve">5.1 </w:t>
      </w:r>
      <w:r w:rsidRPr="00F94679">
        <w:rPr>
          <w:rFonts w:hint="eastAsia"/>
          <w:lang w:val="en-US"/>
        </w:rPr>
        <w:t>Прогноз</w:t>
      </w:r>
      <w:r w:rsidRPr="00F94679">
        <w:rPr>
          <w:lang w:val="en-US"/>
        </w:rPr>
        <w:t xml:space="preserve"> </w:t>
      </w:r>
      <w:r w:rsidRPr="00F94679">
        <w:rPr>
          <w:rFonts w:hint="eastAsia"/>
          <w:lang w:val="en-US"/>
        </w:rPr>
        <w:t>токсичности</w:t>
      </w:r>
      <w:r w:rsidRPr="00F94679">
        <w:rPr>
          <w:lang w:val="en-US"/>
        </w:rPr>
        <w:t xml:space="preserve"> </w:t>
      </w:r>
      <w:r w:rsidRPr="00F94679">
        <w:rPr>
          <w:rFonts w:hint="eastAsia"/>
          <w:lang w:val="en-US"/>
        </w:rPr>
        <w:t>и</w:t>
      </w:r>
      <w:r w:rsidRPr="00F94679">
        <w:rPr>
          <w:lang w:val="en-US"/>
        </w:rPr>
        <w:t xml:space="preserve"> </w:t>
      </w:r>
      <w:r w:rsidRPr="00F94679">
        <w:rPr>
          <w:rFonts w:hint="eastAsia"/>
          <w:lang w:val="en-US"/>
        </w:rPr>
        <w:t>«</w:t>
      </w:r>
      <w:r w:rsidRPr="00F94679">
        <w:rPr>
          <w:rFonts w:hint="eastAsia"/>
          <w:lang w:val="en-US"/>
        </w:rPr>
        <w:t>подобия</w:t>
      </w:r>
      <w:r w:rsidRPr="00F94679">
        <w:rPr>
          <w:lang w:val="en-US"/>
        </w:rPr>
        <w:t xml:space="preserve"> </w:t>
      </w:r>
      <w:r w:rsidRPr="00F94679">
        <w:rPr>
          <w:rFonts w:hint="eastAsia"/>
          <w:lang w:val="en-US"/>
        </w:rPr>
        <w:t>лекарству</w:t>
      </w:r>
      <w:r w:rsidRPr="00F94679">
        <w:rPr>
          <w:rFonts w:hint="eastAsia"/>
          <w:lang w:val="en-US"/>
        </w:rPr>
        <w:t>»</w:t>
      </w:r>
      <w:r w:rsidRPr="00F94679">
        <w:rPr>
          <w:lang w:val="en-US"/>
        </w:rPr>
        <w:t xml:space="preserve"> </w:t>
      </w:r>
      <w:r w:rsidRPr="00F94679">
        <w:rPr>
          <w:rFonts w:hint="eastAsia"/>
          <w:lang w:val="en-US"/>
        </w:rPr>
        <w:t>в</w:t>
      </w:r>
      <w:r w:rsidRPr="00F94679">
        <w:rPr>
          <w:lang w:val="en-US"/>
        </w:rPr>
        <w:t xml:space="preserve"> </w:t>
      </w:r>
      <w:r w:rsidRPr="00F94679">
        <w:rPr>
          <w:rFonts w:hint="eastAsia"/>
          <w:lang w:val="en-US"/>
        </w:rPr>
        <w:t>программах</w:t>
      </w:r>
      <w:r w:rsidRPr="00F94679">
        <w:rPr>
          <w:lang w:val="en-US"/>
        </w:rPr>
        <w:t xml:space="preserve"> </w:t>
      </w:r>
      <w:r w:rsidRPr="00F94679">
        <w:rPr>
          <w:rFonts w:hint="eastAsia"/>
          <w:lang w:val="en-US"/>
        </w:rPr>
        <w:t>«</w:t>
      </w:r>
      <w:r w:rsidRPr="00F94679">
        <w:rPr>
          <w:lang w:val="en-US"/>
        </w:rPr>
        <w:t>Osiris property explorer</w:t>
      </w:r>
      <w:r w:rsidRPr="00F94679">
        <w:rPr>
          <w:rFonts w:hint="eastAsia"/>
          <w:lang w:val="en-US"/>
        </w:rPr>
        <w:t>»</w:t>
      </w:r>
      <w:r w:rsidRPr="00F94679">
        <w:rPr>
          <w:lang w:val="en-US"/>
        </w:rPr>
        <w:t xml:space="preserve"> </w:t>
      </w:r>
      <w:r w:rsidRPr="00F94679">
        <w:rPr>
          <w:rFonts w:hint="eastAsia"/>
          <w:lang w:val="en-US"/>
        </w:rPr>
        <w:t>и</w:t>
      </w:r>
      <w:r w:rsidRPr="00F94679">
        <w:rPr>
          <w:lang w:val="en-US"/>
        </w:rPr>
        <w:t xml:space="preserve"> </w:t>
      </w:r>
      <w:r w:rsidRPr="00F94679">
        <w:rPr>
          <w:rFonts w:hint="eastAsia"/>
          <w:lang w:val="en-US"/>
        </w:rPr>
        <w:t>«</w:t>
      </w:r>
      <w:r w:rsidRPr="00F94679">
        <w:rPr>
          <w:lang w:val="en-US"/>
        </w:rPr>
        <w:t>Data warrior</w:t>
      </w:r>
      <w:r w:rsidRPr="00F94679">
        <w:rPr>
          <w:rFonts w:hint="eastAsia"/>
          <w:lang w:val="en-US"/>
        </w:rPr>
        <w:t>»</w:t>
      </w:r>
    </w:p>
    <w:p w14:paraId="17889FCF" w14:textId="77777777" w:rsidR="00F94679" w:rsidRPr="00F94679" w:rsidRDefault="00F94679" w:rsidP="00F94679">
      <w:pPr>
        <w:rPr>
          <w:lang w:val="en-US"/>
        </w:rPr>
      </w:pPr>
    </w:p>
    <w:p w14:paraId="6F678A19" w14:textId="77777777" w:rsidR="00F94679" w:rsidRPr="00F94679" w:rsidRDefault="00F94679" w:rsidP="00F94679">
      <w:pPr>
        <w:rPr>
          <w:lang w:val="en-US"/>
        </w:rPr>
      </w:pPr>
      <w:r w:rsidRPr="00F94679">
        <w:rPr>
          <w:lang w:val="en-US"/>
        </w:rPr>
        <w:t xml:space="preserve">5.2 </w:t>
      </w:r>
      <w:r w:rsidRPr="00F94679">
        <w:rPr>
          <w:rFonts w:hint="eastAsia"/>
          <w:lang w:val="en-US"/>
        </w:rPr>
        <w:t>Анализ</w:t>
      </w:r>
      <w:r w:rsidRPr="00F94679">
        <w:rPr>
          <w:lang w:val="en-US"/>
        </w:rPr>
        <w:t xml:space="preserve"> </w:t>
      </w:r>
      <w:r w:rsidRPr="00F94679">
        <w:rPr>
          <w:rFonts w:hint="eastAsia"/>
          <w:lang w:val="en-US"/>
        </w:rPr>
        <w:t>результатов</w:t>
      </w:r>
      <w:r w:rsidRPr="00F94679">
        <w:rPr>
          <w:lang w:val="en-US"/>
        </w:rPr>
        <w:t xml:space="preserve"> </w:t>
      </w:r>
      <w:r w:rsidRPr="00F94679">
        <w:rPr>
          <w:rFonts w:hint="eastAsia"/>
          <w:lang w:val="en-US"/>
        </w:rPr>
        <w:t>исследования</w:t>
      </w:r>
      <w:r w:rsidRPr="00F94679">
        <w:rPr>
          <w:lang w:val="en-US"/>
        </w:rPr>
        <w:t xml:space="preserve"> </w:t>
      </w:r>
      <w:r w:rsidRPr="00F94679">
        <w:rPr>
          <w:rFonts w:hint="eastAsia"/>
          <w:lang w:val="en-US"/>
        </w:rPr>
        <w:t>биологической</w:t>
      </w:r>
      <w:r w:rsidRPr="00F94679">
        <w:rPr>
          <w:lang w:val="en-US"/>
        </w:rPr>
        <w:t xml:space="preserve"> </w:t>
      </w:r>
      <w:r w:rsidRPr="00F94679">
        <w:rPr>
          <w:rFonts w:hint="eastAsia"/>
          <w:lang w:val="en-US"/>
        </w:rPr>
        <w:t>активности</w:t>
      </w:r>
    </w:p>
    <w:p w14:paraId="7229C49F" w14:textId="77777777" w:rsidR="00F94679" w:rsidRPr="00F94679" w:rsidRDefault="00F94679" w:rsidP="00F94679">
      <w:pPr>
        <w:rPr>
          <w:lang w:val="en-US"/>
        </w:rPr>
      </w:pPr>
    </w:p>
    <w:p w14:paraId="476900C5" w14:textId="77777777" w:rsidR="00F94679" w:rsidRPr="00F94679" w:rsidRDefault="00F94679" w:rsidP="00F94679">
      <w:pPr>
        <w:rPr>
          <w:lang w:val="en-US"/>
        </w:rPr>
      </w:pPr>
      <w:r w:rsidRPr="00F94679">
        <w:rPr>
          <w:lang w:val="en-US"/>
        </w:rPr>
        <w:t xml:space="preserve">5.2.1 </w:t>
      </w:r>
      <w:r w:rsidRPr="00F94679">
        <w:rPr>
          <w:rFonts w:hint="eastAsia"/>
          <w:lang w:val="en-US"/>
        </w:rPr>
        <w:t>Антиагрегантная</w:t>
      </w:r>
      <w:r w:rsidRPr="00F94679">
        <w:rPr>
          <w:lang w:val="en-US"/>
        </w:rPr>
        <w:t xml:space="preserve"> </w:t>
      </w:r>
      <w:r w:rsidRPr="00F94679">
        <w:rPr>
          <w:rFonts w:hint="eastAsia"/>
          <w:lang w:val="en-US"/>
        </w:rPr>
        <w:t>и</w:t>
      </w:r>
      <w:r w:rsidRPr="00F94679">
        <w:rPr>
          <w:lang w:val="en-US"/>
        </w:rPr>
        <w:t xml:space="preserve"> </w:t>
      </w:r>
      <w:r w:rsidRPr="00F94679">
        <w:rPr>
          <w:rFonts w:hint="eastAsia"/>
          <w:lang w:val="en-US"/>
        </w:rPr>
        <w:t>антикоагулянтная</w:t>
      </w:r>
      <w:r w:rsidRPr="00F94679">
        <w:rPr>
          <w:lang w:val="en-US"/>
        </w:rPr>
        <w:t xml:space="preserve"> </w:t>
      </w:r>
      <w:r w:rsidRPr="00F94679">
        <w:rPr>
          <w:rFonts w:hint="eastAsia"/>
          <w:lang w:val="en-US"/>
        </w:rPr>
        <w:t>активность</w:t>
      </w:r>
    </w:p>
    <w:p w14:paraId="224F6CE5" w14:textId="77777777" w:rsidR="00F94679" w:rsidRPr="00F94679" w:rsidRDefault="00F94679" w:rsidP="00F94679">
      <w:pPr>
        <w:rPr>
          <w:lang w:val="en-US"/>
        </w:rPr>
      </w:pPr>
    </w:p>
    <w:p w14:paraId="5C11532C" w14:textId="77777777" w:rsidR="00F94679" w:rsidRPr="00F94679" w:rsidRDefault="00F94679" w:rsidP="00F94679">
      <w:pPr>
        <w:rPr>
          <w:lang w:val="en-US"/>
        </w:rPr>
      </w:pPr>
      <w:r w:rsidRPr="00F94679">
        <w:rPr>
          <w:lang w:val="en-US"/>
        </w:rPr>
        <w:t xml:space="preserve">5.2.2 </w:t>
      </w:r>
      <w:r w:rsidRPr="00F94679">
        <w:rPr>
          <w:rFonts w:hint="eastAsia"/>
          <w:lang w:val="en-US"/>
        </w:rPr>
        <w:t>Антиоксидантная</w:t>
      </w:r>
      <w:r w:rsidRPr="00F94679">
        <w:rPr>
          <w:lang w:val="en-US"/>
        </w:rPr>
        <w:t xml:space="preserve"> </w:t>
      </w:r>
      <w:r w:rsidRPr="00F94679">
        <w:rPr>
          <w:rFonts w:hint="eastAsia"/>
          <w:lang w:val="en-US"/>
        </w:rPr>
        <w:t>активность</w:t>
      </w:r>
    </w:p>
    <w:p w14:paraId="1FB0B1DA" w14:textId="77777777" w:rsidR="00F94679" w:rsidRPr="00F94679" w:rsidRDefault="00F94679" w:rsidP="00F94679">
      <w:pPr>
        <w:rPr>
          <w:lang w:val="en-US"/>
        </w:rPr>
      </w:pPr>
    </w:p>
    <w:p w14:paraId="58A3BD21" w14:textId="77777777" w:rsidR="00F94679" w:rsidRPr="00F94679" w:rsidRDefault="00F94679" w:rsidP="00F94679">
      <w:pPr>
        <w:rPr>
          <w:lang w:val="en-US"/>
        </w:rPr>
      </w:pPr>
      <w:r w:rsidRPr="00F94679">
        <w:rPr>
          <w:lang w:val="en-US"/>
        </w:rPr>
        <w:t xml:space="preserve">5.2.3 </w:t>
      </w:r>
      <w:r w:rsidRPr="00F94679">
        <w:rPr>
          <w:rFonts w:hint="eastAsia"/>
          <w:lang w:val="en-US"/>
        </w:rPr>
        <w:t>Антидепрессивно</w:t>
      </w:r>
      <w:r w:rsidRPr="00F94679">
        <w:rPr>
          <w:lang w:val="en-US"/>
        </w:rPr>
        <w:t>-</w:t>
      </w:r>
      <w:r w:rsidRPr="00F94679">
        <w:rPr>
          <w:rFonts w:hint="eastAsia"/>
          <w:lang w:val="en-US"/>
        </w:rPr>
        <w:t>подобная</w:t>
      </w:r>
      <w:r w:rsidRPr="00F94679">
        <w:rPr>
          <w:lang w:val="en-US"/>
        </w:rPr>
        <w:t xml:space="preserve"> </w:t>
      </w:r>
      <w:r w:rsidRPr="00F94679">
        <w:rPr>
          <w:rFonts w:hint="eastAsia"/>
          <w:lang w:val="en-US"/>
        </w:rPr>
        <w:t>активность</w:t>
      </w:r>
    </w:p>
    <w:p w14:paraId="1C9B7907" w14:textId="77777777" w:rsidR="00F94679" w:rsidRPr="00F94679" w:rsidRDefault="00F94679" w:rsidP="00F94679">
      <w:pPr>
        <w:rPr>
          <w:lang w:val="en-US"/>
        </w:rPr>
      </w:pPr>
    </w:p>
    <w:p w14:paraId="137EB373" w14:textId="77777777" w:rsidR="00F94679" w:rsidRPr="00F94679" w:rsidRDefault="00F94679" w:rsidP="00F94679">
      <w:pPr>
        <w:rPr>
          <w:lang w:val="en-US"/>
        </w:rPr>
      </w:pPr>
      <w:r w:rsidRPr="00F94679">
        <w:rPr>
          <w:lang w:val="en-US"/>
        </w:rPr>
        <w:t xml:space="preserve">5.2.4 </w:t>
      </w:r>
      <w:r w:rsidRPr="00F94679">
        <w:rPr>
          <w:rFonts w:hint="eastAsia"/>
          <w:lang w:val="en-US"/>
        </w:rPr>
        <w:t>Противовоспалительная</w:t>
      </w:r>
      <w:r w:rsidRPr="00F94679">
        <w:rPr>
          <w:lang w:val="en-US"/>
        </w:rPr>
        <w:t xml:space="preserve"> </w:t>
      </w:r>
      <w:r w:rsidRPr="00F94679">
        <w:rPr>
          <w:rFonts w:hint="eastAsia"/>
          <w:lang w:val="en-US"/>
        </w:rPr>
        <w:t>активность</w:t>
      </w:r>
    </w:p>
    <w:p w14:paraId="7EB6F533" w14:textId="77777777" w:rsidR="00F94679" w:rsidRPr="00F94679" w:rsidRDefault="00F94679" w:rsidP="00F94679">
      <w:pPr>
        <w:rPr>
          <w:lang w:val="en-US"/>
        </w:rPr>
      </w:pPr>
    </w:p>
    <w:p w14:paraId="4BE9AF18" w14:textId="77777777" w:rsidR="00F94679" w:rsidRPr="00F94679" w:rsidRDefault="00F94679" w:rsidP="00F94679">
      <w:pPr>
        <w:rPr>
          <w:lang w:val="en-US"/>
        </w:rPr>
      </w:pPr>
      <w:r w:rsidRPr="00F94679">
        <w:rPr>
          <w:lang w:val="en-US"/>
        </w:rPr>
        <w:t xml:space="preserve">5.3. </w:t>
      </w:r>
      <w:r w:rsidRPr="00F94679">
        <w:rPr>
          <w:rFonts w:hint="eastAsia"/>
          <w:lang w:val="en-US"/>
        </w:rPr>
        <w:t>Прогноз</w:t>
      </w:r>
      <w:r w:rsidRPr="00F94679">
        <w:rPr>
          <w:lang w:val="en-US"/>
        </w:rPr>
        <w:t xml:space="preserve"> </w:t>
      </w:r>
      <w:r w:rsidRPr="00F94679">
        <w:rPr>
          <w:rFonts w:hint="eastAsia"/>
          <w:lang w:val="en-US"/>
        </w:rPr>
        <w:t>биологической</w:t>
      </w:r>
      <w:r w:rsidRPr="00F94679">
        <w:rPr>
          <w:lang w:val="en-US"/>
        </w:rPr>
        <w:t xml:space="preserve"> </w:t>
      </w:r>
      <w:r w:rsidRPr="00F94679">
        <w:rPr>
          <w:rFonts w:hint="eastAsia"/>
          <w:lang w:val="en-US"/>
        </w:rPr>
        <w:t>активности</w:t>
      </w:r>
      <w:r w:rsidRPr="00F94679">
        <w:rPr>
          <w:lang w:val="en-US"/>
        </w:rPr>
        <w:t xml:space="preserve"> </w:t>
      </w:r>
      <w:r w:rsidRPr="00F94679">
        <w:rPr>
          <w:rFonts w:hint="eastAsia"/>
          <w:lang w:val="en-US"/>
        </w:rPr>
        <w:t>в</w:t>
      </w:r>
      <w:r w:rsidRPr="00F94679">
        <w:rPr>
          <w:lang w:val="en-US"/>
        </w:rPr>
        <w:t xml:space="preserve"> </w:t>
      </w:r>
      <w:r w:rsidRPr="00F94679">
        <w:rPr>
          <w:rFonts w:hint="eastAsia"/>
          <w:lang w:val="en-US"/>
        </w:rPr>
        <w:t>программе</w:t>
      </w:r>
      <w:r w:rsidRPr="00F94679">
        <w:rPr>
          <w:lang w:val="en-US"/>
        </w:rPr>
        <w:t xml:space="preserve"> PASS</w:t>
      </w:r>
    </w:p>
    <w:p w14:paraId="5EEF1870" w14:textId="77777777" w:rsidR="00F94679" w:rsidRPr="00F94679" w:rsidRDefault="00F94679" w:rsidP="00F94679">
      <w:pPr>
        <w:rPr>
          <w:lang w:val="en-US"/>
        </w:rPr>
      </w:pPr>
    </w:p>
    <w:p w14:paraId="15897009" w14:textId="77777777" w:rsidR="00F94679" w:rsidRPr="00F94679" w:rsidRDefault="00F94679" w:rsidP="00F94679">
      <w:pPr>
        <w:rPr>
          <w:lang w:val="en-US"/>
        </w:rPr>
      </w:pPr>
      <w:r w:rsidRPr="00F94679">
        <w:rPr>
          <w:lang w:val="en-US"/>
        </w:rPr>
        <w:t xml:space="preserve">5.4. </w:t>
      </w:r>
      <w:r w:rsidRPr="00F94679">
        <w:rPr>
          <w:rFonts w:hint="eastAsia"/>
          <w:lang w:val="en-US"/>
        </w:rPr>
        <w:t>Выводы</w:t>
      </w:r>
      <w:r w:rsidRPr="00F94679">
        <w:rPr>
          <w:lang w:val="en-US"/>
        </w:rPr>
        <w:t xml:space="preserve"> </w:t>
      </w:r>
      <w:r w:rsidRPr="00F94679">
        <w:rPr>
          <w:rFonts w:hint="eastAsia"/>
          <w:lang w:val="en-US"/>
        </w:rPr>
        <w:t>по</w:t>
      </w:r>
      <w:r w:rsidRPr="00F94679">
        <w:rPr>
          <w:lang w:val="en-US"/>
        </w:rPr>
        <w:t xml:space="preserve"> </w:t>
      </w:r>
      <w:r w:rsidRPr="00F94679">
        <w:rPr>
          <w:rFonts w:hint="eastAsia"/>
          <w:lang w:val="en-US"/>
        </w:rPr>
        <w:t>главе</w:t>
      </w:r>
    </w:p>
    <w:p w14:paraId="549BB999" w14:textId="77777777" w:rsidR="00F94679" w:rsidRPr="00F94679" w:rsidRDefault="00F94679" w:rsidP="00F94679">
      <w:pPr>
        <w:rPr>
          <w:lang w:val="en-US"/>
        </w:rPr>
      </w:pPr>
    </w:p>
    <w:p w14:paraId="752C027D" w14:textId="77777777" w:rsidR="00F94679" w:rsidRPr="00F94679" w:rsidRDefault="00F94679" w:rsidP="00F94679">
      <w:pPr>
        <w:rPr>
          <w:lang w:val="en-US"/>
        </w:rPr>
      </w:pPr>
      <w:r w:rsidRPr="00F94679">
        <w:rPr>
          <w:rFonts w:hint="eastAsia"/>
          <w:lang w:val="en-US"/>
        </w:rPr>
        <w:t>ЗАКЛЮЧЕНИЕ</w:t>
      </w:r>
    </w:p>
    <w:p w14:paraId="3468626F" w14:textId="77777777" w:rsidR="00F94679" w:rsidRPr="00F94679" w:rsidRDefault="00F94679" w:rsidP="00F94679">
      <w:pPr>
        <w:rPr>
          <w:lang w:val="en-US"/>
        </w:rPr>
      </w:pPr>
    </w:p>
    <w:p w14:paraId="2394FAE4" w14:textId="77777777" w:rsidR="00F94679" w:rsidRPr="00F94679" w:rsidRDefault="00F94679" w:rsidP="00F94679">
      <w:pPr>
        <w:rPr>
          <w:lang w:val="en-US"/>
        </w:rPr>
      </w:pPr>
      <w:r w:rsidRPr="00F94679">
        <w:rPr>
          <w:rFonts w:hint="eastAsia"/>
          <w:lang w:val="en-US"/>
        </w:rPr>
        <w:t>Выводы</w:t>
      </w:r>
    </w:p>
    <w:p w14:paraId="2569CA02" w14:textId="77777777" w:rsidR="00F94679" w:rsidRPr="00F94679" w:rsidRDefault="00F94679" w:rsidP="00F94679">
      <w:pPr>
        <w:rPr>
          <w:lang w:val="en-US"/>
        </w:rPr>
      </w:pPr>
    </w:p>
    <w:p w14:paraId="667765A6" w14:textId="77777777" w:rsidR="00F94679" w:rsidRPr="00F94679" w:rsidRDefault="00F94679" w:rsidP="00F94679">
      <w:pPr>
        <w:rPr>
          <w:lang w:val="en-US"/>
        </w:rPr>
      </w:pPr>
      <w:r w:rsidRPr="00F94679">
        <w:rPr>
          <w:rFonts w:hint="eastAsia"/>
          <w:lang w:val="en-US"/>
        </w:rPr>
        <w:t>СПИСОК</w:t>
      </w:r>
      <w:r w:rsidRPr="00F94679">
        <w:rPr>
          <w:lang w:val="en-US"/>
        </w:rPr>
        <w:t xml:space="preserve"> </w:t>
      </w:r>
      <w:r w:rsidRPr="00F94679">
        <w:rPr>
          <w:rFonts w:hint="eastAsia"/>
          <w:lang w:val="en-US"/>
        </w:rPr>
        <w:t>ЛИТЕРАТУРЫ</w:t>
      </w:r>
    </w:p>
    <w:p w14:paraId="0D83709E" w14:textId="77777777" w:rsidR="00F94679" w:rsidRPr="00F94679" w:rsidRDefault="00F94679" w:rsidP="00F94679">
      <w:pPr>
        <w:rPr>
          <w:lang w:val="en-US"/>
        </w:rPr>
      </w:pPr>
    </w:p>
    <w:p w14:paraId="58690889" w14:textId="068412AD" w:rsidR="00F94679" w:rsidRPr="00F94679" w:rsidRDefault="00F94679" w:rsidP="00F94679">
      <w:pPr>
        <w:rPr>
          <w:lang w:val="en-US"/>
        </w:rPr>
      </w:pPr>
      <w:r w:rsidRPr="00F94679">
        <w:rPr>
          <w:rFonts w:hint="eastAsia"/>
          <w:lang w:val="en-US"/>
        </w:rPr>
        <w:t>ПРИЛОЖЕНИЯ</w:t>
      </w:r>
    </w:p>
    <w:sectPr w:rsidR="00F94679" w:rsidRPr="00F94679" w:rsidSect="00E344C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10955" w14:textId="77777777" w:rsidR="00E344C2" w:rsidRDefault="00E344C2">
      <w:pPr>
        <w:spacing w:after="0" w:line="240" w:lineRule="auto"/>
      </w:pPr>
      <w:r>
        <w:separator/>
      </w:r>
    </w:p>
  </w:endnote>
  <w:endnote w:type="continuationSeparator" w:id="0">
    <w:p w14:paraId="24426CCB" w14:textId="77777777" w:rsidR="00E344C2" w:rsidRDefault="00E34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981B7" w14:textId="77777777" w:rsidR="00E344C2" w:rsidRDefault="00E344C2"/>
    <w:p w14:paraId="5F9201FA" w14:textId="77777777" w:rsidR="00E344C2" w:rsidRDefault="00E344C2"/>
    <w:p w14:paraId="7F62AC02" w14:textId="77777777" w:rsidR="00E344C2" w:rsidRDefault="00E344C2"/>
    <w:p w14:paraId="076DC0EA" w14:textId="77777777" w:rsidR="00E344C2" w:rsidRDefault="00E344C2"/>
    <w:p w14:paraId="188E91F9" w14:textId="77777777" w:rsidR="00E344C2" w:rsidRDefault="00E344C2"/>
    <w:p w14:paraId="3082C371" w14:textId="77777777" w:rsidR="00E344C2" w:rsidRDefault="00E344C2"/>
    <w:p w14:paraId="2390928E" w14:textId="77777777" w:rsidR="00E344C2" w:rsidRDefault="00E344C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FA2DB5" wp14:editId="04B85A8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1BA42" w14:textId="77777777" w:rsidR="00E344C2" w:rsidRDefault="00E344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FA2DB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2B1BA42" w14:textId="77777777" w:rsidR="00E344C2" w:rsidRDefault="00E344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531684" w14:textId="77777777" w:rsidR="00E344C2" w:rsidRDefault="00E344C2"/>
    <w:p w14:paraId="1A93CA5B" w14:textId="77777777" w:rsidR="00E344C2" w:rsidRDefault="00E344C2"/>
    <w:p w14:paraId="32C6B709" w14:textId="77777777" w:rsidR="00E344C2" w:rsidRDefault="00E344C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76152F" wp14:editId="601776A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93B03" w14:textId="77777777" w:rsidR="00E344C2" w:rsidRDefault="00E344C2"/>
                          <w:p w14:paraId="6E09CBD0" w14:textId="77777777" w:rsidR="00E344C2" w:rsidRDefault="00E344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76152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6693B03" w14:textId="77777777" w:rsidR="00E344C2" w:rsidRDefault="00E344C2"/>
                    <w:p w14:paraId="6E09CBD0" w14:textId="77777777" w:rsidR="00E344C2" w:rsidRDefault="00E344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68B408" w14:textId="77777777" w:rsidR="00E344C2" w:rsidRDefault="00E344C2"/>
    <w:p w14:paraId="27CF4FA1" w14:textId="77777777" w:rsidR="00E344C2" w:rsidRDefault="00E344C2">
      <w:pPr>
        <w:rPr>
          <w:sz w:val="2"/>
          <w:szCs w:val="2"/>
        </w:rPr>
      </w:pPr>
    </w:p>
    <w:p w14:paraId="572E9A38" w14:textId="77777777" w:rsidR="00E344C2" w:rsidRDefault="00E344C2"/>
    <w:p w14:paraId="31DF422B" w14:textId="77777777" w:rsidR="00E344C2" w:rsidRDefault="00E344C2">
      <w:pPr>
        <w:spacing w:after="0" w:line="240" w:lineRule="auto"/>
      </w:pPr>
    </w:p>
  </w:footnote>
  <w:footnote w:type="continuationSeparator" w:id="0">
    <w:p w14:paraId="41A411E8" w14:textId="77777777" w:rsidR="00E344C2" w:rsidRDefault="00E34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w:t>
    </w:r>
    <w:r w:rsidR="000D2DB2">
      <w:rPr>
        <w:rFonts w:ascii="Verdana" w:hAnsi="Verdana" w:cs="Verdana"/>
        <w:color w:val="FF0000"/>
      </w:rPr>
      <w:t>диссертации</w:t>
    </w:r>
    <w:r w:rsidR="00D92AEB" w:rsidRPr="006E463D">
      <w:rPr>
        <w:rFonts w:ascii="Verdana" w:hAnsi="Verdana" w:cs="Verdana"/>
        <w:color w:val="FF0000"/>
      </w:rPr>
      <w:t xml:space="preserve">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18157</TotalTime>
  <Pages>4</Pages>
  <Words>478</Words>
  <Characters>2725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2951</cp:revision>
  <cp:lastPrinted>2009-02-06T05:36:00Z</cp:lastPrinted>
  <dcterms:created xsi:type="dcterms:W3CDTF">2024-04-09T10:20:00Z</dcterms:created>
  <dcterms:modified xsi:type="dcterms:W3CDTF">2024-05-01T18:29:00Z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