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A329B9" w:rsidRDefault="00A329B9" w:rsidP="00A329B9">
      <w:r w:rsidRPr="00732B35">
        <w:rPr>
          <w:rFonts w:ascii="Times New Roman" w:eastAsia="Times New Roman" w:hAnsi="Times New Roman" w:cs="Times New Roman"/>
          <w:b/>
          <w:bCs/>
          <w:sz w:val="24"/>
          <w:szCs w:val="24"/>
        </w:rPr>
        <w:t xml:space="preserve">Сосуновський Володимир Сергійович, </w:t>
      </w:r>
      <w:r w:rsidRPr="00732B35">
        <w:rPr>
          <w:rFonts w:ascii="Times New Roman" w:eastAsia="Times New Roman" w:hAnsi="Times New Roman" w:cs="Times New Roman"/>
          <w:sz w:val="24"/>
          <w:szCs w:val="24"/>
        </w:rPr>
        <w:t>Кушугумський селищний голова Запорізького району, Запорізької області. Назва дисертації: «Територіальна громада: coціальнo-філocoфcький аналіз», шифр та назва спеціальності – 09.00.03 –</w:t>
      </w:r>
      <w:bookmarkStart w:id="0" w:name="__DdeLink__203_7364342981"/>
      <w:r w:rsidRPr="00732B35">
        <w:rPr>
          <w:rFonts w:ascii="Times New Roman" w:eastAsia="Times New Roman" w:hAnsi="Times New Roman" w:cs="Times New Roman"/>
          <w:sz w:val="24"/>
          <w:szCs w:val="24"/>
        </w:rPr>
        <w:t xml:space="preserve"> соціальна філософія та філософія історі</w:t>
      </w:r>
      <w:bookmarkEnd w:id="0"/>
      <w:r w:rsidRPr="00732B35">
        <w:rPr>
          <w:rFonts w:ascii="Times New Roman" w:eastAsia="Times New Roman" w:hAnsi="Times New Roman" w:cs="Times New Roman"/>
          <w:sz w:val="24"/>
          <w:szCs w:val="24"/>
        </w:rPr>
        <w:t>ї. Спецрада Д</w:t>
      </w:r>
      <w:r w:rsidRPr="00732B35">
        <w:rPr>
          <w:rFonts w:ascii="Times New Roman" w:eastAsia="Times New Roman" w:hAnsi="Times New Roman" w:cs="Times New Roman"/>
          <w:sz w:val="24"/>
          <w:szCs w:val="24"/>
          <w:lang w:val="en-US"/>
        </w:rPr>
        <w:t> </w:t>
      </w:r>
      <w:r w:rsidRPr="00732B35">
        <w:rPr>
          <w:rFonts w:ascii="Times New Roman" w:eastAsia="Times New Roman" w:hAnsi="Times New Roman" w:cs="Times New Roman"/>
          <w:sz w:val="24"/>
          <w:szCs w:val="24"/>
        </w:rPr>
        <w:t>17.051.05 Запорізького національного університету</w:t>
      </w:r>
    </w:p>
    <w:sectPr w:rsidR="00F95DD1" w:rsidRPr="00A329B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A329B9" w:rsidRPr="00A329B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E79D0-4E72-4015-BBC2-D7C4EE9B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2021-03-09T13:27:00Z</dcterms:created>
  <dcterms:modified xsi:type="dcterms:W3CDTF">2021-03-10T10:15:00Z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