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4E4C1" w14:textId="05AAE731" w:rsidR="00732F72" w:rsidRDefault="00EB556F" w:rsidP="00EB556F">
      <w:r w:rsidRPr="00EB556F">
        <w:rPr>
          <w:rFonts w:hint="eastAsia"/>
        </w:rPr>
        <w:t>Сравнительная</w:t>
      </w:r>
      <w:r w:rsidRPr="00EB556F">
        <w:t xml:space="preserve"> </w:t>
      </w:r>
      <w:r w:rsidRPr="00EB556F">
        <w:rPr>
          <w:rFonts w:hint="eastAsia"/>
        </w:rPr>
        <w:t>оценка</w:t>
      </w:r>
      <w:r w:rsidRPr="00EB556F">
        <w:t xml:space="preserve"> </w:t>
      </w:r>
      <w:r w:rsidRPr="00EB556F">
        <w:rPr>
          <w:rFonts w:hint="eastAsia"/>
        </w:rPr>
        <w:t>ретроградной</w:t>
      </w:r>
      <w:r w:rsidRPr="00EB556F">
        <w:t xml:space="preserve"> </w:t>
      </w:r>
      <w:r w:rsidRPr="00EB556F">
        <w:rPr>
          <w:rFonts w:hint="eastAsia"/>
        </w:rPr>
        <w:t>эндоскопической</w:t>
      </w:r>
      <w:r w:rsidRPr="00EB556F">
        <w:t xml:space="preserve"> </w:t>
      </w:r>
      <w:r w:rsidRPr="00EB556F">
        <w:rPr>
          <w:rFonts w:hint="eastAsia"/>
        </w:rPr>
        <w:t>и</w:t>
      </w:r>
      <w:r w:rsidRPr="00EB556F">
        <w:t xml:space="preserve"> </w:t>
      </w:r>
      <w:r w:rsidRPr="00EB556F">
        <w:rPr>
          <w:rFonts w:hint="eastAsia"/>
        </w:rPr>
        <w:t>интраоперационной</w:t>
      </w:r>
      <w:r w:rsidRPr="00EB556F">
        <w:t xml:space="preserve"> </w:t>
      </w:r>
      <w:r w:rsidRPr="00EB556F">
        <w:rPr>
          <w:rFonts w:hint="eastAsia"/>
        </w:rPr>
        <w:t>антеградной</w:t>
      </w:r>
      <w:r w:rsidRPr="00EB556F">
        <w:t xml:space="preserve"> </w:t>
      </w:r>
      <w:r w:rsidRPr="00EB556F">
        <w:rPr>
          <w:rFonts w:hint="eastAsia"/>
        </w:rPr>
        <w:t>эндоскопической</w:t>
      </w:r>
      <w:r w:rsidRPr="00EB556F">
        <w:t xml:space="preserve"> </w:t>
      </w:r>
      <w:r w:rsidRPr="00EB556F">
        <w:rPr>
          <w:rFonts w:hint="eastAsia"/>
        </w:rPr>
        <w:t>папиллосфинктеротомии</w:t>
      </w:r>
      <w:r w:rsidRPr="00EB556F">
        <w:t xml:space="preserve"> </w:t>
      </w:r>
      <w:r w:rsidRPr="00EB556F">
        <w:rPr>
          <w:rFonts w:hint="eastAsia"/>
        </w:rPr>
        <w:t>в</w:t>
      </w:r>
      <w:r w:rsidRPr="00EB556F">
        <w:t xml:space="preserve"> </w:t>
      </w:r>
      <w:r w:rsidRPr="00EB556F">
        <w:rPr>
          <w:rFonts w:hint="eastAsia"/>
        </w:rPr>
        <w:t>лечении</w:t>
      </w:r>
      <w:r w:rsidRPr="00EB556F">
        <w:t xml:space="preserve"> </w:t>
      </w:r>
      <w:r w:rsidRPr="00EB556F">
        <w:rPr>
          <w:rFonts w:hint="eastAsia"/>
        </w:rPr>
        <w:t>холецистохоледохолитиаза</w:t>
      </w:r>
      <w:r>
        <w:t xml:space="preserve"> </w:t>
      </w:r>
      <w:r>
        <w:rPr>
          <w:rFonts w:hint="eastAsia"/>
        </w:rPr>
        <w:t>Снигирев</w:t>
      </w:r>
      <w:r>
        <w:t xml:space="preserve"> </w:t>
      </w:r>
      <w:r>
        <w:rPr>
          <w:rFonts w:hint="eastAsia"/>
        </w:rPr>
        <w:t>Алексей</w:t>
      </w:r>
      <w:r>
        <w:t xml:space="preserve"> </w:t>
      </w:r>
      <w:r>
        <w:rPr>
          <w:rFonts w:hint="eastAsia"/>
        </w:rPr>
        <w:t>Юрьевич</w:t>
      </w:r>
    </w:p>
    <w:p w14:paraId="217F0C7F" w14:textId="77777777" w:rsidR="00EB556F" w:rsidRDefault="00EB556F" w:rsidP="00EB556F">
      <w:r>
        <w:rPr>
          <w:rFonts w:hint="eastAsia"/>
        </w:rPr>
        <w:t>ОГЛАВЛЕНИЕ</w:t>
      </w:r>
      <w:r>
        <w:t xml:space="preserve"> </w:t>
      </w:r>
      <w:r>
        <w:rPr>
          <w:rFonts w:hint="eastAsia"/>
        </w:rPr>
        <w:t>ДИССЕРТАЦИИ</w:t>
      </w:r>
    </w:p>
    <w:p w14:paraId="220F2F24" w14:textId="77777777" w:rsidR="00EB556F" w:rsidRDefault="00EB556F" w:rsidP="00EB556F">
      <w:r>
        <w:rPr>
          <w:rFonts w:hint="eastAsia"/>
        </w:rPr>
        <w:t>кандидат</w:t>
      </w:r>
      <w:r>
        <w:t xml:space="preserve"> </w:t>
      </w:r>
      <w:r>
        <w:rPr>
          <w:rFonts w:hint="eastAsia"/>
        </w:rPr>
        <w:t>наук</w:t>
      </w:r>
      <w:r>
        <w:t xml:space="preserve"> </w:t>
      </w:r>
      <w:r>
        <w:rPr>
          <w:rFonts w:hint="eastAsia"/>
        </w:rPr>
        <w:t>Снигирев</w:t>
      </w:r>
      <w:r>
        <w:t xml:space="preserve"> </w:t>
      </w:r>
      <w:r>
        <w:rPr>
          <w:rFonts w:hint="eastAsia"/>
        </w:rPr>
        <w:t>Алексей</w:t>
      </w:r>
      <w:r>
        <w:t xml:space="preserve"> </w:t>
      </w:r>
      <w:r>
        <w:rPr>
          <w:rFonts w:hint="eastAsia"/>
        </w:rPr>
        <w:t>Юрьевич</w:t>
      </w:r>
    </w:p>
    <w:p w14:paraId="3B904B19" w14:textId="77777777" w:rsidR="00EB556F" w:rsidRDefault="00EB556F" w:rsidP="00EB556F">
      <w:r>
        <w:rPr>
          <w:rFonts w:hint="eastAsia"/>
        </w:rPr>
        <w:t>ВВЕДЕНИЕ</w:t>
      </w:r>
    </w:p>
    <w:p w14:paraId="299DE1D0" w14:textId="77777777" w:rsidR="00EB556F" w:rsidRDefault="00EB556F" w:rsidP="00EB556F"/>
    <w:p w14:paraId="28ECB956" w14:textId="77777777" w:rsidR="00EB556F" w:rsidRDefault="00EB556F" w:rsidP="00EB556F">
      <w:r>
        <w:rPr>
          <w:rFonts w:hint="eastAsia"/>
        </w:rPr>
        <w:t>ГЛАВА</w:t>
      </w:r>
      <w:r>
        <w:t xml:space="preserve"> 1. </w:t>
      </w:r>
      <w:r>
        <w:rPr>
          <w:rFonts w:hint="eastAsia"/>
        </w:rPr>
        <w:t>ОБЗОР</w:t>
      </w:r>
      <w:r>
        <w:t xml:space="preserve"> </w:t>
      </w:r>
      <w:r>
        <w:rPr>
          <w:rFonts w:hint="eastAsia"/>
        </w:rPr>
        <w:t>ЛИТЕРАТУРЫ</w:t>
      </w:r>
    </w:p>
    <w:p w14:paraId="1C8EEABE" w14:textId="77777777" w:rsidR="00EB556F" w:rsidRDefault="00EB556F" w:rsidP="00EB556F"/>
    <w:p w14:paraId="31D02DFA" w14:textId="77777777" w:rsidR="00EB556F" w:rsidRDefault="00EB556F" w:rsidP="00EB556F">
      <w:r>
        <w:t xml:space="preserve">1.1 </w:t>
      </w:r>
      <w:r>
        <w:rPr>
          <w:rFonts w:hint="eastAsia"/>
        </w:rPr>
        <w:t>Осложненная</w:t>
      </w:r>
      <w:r>
        <w:t xml:space="preserve"> </w:t>
      </w:r>
      <w:r>
        <w:rPr>
          <w:rFonts w:hint="eastAsia"/>
        </w:rPr>
        <w:t>желчнокаменная</w:t>
      </w:r>
      <w:r>
        <w:t xml:space="preserve"> </w:t>
      </w:r>
      <w:r>
        <w:rPr>
          <w:rFonts w:hint="eastAsia"/>
        </w:rPr>
        <w:t>болезнь</w:t>
      </w:r>
    </w:p>
    <w:p w14:paraId="1A809714" w14:textId="77777777" w:rsidR="00EB556F" w:rsidRDefault="00EB556F" w:rsidP="00EB556F"/>
    <w:p w14:paraId="5230AA23" w14:textId="77777777" w:rsidR="00EB556F" w:rsidRDefault="00EB556F" w:rsidP="00EB556F">
      <w:r>
        <w:t xml:space="preserve">1.2 </w:t>
      </w:r>
      <w:r>
        <w:rPr>
          <w:rFonts w:hint="eastAsia"/>
        </w:rPr>
        <w:t>Методы</w:t>
      </w:r>
      <w:r>
        <w:t xml:space="preserve"> </w:t>
      </w:r>
      <w:r>
        <w:rPr>
          <w:rFonts w:hint="eastAsia"/>
        </w:rPr>
        <w:t>диагностики</w:t>
      </w:r>
      <w:r>
        <w:t xml:space="preserve"> </w:t>
      </w:r>
      <w:r>
        <w:rPr>
          <w:rFonts w:hint="eastAsia"/>
        </w:rPr>
        <w:t>патологии</w:t>
      </w:r>
      <w:r>
        <w:t xml:space="preserve"> </w:t>
      </w:r>
      <w:r>
        <w:rPr>
          <w:rFonts w:hint="eastAsia"/>
        </w:rPr>
        <w:t>внепеченочных</w:t>
      </w:r>
      <w:r>
        <w:t xml:space="preserve"> </w:t>
      </w:r>
      <w:r>
        <w:rPr>
          <w:rFonts w:hint="eastAsia"/>
        </w:rPr>
        <w:t>желчных</w:t>
      </w:r>
      <w:r>
        <w:t xml:space="preserve"> </w:t>
      </w:r>
      <w:r>
        <w:rPr>
          <w:rFonts w:hint="eastAsia"/>
        </w:rPr>
        <w:t>протоков</w:t>
      </w:r>
    </w:p>
    <w:p w14:paraId="2FFBF2AF" w14:textId="77777777" w:rsidR="00EB556F" w:rsidRDefault="00EB556F" w:rsidP="00EB556F"/>
    <w:p w14:paraId="6F99E19D" w14:textId="77777777" w:rsidR="00EB556F" w:rsidRDefault="00EB556F" w:rsidP="00EB556F">
      <w:r>
        <w:t xml:space="preserve">1.3 </w:t>
      </w:r>
      <w:r>
        <w:rPr>
          <w:rFonts w:hint="eastAsia"/>
        </w:rPr>
        <w:t>Методы</w:t>
      </w:r>
      <w:r>
        <w:t xml:space="preserve"> </w:t>
      </w:r>
      <w:r>
        <w:rPr>
          <w:rFonts w:hint="eastAsia"/>
        </w:rPr>
        <w:t>лечения</w:t>
      </w:r>
      <w:r>
        <w:t xml:space="preserve"> </w:t>
      </w:r>
      <w:r>
        <w:rPr>
          <w:rFonts w:hint="eastAsia"/>
        </w:rPr>
        <w:t>осложненной</w:t>
      </w:r>
      <w:r>
        <w:t xml:space="preserve"> </w:t>
      </w:r>
      <w:r>
        <w:rPr>
          <w:rFonts w:hint="eastAsia"/>
        </w:rPr>
        <w:t>желчнокаменной</w:t>
      </w:r>
      <w:r>
        <w:t xml:space="preserve"> </w:t>
      </w:r>
      <w:r>
        <w:rPr>
          <w:rFonts w:hint="eastAsia"/>
        </w:rPr>
        <w:t>болезни</w:t>
      </w:r>
    </w:p>
    <w:p w14:paraId="7D712D28" w14:textId="77777777" w:rsidR="00EB556F" w:rsidRDefault="00EB556F" w:rsidP="00EB556F"/>
    <w:p w14:paraId="79DE51BC" w14:textId="77777777" w:rsidR="00EB556F" w:rsidRDefault="00EB556F" w:rsidP="00EB556F">
      <w:r>
        <w:t xml:space="preserve">1.3.1 </w:t>
      </w:r>
      <w:r>
        <w:rPr>
          <w:rFonts w:hint="eastAsia"/>
        </w:rPr>
        <w:t>Лечение</w:t>
      </w:r>
      <w:r>
        <w:t xml:space="preserve"> </w:t>
      </w:r>
      <w:r>
        <w:rPr>
          <w:rFonts w:hint="eastAsia"/>
        </w:rPr>
        <w:t>осложненной</w:t>
      </w:r>
      <w:r>
        <w:t xml:space="preserve"> </w:t>
      </w:r>
      <w:r>
        <w:rPr>
          <w:rFonts w:hint="eastAsia"/>
        </w:rPr>
        <w:t>ЖКБ</w:t>
      </w:r>
      <w:r>
        <w:t xml:space="preserve"> </w:t>
      </w:r>
      <w:r>
        <w:rPr>
          <w:rFonts w:hint="eastAsia"/>
        </w:rPr>
        <w:t>из</w:t>
      </w:r>
      <w:r>
        <w:t xml:space="preserve"> </w:t>
      </w:r>
      <w:r>
        <w:rPr>
          <w:rFonts w:hint="eastAsia"/>
        </w:rPr>
        <w:t>лапаротомного</w:t>
      </w:r>
      <w:r>
        <w:t xml:space="preserve"> </w:t>
      </w:r>
      <w:r>
        <w:rPr>
          <w:rFonts w:hint="eastAsia"/>
        </w:rPr>
        <w:t>доступа</w:t>
      </w:r>
    </w:p>
    <w:p w14:paraId="60F2A363" w14:textId="77777777" w:rsidR="00EB556F" w:rsidRDefault="00EB556F" w:rsidP="00EB556F"/>
    <w:p w14:paraId="5773042D" w14:textId="77777777" w:rsidR="00EB556F" w:rsidRDefault="00EB556F" w:rsidP="00EB556F">
      <w:r>
        <w:t xml:space="preserve">1.3.2 </w:t>
      </w:r>
      <w:r>
        <w:rPr>
          <w:rFonts w:hint="eastAsia"/>
        </w:rPr>
        <w:t>Лечение</w:t>
      </w:r>
      <w:r>
        <w:t xml:space="preserve"> </w:t>
      </w:r>
      <w:r>
        <w:rPr>
          <w:rFonts w:hint="eastAsia"/>
        </w:rPr>
        <w:t>осложненной</w:t>
      </w:r>
      <w:r>
        <w:t xml:space="preserve"> </w:t>
      </w:r>
      <w:r>
        <w:rPr>
          <w:rFonts w:hint="eastAsia"/>
        </w:rPr>
        <w:t>ЖКБ</w:t>
      </w:r>
      <w:r>
        <w:t xml:space="preserve"> </w:t>
      </w:r>
      <w:r>
        <w:rPr>
          <w:rFonts w:hint="eastAsia"/>
        </w:rPr>
        <w:t>из</w:t>
      </w:r>
      <w:r>
        <w:t xml:space="preserve"> </w:t>
      </w:r>
      <w:r>
        <w:rPr>
          <w:rFonts w:hint="eastAsia"/>
        </w:rPr>
        <w:t>минилапаротомного</w:t>
      </w:r>
      <w:r>
        <w:t xml:space="preserve"> </w:t>
      </w:r>
      <w:r>
        <w:rPr>
          <w:rFonts w:hint="eastAsia"/>
        </w:rPr>
        <w:t>доступа</w:t>
      </w:r>
    </w:p>
    <w:p w14:paraId="72740BCF" w14:textId="77777777" w:rsidR="00EB556F" w:rsidRDefault="00EB556F" w:rsidP="00EB556F"/>
    <w:p w14:paraId="68F5FFC1" w14:textId="77777777" w:rsidR="00EB556F" w:rsidRDefault="00EB556F" w:rsidP="00EB556F">
      <w:r>
        <w:t xml:space="preserve">1.3.3 </w:t>
      </w:r>
      <w:r>
        <w:rPr>
          <w:rFonts w:hint="eastAsia"/>
        </w:rPr>
        <w:t>Лечение</w:t>
      </w:r>
      <w:r>
        <w:t xml:space="preserve"> </w:t>
      </w:r>
      <w:r>
        <w:rPr>
          <w:rFonts w:hint="eastAsia"/>
        </w:rPr>
        <w:t>осложненной</w:t>
      </w:r>
      <w:r>
        <w:t xml:space="preserve"> </w:t>
      </w:r>
      <w:r>
        <w:rPr>
          <w:rFonts w:hint="eastAsia"/>
        </w:rPr>
        <w:t>ЖКБ</w:t>
      </w:r>
      <w:r>
        <w:t xml:space="preserve"> </w:t>
      </w:r>
      <w:r>
        <w:rPr>
          <w:rFonts w:hint="eastAsia"/>
        </w:rPr>
        <w:t>с</w:t>
      </w:r>
      <w:r>
        <w:t xml:space="preserve"> </w:t>
      </w:r>
      <w:r>
        <w:rPr>
          <w:rFonts w:hint="eastAsia"/>
        </w:rPr>
        <w:t>применением</w:t>
      </w:r>
      <w:r>
        <w:t xml:space="preserve"> </w:t>
      </w:r>
      <w:r>
        <w:rPr>
          <w:rFonts w:hint="eastAsia"/>
        </w:rPr>
        <w:t>лапароскопического</w:t>
      </w:r>
      <w:r>
        <w:t xml:space="preserve"> </w:t>
      </w:r>
      <w:r>
        <w:rPr>
          <w:rFonts w:hint="eastAsia"/>
        </w:rPr>
        <w:t>доступа</w:t>
      </w:r>
    </w:p>
    <w:p w14:paraId="40617D2F" w14:textId="77777777" w:rsidR="00EB556F" w:rsidRDefault="00EB556F" w:rsidP="00EB556F"/>
    <w:p w14:paraId="770C4764" w14:textId="77777777" w:rsidR="00EB556F" w:rsidRDefault="00EB556F" w:rsidP="00EB556F">
      <w:r>
        <w:t xml:space="preserve">1.3.4 </w:t>
      </w:r>
      <w:r>
        <w:rPr>
          <w:rFonts w:hint="eastAsia"/>
        </w:rPr>
        <w:t>Ретроградные</w:t>
      </w:r>
      <w:r>
        <w:t xml:space="preserve"> </w:t>
      </w:r>
      <w:r>
        <w:rPr>
          <w:rFonts w:hint="eastAsia"/>
        </w:rPr>
        <w:t>транспапиллярные</w:t>
      </w:r>
      <w:r>
        <w:t xml:space="preserve"> </w:t>
      </w:r>
      <w:r>
        <w:rPr>
          <w:rFonts w:hint="eastAsia"/>
        </w:rPr>
        <w:t>вмешательства</w:t>
      </w:r>
      <w:r>
        <w:t xml:space="preserve"> </w:t>
      </w:r>
      <w:r>
        <w:rPr>
          <w:rFonts w:hint="eastAsia"/>
        </w:rPr>
        <w:t>в</w:t>
      </w:r>
      <w:r>
        <w:t xml:space="preserve"> </w:t>
      </w:r>
      <w:r>
        <w:rPr>
          <w:rFonts w:hint="eastAsia"/>
        </w:rPr>
        <w:t>лечении</w:t>
      </w:r>
      <w:r>
        <w:t xml:space="preserve"> </w:t>
      </w:r>
      <w:r>
        <w:rPr>
          <w:rFonts w:hint="eastAsia"/>
        </w:rPr>
        <w:t>осложненной</w:t>
      </w:r>
      <w:r>
        <w:t xml:space="preserve"> </w:t>
      </w:r>
      <w:r>
        <w:rPr>
          <w:rFonts w:hint="eastAsia"/>
        </w:rPr>
        <w:t>ЖКБ</w:t>
      </w:r>
    </w:p>
    <w:p w14:paraId="2D1BC6EF" w14:textId="77777777" w:rsidR="00EB556F" w:rsidRDefault="00EB556F" w:rsidP="00EB556F"/>
    <w:p w14:paraId="1DAB7F31" w14:textId="77777777" w:rsidR="00EB556F" w:rsidRDefault="00EB556F" w:rsidP="00EB556F">
      <w:r>
        <w:t xml:space="preserve">1.3.5 </w:t>
      </w:r>
      <w:r>
        <w:rPr>
          <w:rFonts w:hint="eastAsia"/>
        </w:rPr>
        <w:t>Антеградный</w:t>
      </w:r>
      <w:r>
        <w:t xml:space="preserve"> </w:t>
      </w:r>
      <w:r>
        <w:rPr>
          <w:rFonts w:hint="eastAsia"/>
        </w:rPr>
        <w:t>доступ</w:t>
      </w:r>
      <w:r>
        <w:t xml:space="preserve"> </w:t>
      </w:r>
      <w:r>
        <w:rPr>
          <w:rFonts w:hint="eastAsia"/>
        </w:rPr>
        <w:t>в</w:t>
      </w:r>
      <w:r>
        <w:t xml:space="preserve"> </w:t>
      </w:r>
      <w:r>
        <w:rPr>
          <w:rFonts w:hint="eastAsia"/>
        </w:rPr>
        <w:t>лечении</w:t>
      </w:r>
      <w:r>
        <w:t xml:space="preserve"> </w:t>
      </w:r>
      <w:r>
        <w:rPr>
          <w:rFonts w:hint="eastAsia"/>
        </w:rPr>
        <w:t>осложненной</w:t>
      </w:r>
      <w:r>
        <w:t xml:space="preserve"> </w:t>
      </w:r>
      <w:r>
        <w:rPr>
          <w:rFonts w:hint="eastAsia"/>
        </w:rPr>
        <w:t>ЖКБ</w:t>
      </w:r>
    </w:p>
    <w:p w14:paraId="573B2F66" w14:textId="77777777" w:rsidR="00EB556F" w:rsidRDefault="00EB556F" w:rsidP="00EB556F"/>
    <w:p w14:paraId="14964987" w14:textId="77777777" w:rsidR="00EB556F" w:rsidRDefault="00EB556F" w:rsidP="00EB556F">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p>
    <w:p w14:paraId="648F81FA" w14:textId="77777777" w:rsidR="00EB556F" w:rsidRDefault="00EB556F" w:rsidP="00EB556F"/>
    <w:p w14:paraId="707A4E07" w14:textId="77777777" w:rsidR="00EB556F" w:rsidRDefault="00EB556F" w:rsidP="00EB556F">
      <w:r>
        <w:t xml:space="preserve">2.1 </w:t>
      </w:r>
      <w:r>
        <w:rPr>
          <w:rFonts w:hint="eastAsia"/>
        </w:rPr>
        <w:t>Дизайн</w:t>
      </w:r>
      <w:r>
        <w:t xml:space="preserve"> </w:t>
      </w:r>
      <w:r>
        <w:rPr>
          <w:rFonts w:hint="eastAsia"/>
        </w:rPr>
        <w:t>клинического</w:t>
      </w:r>
      <w:r>
        <w:t xml:space="preserve"> </w:t>
      </w:r>
      <w:r>
        <w:rPr>
          <w:rFonts w:hint="eastAsia"/>
        </w:rPr>
        <w:t>исследования</w:t>
      </w:r>
      <w:r>
        <w:t xml:space="preserve"> </w:t>
      </w:r>
      <w:r>
        <w:rPr>
          <w:rFonts w:hint="eastAsia"/>
        </w:rPr>
        <w:t>и</w:t>
      </w:r>
      <w:r>
        <w:t xml:space="preserve"> </w:t>
      </w:r>
      <w:r>
        <w:rPr>
          <w:rFonts w:hint="eastAsia"/>
        </w:rPr>
        <w:t>общая</w:t>
      </w:r>
      <w:r>
        <w:t xml:space="preserve"> </w:t>
      </w:r>
      <w:r>
        <w:rPr>
          <w:rFonts w:hint="eastAsia"/>
        </w:rPr>
        <w:t>характеристика</w:t>
      </w:r>
      <w:r>
        <w:t xml:space="preserve"> </w:t>
      </w:r>
      <w:r>
        <w:rPr>
          <w:rFonts w:hint="eastAsia"/>
        </w:rPr>
        <w:t>пациентов</w:t>
      </w:r>
    </w:p>
    <w:p w14:paraId="1F104633" w14:textId="77777777" w:rsidR="00EB556F" w:rsidRDefault="00EB556F" w:rsidP="00EB556F"/>
    <w:p w14:paraId="4E61DC7B" w14:textId="77777777" w:rsidR="00EB556F" w:rsidRDefault="00EB556F" w:rsidP="00EB556F">
      <w:r>
        <w:t xml:space="preserve">2.2 </w:t>
      </w:r>
      <w:r>
        <w:rPr>
          <w:rFonts w:hint="eastAsia"/>
        </w:rPr>
        <w:t>Методы</w:t>
      </w:r>
      <w:r>
        <w:t xml:space="preserve"> </w:t>
      </w:r>
      <w:r>
        <w:rPr>
          <w:rFonts w:hint="eastAsia"/>
        </w:rPr>
        <w:t>исследования</w:t>
      </w:r>
    </w:p>
    <w:p w14:paraId="1B543F3D" w14:textId="77777777" w:rsidR="00EB556F" w:rsidRDefault="00EB556F" w:rsidP="00EB556F"/>
    <w:p w14:paraId="0A0AD7DD" w14:textId="77777777" w:rsidR="00EB556F" w:rsidRDefault="00EB556F" w:rsidP="00EB556F">
      <w:r>
        <w:t xml:space="preserve">2.2.1 </w:t>
      </w:r>
      <w:r>
        <w:rPr>
          <w:rFonts w:hint="eastAsia"/>
        </w:rPr>
        <w:t>Классификация</w:t>
      </w:r>
      <w:r>
        <w:t xml:space="preserve"> </w:t>
      </w:r>
      <w:r>
        <w:rPr>
          <w:rFonts w:hint="eastAsia"/>
        </w:rPr>
        <w:t>по</w:t>
      </w:r>
      <w:r>
        <w:t xml:space="preserve"> </w:t>
      </w:r>
      <w:r>
        <w:rPr>
          <w:rFonts w:hint="eastAsia"/>
        </w:rPr>
        <w:t>индексу</w:t>
      </w:r>
      <w:r>
        <w:t xml:space="preserve"> </w:t>
      </w:r>
      <w:r>
        <w:rPr>
          <w:rFonts w:hint="eastAsia"/>
        </w:rPr>
        <w:t>массы</w:t>
      </w:r>
      <w:r>
        <w:t xml:space="preserve"> </w:t>
      </w:r>
      <w:r>
        <w:rPr>
          <w:rFonts w:hint="eastAsia"/>
        </w:rPr>
        <w:t>тела</w:t>
      </w:r>
    </w:p>
    <w:p w14:paraId="5D07DE73" w14:textId="77777777" w:rsidR="00EB556F" w:rsidRDefault="00EB556F" w:rsidP="00EB556F"/>
    <w:p w14:paraId="11EDBF37" w14:textId="77777777" w:rsidR="00EB556F" w:rsidRDefault="00EB556F" w:rsidP="00EB556F">
      <w:r>
        <w:t xml:space="preserve">2.2.2 </w:t>
      </w:r>
      <w:r>
        <w:rPr>
          <w:rFonts w:hint="eastAsia"/>
        </w:rPr>
        <w:t>Классификация</w:t>
      </w:r>
      <w:r>
        <w:t xml:space="preserve"> ASA</w:t>
      </w:r>
    </w:p>
    <w:p w14:paraId="68CD67DC" w14:textId="77777777" w:rsidR="00EB556F" w:rsidRDefault="00EB556F" w:rsidP="00EB556F"/>
    <w:p w14:paraId="2B165CAF" w14:textId="77777777" w:rsidR="00EB556F" w:rsidRDefault="00EB556F" w:rsidP="00EB556F">
      <w:r>
        <w:t xml:space="preserve">2.2.3 </w:t>
      </w:r>
      <w:r>
        <w:rPr>
          <w:rFonts w:hint="eastAsia"/>
        </w:rPr>
        <w:t>Классификация</w:t>
      </w:r>
      <w:r>
        <w:t xml:space="preserve"> </w:t>
      </w:r>
      <w:r>
        <w:rPr>
          <w:rFonts w:hint="eastAsia"/>
        </w:rPr>
        <w:t>по</w:t>
      </w:r>
      <w:r>
        <w:t xml:space="preserve"> </w:t>
      </w:r>
      <w:r>
        <w:rPr>
          <w:rFonts w:hint="eastAsia"/>
        </w:rPr>
        <w:t>степени</w:t>
      </w:r>
      <w:r>
        <w:t xml:space="preserve"> </w:t>
      </w:r>
      <w:r>
        <w:rPr>
          <w:rFonts w:hint="eastAsia"/>
        </w:rPr>
        <w:t>тяжести</w:t>
      </w:r>
      <w:r>
        <w:t xml:space="preserve"> </w:t>
      </w:r>
      <w:r>
        <w:rPr>
          <w:rFonts w:hint="eastAsia"/>
        </w:rPr>
        <w:t>механической</w:t>
      </w:r>
      <w:r>
        <w:t xml:space="preserve"> </w:t>
      </w:r>
      <w:r>
        <w:rPr>
          <w:rFonts w:hint="eastAsia"/>
        </w:rPr>
        <w:t>желтухи</w:t>
      </w:r>
    </w:p>
    <w:p w14:paraId="13EE5F6C" w14:textId="77777777" w:rsidR="00EB556F" w:rsidRDefault="00EB556F" w:rsidP="00EB556F"/>
    <w:p w14:paraId="3ACF6E67" w14:textId="77777777" w:rsidR="00EB556F" w:rsidRDefault="00EB556F" w:rsidP="00EB556F">
      <w:r>
        <w:t xml:space="preserve">2.2.4 </w:t>
      </w:r>
      <w:r>
        <w:rPr>
          <w:rFonts w:hint="eastAsia"/>
        </w:rPr>
        <w:t>Классификация</w:t>
      </w:r>
      <w:r>
        <w:t xml:space="preserve"> </w:t>
      </w:r>
      <w:r>
        <w:rPr>
          <w:rFonts w:hint="eastAsia"/>
        </w:rPr>
        <w:t>осложнений</w:t>
      </w:r>
      <w:r>
        <w:t xml:space="preserve"> Clavien-Dindo</w:t>
      </w:r>
    </w:p>
    <w:p w14:paraId="42CB39CA" w14:textId="77777777" w:rsidR="00EB556F" w:rsidRDefault="00EB556F" w:rsidP="00EB556F"/>
    <w:p w14:paraId="0974C218" w14:textId="77777777" w:rsidR="00EB556F" w:rsidRDefault="00EB556F" w:rsidP="00EB556F">
      <w:r>
        <w:t xml:space="preserve">2.2.5 </w:t>
      </w:r>
      <w:r>
        <w:rPr>
          <w:rFonts w:hint="eastAsia"/>
        </w:rPr>
        <w:t>Оценка</w:t>
      </w:r>
      <w:r>
        <w:t xml:space="preserve"> </w:t>
      </w:r>
      <w:r>
        <w:rPr>
          <w:rFonts w:hint="eastAsia"/>
        </w:rPr>
        <w:t>отдаленных</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проспективного</w:t>
      </w:r>
      <w:r>
        <w:t xml:space="preserve"> </w:t>
      </w:r>
      <w:r>
        <w:rPr>
          <w:rFonts w:hint="eastAsia"/>
        </w:rPr>
        <w:t>исследования</w:t>
      </w:r>
    </w:p>
    <w:p w14:paraId="5F46BFAD" w14:textId="77777777" w:rsidR="00EB556F" w:rsidRDefault="00EB556F" w:rsidP="00EB556F"/>
    <w:p w14:paraId="38342917" w14:textId="77777777" w:rsidR="00EB556F" w:rsidRDefault="00EB556F" w:rsidP="00EB556F">
      <w:r>
        <w:t xml:space="preserve">2.2.6 </w:t>
      </w:r>
      <w:r>
        <w:rPr>
          <w:rFonts w:hint="eastAsia"/>
        </w:rPr>
        <w:t>Методы</w:t>
      </w:r>
      <w:r>
        <w:t xml:space="preserve"> </w:t>
      </w:r>
      <w:r>
        <w:rPr>
          <w:rFonts w:hint="eastAsia"/>
        </w:rPr>
        <w:t>лабораторного</w:t>
      </w:r>
      <w:r>
        <w:t xml:space="preserve"> </w:t>
      </w:r>
      <w:r>
        <w:rPr>
          <w:rFonts w:hint="eastAsia"/>
        </w:rPr>
        <w:t>и</w:t>
      </w:r>
      <w:r>
        <w:t xml:space="preserve"> </w:t>
      </w:r>
      <w:r>
        <w:rPr>
          <w:rFonts w:hint="eastAsia"/>
        </w:rPr>
        <w:t>инструментального</w:t>
      </w:r>
      <w:r>
        <w:t xml:space="preserve"> </w:t>
      </w:r>
      <w:r>
        <w:rPr>
          <w:rFonts w:hint="eastAsia"/>
        </w:rPr>
        <w:t>исследования</w:t>
      </w:r>
    </w:p>
    <w:p w14:paraId="441917A5" w14:textId="77777777" w:rsidR="00EB556F" w:rsidRDefault="00EB556F" w:rsidP="00EB556F"/>
    <w:p w14:paraId="11ACE8F0" w14:textId="77777777" w:rsidR="00EB556F" w:rsidRDefault="00EB556F" w:rsidP="00EB556F">
      <w:r>
        <w:t xml:space="preserve">2.3 </w:t>
      </w:r>
      <w:r>
        <w:rPr>
          <w:rFonts w:hint="eastAsia"/>
        </w:rPr>
        <w:t>Технические</w:t>
      </w:r>
      <w:r>
        <w:t xml:space="preserve"> </w:t>
      </w:r>
      <w:r>
        <w:rPr>
          <w:rFonts w:hint="eastAsia"/>
        </w:rPr>
        <w:t>особенности</w:t>
      </w:r>
      <w:r>
        <w:t xml:space="preserve"> </w:t>
      </w:r>
      <w:r>
        <w:rPr>
          <w:rFonts w:hint="eastAsia"/>
        </w:rPr>
        <w:t>и</w:t>
      </w:r>
      <w:r>
        <w:t xml:space="preserve"> </w:t>
      </w:r>
      <w:r>
        <w:rPr>
          <w:rFonts w:hint="eastAsia"/>
        </w:rPr>
        <w:t>методика</w:t>
      </w:r>
      <w:r>
        <w:t xml:space="preserve"> </w:t>
      </w:r>
      <w:r>
        <w:rPr>
          <w:rFonts w:hint="eastAsia"/>
        </w:rPr>
        <w:t>хирургического</w:t>
      </w:r>
      <w:r>
        <w:t xml:space="preserve"> </w:t>
      </w:r>
      <w:r>
        <w:rPr>
          <w:rFonts w:hint="eastAsia"/>
        </w:rPr>
        <w:t>лечения</w:t>
      </w:r>
    </w:p>
    <w:p w14:paraId="31710A6B" w14:textId="77777777" w:rsidR="00EB556F" w:rsidRDefault="00EB556F" w:rsidP="00EB556F"/>
    <w:p w14:paraId="58A96C6F" w14:textId="77777777" w:rsidR="00EB556F" w:rsidRDefault="00EB556F" w:rsidP="00EB556F">
      <w:r>
        <w:t xml:space="preserve">2.3.1 </w:t>
      </w:r>
      <w:r>
        <w:rPr>
          <w:rFonts w:hint="eastAsia"/>
        </w:rPr>
        <w:t>Техническое</w:t>
      </w:r>
      <w:r>
        <w:t xml:space="preserve"> </w:t>
      </w:r>
      <w:r>
        <w:rPr>
          <w:rFonts w:hint="eastAsia"/>
        </w:rPr>
        <w:t>обеспечение</w:t>
      </w:r>
      <w:r>
        <w:t xml:space="preserve"> </w:t>
      </w:r>
      <w:r>
        <w:rPr>
          <w:rFonts w:hint="eastAsia"/>
        </w:rPr>
        <w:t>и</w:t>
      </w:r>
      <w:r>
        <w:t xml:space="preserve"> </w:t>
      </w:r>
      <w:r>
        <w:rPr>
          <w:rFonts w:hint="eastAsia"/>
        </w:rPr>
        <w:t>методика</w:t>
      </w:r>
      <w:r>
        <w:t xml:space="preserve"> </w:t>
      </w:r>
      <w:r>
        <w:rPr>
          <w:rFonts w:hint="eastAsia"/>
        </w:rPr>
        <w:t>РЭПСТ</w:t>
      </w:r>
    </w:p>
    <w:p w14:paraId="76B1B5B0" w14:textId="77777777" w:rsidR="00EB556F" w:rsidRDefault="00EB556F" w:rsidP="00EB556F"/>
    <w:p w14:paraId="1A941933" w14:textId="77777777" w:rsidR="00EB556F" w:rsidRDefault="00EB556F" w:rsidP="00EB556F">
      <w:r>
        <w:t xml:space="preserve">2.3.2 </w:t>
      </w:r>
      <w:r>
        <w:rPr>
          <w:rFonts w:hint="eastAsia"/>
        </w:rPr>
        <w:t>Техническое</w:t>
      </w:r>
      <w:r>
        <w:t xml:space="preserve"> </w:t>
      </w:r>
      <w:r>
        <w:rPr>
          <w:rFonts w:hint="eastAsia"/>
        </w:rPr>
        <w:t>обеспечение</w:t>
      </w:r>
      <w:r>
        <w:t xml:space="preserve"> </w:t>
      </w:r>
      <w:r>
        <w:rPr>
          <w:rFonts w:hint="eastAsia"/>
        </w:rPr>
        <w:t>и</w:t>
      </w:r>
      <w:r>
        <w:t xml:space="preserve"> </w:t>
      </w:r>
      <w:r>
        <w:rPr>
          <w:rFonts w:hint="eastAsia"/>
        </w:rPr>
        <w:t>методика</w:t>
      </w:r>
      <w:r>
        <w:t xml:space="preserve"> </w:t>
      </w:r>
      <w:r>
        <w:rPr>
          <w:rFonts w:hint="eastAsia"/>
        </w:rPr>
        <w:t>ИАЭПСТ</w:t>
      </w:r>
    </w:p>
    <w:p w14:paraId="3E978189" w14:textId="77777777" w:rsidR="00EB556F" w:rsidRDefault="00EB556F" w:rsidP="00EB556F"/>
    <w:p w14:paraId="55512D99" w14:textId="77777777" w:rsidR="00EB556F" w:rsidRDefault="00EB556F" w:rsidP="00EB556F">
      <w:r>
        <w:t xml:space="preserve">2.4 </w:t>
      </w:r>
      <w:r>
        <w:rPr>
          <w:rFonts w:hint="eastAsia"/>
        </w:rPr>
        <w:t>Методы</w:t>
      </w:r>
      <w:r>
        <w:t xml:space="preserve"> </w:t>
      </w:r>
      <w:r>
        <w:rPr>
          <w:rFonts w:hint="eastAsia"/>
        </w:rPr>
        <w:t>статистического</w:t>
      </w:r>
      <w:r>
        <w:t xml:space="preserve"> </w:t>
      </w:r>
      <w:r>
        <w:rPr>
          <w:rFonts w:hint="eastAsia"/>
        </w:rPr>
        <w:t>анализа</w:t>
      </w:r>
    </w:p>
    <w:p w14:paraId="264F35B4" w14:textId="77777777" w:rsidR="00EB556F" w:rsidRDefault="00EB556F" w:rsidP="00EB556F"/>
    <w:p w14:paraId="47CBFC2D" w14:textId="77777777" w:rsidR="00EB556F" w:rsidRDefault="00EB556F" w:rsidP="00EB556F">
      <w:r>
        <w:rPr>
          <w:rFonts w:hint="eastAsia"/>
        </w:rPr>
        <w:t>ГЛАВА</w:t>
      </w:r>
      <w:r>
        <w:t xml:space="preserve"> 3. </w:t>
      </w:r>
      <w:r>
        <w:rPr>
          <w:rFonts w:hint="eastAsia"/>
        </w:rPr>
        <w:t>РЕЗУЛЬТАТЫ</w:t>
      </w:r>
      <w:r>
        <w:t xml:space="preserve"> </w:t>
      </w:r>
      <w:r>
        <w:rPr>
          <w:rFonts w:hint="eastAsia"/>
        </w:rPr>
        <w:t>РЕТРОСПЕКТИВНОГО</w:t>
      </w:r>
      <w:r>
        <w:t xml:space="preserve"> </w:t>
      </w:r>
      <w:r>
        <w:rPr>
          <w:rFonts w:hint="eastAsia"/>
        </w:rPr>
        <w:t>И</w:t>
      </w:r>
      <w:r>
        <w:t xml:space="preserve"> </w:t>
      </w:r>
      <w:r>
        <w:rPr>
          <w:rFonts w:hint="eastAsia"/>
        </w:rPr>
        <w:t>ПРОСПЕКТИВНОГО</w:t>
      </w:r>
      <w:r>
        <w:t xml:space="preserve"> </w:t>
      </w:r>
      <w:r>
        <w:rPr>
          <w:rFonts w:hint="eastAsia"/>
        </w:rPr>
        <w:t>ИССЛЕДОВАНИЙ</w:t>
      </w:r>
    </w:p>
    <w:p w14:paraId="7796369E" w14:textId="77777777" w:rsidR="00EB556F" w:rsidRDefault="00EB556F" w:rsidP="00EB556F"/>
    <w:p w14:paraId="58BA374B" w14:textId="77777777" w:rsidR="00EB556F" w:rsidRDefault="00EB556F" w:rsidP="00EB556F">
      <w:r>
        <w:t xml:space="preserve">3.1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и</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ретроспективного</w:t>
      </w:r>
      <w:r>
        <w:t xml:space="preserve"> </w:t>
      </w:r>
      <w:r>
        <w:rPr>
          <w:rFonts w:hint="eastAsia"/>
        </w:rPr>
        <w:t>исследования</w:t>
      </w:r>
    </w:p>
    <w:p w14:paraId="7AE827A9" w14:textId="77777777" w:rsidR="00EB556F" w:rsidRDefault="00EB556F" w:rsidP="00EB556F"/>
    <w:p w14:paraId="3746826B" w14:textId="77777777" w:rsidR="00EB556F" w:rsidRDefault="00EB556F" w:rsidP="00EB556F">
      <w:r>
        <w:t xml:space="preserve">3.1.1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ретроспектив</w:t>
      </w:r>
      <w:r>
        <w:rPr>
          <w:rFonts w:hint="eastAsia"/>
        </w:rPr>
        <w:lastRenderedPageBreak/>
        <w:t>ного</w:t>
      </w:r>
      <w:r>
        <w:t xml:space="preserve"> </w:t>
      </w:r>
      <w:r>
        <w:rPr>
          <w:rFonts w:hint="eastAsia"/>
        </w:rPr>
        <w:t>исследования</w:t>
      </w:r>
    </w:p>
    <w:p w14:paraId="27061ECF" w14:textId="77777777" w:rsidR="00EB556F" w:rsidRDefault="00EB556F" w:rsidP="00EB556F"/>
    <w:p w14:paraId="30D8C02B" w14:textId="77777777" w:rsidR="00EB556F" w:rsidRDefault="00EB556F" w:rsidP="00EB556F">
      <w:r>
        <w:t xml:space="preserve">3.1.2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плановых</w:t>
      </w:r>
      <w:r>
        <w:t xml:space="preserve"> </w:t>
      </w:r>
      <w:r>
        <w:rPr>
          <w:rFonts w:hint="eastAsia"/>
        </w:rPr>
        <w:t>пациентов</w:t>
      </w:r>
    </w:p>
    <w:p w14:paraId="06510AB7" w14:textId="77777777" w:rsidR="00EB556F" w:rsidRDefault="00EB556F" w:rsidP="00EB556F"/>
    <w:p w14:paraId="6E14C0D4" w14:textId="77777777" w:rsidR="00EB556F" w:rsidRDefault="00EB556F" w:rsidP="00EB556F">
      <w:r>
        <w:t xml:space="preserve">3.1.3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экстренных</w:t>
      </w:r>
      <w:r>
        <w:t xml:space="preserve"> </w:t>
      </w:r>
      <w:r>
        <w:rPr>
          <w:rFonts w:hint="eastAsia"/>
        </w:rPr>
        <w:t>пациентов</w:t>
      </w:r>
    </w:p>
    <w:p w14:paraId="2D36879E" w14:textId="77777777" w:rsidR="00EB556F" w:rsidRDefault="00EB556F" w:rsidP="00EB556F"/>
    <w:p w14:paraId="1FFD82F4" w14:textId="77777777" w:rsidR="00EB556F" w:rsidRDefault="00EB556F" w:rsidP="00EB556F">
      <w:r>
        <w:t xml:space="preserve">3.1.4 </w:t>
      </w:r>
      <w:r>
        <w:rPr>
          <w:rFonts w:hint="eastAsia"/>
        </w:rPr>
        <w:t>Сравнительная</w:t>
      </w:r>
      <w:r>
        <w:t xml:space="preserve"> </w:t>
      </w:r>
      <w:r>
        <w:rPr>
          <w:rFonts w:hint="eastAsia"/>
        </w:rPr>
        <w:t>оценка</w:t>
      </w:r>
      <w:r>
        <w:t xml:space="preserve"> </w:t>
      </w:r>
      <w:r>
        <w:rPr>
          <w:rFonts w:hint="eastAsia"/>
        </w:rPr>
        <w:t>осложнений</w:t>
      </w:r>
      <w:r>
        <w:t xml:space="preserve"> </w:t>
      </w:r>
      <w:r>
        <w:rPr>
          <w:rFonts w:hint="eastAsia"/>
        </w:rPr>
        <w:t>у</w:t>
      </w:r>
      <w:r>
        <w:t xml:space="preserve"> </w:t>
      </w:r>
      <w:r>
        <w:rPr>
          <w:rFonts w:hint="eastAsia"/>
        </w:rPr>
        <w:t>плановых</w:t>
      </w:r>
      <w:r>
        <w:t xml:space="preserve"> </w:t>
      </w:r>
      <w:r>
        <w:rPr>
          <w:rFonts w:hint="eastAsia"/>
        </w:rPr>
        <w:t>пациентов</w:t>
      </w:r>
    </w:p>
    <w:p w14:paraId="5B959A37" w14:textId="77777777" w:rsidR="00EB556F" w:rsidRDefault="00EB556F" w:rsidP="00EB556F"/>
    <w:p w14:paraId="154A0613" w14:textId="77777777" w:rsidR="00EB556F" w:rsidRDefault="00EB556F" w:rsidP="00EB556F">
      <w:r>
        <w:t xml:space="preserve">3.1.5 </w:t>
      </w:r>
      <w:r>
        <w:rPr>
          <w:rFonts w:hint="eastAsia"/>
        </w:rPr>
        <w:t>Сравнительная</w:t>
      </w:r>
      <w:r>
        <w:t xml:space="preserve"> </w:t>
      </w:r>
      <w:r>
        <w:rPr>
          <w:rFonts w:hint="eastAsia"/>
        </w:rPr>
        <w:t>оценка</w:t>
      </w:r>
      <w:r>
        <w:t xml:space="preserve"> </w:t>
      </w:r>
      <w:r>
        <w:rPr>
          <w:rFonts w:hint="eastAsia"/>
        </w:rPr>
        <w:t>осложнений</w:t>
      </w:r>
      <w:r>
        <w:t xml:space="preserve"> </w:t>
      </w:r>
      <w:r>
        <w:rPr>
          <w:rFonts w:hint="eastAsia"/>
        </w:rPr>
        <w:t>у</w:t>
      </w:r>
      <w:r>
        <w:t xml:space="preserve"> </w:t>
      </w:r>
      <w:r>
        <w:rPr>
          <w:rFonts w:hint="eastAsia"/>
        </w:rPr>
        <w:t>экстренных</w:t>
      </w:r>
      <w:r>
        <w:t xml:space="preserve"> </w:t>
      </w:r>
      <w:r>
        <w:rPr>
          <w:rFonts w:hint="eastAsia"/>
        </w:rPr>
        <w:t>пациентов</w:t>
      </w:r>
    </w:p>
    <w:p w14:paraId="53D7D56D" w14:textId="77777777" w:rsidR="00EB556F" w:rsidRDefault="00EB556F" w:rsidP="00EB556F"/>
    <w:p w14:paraId="1A239E3A" w14:textId="77777777" w:rsidR="00EB556F" w:rsidRDefault="00EB556F" w:rsidP="00EB556F">
      <w:r>
        <w:t xml:space="preserve">3.1.6 </w:t>
      </w:r>
      <w:r>
        <w:rPr>
          <w:rFonts w:hint="eastAsia"/>
        </w:rPr>
        <w:t>Сравнительная</w:t>
      </w:r>
      <w:r>
        <w:t xml:space="preserve"> </w:t>
      </w:r>
      <w:r>
        <w:rPr>
          <w:rFonts w:hint="eastAsia"/>
        </w:rPr>
        <w:t>оценка</w:t>
      </w:r>
      <w:r>
        <w:t xml:space="preserve"> </w:t>
      </w:r>
      <w:r>
        <w:rPr>
          <w:rFonts w:hint="eastAsia"/>
        </w:rPr>
        <w:t>хирургического</w:t>
      </w:r>
      <w:r>
        <w:t xml:space="preserve"> </w:t>
      </w:r>
      <w:r>
        <w:rPr>
          <w:rFonts w:hint="eastAsia"/>
        </w:rPr>
        <w:t>лечения</w:t>
      </w:r>
      <w:r>
        <w:t xml:space="preserve"> </w:t>
      </w:r>
      <w:r>
        <w:rPr>
          <w:rFonts w:hint="eastAsia"/>
        </w:rPr>
        <w:t>между</w:t>
      </w:r>
      <w:r>
        <w:t xml:space="preserve"> </w:t>
      </w:r>
      <w:r>
        <w:rPr>
          <w:rFonts w:hint="eastAsia"/>
        </w:rPr>
        <w:t>группами</w:t>
      </w:r>
    </w:p>
    <w:p w14:paraId="6379D290" w14:textId="77777777" w:rsidR="00EB556F" w:rsidRDefault="00EB556F" w:rsidP="00EB556F"/>
    <w:p w14:paraId="538FC0B1" w14:textId="77777777" w:rsidR="00EB556F" w:rsidRDefault="00EB556F" w:rsidP="00EB556F">
      <w:r>
        <w:t xml:space="preserve">3.2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и</w:t>
      </w:r>
      <w:r>
        <w:t xml:space="preserve">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проспективного</w:t>
      </w:r>
      <w:r>
        <w:t xml:space="preserve"> </w:t>
      </w:r>
      <w:r>
        <w:rPr>
          <w:rFonts w:hint="eastAsia"/>
        </w:rPr>
        <w:t>исследования</w:t>
      </w:r>
    </w:p>
    <w:p w14:paraId="4CE03319" w14:textId="77777777" w:rsidR="00EB556F" w:rsidRDefault="00EB556F" w:rsidP="00EB556F"/>
    <w:p w14:paraId="50151608" w14:textId="77777777" w:rsidR="00EB556F" w:rsidRDefault="00EB556F" w:rsidP="00EB556F">
      <w:r>
        <w:t xml:space="preserve">3.2.1 </w:t>
      </w:r>
      <w:r>
        <w:rPr>
          <w:rFonts w:hint="eastAsia"/>
        </w:rPr>
        <w:t>Характеристика</w:t>
      </w:r>
      <w:r>
        <w:t xml:space="preserve"> </w:t>
      </w:r>
      <w:r>
        <w:rPr>
          <w:rFonts w:hint="eastAsia"/>
        </w:rPr>
        <w:t>групп</w:t>
      </w:r>
      <w:r>
        <w:t xml:space="preserve"> </w:t>
      </w:r>
      <w:r>
        <w:rPr>
          <w:rFonts w:hint="eastAsia"/>
        </w:rPr>
        <w:t>пациентов</w:t>
      </w:r>
      <w:r>
        <w:t xml:space="preserve"> </w:t>
      </w:r>
      <w:r>
        <w:rPr>
          <w:rFonts w:hint="eastAsia"/>
        </w:rPr>
        <w:t>проспективного</w:t>
      </w:r>
      <w:r>
        <w:t xml:space="preserve"> </w:t>
      </w:r>
      <w:r>
        <w:rPr>
          <w:rFonts w:hint="eastAsia"/>
        </w:rPr>
        <w:t>исследования</w:t>
      </w:r>
    </w:p>
    <w:p w14:paraId="53FB037A" w14:textId="77777777" w:rsidR="00EB556F" w:rsidRDefault="00EB556F" w:rsidP="00EB556F"/>
    <w:p w14:paraId="5FC13F9A" w14:textId="77777777" w:rsidR="00EB556F" w:rsidRDefault="00EB556F" w:rsidP="00EB556F">
      <w:r>
        <w:t xml:space="preserve">3.2.2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плановых</w:t>
      </w:r>
      <w:r>
        <w:t xml:space="preserve"> </w:t>
      </w:r>
      <w:r>
        <w:rPr>
          <w:rFonts w:hint="eastAsia"/>
        </w:rPr>
        <w:t>пациентов</w:t>
      </w:r>
    </w:p>
    <w:p w14:paraId="13B1E073" w14:textId="77777777" w:rsidR="00EB556F" w:rsidRDefault="00EB556F" w:rsidP="00EB556F"/>
    <w:p w14:paraId="29FC45AA" w14:textId="77777777" w:rsidR="00EB556F" w:rsidRDefault="00EB556F" w:rsidP="00EB556F">
      <w:r>
        <w:t xml:space="preserve">3.2.3 </w:t>
      </w:r>
      <w:r>
        <w:rPr>
          <w:rFonts w:hint="eastAsia"/>
        </w:rPr>
        <w:t>Результаты</w:t>
      </w:r>
      <w:r>
        <w:t xml:space="preserve"> </w:t>
      </w:r>
      <w:r>
        <w:rPr>
          <w:rFonts w:hint="eastAsia"/>
        </w:rPr>
        <w:t>хирургического</w:t>
      </w:r>
      <w:r>
        <w:t xml:space="preserve"> </w:t>
      </w:r>
      <w:r>
        <w:rPr>
          <w:rFonts w:hint="eastAsia"/>
        </w:rPr>
        <w:t>лечения</w:t>
      </w:r>
      <w:r>
        <w:t xml:space="preserve"> </w:t>
      </w:r>
      <w:r>
        <w:rPr>
          <w:rFonts w:hint="eastAsia"/>
        </w:rPr>
        <w:t>экстренных</w:t>
      </w:r>
      <w:r>
        <w:t xml:space="preserve"> </w:t>
      </w:r>
      <w:r>
        <w:rPr>
          <w:rFonts w:hint="eastAsia"/>
        </w:rPr>
        <w:t>пациентов</w:t>
      </w:r>
    </w:p>
    <w:p w14:paraId="4E0952D7" w14:textId="77777777" w:rsidR="00EB556F" w:rsidRDefault="00EB556F" w:rsidP="00EB556F"/>
    <w:p w14:paraId="56BBD1E7" w14:textId="77777777" w:rsidR="00EB556F" w:rsidRDefault="00EB556F" w:rsidP="00EB556F">
      <w:r>
        <w:t xml:space="preserve">3.2.4 </w:t>
      </w:r>
      <w:r>
        <w:rPr>
          <w:rFonts w:hint="eastAsia"/>
        </w:rPr>
        <w:t>Сравнительная</w:t>
      </w:r>
      <w:r>
        <w:t xml:space="preserve"> </w:t>
      </w:r>
      <w:r>
        <w:rPr>
          <w:rFonts w:hint="eastAsia"/>
        </w:rPr>
        <w:t>оценка</w:t>
      </w:r>
      <w:r>
        <w:t xml:space="preserve"> </w:t>
      </w:r>
      <w:r>
        <w:rPr>
          <w:rFonts w:hint="eastAsia"/>
        </w:rPr>
        <w:t>полученных</w:t>
      </w:r>
      <w:r>
        <w:t xml:space="preserve"> </w:t>
      </w:r>
      <w:r>
        <w:rPr>
          <w:rFonts w:hint="eastAsia"/>
        </w:rPr>
        <w:t>осложнений</w:t>
      </w:r>
    </w:p>
    <w:p w14:paraId="7E7075E9" w14:textId="77777777" w:rsidR="00EB556F" w:rsidRDefault="00EB556F" w:rsidP="00EB556F"/>
    <w:p w14:paraId="3B687A89" w14:textId="77777777" w:rsidR="00EB556F" w:rsidRDefault="00EB556F" w:rsidP="00EB556F">
      <w:r>
        <w:t xml:space="preserve">3.2.5 </w:t>
      </w:r>
      <w:r>
        <w:rPr>
          <w:rFonts w:hint="eastAsia"/>
        </w:rPr>
        <w:t>Сравнительная</w:t>
      </w:r>
      <w:r>
        <w:t xml:space="preserve"> </w:t>
      </w:r>
      <w:r>
        <w:rPr>
          <w:rFonts w:hint="eastAsia"/>
        </w:rPr>
        <w:t>оценка</w:t>
      </w:r>
      <w:r>
        <w:t xml:space="preserve"> </w:t>
      </w:r>
      <w:r>
        <w:rPr>
          <w:rFonts w:hint="eastAsia"/>
        </w:rPr>
        <w:t>хирургического</w:t>
      </w:r>
      <w:r>
        <w:t xml:space="preserve"> </w:t>
      </w:r>
      <w:r>
        <w:rPr>
          <w:rFonts w:hint="eastAsia"/>
        </w:rPr>
        <w:t>лечения</w:t>
      </w:r>
      <w:r>
        <w:t xml:space="preserve"> </w:t>
      </w:r>
      <w:r>
        <w:rPr>
          <w:rFonts w:hint="eastAsia"/>
        </w:rPr>
        <w:t>между</w:t>
      </w:r>
      <w:r>
        <w:t xml:space="preserve"> </w:t>
      </w:r>
      <w:r>
        <w:rPr>
          <w:rFonts w:hint="eastAsia"/>
        </w:rPr>
        <w:t>группами</w:t>
      </w:r>
      <w:r>
        <w:t xml:space="preserve"> </w:t>
      </w:r>
      <w:r>
        <w:rPr>
          <w:rFonts w:hint="eastAsia"/>
        </w:rPr>
        <w:t>пациентов</w:t>
      </w:r>
    </w:p>
    <w:p w14:paraId="32319C3B" w14:textId="77777777" w:rsidR="00EB556F" w:rsidRDefault="00EB556F" w:rsidP="00EB556F"/>
    <w:p w14:paraId="344361B2" w14:textId="77777777" w:rsidR="00EB556F" w:rsidRDefault="00EB556F" w:rsidP="00EB556F">
      <w:r>
        <w:t xml:space="preserve">3.2.6 </w:t>
      </w:r>
      <w:r>
        <w:rPr>
          <w:rFonts w:hint="eastAsia"/>
        </w:rPr>
        <w:t>Оценка</w:t>
      </w:r>
      <w:r>
        <w:t xml:space="preserve"> </w:t>
      </w:r>
      <w:r>
        <w:rPr>
          <w:rFonts w:hint="eastAsia"/>
        </w:rPr>
        <w:t>качества</w:t>
      </w:r>
      <w:r>
        <w:t xml:space="preserve"> </w:t>
      </w:r>
      <w:r>
        <w:rPr>
          <w:rFonts w:hint="eastAsia"/>
        </w:rPr>
        <w:t>жизни</w:t>
      </w:r>
      <w:r>
        <w:t xml:space="preserve"> </w:t>
      </w:r>
      <w:r>
        <w:rPr>
          <w:rFonts w:hint="eastAsia"/>
        </w:rPr>
        <w:t>пациентов</w:t>
      </w:r>
      <w:r>
        <w:t xml:space="preserve"> </w:t>
      </w:r>
      <w:r>
        <w:rPr>
          <w:rFonts w:hint="eastAsia"/>
        </w:rPr>
        <w:t>проспективного</w:t>
      </w:r>
      <w:r>
        <w:t xml:space="preserve"> </w:t>
      </w:r>
      <w:r>
        <w:rPr>
          <w:rFonts w:hint="eastAsia"/>
        </w:rPr>
        <w:t>исследования</w:t>
      </w:r>
    </w:p>
    <w:p w14:paraId="1807B079" w14:textId="77777777" w:rsidR="00EB556F" w:rsidRDefault="00EB556F" w:rsidP="00EB556F"/>
    <w:p w14:paraId="7A09DE61" w14:textId="77777777" w:rsidR="00EB556F" w:rsidRDefault="00EB556F" w:rsidP="00EB556F">
      <w:r>
        <w:t xml:space="preserve">3.3 </w:t>
      </w:r>
      <w:r>
        <w:rPr>
          <w:rFonts w:hint="eastAsia"/>
        </w:rPr>
        <w:t>Сравнительная</w:t>
      </w:r>
      <w:r>
        <w:t xml:space="preserve"> </w:t>
      </w:r>
      <w:r>
        <w:rPr>
          <w:rFonts w:hint="eastAsia"/>
        </w:rPr>
        <w:t>оценка</w:t>
      </w:r>
      <w:r>
        <w:t xml:space="preserve"> </w:t>
      </w:r>
      <w:r>
        <w:rPr>
          <w:rFonts w:hint="eastAsia"/>
        </w:rPr>
        <w:t>результатов</w:t>
      </w:r>
      <w:r>
        <w:t xml:space="preserve"> </w:t>
      </w:r>
      <w:r>
        <w:rPr>
          <w:rFonts w:hint="eastAsia"/>
        </w:rPr>
        <w:t>хирургического</w:t>
      </w:r>
      <w:r>
        <w:t xml:space="preserve"> </w:t>
      </w:r>
      <w:r>
        <w:rPr>
          <w:rFonts w:hint="eastAsia"/>
        </w:rPr>
        <w:t>лечения</w:t>
      </w:r>
      <w:r>
        <w:t xml:space="preserve"> </w:t>
      </w:r>
      <w:r>
        <w:rPr>
          <w:rFonts w:hint="eastAsia"/>
        </w:rPr>
        <w:t>пациентов</w:t>
      </w:r>
      <w:r>
        <w:t xml:space="preserve"> </w:t>
      </w:r>
      <w:r>
        <w:rPr>
          <w:rFonts w:hint="eastAsia"/>
        </w:rPr>
        <w:t>ретроспективного</w:t>
      </w:r>
      <w:r>
        <w:t xml:space="preserve"> </w:t>
      </w:r>
      <w:r>
        <w:rPr>
          <w:rFonts w:hint="eastAsia"/>
        </w:rPr>
        <w:t>и</w:t>
      </w:r>
      <w:r>
        <w:t xml:space="preserve"> </w:t>
      </w:r>
      <w:r>
        <w:rPr>
          <w:rFonts w:hint="eastAsia"/>
        </w:rPr>
        <w:t>проспективного</w:t>
      </w:r>
      <w:r>
        <w:t xml:space="preserve"> </w:t>
      </w:r>
      <w:r>
        <w:rPr>
          <w:rFonts w:hint="eastAsia"/>
        </w:rPr>
        <w:t>исследований</w:t>
      </w:r>
    </w:p>
    <w:p w14:paraId="67A539EE" w14:textId="77777777" w:rsidR="00EB556F" w:rsidRDefault="00EB556F" w:rsidP="00EB556F"/>
    <w:p w14:paraId="48AC41B1" w14:textId="77777777" w:rsidR="00EB556F" w:rsidRDefault="00EB556F" w:rsidP="00EB556F">
      <w:r>
        <w:rPr>
          <w:rFonts w:hint="eastAsia"/>
        </w:rPr>
        <w:t>ГЛАВА</w:t>
      </w:r>
      <w:r>
        <w:t xml:space="preserve"> 4. </w:t>
      </w:r>
      <w:r>
        <w:rPr>
          <w:rFonts w:hint="eastAsia"/>
        </w:rPr>
        <w:t>ОБСУЖДЕНИЕ</w:t>
      </w:r>
      <w:r>
        <w:t xml:space="preserve"> </w:t>
      </w:r>
      <w:r>
        <w:rPr>
          <w:rFonts w:hint="eastAsia"/>
        </w:rPr>
        <w:t>РЕЗУЛЬТАТОВ</w:t>
      </w:r>
    </w:p>
    <w:p w14:paraId="1361022A" w14:textId="77777777" w:rsidR="00EB556F" w:rsidRDefault="00EB556F" w:rsidP="00EB556F"/>
    <w:p w14:paraId="0B9CB717" w14:textId="77777777" w:rsidR="00EB556F" w:rsidRDefault="00EB556F" w:rsidP="00EB556F">
      <w:r>
        <w:rPr>
          <w:rFonts w:hint="eastAsia"/>
        </w:rPr>
        <w:t>ВЫВОДЫ</w:t>
      </w:r>
    </w:p>
    <w:p w14:paraId="162898D1" w14:textId="77777777" w:rsidR="00EB556F" w:rsidRDefault="00EB556F" w:rsidP="00EB556F"/>
    <w:p w14:paraId="2E7B4AE4" w14:textId="77777777" w:rsidR="00EB556F" w:rsidRDefault="00EB556F" w:rsidP="00EB556F">
      <w:r>
        <w:rPr>
          <w:rFonts w:hint="eastAsia"/>
        </w:rPr>
        <w:t>ПРАКТИЧЕСКИЕ</w:t>
      </w:r>
      <w:r>
        <w:t xml:space="preserve"> </w:t>
      </w:r>
      <w:r>
        <w:rPr>
          <w:rFonts w:hint="eastAsia"/>
        </w:rPr>
        <w:t>РЕКОМЕНДАЦИИ</w:t>
      </w:r>
    </w:p>
    <w:p w14:paraId="4AF4D2D0" w14:textId="77777777" w:rsidR="00EB556F" w:rsidRDefault="00EB556F" w:rsidP="00EB556F"/>
    <w:p w14:paraId="2D484211" w14:textId="77777777" w:rsidR="00EB556F" w:rsidRDefault="00EB556F" w:rsidP="00EB556F">
      <w:r>
        <w:rPr>
          <w:rFonts w:hint="eastAsia"/>
        </w:rPr>
        <w:t>СПИСОК</w:t>
      </w:r>
      <w:r>
        <w:t xml:space="preserve"> </w:t>
      </w:r>
      <w:r>
        <w:rPr>
          <w:rFonts w:hint="eastAsia"/>
        </w:rPr>
        <w:t>СОКРАЩЕНИЙ</w:t>
      </w:r>
    </w:p>
    <w:p w14:paraId="481B4B1C" w14:textId="77777777" w:rsidR="00EB556F" w:rsidRDefault="00EB556F" w:rsidP="00EB556F"/>
    <w:p w14:paraId="5A1D4F35" w14:textId="77777777" w:rsidR="00EB556F" w:rsidRDefault="00EB556F" w:rsidP="00EB556F">
      <w:r>
        <w:rPr>
          <w:rFonts w:hint="eastAsia"/>
        </w:rPr>
        <w:t>СПИСОК</w:t>
      </w:r>
      <w:r>
        <w:t xml:space="preserve"> </w:t>
      </w:r>
      <w:r>
        <w:rPr>
          <w:rFonts w:hint="eastAsia"/>
        </w:rPr>
        <w:t>ЛИТЕРАТУРЫ</w:t>
      </w:r>
    </w:p>
    <w:p w14:paraId="31747C85" w14:textId="77777777" w:rsidR="00EB556F" w:rsidRDefault="00EB556F" w:rsidP="00EB556F"/>
    <w:p w14:paraId="479A4DE3" w14:textId="5CD9D31B" w:rsidR="00EB556F" w:rsidRPr="00EB556F" w:rsidRDefault="00EB556F" w:rsidP="00EB556F">
      <w:r>
        <w:rPr>
          <w:rFonts w:hint="eastAsia"/>
        </w:rPr>
        <w:t>ВВЕДЕНИЕ</w:t>
      </w:r>
    </w:p>
    <w:sectPr w:rsidR="00EB556F" w:rsidRPr="00EB556F"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B3372" w14:textId="77777777" w:rsidR="00C65E03" w:rsidRPr="008D1934" w:rsidRDefault="00C65E03">
      <w:pPr>
        <w:spacing w:after="0" w:line="240" w:lineRule="auto"/>
      </w:pPr>
      <w:r w:rsidRPr="008D1934">
        <w:separator/>
      </w:r>
    </w:p>
  </w:endnote>
  <w:endnote w:type="continuationSeparator" w:id="0">
    <w:p w14:paraId="50D42D24" w14:textId="77777777" w:rsidR="00C65E03" w:rsidRPr="008D1934" w:rsidRDefault="00C65E03">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D8D1D" w14:textId="77777777" w:rsidR="00C65E03" w:rsidRPr="008D1934" w:rsidRDefault="00C65E03"/>
    <w:p w14:paraId="259B50C7" w14:textId="77777777" w:rsidR="00C65E03" w:rsidRPr="008D1934" w:rsidRDefault="00C65E03"/>
    <w:p w14:paraId="5276A176" w14:textId="77777777" w:rsidR="00C65E03" w:rsidRPr="008D1934" w:rsidRDefault="00C65E03"/>
    <w:p w14:paraId="2C1CFB11" w14:textId="77777777" w:rsidR="00C65E03" w:rsidRPr="008D1934" w:rsidRDefault="00C65E03"/>
    <w:p w14:paraId="6ED894CA" w14:textId="77777777" w:rsidR="00C65E03" w:rsidRPr="008D1934" w:rsidRDefault="00C65E03"/>
    <w:p w14:paraId="05D0EC84" w14:textId="77777777" w:rsidR="00C65E03" w:rsidRPr="008D1934" w:rsidRDefault="00C65E03"/>
    <w:p w14:paraId="3B0E436B" w14:textId="77777777" w:rsidR="00C65E03" w:rsidRPr="008D1934" w:rsidRDefault="00C65E03">
      <w:pPr>
        <w:rPr>
          <w:sz w:val="2"/>
          <w:szCs w:val="2"/>
        </w:rPr>
      </w:pPr>
      <w:r>
        <w:rPr>
          <w:noProof/>
        </w:rPr>
        <mc:AlternateContent>
          <mc:Choice Requires="wps">
            <w:drawing>
              <wp:anchor distT="0" distB="0" distL="63500" distR="63500" simplePos="0" relativeHeight="251660288" behindDoc="1" locked="0" layoutInCell="1" allowOverlap="1" wp14:anchorId="16DD7B44" wp14:editId="49CEA862">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E8C6254" w14:textId="77777777" w:rsidR="00C65E03" w:rsidRPr="008D1934" w:rsidRDefault="00C65E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DD7B44"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8C6254" w14:textId="77777777" w:rsidR="00C65E03" w:rsidRPr="008D1934" w:rsidRDefault="00C65E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2D3D33F1" w14:textId="77777777" w:rsidR="00C65E03" w:rsidRPr="008D1934" w:rsidRDefault="00C65E03"/>
    <w:p w14:paraId="1FFE76C0" w14:textId="77777777" w:rsidR="00C65E03" w:rsidRPr="008D1934" w:rsidRDefault="00C65E03"/>
    <w:p w14:paraId="001E6132" w14:textId="77777777" w:rsidR="00C65E03" w:rsidRPr="008D1934" w:rsidRDefault="00C65E03">
      <w:pPr>
        <w:rPr>
          <w:sz w:val="2"/>
          <w:szCs w:val="2"/>
        </w:rPr>
      </w:pPr>
      <w:r>
        <w:rPr>
          <w:noProof/>
        </w:rPr>
        <mc:AlternateContent>
          <mc:Choice Requires="wps">
            <w:drawing>
              <wp:anchor distT="0" distB="0" distL="63500" distR="63500" simplePos="0" relativeHeight="251659264" behindDoc="1" locked="0" layoutInCell="1" allowOverlap="1" wp14:anchorId="181E98C9" wp14:editId="68D8210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4B84D475" w14:textId="77777777" w:rsidR="00C65E03" w:rsidRPr="008D1934" w:rsidRDefault="00C65E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1E98C9"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84D475" w14:textId="77777777" w:rsidR="00C65E03" w:rsidRPr="008D1934" w:rsidRDefault="00C65E03">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8836C8B" w14:textId="77777777" w:rsidR="00C65E03" w:rsidRPr="008D1934" w:rsidRDefault="00C65E03"/>
    <w:p w14:paraId="54E7DEDF" w14:textId="77777777" w:rsidR="00C65E03" w:rsidRPr="008D1934" w:rsidRDefault="00C65E03">
      <w:pPr>
        <w:rPr>
          <w:sz w:val="2"/>
          <w:szCs w:val="2"/>
        </w:rPr>
      </w:pPr>
    </w:p>
    <w:p w14:paraId="5E5DF916" w14:textId="77777777" w:rsidR="00C65E03" w:rsidRPr="008D1934" w:rsidRDefault="00C65E03"/>
    <w:p w14:paraId="5629A64B" w14:textId="77777777" w:rsidR="00C65E03" w:rsidRPr="008D1934" w:rsidRDefault="00C65E03">
      <w:pPr>
        <w:spacing w:after="0" w:line="240" w:lineRule="auto"/>
      </w:pPr>
    </w:p>
  </w:footnote>
  <w:footnote w:type="continuationSeparator" w:id="0">
    <w:p w14:paraId="1FC00EAE" w14:textId="77777777" w:rsidR="00C65E03" w:rsidRPr="008D1934" w:rsidRDefault="00C65E03">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22"/>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E03"/>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2584</TotalTime>
  <Pages>4</Pages>
  <Words>403</Words>
  <Characters>2302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2700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403</cp:revision>
  <cp:lastPrinted>2024-05-12T14:21:00Z</cp:lastPrinted>
  <dcterms:created xsi:type="dcterms:W3CDTF">2024-05-12T14:37:00Z</dcterms:created>
  <dcterms:modified xsi:type="dcterms:W3CDTF">2024-05-15T17:22:00Z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