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A6950" w14:textId="52CE5697" w:rsidR="003C32D0" w:rsidRDefault="00E003F9" w:rsidP="00E003F9">
      <w:pPr>
        <w:rPr>
          <w:lang w:val="ru-RU"/>
        </w:rPr>
      </w:pPr>
      <w:r w:rsidRPr="00E003F9">
        <w:rPr>
          <w:rFonts w:hint="eastAsia"/>
        </w:rPr>
        <w:t>Яшина</w:t>
      </w:r>
      <w:r w:rsidRPr="00E003F9">
        <w:t xml:space="preserve"> </w:t>
      </w:r>
      <w:r w:rsidRPr="00E003F9">
        <w:rPr>
          <w:rFonts w:hint="eastAsia"/>
        </w:rPr>
        <w:t>Ирина</w:t>
      </w:r>
      <w:r w:rsidRPr="00E003F9">
        <w:t xml:space="preserve"> </w:t>
      </w:r>
      <w:r w:rsidRPr="00E003F9">
        <w:rPr>
          <w:rFonts w:hint="eastAsia"/>
        </w:rPr>
        <w:t>Николаевна</w:t>
      </w:r>
      <w:r>
        <w:rPr>
          <w:lang w:val="ru-RU"/>
        </w:rPr>
        <w:t xml:space="preserve"> </w:t>
      </w:r>
      <w:r w:rsidRPr="00E003F9">
        <w:rPr>
          <w:rFonts w:hint="eastAsia"/>
          <w:lang w:val="ru-RU"/>
        </w:rPr>
        <w:t>Структурная</w:t>
      </w:r>
      <w:r w:rsidRPr="00E003F9">
        <w:rPr>
          <w:lang w:val="ru-RU"/>
        </w:rPr>
        <w:t xml:space="preserve"> </w:t>
      </w:r>
      <w:r w:rsidRPr="00E003F9">
        <w:rPr>
          <w:rFonts w:hint="eastAsia"/>
          <w:lang w:val="ru-RU"/>
        </w:rPr>
        <w:t>организация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проксимальных</w:t>
      </w:r>
      <w:r w:rsidRPr="00E003F9">
        <w:rPr>
          <w:lang w:val="ru-RU"/>
        </w:rPr>
        <w:t xml:space="preserve"> </w:t>
      </w:r>
      <w:r w:rsidRPr="00E003F9">
        <w:rPr>
          <w:rFonts w:hint="eastAsia"/>
          <w:lang w:val="ru-RU"/>
        </w:rPr>
        <w:t>сегментов</w:t>
      </w:r>
      <w:r w:rsidRPr="00E003F9">
        <w:rPr>
          <w:lang w:val="ru-RU"/>
        </w:rPr>
        <w:t xml:space="preserve"> </w:t>
      </w:r>
      <w:r w:rsidRPr="00E003F9">
        <w:rPr>
          <w:rFonts w:hint="eastAsia"/>
          <w:lang w:val="ru-RU"/>
        </w:rPr>
        <w:t>конечностей</w:t>
      </w:r>
      <w:r w:rsidRPr="00E003F9">
        <w:rPr>
          <w:lang w:val="ru-RU"/>
        </w:rPr>
        <w:t xml:space="preserve"> </w:t>
      </w:r>
      <w:r w:rsidRPr="00E003F9">
        <w:rPr>
          <w:rFonts w:hint="eastAsia"/>
          <w:lang w:val="ru-RU"/>
        </w:rPr>
        <w:t>человека</w:t>
      </w:r>
      <w:r w:rsidRPr="00E003F9">
        <w:rPr>
          <w:lang w:val="ru-RU"/>
        </w:rPr>
        <w:t xml:space="preserve"> </w:t>
      </w:r>
      <w:r w:rsidRPr="00E003F9">
        <w:rPr>
          <w:rFonts w:hint="eastAsia"/>
          <w:lang w:val="ru-RU"/>
        </w:rPr>
        <w:t>и</w:t>
      </w:r>
      <w:r w:rsidRPr="00E003F9">
        <w:rPr>
          <w:lang w:val="ru-RU"/>
        </w:rPr>
        <w:t xml:space="preserve"> </w:t>
      </w:r>
      <w:r w:rsidRPr="00E003F9">
        <w:rPr>
          <w:rFonts w:hint="eastAsia"/>
          <w:lang w:val="ru-RU"/>
        </w:rPr>
        <w:t>животных</w:t>
      </w:r>
    </w:p>
    <w:p w14:paraId="7A102407" w14:textId="77777777" w:rsidR="00E003F9" w:rsidRPr="00E003F9" w:rsidRDefault="00E003F9" w:rsidP="00E003F9">
      <w:pPr>
        <w:rPr>
          <w:lang w:val="ru-RU"/>
        </w:rPr>
      </w:pPr>
      <w:r w:rsidRPr="00E003F9">
        <w:rPr>
          <w:rFonts w:hint="eastAsia"/>
          <w:lang w:val="ru-RU"/>
        </w:rPr>
        <w:t>ОГЛАВЛЕНИЕ</w:t>
      </w:r>
      <w:r w:rsidRPr="00E003F9">
        <w:rPr>
          <w:lang w:val="ru-RU"/>
        </w:rPr>
        <w:t xml:space="preserve"> </w:t>
      </w:r>
      <w:r w:rsidRPr="00E003F9">
        <w:rPr>
          <w:rFonts w:hint="eastAsia"/>
          <w:lang w:val="ru-RU"/>
        </w:rPr>
        <w:t>ДИССЕРТАЦИИ</w:t>
      </w:r>
    </w:p>
    <w:p w14:paraId="5843168E" w14:textId="77777777" w:rsidR="00E003F9" w:rsidRPr="00E003F9" w:rsidRDefault="00E003F9" w:rsidP="00E003F9">
      <w:pPr>
        <w:rPr>
          <w:lang w:val="ru-RU"/>
        </w:rPr>
      </w:pPr>
      <w:r w:rsidRPr="00E003F9">
        <w:rPr>
          <w:rFonts w:hint="eastAsia"/>
          <w:lang w:val="ru-RU"/>
        </w:rPr>
        <w:t>доктор</w:t>
      </w:r>
      <w:r w:rsidRPr="00E003F9">
        <w:rPr>
          <w:lang w:val="ru-RU"/>
        </w:rPr>
        <w:t xml:space="preserve"> </w:t>
      </w:r>
      <w:r w:rsidRPr="00E003F9">
        <w:rPr>
          <w:rFonts w:hint="eastAsia"/>
          <w:lang w:val="ru-RU"/>
        </w:rPr>
        <w:t>наук</w:t>
      </w:r>
      <w:r w:rsidRPr="00E003F9">
        <w:rPr>
          <w:lang w:val="ru-RU"/>
        </w:rPr>
        <w:t xml:space="preserve"> </w:t>
      </w:r>
      <w:r w:rsidRPr="00E003F9">
        <w:rPr>
          <w:rFonts w:hint="eastAsia"/>
          <w:lang w:val="ru-RU"/>
        </w:rPr>
        <w:t>Яшина</w:t>
      </w:r>
      <w:r w:rsidRPr="00E003F9">
        <w:rPr>
          <w:lang w:val="ru-RU"/>
        </w:rPr>
        <w:t xml:space="preserve"> </w:t>
      </w:r>
      <w:r w:rsidRPr="00E003F9">
        <w:rPr>
          <w:rFonts w:hint="eastAsia"/>
          <w:lang w:val="ru-RU"/>
        </w:rPr>
        <w:t>Ирина</w:t>
      </w:r>
      <w:r w:rsidRPr="00E003F9">
        <w:rPr>
          <w:lang w:val="ru-RU"/>
        </w:rPr>
        <w:t xml:space="preserve"> </w:t>
      </w:r>
      <w:r w:rsidRPr="00E003F9">
        <w:rPr>
          <w:rFonts w:hint="eastAsia"/>
          <w:lang w:val="ru-RU"/>
        </w:rPr>
        <w:t>Николаевна</w:t>
      </w:r>
    </w:p>
    <w:p w14:paraId="20C522B9" w14:textId="77777777" w:rsidR="00E003F9" w:rsidRPr="00E003F9" w:rsidRDefault="00E003F9" w:rsidP="00E003F9">
      <w:pPr>
        <w:rPr>
          <w:lang w:val="ru-RU"/>
        </w:rPr>
      </w:pPr>
      <w:r w:rsidRPr="00E003F9">
        <w:rPr>
          <w:rFonts w:hint="eastAsia"/>
          <w:lang w:val="ru-RU"/>
        </w:rPr>
        <w:t>ВВЕДЕНИЕ</w:t>
      </w:r>
    </w:p>
    <w:p w14:paraId="45D1E494" w14:textId="77777777" w:rsidR="00E003F9" w:rsidRPr="00E003F9" w:rsidRDefault="00E003F9" w:rsidP="00E003F9">
      <w:pPr>
        <w:rPr>
          <w:lang w:val="ru-RU"/>
        </w:rPr>
      </w:pPr>
    </w:p>
    <w:p w14:paraId="203AE5A6" w14:textId="77777777" w:rsidR="00E003F9" w:rsidRPr="00E003F9" w:rsidRDefault="00E003F9" w:rsidP="00E003F9">
      <w:pPr>
        <w:rPr>
          <w:lang w:val="ru-RU"/>
        </w:rPr>
      </w:pPr>
      <w:r w:rsidRPr="00E003F9">
        <w:rPr>
          <w:rFonts w:hint="eastAsia"/>
          <w:lang w:val="ru-RU"/>
        </w:rPr>
        <w:t>Глава</w:t>
      </w:r>
      <w:r w:rsidRPr="00E003F9">
        <w:rPr>
          <w:lang w:val="ru-RU"/>
        </w:rPr>
        <w:t xml:space="preserve"> 1. </w:t>
      </w:r>
      <w:r w:rsidRPr="00E003F9">
        <w:rPr>
          <w:rFonts w:hint="eastAsia"/>
          <w:lang w:val="ru-RU"/>
        </w:rPr>
        <w:t>АНАЛИТИЧЕСКИЙ</w:t>
      </w:r>
      <w:r w:rsidRPr="00E003F9">
        <w:rPr>
          <w:lang w:val="ru-RU"/>
        </w:rPr>
        <w:t xml:space="preserve"> </w:t>
      </w:r>
      <w:r w:rsidRPr="00E003F9">
        <w:rPr>
          <w:rFonts w:hint="eastAsia"/>
          <w:lang w:val="ru-RU"/>
        </w:rPr>
        <w:t>ОБЗОР</w:t>
      </w:r>
      <w:r w:rsidRPr="00E003F9">
        <w:rPr>
          <w:lang w:val="ru-RU"/>
        </w:rPr>
        <w:t xml:space="preserve"> </w:t>
      </w:r>
      <w:r w:rsidRPr="00E003F9">
        <w:rPr>
          <w:rFonts w:hint="eastAsia"/>
          <w:lang w:val="ru-RU"/>
        </w:rPr>
        <w:t>ЛИТЕРАТУРЫ</w:t>
      </w:r>
    </w:p>
    <w:p w14:paraId="0E88C9A7" w14:textId="77777777" w:rsidR="00E003F9" w:rsidRPr="00E003F9" w:rsidRDefault="00E003F9" w:rsidP="00E003F9">
      <w:pPr>
        <w:rPr>
          <w:lang w:val="ru-RU"/>
        </w:rPr>
      </w:pPr>
    </w:p>
    <w:p w14:paraId="30ACD5EC" w14:textId="77777777" w:rsidR="00E003F9" w:rsidRPr="00E003F9" w:rsidRDefault="00E003F9" w:rsidP="00E003F9">
      <w:pPr>
        <w:rPr>
          <w:lang w:val="ru-RU"/>
        </w:rPr>
      </w:pPr>
      <w:r w:rsidRPr="00E003F9">
        <w:rPr>
          <w:lang w:val="ru-RU"/>
        </w:rPr>
        <w:t xml:space="preserve">1.1. </w:t>
      </w:r>
      <w:r w:rsidRPr="00E003F9">
        <w:rPr>
          <w:rFonts w:hint="eastAsia"/>
          <w:lang w:val="ru-RU"/>
        </w:rPr>
        <w:t>Биомеханические</w:t>
      </w:r>
      <w:r w:rsidRPr="00E003F9">
        <w:rPr>
          <w:lang w:val="ru-RU"/>
        </w:rPr>
        <w:t xml:space="preserve"> </w:t>
      </w:r>
      <w:r w:rsidRPr="00E003F9">
        <w:rPr>
          <w:rFonts w:hint="eastAsia"/>
          <w:lang w:val="ru-RU"/>
        </w:rPr>
        <w:t>предпосылки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возникновению</w:t>
      </w:r>
      <w:r w:rsidRPr="00E003F9">
        <w:rPr>
          <w:lang w:val="ru-RU"/>
        </w:rPr>
        <w:t xml:space="preserve"> </w:t>
      </w:r>
      <w:r w:rsidRPr="00E003F9">
        <w:rPr>
          <w:rFonts w:hint="eastAsia"/>
          <w:lang w:val="ru-RU"/>
        </w:rPr>
        <w:t>особенностей</w:t>
      </w:r>
    </w:p>
    <w:p w14:paraId="719798CC" w14:textId="77777777" w:rsidR="00E003F9" w:rsidRPr="00E003F9" w:rsidRDefault="00E003F9" w:rsidP="00E003F9">
      <w:pPr>
        <w:rPr>
          <w:lang w:val="ru-RU"/>
        </w:rPr>
      </w:pPr>
    </w:p>
    <w:p w14:paraId="5FCDB0AF" w14:textId="77777777" w:rsidR="00E003F9" w:rsidRPr="00E003F9" w:rsidRDefault="00E003F9" w:rsidP="00E003F9">
      <w:pPr>
        <w:rPr>
          <w:lang w:val="ru-RU"/>
        </w:rPr>
      </w:pPr>
      <w:r w:rsidRPr="00E003F9">
        <w:rPr>
          <w:rFonts w:hint="eastAsia"/>
          <w:lang w:val="ru-RU"/>
        </w:rPr>
        <w:t>строения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проксимального</w:t>
      </w:r>
      <w:r w:rsidRPr="00E003F9">
        <w:rPr>
          <w:lang w:val="ru-RU"/>
        </w:rPr>
        <w:t xml:space="preserve"> </w:t>
      </w:r>
      <w:r w:rsidRPr="00E003F9">
        <w:rPr>
          <w:rFonts w:hint="eastAsia"/>
          <w:lang w:val="ru-RU"/>
        </w:rPr>
        <w:t>звена</w:t>
      </w:r>
      <w:r w:rsidRPr="00E003F9">
        <w:rPr>
          <w:lang w:val="ru-RU"/>
        </w:rPr>
        <w:t xml:space="preserve"> </w:t>
      </w:r>
      <w:r w:rsidRPr="00E003F9">
        <w:rPr>
          <w:rFonts w:hint="eastAsia"/>
          <w:lang w:val="ru-RU"/>
        </w:rPr>
        <w:t>свободных</w:t>
      </w:r>
      <w:r w:rsidRPr="00E003F9">
        <w:rPr>
          <w:lang w:val="ru-RU"/>
        </w:rPr>
        <w:t xml:space="preserve"> </w:t>
      </w:r>
      <w:r w:rsidRPr="00E003F9">
        <w:rPr>
          <w:rFonts w:hint="eastAsia"/>
          <w:lang w:val="ru-RU"/>
        </w:rPr>
        <w:t>конечностей</w:t>
      </w:r>
      <w:r w:rsidRPr="00E003F9">
        <w:rPr>
          <w:lang w:val="ru-RU"/>
        </w:rPr>
        <w:t xml:space="preserve"> </w:t>
      </w:r>
      <w:r w:rsidRPr="00E003F9">
        <w:rPr>
          <w:rFonts w:hint="eastAsia"/>
          <w:lang w:val="ru-RU"/>
        </w:rPr>
        <w:t>быков</w:t>
      </w:r>
      <w:r w:rsidRPr="00E003F9">
        <w:rPr>
          <w:lang w:val="ru-RU"/>
        </w:rPr>
        <w:t xml:space="preserve"> </w:t>
      </w:r>
      <w:r w:rsidRPr="00E003F9">
        <w:rPr>
          <w:rFonts w:hint="eastAsia"/>
          <w:lang w:val="ru-RU"/>
        </w:rPr>
        <w:t>домашних</w:t>
      </w:r>
      <w:r w:rsidRPr="00E003F9">
        <w:rPr>
          <w:lang w:val="ru-RU"/>
        </w:rPr>
        <w:t xml:space="preserve"> Bos taurus taurus, L</w:t>
      </w:r>
    </w:p>
    <w:p w14:paraId="71001D09" w14:textId="77777777" w:rsidR="00E003F9" w:rsidRPr="00E003F9" w:rsidRDefault="00E003F9" w:rsidP="00E003F9">
      <w:pPr>
        <w:rPr>
          <w:lang w:val="ru-RU"/>
        </w:rPr>
      </w:pPr>
    </w:p>
    <w:p w14:paraId="2C66DEF4" w14:textId="77777777" w:rsidR="00E003F9" w:rsidRPr="00E003F9" w:rsidRDefault="00E003F9" w:rsidP="00E003F9">
      <w:pPr>
        <w:rPr>
          <w:lang w:val="ru-RU"/>
        </w:rPr>
      </w:pPr>
      <w:r w:rsidRPr="00E003F9">
        <w:rPr>
          <w:lang w:val="ru-RU"/>
        </w:rPr>
        <w:t>1.1. 1..............</w:t>
      </w:r>
      <w:r w:rsidRPr="00E003F9">
        <w:rPr>
          <w:rFonts w:hint="eastAsia"/>
          <w:lang w:val="ru-RU"/>
        </w:rPr>
        <w:t>Плечевая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скелета</w:t>
      </w:r>
      <w:r w:rsidRPr="00E003F9">
        <w:rPr>
          <w:lang w:val="ru-RU"/>
        </w:rPr>
        <w:t xml:space="preserve"> </w:t>
      </w:r>
      <w:r w:rsidRPr="00E003F9">
        <w:rPr>
          <w:rFonts w:hint="eastAsia"/>
          <w:lang w:val="ru-RU"/>
        </w:rPr>
        <w:t>грудной</w:t>
      </w:r>
      <w:r w:rsidRPr="00E003F9">
        <w:rPr>
          <w:lang w:val="ru-RU"/>
        </w:rPr>
        <w:t xml:space="preserve"> </w:t>
      </w:r>
      <w:r w:rsidRPr="00E003F9">
        <w:rPr>
          <w:rFonts w:hint="eastAsia"/>
          <w:lang w:val="ru-RU"/>
        </w:rPr>
        <w:t>конечности</w:t>
      </w:r>
      <w:r w:rsidRPr="00E003F9">
        <w:rPr>
          <w:lang w:val="ru-RU"/>
        </w:rPr>
        <w:t xml:space="preserve"> Bos</w:t>
      </w:r>
    </w:p>
    <w:p w14:paraId="0183F3B6" w14:textId="77777777" w:rsidR="00E003F9" w:rsidRPr="00E003F9" w:rsidRDefault="00E003F9" w:rsidP="00E003F9">
      <w:pPr>
        <w:rPr>
          <w:lang w:val="ru-RU"/>
        </w:rPr>
      </w:pPr>
    </w:p>
    <w:p w14:paraId="3E294204" w14:textId="77777777" w:rsidR="00E003F9" w:rsidRPr="00E003F9" w:rsidRDefault="00E003F9" w:rsidP="00E003F9">
      <w:pPr>
        <w:rPr>
          <w:lang w:val="ru-RU"/>
        </w:rPr>
      </w:pPr>
      <w:r w:rsidRPr="00E003F9">
        <w:rPr>
          <w:lang w:val="ru-RU"/>
        </w:rPr>
        <w:t>taurus taurus</w:t>
      </w:r>
    </w:p>
    <w:p w14:paraId="4FD6766F" w14:textId="77777777" w:rsidR="00E003F9" w:rsidRPr="00E003F9" w:rsidRDefault="00E003F9" w:rsidP="00E003F9">
      <w:pPr>
        <w:rPr>
          <w:lang w:val="ru-RU"/>
        </w:rPr>
      </w:pPr>
    </w:p>
    <w:p w14:paraId="718A639A" w14:textId="77777777" w:rsidR="00E003F9" w:rsidRPr="00E003F9" w:rsidRDefault="00E003F9" w:rsidP="00E003F9">
      <w:pPr>
        <w:rPr>
          <w:lang w:val="ru-RU"/>
        </w:rPr>
      </w:pPr>
      <w:r w:rsidRPr="00E003F9">
        <w:rPr>
          <w:lang w:val="ru-RU"/>
        </w:rPr>
        <w:t>1.1. 2.............</w:t>
      </w:r>
      <w:r w:rsidRPr="00E003F9">
        <w:rPr>
          <w:rFonts w:hint="eastAsia"/>
          <w:lang w:val="ru-RU"/>
        </w:rPr>
        <w:t>Бедренная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скелета</w:t>
      </w:r>
      <w:r w:rsidRPr="00E003F9">
        <w:rPr>
          <w:lang w:val="ru-RU"/>
        </w:rPr>
        <w:t xml:space="preserve"> </w:t>
      </w:r>
      <w:r w:rsidRPr="00E003F9">
        <w:rPr>
          <w:rFonts w:hint="eastAsia"/>
          <w:lang w:val="ru-RU"/>
        </w:rPr>
        <w:t>тазовой</w:t>
      </w:r>
      <w:r w:rsidRPr="00E003F9">
        <w:rPr>
          <w:lang w:val="ru-RU"/>
        </w:rPr>
        <w:t xml:space="preserve"> </w:t>
      </w:r>
      <w:r w:rsidRPr="00E003F9">
        <w:rPr>
          <w:rFonts w:hint="eastAsia"/>
          <w:lang w:val="ru-RU"/>
        </w:rPr>
        <w:t>конечности</w:t>
      </w:r>
      <w:r w:rsidRPr="00E003F9">
        <w:rPr>
          <w:lang w:val="ru-RU"/>
        </w:rPr>
        <w:t xml:space="preserve"> Bos</w:t>
      </w:r>
    </w:p>
    <w:p w14:paraId="651BFEA2" w14:textId="77777777" w:rsidR="00E003F9" w:rsidRPr="00E003F9" w:rsidRDefault="00E003F9" w:rsidP="00E003F9">
      <w:pPr>
        <w:rPr>
          <w:lang w:val="ru-RU"/>
        </w:rPr>
      </w:pPr>
    </w:p>
    <w:p w14:paraId="7E047812" w14:textId="77777777" w:rsidR="00E003F9" w:rsidRPr="00E003F9" w:rsidRDefault="00E003F9" w:rsidP="00E003F9">
      <w:pPr>
        <w:rPr>
          <w:lang w:val="ru-RU"/>
        </w:rPr>
      </w:pPr>
      <w:r w:rsidRPr="00E003F9">
        <w:rPr>
          <w:lang w:val="ru-RU"/>
        </w:rPr>
        <w:t>taurus taurus</w:t>
      </w:r>
    </w:p>
    <w:p w14:paraId="0C7F47F9" w14:textId="77777777" w:rsidR="00E003F9" w:rsidRPr="00E003F9" w:rsidRDefault="00E003F9" w:rsidP="00E003F9">
      <w:pPr>
        <w:rPr>
          <w:lang w:val="ru-RU"/>
        </w:rPr>
      </w:pPr>
    </w:p>
    <w:p w14:paraId="09F8D1A2" w14:textId="77777777" w:rsidR="00E003F9" w:rsidRPr="00E003F9" w:rsidRDefault="00E003F9" w:rsidP="00E003F9">
      <w:pPr>
        <w:rPr>
          <w:lang w:val="ru-RU"/>
        </w:rPr>
      </w:pPr>
      <w:r w:rsidRPr="00E003F9">
        <w:rPr>
          <w:lang w:val="ru-RU"/>
        </w:rPr>
        <w:t xml:space="preserve">1.2. </w:t>
      </w:r>
      <w:r w:rsidRPr="00E003F9">
        <w:rPr>
          <w:rFonts w:hint="eastAsia"/>
          <w:lang w:val="ru-RU"/>
        </w:rPr>
        <w:t>Биомеханические</w:t>
      </w:r>
      <w:r w:rsidRPr="00E003F9">
        <w:rPr>
          <w:lang w:val="ru-RU"/>
        </w:rPr>
        <w:t xml:space="preserve"> </w:t>
      </w:r>
      <w:r w:rsidRPr="00E003F9">
        <w:rPr>
          <w:rFonts w:hint="eastAsia"/>
          <w:lang w:val="ru-RU"/>
        </w:rPr>
        <w:t>предпосылки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возникновению</w:t>
      </w:r>
      <w:r w:rsidRPr="00E003F9">
        <w:rPr>
          <w:lang w:val="ru-RU"/>
        </w:rPr>
        <w:t xml:space="preserve"> </w:t>
      </w:r>
      <w:r w:rsidRPr="00E003F9">
        <w:rPr>
          <w:rFonts w:hint="eastAsia"/>
          <w:lang w:val="ru-RU"/>
        </w:rPr>
        <w:t>особенностей</w:t>
      </w:r>
      <w:r w:rsidRPr="00E003F9">
        <w:rPr>
          <w:lang w:val="ru-RU"/>
        </w:rPr>
        <w:t xml:space="preserve"> </w:t>
      </w:r>
      <w:r w:rsidRPr="00E003F9">
        <w:rPr>
          <w:rFonts w:hint="eastAsia"/>
          <w:lang w:val="ru-RU"/>
        </w:rPr>
        <w:t>строения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проксимальных</w:t>
      </w:r>
      <w:r w:rsidRPr="00E003F9">
        <w:rPr>
          <w:lang w:val="ru-RU"/>
        </w:rPr>
        <w:t xml:space="preserve"> </w:t>
      </w:r>
      <w:r w:rsidRPr="00E003F9">
        <w:rPr>
          <w:rFonts w:hint="eastAsia"/>
          <w:lang w:val="ru-RU"/>
        </w:rPr>
        <w:t>сегментов</w:t>
      </w:r>
      <w:r w:rsidRPr="00E003F9">
        <w:rPr>
          <w:lang w:val="ru-RU"/>
        </w:rPr>
        <w:t xml:space="preserve"> </w:t>
      </w:r>
      <w:r w:rsidRPr="00E003F9">
        <w:rPr>
          <w:rFonts w:hint="eastAsia"/>
          <w:lang w:val="ru-RU"/>
        </w:rPr>
        <w:t>свободных</w:t>
      </w:r>
      <w:r w:rsidRPr="00E003F9">
        <w:rPr>
          <w:lang w:val="ru-RU"/>
        </w:rPr>
        <w:t xml:space="preserve"> </w:t>
      </w:r>
      <w:r w:rsidRPr="00E003F9">
        <w:rPr>
          <w:rFonts w:hint="eastAsia"/>
          <w:lang w:val="ru-RU"/>
        </w:rPr>
        <w:t>конечностей</w:t>
      </w:r>
    </w:p>
    <w:p w14:paraId="298EF3D8" w14:textId="77777777" w:rsidR="00E003F9" w:rsidRPr="00E003F9" w:rsidRDefault="00E003F9" w:rsidP="00E003F9">
      <w:pPr>
        <w:rPr>
          <w:lang w:val="ru-RU"/>
        </w:rPr>
      </w:pPr>
    </w:p>
    <w:p w14:paraId="6C2D5D96" w14:textId="77777777" w:rsidR="00E003F9" w:rsidRPr="00E003F9" w:rsidRDefault="00E003F9" w:rsidP="00E003F9">
      <w:pPr>
        <w:rPr>
          <w:lang w:val="ru-RU"/>
        </w:rPr>
      </w:pPr>
      <w:r w:rsidRPr="00E003F9">
        <w:rPr>
          <w:lang w:val="ru-RU"/>
        </w:rPr>
        <w:t>Canis lupus familiaris, L</w:t>
      </w:r>
    </w:p>
    <w:p w14:paraId="236C4592" w14:textId="77777777" w:rsidR="00E003F9" w:rsidRPr="00E003F9" w:rsidRDefault="00E003F9" w:rsidP="00E003F9">
      <w:pPr>
        <w:rPr>
          <w:lang w:val="ru-RU"/>
        </w:rPr>
      </w:pPr>
    </w:p>
    <w:p w14:paraId="0BB5B21B" w14:textId="77777777" w:rsidR="00E003F9" w:rsidRPr="00E003F9" w:rsidRDefault="00E003F9" w:rsidP="00E003F9">
      <w:pPr>
        <w:rPr>
          <w:lang w:val="ru-RU"/>
        </w:rPr>
      </w:pPr>
      <w:r w:rsidRPr="00E003F9">
        <w:rPr>
          <w:lang w:val="ru-RU"/>
        </w:rPr>
        <w:t>1.2.1..........</w:t>
      </w:r>
      <w:r w:rsidRPr="00E003F9">
        <w:rPr>
          <w:rFonts w:hint="eastAsia"/>
          <w:lang w:val="ru-RU"/>
        </w:rPr>
        <w:t>Плечевая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скелета</w:t>
      </w:r>
      <w:r w:rsidRPr="00E003F9">
        <w:rPr>
          <w:lang w:val="ru-RU"/>
        </w:rPr>
        <w:t xml:space="preserve"> </w:t>
      </w:r>
      <w:r w:rsidRPr="00E003F9">
        <w:rPr>
          <w:rFonts w:hint="eastAsia"/>
          <w:lang w:val="ru-RU"/>
        </w:rPr>
        <w:t>грудной</w:t>
      </w:r>
      <w:r w:rsidRPr="00E003F9">
        <w:rPr>
          <w:lang w:val="ru-RU"/>
        </w:rPr>
        <w:t xml:space="preserve"> </w:t>
      </w:r>
      <w:r w:rsidRPr="00E003F9">
        <w:rPr>
          <w:rFonts w:hint="eastAsia"/>
          <w:lang w:val="ru-RU"/>
        </w:rPr>
        <w:t>конечности</w:t>
      </w:r>
      <w:r w:rsidRPr="00E003F9">
        <w:rPr>
          <w:lang w:val="ru-RU"/>
        </w:rPr>
        <w:t xml:space="preserve"> Canis</w:t>
      </w:r>
    </w:p>
    <w:p w14:paraId="547E74E6" w14:textId="77777777" w:rsidR="00E003F9" w:rsidRPr="00E003F9" w:rsidRDefault="00E003F9" w:rsidP="00E003F9">
      <w:pPr>
        <w:rPr>
          <w:lang w:val="ru-RU"/>
        </w:rPr>
      </w:pPr>
    </w:p>
    <w:p w14:paraId="12577326" w14:textId="77777777" w:rsidR="00E003F9" w:rsidRPr="00E003F9" w:rsidRDefault="00E003F9" w:rsidP="00E003F9">
      <w:pPr>
        <w:rPr>
          <w:lang w:val="ru-RU"/>
        </w:rPr>
      </w:pPr>
      <w:r w:rsidRPr="00E003F9">
        <w:rPr>
          <w:lang w:val="ru-RU"/>
        </w:rPr>
        <w:lastRenderedPageBreak/>
        <w:t>lupus familiaris</w:t>
      </w:r>
    </w:p>
    <w:p w14:paraId="3FE9393E" w14:textId="77777777" w:rsidR="00E003F9" w:rsidRPr="00E003F9" w:rsidRDefault="00E003F9" w:rsidP="00E003F9">
      <w:pPr>
        <w:rPr>
          <w:lang w:val="ru-RU"/>
        </w:rPr>
      </w:pPr>
    </w:p>
    <w:p w14:paraId="7145E174" w14:textId="77777777" w:rsidR="00E003F9" w:rsidRPr="00E003F9" w:rsidRDefault="00E003F9" w:rsidP="00E003F9">
      <w:pPr>
        <w:rPr>
          <w:lang w:val="ru-RU"/>
        </w:rPr>
      </w:pPr>
      <w:r w:rsidRPr="00E003F9">
        <w:rPr>
          <w:lang w:val="ru-RU"/>
        </w:rPr>
        <w:t xml:space="preserve">1.2.2. </w:t>
      </w:r>
      <w:r w:rsidRPr="00E003F9">
        <w:rPr>
          <w:rFonts w:hint="eastAsia"/>
          <w:lang w:val="ru-RU"/>
        </w:rPr>
        <w:t>Бедренная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тазовой</w:t>
      </w:r>
      <w:r w:rsidRPr="00E003F9">
        <w:rPr>
          <w:lang w:val="ru-RU"/>
        </w:rPr>
        <w:t xml:space="preserve"> </w:t>
      </w:r>
      <w:r w:rsidRPr="00E003F9">
        <w:rPr>
          <w:rFonts w:hint="eastAsia"/>
          <w:lang w:val="ru-RU"/>
        </w:rPr>
        <w:t>конечности</w:t>
      </w:r>
      <w:r w:rsidRPr="00E003F9">
        <w:rPr>
          <w:lang w:val="ru-RU"/>
        </w:rPr>
        <w:t xml:space="preserve"> Canis lupus familiaris</w:t>
      </w:r>
    </w:p>
    <w:p w14:paraId="20E7087E" w14:textId="77777777" w:rsidR="00E003F9" w:rsidRPr="00E003F9" w:rsidRDefault="00E003F9" w:rsidP="00E003F9">
      <w:pPr>
        <w:rPr>
          <w:lang w:val="ru-RU"/>
        </w:rPr>
      </w:pPr>
    </w:p>
    <w:p w14:paraId="5A3D8C3C" w14:textId="77777777" w:rsidR="00E003F9" w:rsidRPr="00E003F9" w:rsidRDefault="00E003F9" w:rsidP="00E003F9">
      <w:pPr>
        <w:rPr>
          <w:lang w:val="ru-RU"/>
        </w:rPr>
      </w:pPr>
      <w:r w:rsidRPr="00E003F9">
        <w:rPr>
          <w:lang w:val="ru-RU"/>
        </w:rPr>
        <w:t xml:space="preserve">1.3. </w:t>
      </w:r>
      <w:r w:rsidRPr="00E003F9">
        <w:rPr>
          <w:rFonts w:hint="eastAsia"/>
          <w:lang w:val="ru-RU"/>
        </w:rPr>
        <w:t>Биомеханические</w:t>
      </w:r>
      <w:r w:rsidRPr="00E003F9">
        <w:rPr>
          <w:lang w:val="ru-RU"/>
        </w:rPr>
        <w:t xml:space="preserve"> </w:t>
      </w:r>
      <w:r w:rsidRPr="00E003F9">
        <w:rPr>
          <w:rFonts w:hint="eastAsia"/>
          <w:lang w:val="ru-RU"/>
        </w:rPr>
        <w:t>предпосылки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возникновению</w:t>
      </w:r>
      <w:r w:rsidRPr="00E003F9">
        <w:rPr>
          <w:lang w:val="ru-RU"/>
        </w:rPr>
        <w:t xml:space="preserve"> </w:t>
      </w:r>
      <w:r w:rsidRPr="00E003F9">
        <w:rPr>
          <w:rFonts w:hint="eastAsia"/>
          <w:lang w:val="ru-RU"/>
        </w:rPr>
        <w:t>особенностей</w:t>
      </w:r>
      <w:r w:rsidRPr="00E003F9">
        <w:rPr>
          <w:lang w:val="ru-RU"/>
        </w:rPr>
        <w:t xml:space="preserve"> </w:t>
      </w:r>
      <w:r w:rsidRPr="00E003F9">
        <w:rPr>
          <w:rFonts w:hint="eastAsia"/>
          <w:lang w:val="ru-RU"/>
        </w:rPr>
        <w:t>строения</w:t>
      </w:r>
      <w:r w:rsidRPr="00E003F9">
        <w:rPr>
          <w:lang w:val="ru-RU"/>
        </w:rPr>
        <w:t xml:space="preserve"> </w:t>
      </w:r>
      <w:r w:rsidRPr="00E003F9">
        <w:rPr>
          <w:rFonts w:hint="eastAsia"/>
          <w:lang w:val="ru-RU"/>
        </w:rPr>
        <w:t>костей</w:t>
      </w:r>
    </w:p>
    <w:p w14:paraId="0639B80F" w14:textId="77777777" w:rsidR="00E003F9" w:rsidRPr="00E003F9" w:rsidRDefault="00E003F9" w:rsidP="00E003F9">
      <w:pPr>
        <w:rPr>
          <w:lang w:val="ru-RU"/>
        </w:rPr>
      </w:pPr>
    </w:p>
    <w:p w14:paraId="6F56DE41" w14:textId="77777777" w:rsidR="00E003F9" w:rsidRPr="00E003F9" w:rsidRDefault="00E003F9" w:rsidP="00E003F9">
      <w:pPr>
        <w:rPr>
          <w:lang w:val="ru-RU"/>
        </w:rPr>
      </w:pPr>
      <w:r w:rsidRPr="00E003F9">
        <w:rPr>
          <w:lang w:val="ru-RU"/>
        </w:rPr>
        <w:t xml:space="preserve">1.3.1. </w:t>
      </w:r>
      <w:r w:rsidRPr="00E003F9">
        <w:rPr>
          <w:rFonts w:hint="eastAsia"/>
          <w:lang w:val="ru-RU"/>
        </w:rPr>
        <w:t>Плечевая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скелета</w:t>
      </w:r>
      <w:r w:rsidRPr="00E003F9">
        <w:rPr>
          <w:lang w:val="ru-RU"/>
        </w:rPr>
        <w:t xml:space="preserve"> </w:t>
      </w:r>
      <w:r w:rsidRPr="00E003F9">
        <w:rPr>
          <w:rFonts w:hint="eastAsia"/>
          <w:lang w:val="ru-RU"/>
        </w:rPr>
        <w:t>грудной</w:t>
      </w:r>
      <w:r w:rsidRPr="00E003F9">
        <w:rPr>
          <w:lang w:val="ru-RU"/>
        </w:rPr>
        <w:t xml:space="preserve"> </w:t>
      </w:r>
      <w:r w:rsidRPr="00E003F9">
        <w:rPr>
          <w:rFonts w:hint="eastAsia"/>
          <w:lang w:val="ru-RU"/>
        </w:rPr>
        <w:t>конечности</w:t>
      </w:r>
      <w:r w:rsidRPr="00E003F9">
        <w:rPr>
          <w:lang w:val="ru-RU"/>
        </w:rPr>
        <w:t xml:space="preserve"> Orycolagus cuniculus</w:t>
      </w:r>
    </w:p>
    <w:p w14:paraId="72995667" w14:textId="77777777" w:rsidR="00E003F9" w:rsidRPr="00E003F9" w:rsidRDefault="00E003F9" w:rsidP="00E003F9">
      <w:pPr>
        <w:rPr>
          <w:lang w:val="ru-RU"/>
        </w:rPr>
      </w:pPr>
    </w:p>
    <w:p w14:paraId="7F9491BE" w14:textId="77777777" w:rsidR="00E003F9" w:rsidRPr="00E003F9" w:rsidRDefault="00E003F9" w:rsidP="00E003F9">
      <w:pPr>
        <w:rPr>
          <w:lang w:val="ru-RU"/>
        </w:rPr>
      </w:pPr>
      <w:r w:rsidRPr="00E003F9">
        <w:rPr>
          <w:lang w:val="ru-RU"/>
        </w:rPr>
        <w:t xml:space="preserve">1.3.2. </w:t>
      </w:r>
      <w:r w:rsidRPr="00E003F9">
        <w:rPr>
          <w:rFonts w:hint="eastAsia"/>
          <w:lang w:val="ru-RU"/>
        </w:rPr>
        <w:t>Бедренная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скелета</w:t>
      </w:r>
      <w:r w:rsidRPr="00E003F9">
        <w:rPr>
          <w:lang w:val="ru-RU"/>
        </w:rPr>
        <w:t xml:space="preserve"> </w:t>
      </w:r>
      <w:r w:rsidRPr="00E003F9">
        <w:rPr>
          <w:rFonts w:hint="eastAsia"/>
          <w:lang w:val="ru-RU"/>
        </w:rPr>
        <w:t>тазовой</w:t>
      </w:r>
      <w:r w:rsidRPr="00E003F9">
        <w:rPr>
          <w:lang w:val="ru-RU"/>
        </w:rPr>
        <w:t xml:space="preserve"> </w:t>
      </w:r>
      <w:r w:rsidRPr="00E003F9">
        <w:rPr>
          <w:rFonts w:hint="eastAsia"/>
          <w:lang w:val="ru-RU"/>
        </w:rPr>
        <w:t>конечности</w:t>
      </w:r>
      <w:r w:rsidRPr="00E003F9">
        <w:rPr>
          <w:lang w:val="ru-RU"/>
        </w:rPr>
        <w:t xml:space="preserve"> Orycolagus cuniculus</w:t>
      </w:r>
    </w:p>
    <w:p w14:paraId="01A82E9F" w14:textId="77777777" w:rsidR="00E003F9" w:rsidRPr="00E003F9" w:rsidRDefault="00E003F9" w:rsidP="00E003F9">
      <w:pPr>
        <w:rPr>
          <w:lang w:val="ru-RU"/>
        </w:rPr>
      </w:pPr>
    </w:p>
    <w:p w14:paraId="2C114256" w14:textId="77777777" w:rsidR="00E003F9" w:rsidRPr="00E003F9" w:rsidRDefault="00E003F9" w:rsidP="00E003F9">
      <w:pPr>
        <w:rPr>
          <w:lang w:val="ru-RU"/>
        </w:rPr>
      </w:pPr>
      <w:r w:rsidRPr="00E003F9">
        <w:rPr>
          <w:lang w:val="ru-RU"/>
        </w:rPr>
        <w:t xml:space="preserve">1.4. </w:t>
      </w:r>
      <w:r w:rsidRPr="00E003F9">
        <w:rPr>
          <w:rFonts w:hint="eastAsia"/>
          <w:lang w:val="ru-RU"/>
        </w:rPr>
        <w:t>Биомеханические</w:t>
      </w:r>
      <w:r w:rsidRPr="00E003F9">
        <w:rPr>
          <w:lang w:val="ru-RU"/>
        </w:rPr>
        <w:t xml:space="preserve"> </w:t>
      </w:r>
      <w:r w:rsidRPr="00E003F9">
        <w:rPr>
          <w:rFonts w:hint="eastAsia"/>
          <w:lang w:val="ru-RU"/>
        </w:rPr>
        <w:t>предпосылки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возникновению</w:t>
      </w:r>
      <w:r w:rsidRPr="00E003F9">
        <w:rPr>
          <w:lang w:val="ru-RU"/>
        </w:rPr>
        <w:t xml:space="preserve"> </w:t>
      </w:r>
      <w:r w:rsidRPr="00E003F9">
        <w:rPr>
          <w:rFonts w:hint="eastAsia"/>
          <w:lang w:val="ru-RU"/>
        </w:rPr>
        <w:t>особенностей</w:t>
      </w:r>
    </w:p>
    <w:p w14:paraId="2D2A960A" w14:textId="77777777" w:rsidR="00E003F9" w:rsidRPr="00E003F9" w:rsidRDefault="00E003F9" w:rsidP="00E003F9">
      <w:pPr>
        <w:rPr>
          <w:lang w:val="ru-RU"/>
        </w:rPr>
      </w:pPr>
    </w:p>
    <w:p w14:paraId="55CAD6D5" w14:textId="77777777" w:rsidR="00E003F9" w:rsidRPr="00E003F9" w:rsidRDefault="00E003F9" w:rsidP="00E003F9">
      <w:pPr>
        <w:rPr>
          <w:lang w:val="ru-RU"/>
        </w:rPr>
      </w:pPr>
      <w:r w:rsidRPr="00E003F9">
        <w:rPr>
          <w:rFonts w:hint="eastAsia"/>
          <w:lang w:val="ru-RU"/>
        </w:rPr>
        <w:t>строения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проксимального</w:t>
      </w:r>
      <w:r w:rsidRPr="00E003F9">
        <w:rPr>
          <w:lang w:val="ru-RU"/>
        </w:rPr>
        <w:t xml:space="preserve"> </w:t>
      </w:r>
      <w:r w:rsidRPr="00E003F9">
        <w:rPr>
          <w:rFonts w:hint="eastAsia"/>
          <w:lang w:val="ru-RU"/>
        </w:rPr>
        <w:t>сегмента</w:t>
      </w:r>
      <w:r w:rsidRPr="00E003F9">
        <w:rPr>
          <w:lang w:val="ru-RU"/>
        </w:rPr>
        <w:t xml:space="preserve"> </w:t>
      </w:r>
      <w:r w:rsidRPr="00E003F9">
        <w:rPr>
          <w:rFonts w:hint="eastAsia"/>
          <w:lang w:val="ru-RU"/>
        </w:rPr>
        <w:t>свободных</w:t>
      </w:r>
      <w:r w:rsidRPr="00E003F9">
        <w:rPr>
          <w:lang w:val="ru-RU"/>
        </w:rPr>
        <w:t xml:space="preserve"> </w:t>
      </w:r>
      <w:r w:rsidRPr="00E003F9">
        <w:rPr>
          <w:rFonts w:hint="eastAsia"/>
          <w:lang w:val="ru-RU"/>
        </w:rPr>
        <w:t>конечностей</w:t>
      </w:r>
      <w:r w:rsidRPr="00E003F9">
        <w:rPr>
          <w:lang w:val="ru-RU"/>
        </w:rPr>
        <w:t xml:space="preserve"> </w:t>
      </w:r>
      <w:r w:rsidRPr="00E003F9">
        <w:rPr>
          <w:rFonts w:hint="eastAsia"/>
          <w:lang w:val="ru-RU"/>
        </w:rPr>
        <w:t>современного</w:t>
      </w:r>
      <w:r w:rsidRPr="00E003F9">
        <w:rPr>
          <w:lang w:val="ru-RU"/>
        </w:rPr>
        <w:t xml:space="preserve"> </w:t>
      </w:r>
      <w:r w:rsidRPr="00E003F9">
        <w:rPr>
          <w:rFonts w:hint="eastAsia"/>
          <w:lang w:val="ru-RU"/>
        </w:rPr>
        <w:t>человека</w:t>
      </w:r>
      <w:r w:rsidRPr="00E003F9">
        <w:rPr>
          <w:lang w:val="ru-RU"/>
        </w:rPr>
        <w:t xml:space="preserve"> Homo sapiens</w:t>
      </w:r>
    </w:p>
    <w:p w14:paraId="61A09FBA" w14:textId="77777777" w:rsidR="00E003F9" w:rsidRPr="00E003F9" w:rsidRDefault="00E003F9" w:rsidP="00E003F9">
      <w:pPr>
        <w:rPr>
          <w:lang w:val="ru-RU"/>
        </w:rPr>
      </w:pPr>
    </w:p>
    <w:p w14:paraId="6A1C8BC4" w14:textId="77777777" w:rsidR="00E003F9" w:rsidRPr="00E003F9" w:rsidRDefault="00E003F9" w:rsidP="00E003F9">
      <w:pPr>
        <w:rPr>
          <w:lang w:val="ru-RU"/>
        </w:rPr>
      </w:pPr>
      <w:r w:rsidRPr="00E003F9">
        <w:rPr>
          <w:lang w:val="ru-RU"/>
        </w:rPr>
        <w:t xml:space="preserve">1.4.1. </w:t>
      </w:r>
      <w:r w:rsidRPr="00E003F9">
        <w:rPr>
          <w:rFonts w:hint="eastAsia"/>
          <w:lang w:val="ru-RU"/>
        </w:rPr>
        <w:t>Плечевая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скелета</w:t>
      </w:r>
      <w:r w:rsidRPr="00E003F9">
        <w:rPr>
          <w:lang w:val="ru-RU"/>
        </w:rPr>
        <w:t xml:space="preserve"> </w:t>
      </w:r>
      <w:r w:rsidRPr="00E003F9">
        <w:rPr>
          <w:rFonts w:hint="eastAsia"/>
          <w:lang w:val="ru-RU"/>
        </w:rPr>
        <w:t>верхней</w:t>
      </w:r>
      <w:r w:rsidRPr="00E003F9">
        <w:rPr>
          <w:lang w:val="ru-RU"/>
        </w:rPr>
        <w:t xml:space="preserve"> </w:t>
      </w:r>
      <w:r w:rsidRPr="00E003F9">
        <w:rPr>
          <w:rFonts w:hint="eastAsia"/>
          <w:lang w:val="ru-RU"/>
        </w:rPr>
        <w:t>конечности</w:t>
      </w:r>
      <w:r w:rsidRPr="00E003F9">
        <w:rPr>
          <w:lang w:val="ru-RU"/>
        </w:rPr>
        <w:t xml:space="preserve"> </w:t>
      </w:r>
      <w:r w:rsidRPr="00E003F9">
        <w:rPr>
          <w:rFonts w:hint="eastAsia"/>
          <w:lang w:val="ru-RU"/>
        </w:rPr>
        <w:t>современного</w:t>
      </w:r>
      <w:r w:rsidRPr="00E003F9">
        <w:rPr>
          <w:lang w:val="ru-RU"/>
        </w:rPr>
        <w:t xml:space="preserve"> </w:t>
      </w:r>
      <w:r w:rsidRPr="00E003F9">
        <w:rPr>
          <w:rFonts w:hint="eastAsia"/>
          <w:lang w:val="ru-RU"/>
        </w:rPr>
        <w:t>человека</w:t>
      </w:r>
    </w:p>
    <w:p w14:paraId="642ADF4D" w14:textId="77777777" w:rsidR="00E003F9" w:rsidRPr="00E003F9" w:rsidRDefault="00E003F9" w:rsidP="00E003F9">
      <w:pPr>
        <w:rPr>
          <w:lang w:val="ru-RU"/>
        </w:rPr>
      </w:pPr>
    </w:p>
    <w:p w14:paraId="5BC58BE6" w14:textId="77777777" w:rsidR="00E003F9" w:rsidRPr="00E003F9" w:rsidRDefault="00E003F9" w:rsidP="00E003F9">
      <w:pPr>
        <w:rPr>
          <w:lang w:val="ru-RU"/>
        </w:rPr>
      </w:pPr>
      <w:r w:rsidRPr="00E003F9">
        <w:rPr>
          <w:lang w:val="ru-RU"/>
        </w:rPr>
        <w:t xml:space="preserve">1.4.2. </w:t>
      </w:r>
      <w:r w:rsidRPr="00E003F9">
        <w:rPr>
          <w:rFonts w:hint="eastAsia"/>
          <w:lang w:val="ru-RU"/>
        </w:rPr>
        <w:t>Бедренная</w:t>
      </w:r>
      <w:r w:rsidRPr="00E003F9">
        <w:rPr>
          <w:lang w:val="ru-RU"/>
        </w:rPr>
        <w:t xml:space="preserve"> </w:t>
      </w:r>
      <w:r w:rsidRPr="00E003F9">
        <w:rPr>
          <w:rFonts w:hint="eastAsia"/>
          <w:lang w:val="ru-RU"/>
        </w:rPr>
        <w:t>кость</w:t>
      </w:r>
      <w:r w:rsidRPr="00E003F9">
        <w:rPr>
          <w:lang w:val="ru-RU"/>
        </w:rPr>
        <w:t xml:space="preserve"> </w:t>
      </w:r>
      <w:r w:rsidRPr="00E003F9">
        <w:rPr>
          <w:rFonts w:hint="eastAsia"/>
          <w:lang w:val="ru-RU"/>
        </w:rPr>
        <w:t>как</w:t>
      </w:r>
      <w:r w:rsidRPr="00E003F9">
        <w:rPr>
          <w:lang w:val="ru-RU"/>
        </w:rPr>
        <w:t xml:space="preserve"> </w:t>
      </w:r>
      <w:r w:rsidRPr="00E003F9">
        <w:rPr>
          <w:rFonts w:hint="eastAsia"/>
          <w:lang w:val="ru-RU"/>
        </w:rPr>
        <w:t>часть</w:t>
      </w:r>
      <w:r w:rsidRPr="00E003F9">
        <w:rPr>
          <w:lang w:val="ru-RU"/>
        </w:rPr>
        <w:t xml:space="preserve"> </w:t>
      </w:r>
      <w:r w:rsidRPr="00E003F9">
        <w:rPr>
          <w:rFonts w:hint="eastAsia"/>
          <w:lang w:val="ru-RU"/>
        </w:rPr>
        <w:t>скелета</w:t>
      </w:r>
      <w:r w:rsidRPr="00E003F9">
        <w:rPr>
          <w:lang w:val="ru-RU"/>
        </w:rPr>
        <w:t xml:space="preserve"> </w:t>
      </w:r>
      <w:r w:rsidRPr="00E003F9">
        <w:rPr>
          <w:rFonts w:hint="eastAsia"/>
          <w:lang w:val="ru-RU"/>
        </w:rPr>
        <w:t>нижней</w:t>
      </w:r>
      <w:r w:rsidRPr="00E003F9">
        <w:rPr>
          <w:lang w:val="ru-RU"/>
        </w:rPr>
        <w:t xml:space="preserve"> </w:t>
      </w:r>
      <w:r w:rsidRPr="00E003F9">
        <w:rPr>
          <w:rFonts w:hint="eastAsia"/>
          <w:lang w:val="ru-RU"/>
        </w:rPr>
        <w:t>конечности</w:t>
      </w:r>
      <w:r w:rsidRPr="00E003F9">
        <w:rPr>
          <w:lang w:val="ru-RU"/>
        </w:rPr>
        <w:t xml:space="preserve"> </w:t>
      </w:r>
      <w:r w:rsidRPr="00E003F9">
        <w:rPr>
          <w:rFonts w:hint="eastAsia"/>
          <w:lang w:val="ru-RU"/>
        </w:rPr>
        <w:t>современного</w:t>
      </w:r>
      <w:r w:rsidRPr="00E003F9">
        <w:rPr>
          <w:lang w:val="ru-RU"/>
        </w:rPr>
        <w:t xml:space="preserve"> </w:t>
      </w:r>
      <w:r w:rsidRPr="00E003F9">
        <w:rPr>
          <w:rFonts w:hint="eastAsia"/>
          <w:lang w:val="ru-RU"/>
        </w:rPr>
        <w:t>человека</w:t>
      </w:r>
    </w:p>
    <w:p w14:paraId="4494EB38" w14:textId="77777777" w:rsidR="00E003F9" w:rsidRPr="00E003F9" w:rsidRDefault="00E003F9" w:rsidP="00E003F9">
      <w:pPr>
        <w:rPr>
          <w:lang w:val="ru-RU"/>
        </w:rPr>
      </w:pPr>
    </w:p>
    <w:p w14:paraId="20109611" w14:textId="77777777" w:rsidR="00E003F9" w:rsidRPr="00E003F9" w:rsidRDefault="00E003F9" w:rsidP="00E003F9">
      <w:pPr>
        <w:rPr>
          <w:lang w:val="ru-RU"/>
        </w:rPr>
      </w:pPr>
      <w:r w:rsidRPr="00E003F9">
        <w:rPr>
          <w:rFonts w:hint="eastAsia"/>
          <w:lang w:val="ru-RU"/>
        </w:rPr>
        <w:t>Глава</w:t>
      </w:r>
      <w:r w:rsidRPr="00E003F9">
        <w:rPr>
          <w:lang w:val="ru-RU"/>
        </w:rPr>
        <w:t xml:space="preserve"> 2. </w:t>
      </w:r>
      <w:r w:rsidRPr="00E003F9">
        <w:rPr>
          <w:rFonts w:hint="eastAsia"/>
          <w:lang w:val="ru-RU"/>
        </w:rPr>
        <w:t>МАТЕРИАЛЫ</w:t>
      </w:r>
      <w:r w:rsidRPr="00E003F9">
        <w:rPr>
          <w:lang w:val="ru-RU"/>
        </w:rPr>
        <w:t xml:space="preserve"> </w:t>
      </w:r>
      <w:r w:rsidRPr="00E003F9">
        <w:rPr>
          <w:rFonts w:hint="eastAsia"/>
          <w:lang w:val="ru-RU"/>
        </w:rPr>
        <w:t>И</w:t>
      </w:r>
      <w:r w:rsidRPr="00E003F9">
        <w:rPr>
          <w:lang w:val="ru-RU"/>
        </w:rPr>
        <w:t xml:space="preserve"> </w:t>
      </w:r>
      <w:r w:rsidRPr="00E003F9">
        <w:rPr>
          <w:rFonts w:hint="eastAsia"/>
          <w:lang w:val="ru-RU"/>
        </w:rPr>
        <w:t>МЕТОДЫ</w:t>
      </w:r>
      <w:r w:rsidRPr="00E003F9">
        <w:rPr>
          <w:lang w:val="ru-RU"/>
        </w:rPr>
        <w:t xml:space="preserve"> </w:t>
      </w:r>
      <w:r w:rsidRPr="00E003F9">
        <w:rPr>
          <w:rFonts w:hint="eastAsia"/>
          <w:lang w:val="ru-RU"/>
        </w:rPr>
        <w:t>ИССЛЕДОВАНИЯ</w:t>
      </w:r>
    </w:p>
    <w:p w14:paraId="3759D208" w14:textId="77777777" w:rsidR="00E003F9" w:rsidRPr="00E003F9" w:rsidRDefault="00E003F9" w:rsidP="00E003F9">
      <w:pPr>
        <w:rPr>
          <w:lang w:val="ru-RU"/>
        </w:rPr>
      </w:pPr>
    </w:p>
    <w:p w14:paraId="0BDB5E2B" w14:textId="77777777" w:rsidR="00E003F9" w:rsidRPr="00E003F9" w:rsidRDefault="00E003F9" w:rsidP="00E003F9">
      <w:pPr>
        <w:rPr>
          <w:lang w:val="ru-RU"/>
        </w:rPr>
      </w:pPr>
      <w:r w:rsidRPr="00E003F9">
        <w:rPr>
          <w:lang w:val="ru-RU"/>
        </w:rPr>
        <w:t xml:space="preserve">2.1 </w:t>
      </w:r>
      <w:r w:rsidRPr="00E003F9">
        <w:rPr>
          <w:rFonts w:hint="eastAsia"/>
          <w:lang w:val="ru-RU"/>
        </w:rPr>
        <w:t>Дизайн</w:t>
      </w:r>
      <w:r w:rsidRPr="00E003F9">
        <w:rPr>
          <w:lang w:val="ru-RU"/>
        </w:rPr>
        <w:t xml:space="preserve"> </w:t>
      </w:r>
      <w:r w:rsidRPr="00E003F9">
        <w:rPr>
          <w:rFonts w:hint="eastAsia"/>
          <w:lang w:val="ru-RU"/>
        </w:rPr>
        <w:t>исследования</w:t>
      </w:r>
    </w:p>
    <w:p w14:paraId="79B84241" w14:textId="77777777" w:rsidR="00E003F9" w:rsidRPr="00E003F9" w:rsidRDefault="00E003F9" w:rsidP="00E003F9">
      <w:pPr>
        <w:rPr>
          <w:lang w:val="ru-RU"/>
        </w:rPr>
      </w:pPr>
    </w:p>
    <w:p w14:paraId="2CD29F04" w14:textId="77777777" w:rsidR="00E003F9" w:rsidRPr="00E003F9" w:rsidRDefault="00E003F9" w:rsidP="00E003F9">
      <w:pPr>
        <w:rPr>
          <w:lang w:val="ru-RU"/>
        </w:rPr>
      </w:pPr>
      <w:r w:rsidRPr="00E003F9">
        <w:rPr>
          <w:lang w:val="ru-RU"/>
        </w:rPr>
        <w:t xml:space="preserve">2.2. </w:t>
      </w:r>
      <w:r w:rsidRPr="00E003F9">
        <w:rPr>
          <w:rFonts w:hint="eastAsia"/>
          <w:lang w:val="ru-RU"/>
        </w:rPr>
        <w:t>Характеристика</w:t>
      </w:r>
      <w:r w:rsidRPr="00E003F9">
        <w:rPr>
          <w:lang w:val="ru-RU"/>
        </w:rPr>
        <w:t xml:space="preserve"> </w:t>
      </w:r>
      <w:r w:rsidRPr="00E003F9">
        <w:rPr>
          <w:rFonts w:hint="eastAsia"/>
          <w:lang w:val="ru-RU"/>
        </w:rPr>
        <w:t>исследованного</w:t>
      </w:r>
      <w:r w:rsidRPr="00E003F9">
        <w:rPr>
          <w:lang w:val="ru-RU"/>
        </w:rPr>
        <w:t xml:space="preserve"> </w:t>
      </w:r>
      <w:r w:rsidRPr="00E003F9">
        <w:rPr>
          <w:rFonts w:hint="eastAsia"/>
          <w:lang w:val="ru-RU"/>
        </w:rPr>
        <w:t>материала</w:t>
      </w:r>
    </w:p>
    <w:p w14:paraId="272B2968" w14:textId="77777777" w:rsidR="00E003F9" w:rsidRPr="00E003F9" w:rsidRDefault="00E003F9" w:rsidP="00E003F9">
      <w:pPr>
        <w:rPr>
          <w:lang w:val="ru-RU"/>
        </w:rPr>
      </w:pPr>
    </w:p>
    <w:p w14:paraId="3DE0432A" w14:textId="77777777" w:rsidR="00E003F9" w:rsidRPr="00E003F9" w:rsidRDefault="00E003F9" w:rsidP="00E003F9">
      <w:pPr>
        <w:rPr>
          <w:lang w:val="ru-RU"/>
        </w:rPr>
      </w:pPr>
      <w:r w:rsidRPr="00E003F9">
        <w:rPr>
          <w:lang w:val="ru-RU"/>
        </w:rPr>
        <w:t xml:space="preserve">2.3 </w:t>
      </w:r>
      <w:r w:rsidRPr="00E003F9">
        <w:rPr>
          <w:rFonts w:hint="eastAsia"/>
          <w:lang w:val="ru-RU"/>
        </w:rPr>
        <w:t>Методы</w:t>
      </w:r>
      <w:r w:rsidRPr="00E003F9">
        <w:rPr>
          <w:lang w:val="ru-RU"/>
        </w:rPr>
        <w:t xml:space="preserve"> </w:t>
      </w:r>
      <w:r w:rsidRPr="00E003F9">
        <w:rPr>
          <w:rFonts w:hint="eastAsia"/>
          <w:lang w:val="ru-RU"/>
        </w:rPr>
        <w:t>исследования</w:t>
      </w:r>
    </w:p>
    <w:p w14:paraId="5F7D6791" w14:textId="77777777" w:rsidR="00E003F9" w:rsidRPr="00E003F9" w:rsidRDefault="00E003F9" w:rsidP="00E003F9">
      <w:pPr>
        <w:rPr>
          <w:lang w:val="ru-RU"/>
        </w:rPr>
      </w:pPr>
    </w:p>
    <w:p w14:paraId="68FB0030" w14:textId="77777777" w:rsidR="00E003F9" w:rsidRPr="00E003F9" w:rsidRDefault="00E003F9" w:rsidP="00E003F9">
      <w:pPr>
        <w:rPr>
          <w:lang w:val="ru-RU"/>
        </w:rPr>
      </w:pPr>
      <w:r w:rsidRPr="00E003F9">
        <w:rPr>
          <w:lang w:val="ru-RU"/>
        </w:rPr>
        <w:lastRenderedPageBreak/>
        <w:t xml:space="preserve">2.3.1 </w:t>
      </w:r>
      <w:r w:rsidRPr="00E003F9">
        <w:rPr>
          <w:rFonts w:hint="eastAsia"/>
          <w:lang w:val="ru-RU"/>
        </w:rPr>
        <w:t>Остеометрический</w:t>
      </w:r>
      <w:r w:rsidRPr="00E003F9">
        <w:rPr>
          <w:lang w:val="ru-RU"/>
        </w:rPr>
        <w:t xml:space="preserve"> </w:t>
      </w:r>
      <w:r w:rsidRPr="00E003F9">
        <w:rPr>
          <w:rFonts w:hint="eastAsia"/>
          <w:lang w:val="ru-RU"/>
        </w:rPr>
        <w:t>метод</w:t>
      </w:r>
    </w:p>
    <w:p w14:paraId="00431B77" w14:textId="77777777" w:rsidR="00E003F9" w:rsidRPr="00E003F9" w:rsidRDefault="00E003F9" w:rsidP="00E003F9">
      <w:pPr>
        <w:rPr>
          <w:lang w:val="ru-RU"/>
        </w:rPr>
      </w:pPr>
    </w:p>
    <w:p w14:paraId="29815888" w14:textId="77777777" w:rsidR="00E003F9" w:rsidRPr="00E003F9" w:rsidRDefault="00E003F9" w:rsidP="00E003F9">
      <w:pPr>
        <w:rPr>
          <w:lang w:val="ru-RU"/>
        </w:rPr>
      </w:pPr>
      <w:r w:rsidRPr="00E003F9">
        <w:rPr>
          <w:lang w:val="ru-RU"/>
        </w:rPr>
        <w:t xml:space="preserve">2.3.2. </w:t>
      </w:r>
      <w:r w:rsidRPr="00E003F9">
        <w:rPr>
          <w:rFonts w:hint="eastAsia"/>
          <w:lang w:val="ru-RU"/>
        </w:rPr>
        <w:t>Методы</w:t>
      </w:r>
      <w:r w:rsidRPr="00E003F9">
        <w:rPr>
          <w:lang w:val="ru-RU"/>
        </w:rPr>
        <w:t xml:space="preserve"> </w:t>
      </w:r>
      <w:r w:rsidRPr="00E003F9">
        <w:rPr>
          <w:rFonts w:hint="eastAsia"/>
          <w:lang w:val="ru-RU"/>
        </w:rPr>
        <w:t>статистической</w:t>
      </w:r>
      <w:r w:rsidRPr="00E003F9">
        <w:rPr>
          <w:lang w:val="ru-RU"/>
        </w:rPr>
        <w:t xml:space="preserve"> </w:t>
      </w:r>
      <w:r w:rsidRPr="00E003F9">
        <w:rPr>
          <w:rFonts w:hint="eastAsia"/>
          <w:lang w:val="ru-RU"/>
        </w:rPr>
        <w:t>обработки</w:t>
      </w:r>
      <w:r w:rsidRPr="00E003F9">
        <w:rPr>
          <w:lang w:val="ru-RU"/>
        </w:rPr>
        <w:t xml:space="preserve"> </w:t>
      </w:r>
      <w:r w:rsidRPr="00E003F9">
        <w:rPr>
          <w:rFonts w:hint="eastAsia"/>
          <w:lang w:val="ru-RU"/>
        </w:rPr>
        <w:t>данных</w:t>
      </w:r>
      <w:r w:rsidRPr="00E003F9">
        <w:rPr>
          <w:lang w:val="ru-RU"/>
        </w:rPr>
        <w:t xml:space="preserve">, </w:t>
      </w:r>
      <w:r w:rsidRPr="00E003F9">
        <w:rPr>
          <w:rFonts w:hint="eastAsia"/>
          <w:lang w:val="ru-RU"/>
        </w:rPr>
        <w:t>математический</w:t>
      </w:r>
    </w:p>
    <w:p w14:paraId="622E2B01" w14:textId="77777777" w:rsidR="00E003F9" w:rsidRPr="00E003F9" w:rsidRDefault="00E003F9" w:rsidP="00E003F9">
      <w:pPr>
        <w:rPr>
          <w:lang w:val="ru-RU"/>
        </w:rPr>
      </w:pPr>
    </w:p>
    <w:p w14:paraId="2034A62C" w14:textId="77777777" w:rsidR="00E003F9" w:rsidRPr="00E003F9" w:rsidRDefault="00E003F9" w:rsidP="00E003F9">
      <w:pPr>
        <w:rPr>
          <w:lang w:val="ru-RU"/>
        </w:rPr>
      </w:pPr>
      <w:r w:rsidRPr="00E003F9">
        <w:rPr>
          <w:rFonts w:hint="eastAsia"/>
          <w:lang w:val="ru-RU"/>
        </w:rPr>
        <w:t>анализ</w:t>
      </w:r>
    </w:p>
    <w:p w14:paraId="1ED7B38A" w14:textId="77777777" w:rsidR="00E003F9" w:rsidRPr="00E003F9" w:rsidRDefault="00E003F9" w:rsidP="00E003F9">
      <w:pPr>
        <w:rPr>
          <w:lang w:val="ru-RU"/>
        </w:rPr>
      </w:pPr>
    </w:p>
    <w:p w14:paraId="540F6888" w14:textId="77777777" w:rsidR="00E003F9" w:rsidRPr="00E003F9" w:rsidRDefault="00E003F9" w:rsidP="00E003F9">
      <w:pPr>
        <w:rPr>
          <w:lang w:val="ru-RU"/>
        </w:rPr>
      </w:pPr>
      <w:r w:rsidRPr="00E003F9">
        <w:rPr>
          <w:rFonts w:hint="eastAsia"/>
          <w:lang w:val="ru-RU"/>
        </w:rPr>
        <w:t>Глава</w:t>
      </w:r>
      <w:r w:rsidRPr="00E003F9">
        <w:rPr>
          <w:lang w:val="ru-RU"/>
        </w:rPr>
        <w:t xml:space="preserve"> 3. </w:t>
      </w:r>
      <w:r w:rsidRPr="00E003F9">
        <w:rPr>
          <w:rFonts w:hint="eastAsia"/>
          <w:lang w:val="ru-RU"/>
        </w:rPr>
        <w:t>СОБСТВЕННЫЕ</w:t>
      </w:r>
      <w:r w:rsidRPr="00E003F9">
        <w:rPr>
          <w:lang w:val="ru-RU"/>
        </w:rPr>
        <w:t xml:space="preserve"> </w:t>
      </w:r>
      <w:r w:rsidRPr="00E003F9">
        <w:rPr>
          <w:rFonts w:hint="eastAsia"/>
          <w:lang w:val="ru-RU"/>
        </w:rPr>
        <w:t>ДАННЫЕ</w:t>
      </w:r>
    </w:p>
    <w:p w14:paraId="6E2A1A78" w14:textId="77777777" w:rsidR="00E003F9" w:rsidRPr="00E003F9" w:rsidRDefault="00E003F9" w:rsidP="00E003F9">
      <w:pPr>
        <w:rPr>
          <w:lang w:val="ru-RU"/>
        </w:rPr>
      </w:pPr>
    </w:p>
    <w:p w14:paraId="60467177" w14:textId="77777777" w:rsidR="00E003F9" w:rsidRPr="00E003F9" w:rsidRDefault="00E003F9" w:rsidP="00E003F9">
      <w:pPr>
        <w:rPr>
          <w:lang w:val="ru-RU"/>
        </w:rPr>
      </w:pPr>
      <w:r w:rsidRPr="00E003F9">
        <w:rPr>
          <w:lang w:val="ru-RU"/>
        </w:rPr>
        <w:t xml:space="preserve">3.1. </w:t>
      </w:r>
      <w:r w:rsidRPr="00E003F9">
        <w:rPr>
          <w:rFonts w:hint="eastAsia"/>
          <w:lang w:val="ru-RU"/>
        </w:rPr>
        <w:t>Результаты</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проксимального</w:t>
      </w:r>
      <w:r w:rsidRPr="00E003F9">
        <w:rPr>
          <w:lang w:val="ru-RU"/>
        </w:rPr>
        <w:t xml:space="preserve"> </w:t>
      </w:r>
      <w:r w:rsidRPr="00E003F9">
        <w:rPr>
          <w:rFonts w:hint="eastAsia"/>
          <w:lang w:val="ru-RU"/>
        </w:rPr>
        <w:t>сегмента</w:t>
      </w:r>
      <w:r w:rsidRPr="00E003F9">
        <w:rPr>
          <w:lang w:val="ru-RU"/>
        </w:rPr>
        <w:t xml:space="preserve"> </w:t>
      </w:r>
      <w:r w:rsidRPr="00E003F9">
        <w:rPr>
          <w:rFonts w:hint="eastAsia"/>
          <w:lang w:val="ru-RU"/>
        </w:rPr>
        <w:t>свободных</w:t>
      </w:r>
    </w:p>
    <w:p w14:paraId="097BD673" w14:textId="77777777" w:rsidR="00E003F9" w:rsidRPr="00E003F9" w:rsidRDefault="00E003F9" w:rsidP="00E003F9">
      <w:pPr>
        <w:rPr>
          <w:lang w:val="ru-RU"/>
        </w:rPr>
      </w:pPr>
    </w:p>
    <w:p w14:paraId="6EDEA2B0" w14:textId="77777777" w:rsidR="00E003F9" w:rsidRPr="00E003F9" w:rsidRDefault="00E003F9" w:rsidP="00E003F9">
      <w:pPr>
        <w:rPr>
          <w:lang w:val="ru-RU"/>
        </w:rPr>
      </w:pPr>
      <w:r w:rsidRPr="00E003F9">
        <w:rPr>
          <w:rFonts w:hint="eastAsia"/>
          <w:lang w:val="ru-RU"/>
        </w:rPr>
        <w:t>конечностей</w:t>
      </w:r>
      <w:r w:rsidRPr="00E003F9">
        <w:rPr>
          <w:lang w:val="ru-RU"/>
        </w:rPr>
        <w:t xml:space="preserve"> Bos taurus taurus</w:t>
      </w:r>
    </w:p>
    <w:p w14:paraId="6E141A85" w14:textId="77777777" w:rsidR="00E003F9" w:rsidRPr="00E003F9" w:rsidRDefault="00E003F9" w:rsidP="00E003F9">
      <w:pPr>
        <w:rPr>
          <w:lang w:val="ru-RU"/>
        </w:rPr>
      </w:pPr>
    </w:p>
    <w:p w14:paraId="144A3F67" w14:textId="77777777" w:rsidR="00E003F9" w:rsidRPr="00E003F9" w:rsidRDefault="00E003F9" w:rsidP="00E003F9">
      <w:pPr>
        <w:rPr>
          <w:lang w:val="ru-RU"/>
        </w:rPr>
      </w:pPr>
      <w:r w:rsidRPr="00E003F9">
        <w:rPr>
          <w:lang w:val="ru-RU"/>
        </w:rPr>
        <w:t xml:space="preserve">3.1.1.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плечевой</w:t>
      </w:r>
      <w:r w:rsidRPr="00E003F9">
        <w:rPr>
          <w:lang w:val="ru-RU"/>
        </w:rPr>
        <w:t xml:space="preserve"> </w:t>
      </w:r>
      <w:r w:rsidRPr="00E003F9">
        <w:rPr>
          <w:rFonts w:hint="eastAsia"/>
          <w:lang w:val="ru-RU"/>
        </w:rPr>
        <w:t>кости</w:t>
      </w:r>
      <w:r w:rsidRPr="00E003F9">
        <w:rPr>
          <w:lang w:val="ru-RU"/>
        </w:rPr>
        <w:t xml:space="preserve"> Bos taurus taurus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7F6F1939" w14:textId="77777777" w:rsidR="00E003F9" w:rsidRPr="00E003F9" w:rsidRDefault="00E003F9" w:rsidP="00E003F9">
      <w:pPr>
        <w:rPr>
          <w:lang w:val="ru-RU"/>
        </w:rPr>
      </w:pPr>
    </w:p>
    <w:p w14:paraId="6427927F" w14:textId="77777777" w:rsidR="00E003F9" w:rsidRPr="00E003F9" w:rsidRDefault="00E003F9" w:rsidP="00E003F9">
      <w:pPr>
        <w:rPr>
          <w:lang w:val="ru-RU"/>
        </w:rPr>
      </w:pPr>
      <w:r w:rsidRPr="00E003F9">
        <w:rPr>
          <w:lang w:val="ru-RU"/>
        </w:rPr>
        <w:t xml:space="preserve">3.1.2.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бедренной</w:t>
      </w:r>
      <w:r w:rsidRPr="00E003F9">
        <w:rPr>
          <w:lang w:val="ru-RU"/>
        </w:rPr>
        <w:t xml:space="preserve"> </w:t>
      </w:r>
      <w:r w:rsidRPr="00E003F9">
        <w:rPr>
          <w:rFonts w:hint="eastAsia"/>
          <w:lang w:val="ru-RU"/>
        </w:rPr>
        <w:t>кости</w:t>
      </w:r>
      <w:r w:rsidRPr="00E003F9">
        <w:rPr>
          <w:lang w:val="ru-RU"/>
        </w:rPr>
        <w:t xml:space="preserve"> Bos taurus taurus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5D2BF677" w14:textId="77777777" w:rsidR="00E003F9" w:rsidRPr="00E003F9" w:rsidRDefault="00E003F9" w:rsidP="00E003F9">
      <w:pPr>
        <w:rPr>
          <w:lang w:val="ru-RU"/>
        </w:rPr>
      </w:pPr>
    </w:p>
    <w:p w14:paraId="7A9B1562" w14:textId="77777777" w:rsidR="00E003F9" w:rsidRPr="00E003F9" w:rsidRDefault="00E003F9" w:rsidP="00E003F9">
      <w:pPr>
        <w:rPr>
          <w:lang w:val="ru-RU"/>
        </w:rPr>
      </w:pPr>
      <w:r w:rsidRPr="00E003F9">
        <w:rPr>
          <w:lang w:val="ru-RU"/>
        </w:rPr>
        <w:t xml:space="preserve">3.1.3. </w:t>
      </w:r>
      <w:r w:rsidRPr="00E003F9">
        <w:rPr>
          <w:rFonts w:hint="eastAsia"/>
          <w:lang w:val="ru-RU"/>
        </w:rPr>
        <w:t>Модель</w:t>
      </w:r>
      <w:r w:rsidRPr="00E003F9">
        <w:rPr>
          <w:lang w:val="ru-RU"/>
        </w:rPr>
        <w:t xml:space="preserve"> </w:t>
      </w:r>
      <w:r w:rsidRPr="00E003F9">
        <w:rPr>
          <w:rFonts w:hint="eastAsia"/>
          <w:lang w:val="ru-RU"/>
        </w:rPr>
        <w:t>структурной</w:t>
      </w:r>
      <w:r w:rsidRPr="00E003F9">
        <w:rPr>
          <w:lang w:val="ru-RU"/>
        </w:rPr>
        <w:t xml:space="preserve"> </w:t>
      </w:r>
      <w:r w:rsidRPr="00E003F9">
        <w:rPr>
          <w:rFonts w:hint="eastAsia"/>
          <w:lang w:val="ru-RU"/>
        </w:rPr>
        <w:t>организации</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проксимальных</w:t>
      </w:r>
      <w:r w:rsidRPr="00E003F9">
        <w:rPr>
          <w:lang w:val="ru-RU"/>
        </w:rPr>
        <w:t xml:space="preserve"> </w:t>
      </w:r>
      <w:r w:rsidRPr="00E003F9">
        <w:rPr>
          <w:rFonts w:hint="eastAsia"/>
          <w:lang w:val="ru-RU"/>
        </w:rPr>
        <w:t>сегментов</w:t>
      </w:r>
      <w:r w:rsidRPr="00E003F9">
        <w:rPr>
          <w:lang w:val="ru-RU"/>
        </w:rPr>
        <w:t xml:space="preserve"> </w:t>
      </w:r>
      <w:r w:rsidRPr="00E003F9">
        <w:rPr>
          <w:rFonts w:hint="eastAsia"/>
          <w:lang w:val="ru-RU"/>
        </w:rPr>
        <w:t>конечностей</w:t>
      </w:r>
      <w:r w:rsidRPr="00E003F9">
        <w:rPr>
          <w:lang w:val="ru-RU"/>
        </w:rPr>
        <w:t xml:space="preserve"> Bos taurus taurus</w:t>
      </w:r>
    </w:p>
    <w:p w14:paraId="2A904EDB" w14:textId="77777777" w:rsidR="00E003F9" w:rsidRPr="00E003F9" w:rsidRDefault="00E003F9" w:rsidP="00E003F9">
      <w:pPr>
        <w:rPr>
          <w:lang w:val="ru-RU"/>
        </w:rPr>
      </w:pPr>
    </w:p>
    <w:p w14:paraId="7D2E03F1" w14:textId="77777777" w:rsidR="00E003F9" w:rsidRPr="00E003F9" w:rsidRDefault="00E003F9" w:rsidP="00E003F9">
      <w:pPr>
        <w:rPr>
          <w:lang w:val="ru-RU"/>
        </w:rPr>
      </w:pPr>
      <w:r w:rsidRPr="00E003F9">
        <w:rPr>
          <w:lang w:val="ru-RU"/>
        </w:rPr>
        <w:t xml:space="preserve">3.2. </w:t>
      </w:r>
      <w:r w:rsidRPr="00E003F9">
        <w:rPr>
          <w:rFonts w:hint="eastAsia"/>
          <w:lang w:val="ru-RU"/>
        </w:rPr>
        <w:t>Результаты</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проксимального</w:t>
      </w:r>
      <w:r w:rsidRPr="00E003F9">
        <w:rPr>
          <w:lang w:val="ru-RU"/>
        </w:rPr>
        <w:t xml:space="preserve"> </w:t>
      </w:r>
      <w:r w:rsidRPr="00E003F9">
        <w:rPr>
          <w:rFonts w:hint="eastAsia"/>
          <w:lang w:val="ru-RU"/>
        </w:rPr>
        <w:t>сегмента</w:t>
      </w:r>
      <w:r w:rsidRPr="00E003F9">
        <w:rPr>
          <w:lang w:val="ru-RU"/>
        </w:rPr>
        <w:t xml:space="preserve"> </w:t>
      </w:r>
      <w:r w:rsidRPr="00E003F9">
        <w:rPr>
          <w:rFonts w:hint="eastAsia"/>
          <w:lang w:val="ru-RU"/>
        </w:rPr>
        <w:t>свободных</w:t>
      </w:r>
    </w:p>
    <w:p w14:paraId="695A3354" w14:textId="77777777" w:rsidR="00E003F9" w:rsidRPr="00E003F9" w:rsidRDefault="00E003F9" w:rsidP="00E003F9">
      <w:pPr>
        <w:rPr>
          <w:lang w:val="ru-RU"/>
        </w:rPr>
      </w:pPr>
    </w:p>
    <w:p w14:paraId="4470043E" w14:textId="77777777" w:rsidR="00E003F9" w:rsidRPr="00E003F9" w:rsidRDefault="00E003F9" w:rsidP="00E003F9">
      <w:pPr>
        <w:rPr>
          <w:lang w:val="ru-RU"/>
        </w:rPr>
      </w:pPr>
      <w:r w:rsidRPr="00E003F9">
        <w:rPr>
          <w:rFonts w:hint="eastAsia"/>
          <w:lang w:val="ru-RU"/>
        </w:rPr>
        <w:t>конечностей</w:t>
      </w:r>
      <w:r w:rsidRPr="00E003F9">
        <w:rPr>
          <w:lang w:val="ru-RU"/>
        </w:rPr>
        <w:t xml:space="preserve"> Canis lupus familiaris</w:t>
      </w:r>
    </w:p>
    <w:p w14:paraId="185F997D" w14:textId="77777777" w:rsidR="00E003F9" w:rsidRPr="00E003F9" w:rsidRDefault="00E003F9" w:rsidP="00E003F9">
      <w:pPr>
        <w:rPr>
          <w:lang w:val="ru-RU"/>
        </w:rPr>
      </w:pPr>
    </w:p>
    <w:p w14:paraId="26901785" w14:textId="77777777" w:rsidR="00E003F9" w:rsidRPr="00E003F9" w:rsidRDefault="00E003F9" w:rsidP="00E003F9">
      <w:pPr>
        <w:rPr>
          <w:lang w:val="ru-RU"/>
        </w:rPr>
      </w:pPr>
      <w:r w:rsidRPr="00E003F9">
        <w:rPr>
          <w:lang w:val="ru-RU"/>
        </w:rPr>
        <w:t xml:space="preserve">3.2.1.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плечевой</w:t>
      </w:r>
      <w:r w:rsidRPr="00E003F9">
        <w:rPr>
          <w:lang w:val="ru-RU"/>
        </w:rPr>
        <w:t xml:space="preserve"> </w:t>
      </w:r>
      <w:r w:rsidRPr="00E003F9">
        <w:rPr>
          <w:rFonts w:hint="eastAsia"/>
          <w:lang w:val="ru-RU"/>
        </w:rPr>
        <w:t>кости</w:t>
      </w:r>
      <w:r w:rsidRPr="00E003F9">
        <w:rPr>
          <w:lang w:val="ru-RU"/>
        </w:rPr>
        <w:t xml:space="preserve"> Canis lupus familiaris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00E30B42" w14:textId="77777777" w:rsidR="00E003F9" w:rsidRPr="00E003F9" w:rsidRDefault="00E003F9" w:rsidP="00E003F9">
      <w:pPr>
        <w:rPr>
          <w:lang w:val="ru-RU"/>
        </w:rPr>
      </w:pPr>
    </w:p>
    <w:p w14:paraId="21339076" w14:textId="77777777" w:rsidR="00E003F9" w:rsidRPr="00E003F9" w:rsidRDefault="00E003F9" w:rsidP="00E003F9">
      <w:pPr>
        <w:rPr>
          <w:lang w:val="ru-RU"/>
        </w:rPr>
      </w:pPr>
      <w:r w:rsidRPr="00E003F9">
        <w:rPr>
          <w:lang w:val="ru-RU"/>
        </w:rPr>
        <w:lastRenderedPageBreak/>
        <w:t xml:space="preserve">3.2.2.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бедренной</w:t>
      </w:r>
      <w:r w:rsidRPr="00E003F9">
        <w:rPr>
          <w:lang w:val="ru-RU"/>
        </w:rPr>
        <w:t xml:space="preserve"> </w:t>
      </w:r>
      <w:r w:rsidRPr="00E003F9">
        <w:rPr>
          <w:rFonts w:hint="eastAsia"/>
          <w:lang w:val="ru-RU"/>
        </w:rPr>
        <w:t>кости</w:t>
      </w:r>
      <w:r w:rsidRPr="00E003F9">
        <w:rPr>
          <w:lang w:val="ru-RU"/>
        </w:rPr>
        <w:t xml:space="preserve"> Canis lupus familiaris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5239BC29" w14:textId="77777777" w:rsidR="00E003F9" w:rsidRPr="00E003F9" w:rsidRDefault="00E003F9" w:rsidP="00E003F9">
      <w:pPr>
        <w:rPr>
          <w:lang w:val="ru-RU"/>
        </w:rPr>
      </w:pPr>
    </w:p>
    <w:p w14:paraId="0BF44634" w14:textId="77777777" w:rsidR="00E003F9" w:rsidRPr="00E003F9" w:rsidRDefault="00E003F9" w:rsidP="00E003F9">
      <w:pPr>
        <w:rPr>
          <w:lang w:val="ru-RU"/>
        </w:rPr>
      </w:pPr>
      <w:r w:rsidRPr="00E003F9">
        <w:rPr>
          <w:lang w:val="ru-RU"/>
        </w:rPr>
        <w:t xml:space="preserve">3.2.3. </w:t>
      </w:r>
      <w:r w:rsidRPr="00E003F9">
        <w:rPr>
          <w:rFonts w:hint="eastAsia"/>
          <w:lang w:val="ru-RU"/>
        </w:rPr>
        <w:t>Модель</w:t>
      </w:r>
      <w:r w:rsidRPr="00E003F9">
        <w:rPr>
          <w:lang w:val="ru-RU"/>
        </w:rPr>
        <w:t xml:space="preserve"> </w:t>
      </w:r>
      <w:r w:rsidRPr="00E003F9">
        <w:rPr>
          <w:rFonts w:hint="eastAsia"/>
          <w:lang w:val="ru-RU"/>
        </w:rPr>
        <w:t>структурной</w:t>
      </w:r>
      <w:r w:rsidRPr="00E003F9">
        <w:rPr>
          <w:lang w:val="ru-RU"/>
        </w:rPr>
        <w:t xml:space="preserve"> </w:t>
      </w:r>
      <w:r w:rsidRPr="00E003F9">
        <w:rPr>
          <w:rFonts w:hint="eastAsia"/>
          <w:lang w:val="ru-RU"/>
        </w:rPr>
        <w:t>организации</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проксимальных</w:t>
      </w:r>
      <w:r w:rsidRPr="00E003F9">
        <w:rPr>
          <w:lang w:val="ru-RU"/>
        </w:rPr>
        <w:t xml:space="preserve"> </w:t>
      </w:r>
      <w:r w:rsidRPr="00E003F9">
        <w:rPr>
          <w:rFonts w:hint="eastAsia"/>
          <w:lang w:val="ru-RU"/>
        </w:rPr>
        <w:t>сегментов</w:t>
      </w:r>
      <w:r w:rsidRPr="00E003F9">
        <w:rPr>
          <w:lang w:val="ru-RU"/>
        </w:rPr>
        <w:t xml:space="preserve"> </w:t>
      </w:r>
      <w:r w:rsidRPr="00E003F9">
        <w:rPr>
          <w:rFonts w:hint="eastAsia"/>
          <w:lang w:val="ru-RU"/>
        </w:rPr>
        <w:t>конечностей</w:t>
      </w:r>
      <w:r w:rsidRPr="00E003F9">
        <w:rPr>
          <w:lang w:val="ru-RU"/>
        </w:rPr>
        <w:t xml:space="preserve"> Canis lupus familiaris</w:t>
      </w:r>
    </w:p>
    <w:p w14:paraId="3535F7D5" w14:textId="77777777" w:rsidR="00E003F9" w:rsidRPr="00E003F9" w:rsidRDefault="00E003F9" w:rsidP="00E003F9">
      <w:pPr>
        <w:rPr>
          <w:lang w:val="ru-RU"/>
        </w:rPr>
      </w:pPr>
    </w:p>
    <w:p w14:paraId="72717008" w14:textId="77777777" w:rsidR="00E003F9" w:rsidRPr="00E003F9" w:rsidRDefault="00E003F9" w:rsidP="00E003F9">
      <w:pPr>
        <w:rPr>
          <w:lang w:val="ru-RU"/>
        </w:rPr>
      </w:pPr>
      <w:r w:rsidRPr="00E003F9">
        <w:rPr>
          <w:lang w:val="ru-RU"/>
        </w:rPr>
        <w:t xml:space="preserve">3.3. </w:t>
      </w:r>
      <w:r w:rsidRPr="00E003F9">
        <w:rPr>
          <w:rFonts w:hint="eastAsia"/>
          <w:lang w:val="ru-RU"/>
        </w:rPr>
        <w:t>Результаты</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проксимального</w:t>
      </w:r>
      <w:r w:rsidRPr="00E003F9">
        <w:rPr>
          <w:lang w:val="ru-RU"/>
        </w:rPr>
        <w:t xml:space="preserve"> </w:t>
      </w:r>
      <w:r w:rsidRPr="00E003F9">
        <w:rPr>
          <w:rFonts w:hint="eastAsia"/>
          <w:lang w:val="ru-RU"/>
        </w:rPr>
        <w:t>сегмента</w:t>
      </w:r>
      <w:r w:rsidRPr="00E003F9">
        <w:rPr>
          <w:lang w:val="ru-RU"/>
        </w:rPr>
        <w:t xml:space="preserve"> </w:t>
      </w:r>
      <w:r w:rsidRPr="00E003F9">
        <w:rPr>
          <w:rFonts w:hint="eastAsia"/>
          <w:lang w:val="ru-RU"/>
        </w:rPr>
        <w:t>свободных</w:t>
      </w:r>
    </w:p>
    <w:p w14:paraId="04E3D1F4" w14:textId="77777777" w:rsidR="00E003F9" w:rsidRPr="00E003F9" w:rsidRDefault="00E003F9" w:rsidP="00E003F9">
      <w:pPr>
        <w:rPr>
          <w:lang w:val="ru-RU"/>
        </w:rPr>
      </w:pPr>
    </w:p>
    <w:p w14:paraId="32FA389C" w14:textId="77777777" w:rsidR="00E003F9" w:rsidRPr="00E003F9" w:rsidRDefault="00E003F9" w:rsidP="00E003F9">
      <w:pPr>
        <w:rPr>
          <w:lang w:val="ru-RU"/>
        </w:rPr>
      </w:pPr>
      <w:r w:rsidRPr="00E003F9">
        <w:rPr>
          <w:rFonts w:hint="eastAsia"/>
          <w:lang w:val="ru-RU"/>
        </w:rPr>
        <w:t>конечностей</w:t>
      </w:r>
      <w:r w:rsidRPr="00E003F9">
        <w:rPr>
          <w:lang w:val="ru-RU"/>
        </w:rPr>
        <w:t xml:space="preserve"> Oryctolagus cuniculus</w:t>
      </w:r>
    </w:p>
    <w:p w14:paraId="445A90A3" w14:textId="77777777" w:rsidR="00E003F9" w:rsidRPr="00E003F9" w:rsidRDefault="00E003F9" w:rsidP="00E003F9">
      <w:pPr>
        <w:rPr>
          <w:lang w:val="ru-RU"/>
        </w:rPr>
      </w:pPr>
    </w:p>
    <w:p w14:paraId="616BA07E" w14:textId="77777777" w:rsidR="00E003F9" w:rsidRPr="00E003F9" w:rsidRDefault="00E003F9" w:rsidP="00E003F9">
      <w:pPr>
        <w:rPr>
          <w:lang w:val="ru-RU"/>
        </w:rPr>
      </w:pPr>
      <w:r w:rsidRPr="00E003F9">
        <w:rPr>
          <w:lang w:val="ru-RU"/>
        </w:rPr>
        <w:t xml:space="preserve">3.3.1.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плечевой</w:t>
      </w:r>
      <w:r w:rsidRPr="00E003F9">
        <w:rPr>
          <w:lang w:val="ru-RU"/>
        </w:rPr>
        <w:t xml:space="preserve"> </w:t>
      </w:r>
      <w:r w:rsidRPr="00E003F9">
        <w:rPr>
          <w:rFonts w:hint="eastAsia"/>
          <w:lang w:val="ru-RU"/>
        </w:rPr>
        <w:t>кости</w:t>
      </w:r>
      <w:r w:rsidRPr="00E003F9">
        <w:rPr>
          <w:lang w:val="ru-RU"/>
        </w:rPr>
        <w:t xml:space="preserve"> Oryctolagus cuniculus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78F8F576" w14:textId="77777777" w:rsidR="00E003F9" w:rsidRPr="00E003F9" w:rsidRDefault="00E003F9" w:rsidP="00E003F9">
      <w:pPr>
        <w:rPr>
          <w:lang w:val="ru-RU"/>
        </w:rPr>
      </w:pPr>
    </w:p>
    <w:p w14:paraId="01ED9B18" w14:textId="77777777" w:rsidR="00E003F9" w:rsidRPr="00E003F9" w:rsidRDefault="00E003F9" w:rsidP="00E003F9">
      <w:pPr>
        <w:rPr>
          <w:lang w:val="ru-RU"/>
        </w:rPr>
      </w:pPr>
      <w:r w:rsidRPr="00E003F9">
        <w:rPr>
          <w:lang w:val="ru-RU"/>
        </w:rPr>
        <w:t xml:space="preserve">3.3.2.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бедренной</w:t>
      </w:r>
      <w:r w:rsidRPr="00E003F9">
        <w:rPr>
          <w:lang w:val="ru-RU"/>
        </w:rPr>
        <w:t xml:space="preserve"> </w:t>
      </w:r>
      <w:r w:rsidRPr="00E003F9">
        <w:rPr>
          <w:rFonts w:hint="eastAsia"/>
          <w:lang w:val="ru-RU"/>
        </w:rPr>
        <w:t>кости</w:t>
      </w:r>
      <w:r w:rsidRPr="00E003F9">
        <w:rPr>
          <w:lang w:val="ru-RU"/>
        </w:rPr>
        <w:t xml:space="preserve"> Oryctolagus cuniculus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13639880" w14:textId="77777777" w:rsidR="00E003F9" w:rsidRPr="00E003F9" w:rsidRDefault="00E003F9" w:rsidP="00E003F9">
      <w:pPr>
        <w:rPr>
          <w:lang w:val="ru-RU"/>
        </w:rPr>
      </w:pPr>
    </w:p>
    <w:p w14:paraId="6EDE237E" w14:textId="77777777" w:rsidR="00E003F9" w:rsidRPr="00E003F9" w:rsidRDefault="00E003F9" w:rsidP="00E003F9">
      <w:pPr>
        <w:rPr>
          <w:lang w:val="ru-RU"/>
        </w:rPr>
      </w:pPr>
      <w:r w:rsidRPr="00E003F9">
        <w:rPr>
          <w:lang w:val="ru-RU"/>
        </w:rPr>
        <w:t xml:space="preserve">3.3.3. </w:t>
      </w:r>
      <w:r w:rsidRPr="00E003F9">
        <w:rPr>
          <w:rFonts w:hint="eastAsia"/>
          <w:lang w:val="ru-RU"/>
        </w:rPr>
        <w:t>Модель</w:t>
      </w:r>
      <w:r w:rsidRPr="00E003F9">
        <w:rPr>
          <w:lang w:val="ru-RU"/>
        </w:rPr>
        <w:t xml:space="preserve"> </w:t>
      </w:r>
      <w:r w:rsidRPr="00E003F9">
        <w:rPr>
          <w:rFonts w:hint="eastAsia"/>
          <w:lang w:val="ru-RU"/>
        </w:rPr>
        <w:t>структурной</w:t>
      </w:r>
      <w:r w:rsidRPr="00E003F9">
        <w:rPr>
          <w:lang w:val="ru-RU"/>
        </w:rPr>
        <w:t xml:space="preserve"> </w:t>
      </w:r>
      <w:r w:rsidRPr="00E003F9">
        <w:rPr>
          <w:rFonts w:hint="eastAsia"/>
          <w:lang w:val="ru-RU"/>
        </w:rPr>
        <w:t>организации</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проксимальных</w:t>
      </w:r>
      <w:r w:rsidRPr="00E003F9">
        <w:rPr>
          <w:lang w:val="ru-RU"/>
        </w:rPr>
        <w:t xml:space="preserve"> </w:t>
      </w:r>
      <w:r w:rsidRPr="00E003F9">
        <w:rPr>
          <w:rFonts w:hint="eastAsia"/>
          <w:lang w:val="ru-RU"/>
        </w:rPr>
        <w:t>сегментов</w:t>
      </w:r>
      <w:r w:rsidRPr="00E003F9">
        <w:rPr>
          <w:lang w:val="ru-RU"/>
        </w:rPr>
        <w:t xml:space="preserve"> </w:t>
      </w:r>
      <w:r w:rsidRPr="00E003F9">
        <w:rPr>
          <w:rFonts w:hint="eastAsia"/>
          <w:lang w:val="ru-RU"/>
        </w:rPr>
        <w:t>конечностей</w:t>
      </w:r>
      <w:r w:rsidRPr="00E003F9">
        <w:rPr>
          <w:lang w:val="ru-RU"/>
        </w:rPr>
        <w:t xml:space="preserve"> Oryctolagus cuniculus</w:t>
      </w:r>
    </w:p>
    <w:p w14:paraId="5B048412" w14:textId="77777777" w:rsidR="00E003F9" w:rsidRPr="00E003F9" w:rsidRDefault="00E003F9" w:rsidP="00E003F9">
      <w:pPr>
        <w:rPr>
          <w:lang w:val="ru-RU"/>
        </w:rPr>
      </w:pPr>
    </w:p>
    <w:p w14:paraId="574B8493" w14:textId="77777777" w:rsidR="00E003F9" w:rsidRPr="00E003F9" w:rsidRDefault="00E003F9" w:rsidP="00E003F9">
      <w:pPr>
        <w:rPr>
          <w:lang w:val="ru-RU"/>
        </w:rPr>
      </w:pPr>
      <w:r w:rsidRPr="00E003F9">
        <w:rPr>
          <w:lang w:val="ru-RU"/>
        </w:rPr>
        <w:t xml:space="preserve">3.4. </w:t>
      </w:r>
      <w:r w:rsidRPr="00E003F9">
        <w:rPr>
          <w:rFonts w:hint="eastAsia"/>
          <w:lang w:val="ru-RU"/>
        </w:rPr>
        <w:t>Результаты</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проксимального</w:t>
      </w:r>
      <w:r w:rsidRPr="00E003F9">
        <w:rPr>
          <w:lang w:val="ru-RU"/>
        </w:rPr>
        <w:t xml:space="preserve"> </w:t>
      </w:r>
      <w:r w:rsidRPr="00E003F9">
        <w:rPr>
          <w:rFonts w:hint="eastAsia"/>
          <w:lang w:val="ru-RU"/>
        </w:rPr>
        <w:t>сегмента</w:t>
      </w:r>
      <w:r w:rsidRPr="00E003F9">
        <w:rPr>
          <w:lang w:val="ru-RU"/>
        </w:rPr>
        <w:t xml:space="preserve"> </w:t>
      </w:r>
      <w:r w:rsidRPr="00E003F9">
        <w:rPr>
          <w:rFonts w:hint="eastAsia"/>
          <w:lang w:val="ru-RU"/>
        </w:rPr>
        <w:t>свободных</w:t>
      </w:r>
      <w:r w:rsidRPr="00E003F9">
        <w:rPr>
          <w:lang w:val="ru-RU"/>
        </w:rPr>
        <w:t xml:space="preserve"> </w:t>
      </w:r>
      <w:r w:rsidRPr="00E003F9">
        <w:rPr>
          <w:rFonts w:hint="eastAsia"/>
          <w:lang w:val="ru-RU"/>
        </w:rPr>
        <w:t>конечностей</w:t>
      </w:r>
      <w:r w:rsidRPr="00E003F9">
        <w:rPr>
          <w:lang w:val="ru-RU"/>
        </w:rPr>
        <w:t xml:space="preserve"> </w:t>
      </w:r>
      <w:r w:rsidRPr="00E003F9">
        <w:rPr>
          <w:rFonts w:hint="eastAsia"/>
          <w:lang w:val="ru-RU"/>
        </w:rPr>
        <w:t>современного</w:t>
      </w:r>
      <w:r w:rsidRPr="00E003F9">
        <w:rPr>
          <w:lang w:val="ru-RU"/>
        </w:rPr>
        <w:t xml:space="preserve"> </w:t>
      </w:r>
      <w:r w:rsidRPr="00E003F9">
        <w:rPr>
          <w:rFonts w:hint="eastAsia"/>
          <w:lang w:val="ru-RU"/>
        </w:rPr>
        <w:t>человека</w:t>
      </w:r>
    </w:p>
    <w:p w14:paraId="0729D3AC" w14:textId="77777777" w:rsidR="00E003F9" w:rsidRPr="00E003F9" w:rsidRDefault="00E003F9" w:rsidP="00E003F9">
      <w:pPr>
        <w:rPr>
          <w:lang w:val="ru-RU"/>
        </w:rPr>
      </w:pPr>
    </w:p>
    <w:p w14:paraId="6AAA1FE9" w14:textId="77777777" w:rsidR="00E003F9" w:rsidRPr="00E003F9" w:rsidRDefault="00E003F9" w:rsidP="00E003F9">
      <w:pPr>
        <w:rPr>
          <w:lang w:val="ru-RU"/>
        </w:rPr>
      </w:pPr>
      <w:r w:rsidRPr="00E003F9">
        <w:rPr>
          <w:lang w:val="ru-RU"/>
        </w:rPr>
        <w:t xml:space="preserve">3.4.1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плечевой</w:t>
      </w:r>
      <w:r w:rsidRPr="00E003F9">
        <w:rPr>
          <w:lang w:val="ru-RU"/>
        </w:rPr>
        <w:t xml:space="preserve"> </w:t>
      </w:r>
      <w:r w:rsidRPr="00E003F9">
        <w:rPr>
          <w:rFonts w:hint="eastAsia"/>
          <w:lang w:val="ru-RU"/>
        </w:rPr>
        <w:t>кости</w:t>
      </w:r>
      <w:r w:rsidRPr="00E003F9">
        <w:rPr>
          <w:lang w:val="ru-RU"/>
        </w:rPr>
        <w:t xml:space="preserve"> </w:t>
      </w:r>
      <w:r w:rsidRPr="00E003F9">
        <w:rPr>
          <w:rFonts w:hint="eastAsia"/>
          <w:lang w:val="ru-RU"/>
        </w:rPr>
        <w:t>современного</w:t>
      </w:r>
      <w:r w:rsidRPr="00E003F9">
        <w:rPr>
          <w:lang w:val="ru-RU"/>
        </w:rPr>
        <w:t xml:space="preserve"> </w:t>
      </w:r>
      <w:r w:rsidRPr="00E003F9">
        <w:rPr>
          <w:rFonts w:hint="eastAsia"/>
          <w:lang w:val="ru-RU"/>
        </w:rPr>
        <w:t>человека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1B9710DA" w14:textId="77777777" w:rsidR="00E003F9" w:rsidRPr="00E003F9" w:rsidRDefault="00E003F9" w:rsidP="00E003F9">
      <w:pPr>
        <w:rPr>
          <w:lang w:val="ru-RU"/>
        </w:rPr>
      </w:pPr>
    </w:p>
    <w:p w14:paraId="0D6E418E" w14:textId="77777777" w:rsidR="00E003F9" w:rsidRPr="00E003F9" w:rsidRDefault="00E003F9" w:rsidP="00E003F9">
      <w:pPr>
        <w:rPr>
          <w:lang w:val="ru-RU"/>
        </w:rPr>
      </w:pPr>
      <w:r w:rsidRPr="00E003F9">
        <w:rPr>
          <w:lang w:val="ru-RU"/>
        </w:rPr>
        <w:t xml:space="preserve">3.4.2 </w:t>
      </w:r>
      <w:r w:rsidRPr="00E003F9">
        <w:rPr>
          <w:rFonts w:hint="eastAsia"/>
          <w:lang w:val="ru-RU"/>
        </w:rPr>
        <w:t>Результаты</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бедренной</w:t>
      </w:r>
      <w:r w:rsidRPr="00E003F9">
        <w:rPr>
          <w:lang w:val="ru-RU"/>
        </w:rPr>
        <w:t xml:space="preserve"> </w:t>
      </w:r>
      <w:r w:rsidRPr="00E003F9">
        <w:rPr>
          <w:rFonts w:hint="eastAsia"/>
          <w:lang w:val="ru-RU"/>
        </w:rPr>
        <w:t>кости</w:t>
      </w:r>
      <w:r w:rsidRPr="00E003F9">
        <w:rPr>
          <w:lang w:val="ru-RU"/>
        </w:rPr>
        <w:t xml:space="preserve"> </w:t>
      </w:r>
      <w:r w:rsidRPr="00E003F9">
        <w:rPr>
          <w:rFonts w:hint="eastAsia"/>
          <w:lang w:val="ru-RU"/>
        </w:rPr>
        <w:t>современного</w:t>
      </w:r>
      <w:r w:rsidRPr="00E003F9">
        <w:rPr>
          <w:lang w:val="ru-RU"/>
        </w:rPr>
        <w:t xml:space="preserve"> </w:t>
      </w:r>
      <w:r w:rsidRPr="00E003F9">
        <w:rPr>
          <w:rFonts w:hint="eastAsia"/>
          <w:lang w:val="ru-RU"/>
        </w:rPr>
        <w:t>человека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r w:rsidRPr="00E003F9">
        <w:rPr>
          <w:lang w:val="ru-RU"/>
        </w:rPr>
        <w:t xml:space="preserve"> </w:t>
      </w:r>
      <w:r w:rsidRPr="00E003F9">
        <w:rPr>
          <w:rFonts w:hint="eastAsia"/>
          <w:lang w:val="ru-RU"/>
        </w:rPr>
        <w:t>принадлежности</w:t>
      </w:r>
      <w:r w:rsidRPr="00E003F9">
        <w:rPr>
          <w:lang w:val="ru-RU"/>
        </w:rPr>
        <w:t xml:space="preserve"> </w:t>
      </w:r>
      <w:r w:rsidRPr="00E003F9">
        <w:rPr>
          <w:rFonts w:hint="eastAsia"/>
          <w:lang w:val="ru-RU"/>
        </w:rPr>
        <w:t>к</w:t>
      </w:r>
      <w:r w:rsidRPr="00E003F9">
        <w:rPr>
          <w:lang w:val="ru-RU"/>
        </w:rPr>
        <w:t xml:space="preserve"> </w:t>
      </w:r>
      <w:r w:rsidRPr="00E003F9">
        <w:rPr>
          <w:rFonts w:hint="eastAsia"/>
          <w:lang w:val="ru-RU"/>
        </w:rPr>
        <w:t>стороне</w:t>
      </w:r>
      <w:r w:rsidRPr="00E003F9">
        <w:rPr>
          <w:lang w:val="ru-RU"/>
        </w:rPr>
        <w:t xml:space="preserve"> </w:t>
      </w:r>
      <w:r w:rsidRPr="00E003F9">
        <w:rPr>
          <w:rFonts w:hint="eastAsia"/>
          <w:lang w:val="ru-RU"/>
        </w:rPr>
        <w:t>тела</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норме</w:t>
      </w:r>
    </w:p>
    <w:p w14:paraId="59D5AD91" w14:textId="77777777" w:rsidR="00E003F9" w:rsidRPr="00E003F9" w:rsidRDefault="00E003F9" w:rsidP="00E003F9">
      <w:pPr>
        <w:rPr>
          <w:lang w:val="ru-RU"/>
        </w:rPr>
      </w:pPr>
    </w:p>
    <w:p w14:paraId="75706A5D" w14:textId="77777777" w:rsidR="00E003F9" w:rsidRPr="00E003F9" w:rsidRDefault="00E003F9" w:rsidP="00E003F9">
      <w:pPr>
        <w:rPr>
          <w:lang w:val="ru-RU"/>
        </w:rPr>
      </w:pPr>
      <w:r w:rsidRPr="00E003F9">
        <w:rPr>
          <w:lang w:val="ru-RU"/>
        </w:rPr>
        <w:t xml:space="preserve">3.4.3 </w:t>
      </w:r>
      <w:r w:rsidRPr="00E003F9">
        <w:rPr>
          <w:rFonts w:hint="eastAsia"/>
          <w:lang w:val="ru-RU"/>
        </w:rPr>
        <w:t>Модель</w:t>
      </w:r>
      <w:r w:rsidRPr="00E003F9">
        <w:rPr>
          <w:lang w:val="ru-RU"/>
        </w:rPr>
        <w:t xml:space="preserve"> </w:t>
      </w:r>
      <w:r w:rsidRPr="00E003F9">
        <w:rPr>
          <w:rFonts w:hint="eastAsia"/>
          <w:lang w:val="ru-RU"/>
        </w:rPr>
        <w:t>структурной</w:t>
      </w:r>
      <w:r w:rsidRPr="00E003F9">
        <w:rPr>
          <w:lang w:val="ru-RU"/>
        </w:rPr>
        <w:t xml:space="preserve"> </w:t>
      </w:r>
      <w:r w:rsidRPr="00E003F9">
        <w:rPr>
          <w:rFonts w:hint="eastAsia"/>
          <w:lang w:val="ru-RU"/>
        </w:rPr>
        <w:t>организации</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проксимальных</w:t>
      </w:r>
      <w:r w:rsidRPr="00E003F9">
        <w:rPr>
          <w:lang w:val="ru-RU"/>
        </w:rPr>
        <w:t xml:space="preserve"> </w:t>
      </w:r>
      <w:r w:rsidRPr="00E003F9">
        <w:rPr>
          <w:rFonts w:hint="eastAsia"/>
          <w:lang w:val="ru-RU"/>
        </w:rPr>
        <w:t>сегментов</w:t>
      </w:r>
      <w:r w:rsidRPr="00E003F9">
        <w:rPr>
          <w:lang w:val="ru-RU"/>
        </w:rPr>
        <w:t xml:space="preserve"> </w:t>
      </w:r>
      <w:r w:rsidRPr="00E003F9">
        <w:rPr>
          <w:rFonts w:hint="eastAsia"/>
          <w:lang w:val="ru-RU"/>
        </w:rPr>
        <w:t>конечностей</w:t>
      </w:r>
      <w:r w:rsidRPr="00E003F9">
        <w:rPr>
          <w:lang w:val="ru-RU"/>
        </w:rPr>
        <w:t xml:space="preserve"> </w:t>
      </w:r>
      <w:r w:rsidRPr="00E003F9">
        <w:rPr>
          <w:rFonts w:hint="eastAsia"/>
          <w:lang w:val="ru-RU"/>
        </w:rPr>
        <w:t>современного</w:t>
      </w:r>
      <w:r w:rsidRPr="00E003F9">
        <w:rPr>
          <w:lang w:val="ru-RU"/>
        </w:rPr>
        <w:t xml:space="preserve"> </w:t>
      </w:r>
      <w:r w:rsidRPr="00E003F9">
        <w:rPr>
          <w:rFonts w:hint="eastAsia"/>
          <w:lang w:val="ru-RU"/>
        </w:rPr>
        <w:t>чело</w:t>
      </w:r>
      <w:r w:rsidRPr="00E003F9">
        <w:rPr>
          <w:rFonts w:hint="eastAsia"/>
          <w:lang w:val="ru-RU"/>
        </w:rPr>
        <w:lastRenderedPageBreak/>
        <w:t>века</w:t>
      </w:r>
    </w:p>
    <w:p w14:paraId="74AD780E" w14:textId="77777777" w:rsidR="00E003F9" w:rsidRPr="00E003F9" w:rsidRDefault="00E003F9" w:rsidP="00E003F9">
      <w:pPr>
        <w:rPr>
          <w:lang w:val="ru-RU"/>
        </w:rPr>
      </w:pPr>
    </w:p>
    <w:p w14:paraId="3DE39E1B" w14:textId="77777777" w:rsidR="00E003F9" w:rsidRPr="00E003F9" w:rsidRDefault="00E003F9" w:rsidP="00E003F9">
      <w:pPr>
        <w:rPr>
          <w:lang w:val="ru-RU"/>
        </w:rPr>
      </w:pPr>
      <w:r w:rsidRPr="00E003F9">
        <w:rPr>
          <w:rFonts w:hint="eastAsia"/>
          <w:lang w:val="ru-RU"/>
        </w:rPr>
        <w:t>Глава</w:t>
      </w:r>
      <w:r w:rsidRPr="00E003F9">
        <w:rPr>
          <w:lang w:val="ru-RU"/>
        </w:rPr>
        <w:t xml:space="preserve"> 4 </w:t>
      </w:r>
      <w:r w:rsidRPr="00E003F9">
        <w:rPr>
          <w:rFonts w:hint="eastAsia"/>
          <w:lang w:val="ru-RU"/>
        </w:rPr>
        <w:t>ОБСУЖДЕНИЕ</w:t>
      </w:r>
      <w:r w:rsidRPr="00E003F9">
        <w:rPr>
          <w:lang w:val="ru-RU"/>
        </w:rPr>
        <w:t xml:space="preserve"> </w:t>
      </w:r>
      <w:r w:rsidRPr="00E003F9">
        <w:rPr>
          <w:rFonts w:hint="eastAsia"/>
          <w:lang w:val="ru-RU"/>
        </w:rPr>
        <w:t>ПОЛУЧЕННЫХ</w:t>
      </w:r>
      <w:r w:rsidRPr="00E003F9">
        <w:rPr>
          <w:lang w:val="ru-RU"/>
        </w:rPr>
        <w:t xml:space="preserve"> </w:t>
      </w:r>
      <w:r w:rsidRPr="00E003F9">
        <w:rPr>
          <w:rFonts w:hint="eastAsia"/>
          <w:lang w:val="ru-RU"/>
        </w:rPr>
        <w:t>РЕЗУЛЬТАТОВ</w:t>
      </w:r>
    </w:p>
    <w:p w14:paraId="603556BC" w14:textId="77777777" w:rsidR="00E003F9" w:rsidRPr="00E003F9" w:rsidRDefault="00E003F9" w:rsidP="00E003F9">
      <w:pPr>
        <w:rPr>
          <w:lang w:val="ru-RU"/>
        </w:rPr>
      </w:pPr>
    </w:p>
    <w:p w14:paraId="794D5DD5" w14:textId="77777777" w:rsidR="00E003F9" w:rsidRPr="00E003F9" w:rsidRDefault="00E003F9" w:rsidP="00E003F9">
      <w:pPr>
        <w:rPr>
          <w:lang w:val="ru-RU"/>
        </w:rPr>
      </w:pPr>
      <w:r w:rsidRPr="00E003F9">
        <w:rPr>
          <w:lang w:val="ru-RU"/>
        </w:rPr>
        <w:t xml:space="preserve">4.1. </w:t>
      </w:r>
      <w:r w:rsidRPr="00E003F9">
        <w:rPr>
          <w:rFonts w:hint="eastAsia"/>
          <w:lang w:val="ru-RU"/>
        </w:rPr>
        <w:t>Особенности</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плечевой</w:t>
      </w:r>
      <w:r w:rsidRPr="00E003F9">
        <w:rPr>
          <w:lang w:val="ru-RU"/>
        </w:rPr>
        <w:t xml:space="preserve"> </w:t>
      </w:r>
      <w:r w:rsidRPr="00E003F9">
        <w:rPr>
          <w:rFonts w:hint="eastAsia"/>
          <w:lang w:val="ru-RU"/>
        </w:rPr>
        <w:t>кости</w:t>
      </w:r>
    </w:p>
    <w:p w14:paraId="2815B808" w14:textId="77777777" w:rsidR="00E003F9" w:rsidRPr="00E003F9" w:rsidRDefault="00E003F9" w:rsidP="00E003F9">
      <w:pPr>
        <w:rPr>
          <w:lang w:val="ru-RU"/>
        </w:rPr>
      </w:pPr>
    </w:p>
    <w:p w14:paraId="6441C3ED" w14:textId="77777777" w:rsidR="00E003F9" w:rsidRPr="00E003F9" w:rsidRDefault="00E003F9" w:rsidP="00E003F9">
      <w:pPr>
        <w:rPr>
          <w:lang w:val="ru-RU"/>
        </w:rPr>
      </w:pPr>
      <w:r w:rsidRPr="00E003F9">
        <w:rPr>
          <w:rFonts w:hint="eastAsia"/>
          <w:lang w:val="ru-RU"/>
        </w:rPr>
        <w:t>современного</w:t>
      </w:r>
      <w:r w:rsidRPr="00E003F9">
        <w:rPr>
          <w:lang w:val="ru-RU"/>
        </w:rPr>
        <w:t xml:space="preserve"> </w:t>
      </w:r>
      <w:r w:rsidRPr="00E003F9">
        <w:rPr>
          <w:rFonts w:hint="eastAsia"/>
          <w:lang w:val="ru-RU"/>
        </w:rPr>
        <w:t>населения</w:t>
      </w:r>
      <w:r w:rsidRPr="00E003F9">
        <w:rPr>
          <w:lang w:val="ru-RU"/>
        </w:rPr>
        <w:t xml:space="preserve"> </w:t>
      </w:r>
      <w:r w:rsidRPr="00E003F9">
        <w:rPr>
          <w:rFonts w:hint="eastAsia"/>
          <w:lang w:val="ru-RU"/>
        </w:rPr>
        <w:t>европейской</w:t>
      </w:r>
      <w:r w:rsidRPr="00E003F9">
        <w:rPr>
          <w:lang w:val="ru-RU"/>
        </w:rPr>
        <w:t xml:space="preserve"> </w:t>
      </w:r>
      <w:r w:rsidRPr="00E003F9">
        <w:rPr>
          <w:rFonts w:hint="eastAsia"/>
          <w:lang w:val="ru-RU"/>
        </w:rPr>
        <w:t>части</w:t>
      </w:r>
      <w:r w:rsidRPr="00E003F9">
        <w:rPr>
          <w:lang w:val="ru-RU"/>
        </w:rPr>
        <w:t xml:space="preserve"> </w:t>
      </w:r>
      <w:r w:rsidRPr="00E003F9">
        <w:rPr>
          <w:rFonts w:hint="eastAsia"/>
          <w:lang w:val="ru-RU"/>
        </w:rPr>
        <w:t>России</w:t>
      </w:r>
    </w:p>
    <w:p w14:paraId="4A063DB4" w14:textId="77777777" w:rsidR="00E003F9" w:rsidRPr="00E003F9" w:rsidRDefault="00E003F9" w:rsidP="00E003F9">
      <w:pPr>
        <w:rPr>
          <w:lang w:val="ru-RU"/>
        </w:rPr>
      </w:pPr>
    </w:p>
    <w:p w14:paraId="6C79FDBA" w14:textId="77777777" w:rsidR="00E003F9" w:rsidRPr="00E003F9" w:rsidRDefault="00E003F9" w:rsidP="00E003F9">
      <w:pPr>
        <w:rPr>
          <w:lang w:val="ru-RU"/>
        </w:rPr>
      </w:pPr>
      <w:r w:rsidRPr="00E003F9">
        <w:rPr>
          <w:lang w:val="ru-RU"/>
        </w:rPr>
        <w:t xml:space="preserve">4.2. </w:t>
      </w:r>
      <w:r w:rsidRPr="00E003F9">
        <w:rPr>
          <w:rFonts w:hint="eastAsia"/>
          <w:lang w:val="ru-RU"/>
        </w:rPr>
        <w:t>Адаптационная</w:t>
      </w:r>
      <w:r w:rsidRPr="00E003F9">
        <w:rPr>
          <w:lang w:val="ru-RU"/>
        </w:rPr>
        <w:t xml:space="preserve"> </w:t>
      </w:r>
      <w:r w:rsidRPr="00E003F9">
        <w:rPr>
          <w:rFonts w:hint="eastAsia"/>
          <w:lang w:val="ru-RU"/>
        </w:rPr>
        <w:t>гармоничность</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строении</w:t>
      </w:r>
      <w:r w:rsidRPr="00E003F9">
        <w:rPr>
          <w:lang w:val="ru-RU"/>
        </w:rPr>
        <w:t xml:space="preserve"> </w:t>
      </w:r>
      <w:r w:rsidRPr="00E003F9">
        <w:rPr>
          <w:rFonts w:hint="eastAsia"/>
          <w:lang w:val="ru-RU"/>
        </w:rPr>
        <w:t>плечевой</w:t>
      </w:r>
      <w:r w:rsidRPr="00E003F9">
        <w:rPr>
          <w:lang w:val="ru-RU"/>
        </w:rPr>
        <w:t xml:space="preserve"> </w:t>
      </w:r>
      <w:r w:rsidRPr="00E003F9">
        <w:rPr>
          <w:rFonts w:hint="eastAsia"/>
          <w:lang w:val="ru-RU"/>
        </w:rPr>
        <w:t>кости</w:t>
      </w:r>
      <w:r w:rsidRPr="00E003F9">
        <w:rPr>
          <w:lang w:val="ru-RU"/>
        </w:rPr>
        <w:t xml:space="preserve"> </w:t>
      </w:r>
      <w:r w:rsidRPr="00E003F9">
        <w:rPr>
          <w:rFonts w:hint="eastAsia"/>
          <w:lang w:val="ru-RU"/>
        </w:rPr>
        <w:t>человека</w:t>
      </w:r>
      <w:r w:rsidRPr="00E003F9">
        <w:rPr>
          <w:lang w:val="ru-RU"/>
        </w:rPr>
        <w:t xml:space="preserve"> </w:t>
      </w:r>
      <w:r w:rsidRPr="00E003F9">
        <w:rPr>
          <w:rFonts w:hint="eastAsia"/>
          <w:lang w:val="ru-RU"/>
        </w:rPr>
        <w:t>и</w:t>
      </w:r>
    </w:p>
    <w:p w14:paraId="1F07B285" w14:textId="77777777" w:rsidR="00E003F9" w:rsidRPr="00E003F9" w:rsidRDefault="00E003F9" w:rsidP="00E003F9">
      <w:pPr>
        <w:rPr>
          <w:lang w:val="ru-RU"/>
        </w:rPr>
      </w:pPr>
    </w:p>
    <w:p w14:paraId="05586C2A" w14:textId="77777777" w:rsidR="00E003F9" w:rsidRPr="00E003F9" w:rsidRDefault="00E003F9" w:rsidP="00E003F9">
      <w:pPr>
        <w:rPr>
          <w:lang w:val="ru-RU"/>
        </w:rPr>
      </w:pPr>
      <w:r w:rsidRPr="00E003F9">
        <w:rPr>
          <w:rFonts w:hint="eastAsia"/>
          <w:lang w:val="ru-RU"/>
        </w:rPr>
        <w:t>животных</w:t>
      </w:r>
    </w:p>
    <w:p w14:paraId="2C3A448D" w14:textId="77777777" w:rsidR="00E003F9" w:rsidRPr="00E003F9" w:rsidRDefault="00E003F9" w:rsidP="00E003F9">
      <w:pPr>
        <w:rPr>
          <w:lang w:val="ru-RU"/>
        </w:rPr>
      </w:pPr>
    </w:p>
    <w:p w14:paraId="52649F07" w14:textId="77777777" w:rsidR="00E003F9" w:rsidRPr="00E003F9" w:rsidRDefault="00E003F9" w:rsidP="00E003F9">
      <w:pPr>
        <w:rPr>
          <w:lang w:val="ru-RU"/>
        </w:rPr>
      </w:pPr>
      <w:r w:rsidRPr="00E003F9">
        <w:rPr>
          <w:lang w:val="ru-RU"/>
        </w:rPr>
        <w:t xml:space="preserve">4.3. </w:t>
      </w:r>
      <w:r w:rsidRPr="00E003F9">
        <w:rPr>
          <w:rFonts w:hint="eastAsia"/>
          <w:lang w:val="ru-RU"/>
        </w:rPr>
        <w:t>Особенности</w:t>
      </w:r>
      <w:r w:rsidRPr="00E003F9">
        <w:rPr>
          <w:lang w:val="ru-RU"/>
        </w:rPr>
        <w:t xml:space="preserve"> </w:t>
      </w:r>
      <w:r w:rsidRPr="00E003F9">
        <w:rPr>
          <w:rFonts w:hint="eastAsia"/>
          <w:lang w:val="ru-RU"/>
        </w:rPr>
        <w:t>остеометрического</w:t>
      </w:r>
      <w:r w:rsidRPr="00E003F9">
        <w:rPr>
          <w:lang w:val="ru-RU"/>
        </w:rPr>
        <w:t xml:space="preserve"> </w:t>
      </w:r>
      <w:r w:rsidRPr="00E003F9">
        <w:rPr>
          <w:rFonts w:hint="eastAsia"/>
          <w:lang w:val="ru-RU"/>
        </w:rPr>
        <w:t>исследования</w:t>
      </w:r>
      <w:r w:rsidRPr="00E003F9">
        <w:rPr>
          <w:lang w:val="ru-RU"/>
        </w:rPr>
        <w:t xml:space="preserve"> </w:t>
      </w:r>
      <w:r w:rsidRPr="00E003F9">
        <w:rPr>
          <w:rFonts w:hint="eastAsia"/>
          <w:lang w:val="ru-RU"/>
        </w:rPr>
        <w:t>бедренной</w:t>
      </w:r>
      <w:r w:rsidRPr="00E003F9">
        <w:rPr>
          <w:lang w:val="ru-RU"/>
        </w:rPr>
        <w:t xml:space="preserve"> </w:t>
      </w:r>
      <w:r w:rsidRPr="00E003F9">
        <w:rPr>
          <w:rFonts w:hint="eastAsia"/>
          <w:lang w:val="ru-RU"/>
        </w:rPr>
        <w:t>кости</w:t>
      </w:r>
    </w:p>
    <w:p w14:paraId="7935A628" w14:textId="77777777" w:rsidR="00E003F9" w:rsidRPr="00E003F9" w:rsidRDefault="00E003F9" w:rsidP="00E003F9">
      <w:pPr>
        <w:rPr>
          <w:lang w:val="ru-RU"/>
        </w:rPr>
      </w:pPr>
    </w:p>
    <w:p w14:paraId="1A344BD6" w14:textId="77777777" w:rsidR="00E003F9" w:rsidRPr="00E003F9" w:rsidRDefault="00E003F9" w:rsidP="00E003F9">
      <w:pPr>
        <w:rPr>
          <w:lang w:val="ru-RU"/>
        </w:rPr>
      </w:pPr>
      <w:r w:rsidRPr="00E003F9">
        <w:rPr>
          <w:rFonts w:hint="eastAsia"/>
          <w:lang w:val="ru-RU"/>
        </w:rPr>
        <w:t>современного</w:t>
      </w:r>
      <w:r w:rsidRPr="00E003F9">
        <w:rPr>
          <w:lang w:val="ru-RU"/>
        </w:rPr>
        <w:t xml:space="preserve"> </w:t>
      </w:r>
      <w:r w:rsidRPr="00E003F9">
        <w:rPr>
          <w:rFonts w:hint="eastAsia"/>
          <w:lang w:val="ru-RU"/>
        </w:rPr>
        <w:t>человека</w:t>
      </w:r>
    </w:p>
    <w:p w14:paraId="634E1B98" w14:textId="77777777" w:rsidR="00E003F9" w:rsidRPr="00E003F9" w:rsidRDefault="00E003F9" w:rsidP="00E003F9">
      <w:pPr>
        <w:rPr>
          <w:lang w:val="ru-RU"/>
        </w:rPr>
      </w:pPr>
    </w:p>
    <w:p w14:paraId="468581AA" w14:textId="77777777" w:rsidR="00E003F9" w:rsidRPr="00E003F9" w:rsidRDefault="00E003F9" w:rsidP="00E003F9">
      <w:pPr>
        <w:rPr>
          <w:lang w:val="ru-RU"/>
        </w:rPr>
      </w:pPr>
      <w:r w:rsidRPr="00E003F9">
        <w:rPr>
          <w:lang w:val="ru-RU"/>
        </w:rPr>
        <w:t xml:space="preserve">4.4. </w:t>
      </w:r>
      <w:r w:rsidRPr="00E003F9">
        <w:rPr>
          <w:rFonts w:hint="eastAsia"/>
          <w:lang w:val="ru-RU"/>
        </w:rPr>
        <w:t>Адаптационная</w:t>
      </w:r>
      <w:r w:rsidRPr="00E003F9">
        <w:rPr>
          <w:lang w:val="ru-RU"/>
        </w:rPr>
        <w:t xml:space="preserve"> </w:t>
      </w:r>
      <w:r w:rsidRPr="00E003F9">
        <w:rPr>
          <w:rFonts w:hint="eastAsia"/>
          <w:lang w:val="ru-RU"/>
        </w:rPr>
        <w:t>гармоничность</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строении</w:t>
      </w:r>
      <w:r w:rsidRPr="00E003F9">
        <w:rPr>
          <w:lang w:val="ru-RU"/>
        </w:rPr>
        <w:t xml:space="preserve"> </w:t>
      </w:r>
      <w:r w:rsidRPr="00E003F9">
        <w:rPr>
          <w:rFonts w:hint="eastAsia"/>
          <w:lang w:val="ru-RU"/>
        </w:rPr>
        <w:t>бедренной</w:t>
      </w:r>
      <w:r w:rsidRPr="00E003F9">
        <w:rPr>
          <w:lang w:val="ru-RU"/>
        </w:rPr>
        <w:t xml:space="preserve"> </w:t>
      </w:r>
      <w:r w:rsidRPr="00E003F9">
        <w:rPr>
          <w:rFonts w:hint="eastAsia"/>
          <w:lang w:val="ru-RU"/>
        </w:rPr>
        <w:t>кости</w:t>
      </w:r>
      <w:r w:rsidRPr="00E003F9">
        <w:rPr>
          <w:lang w:val="ru-RU"/>
        </w:rPr>
        <w:t xml:space="preserve"> </w:t>
      </w:r>
      <w:r w:rsidRPr="00E003F9">
        <w:rPr>
          <w:rFonts w:hint="eastAsia"/>
          <w:lang w:val="ru-RU"/>
        </w:rPr>
        <w:t>человека</w:t>
      </w:r>
      <w:r w:rsidRPr="00E003F9">
        <w:rPr>
          <w:lang w:val="ru-RU"/>
        </w:rPr>
        <w:t xml:space="preserve"> </w:t>
      </w:r>
      <w:r w:rsidRPr="00E003F9">
        <w:rPr>
          <w:rFonts w:hint="eastAsia"/>
          <w:lang w:val="ru-RU"/>
        </w:rPr>
        <w:t>и</w:t>
      </w:r>
    </w:p>
    <w:p w14:paraId="0ACC42BC" w14:textId="77777777" w:rsidR="00E003F9" w:rsidRPr="00E003F9" w:rsidRDefault="00E003F9" w:rsidP="00E003F9">
      <w:pPr>
        <w:rPr>
          <w:lang w:val="ru-RU"/>
        </w:rPr>
      </w:pPr>
    </w:p>
    <w:p w14:paraId="5928CFF5" w14:textId="77777777" w:rsidR="00E003F9" w:rsidRPr="00E003F9" w:rsidRDefault="00E003F9" w:rsidP="00E003F9">
      <w:pPr>
        <w:rPr>
          <w:lang w:val="ru-RU"/>
        </w:rPr>
      </w:pPr>
      <w:r w:rsidRPr="00E003F9">
        <w:rPr>
          <w:rFonts w:hint="eastAsia"/>
          <w:lang w:val="ru-RU"/>
        </w:rPr>
        <w:t>животных</w:t>
      </w:r>
    </w:p>
    <w:p w14:paraId="0DBEC38C" w14:textId="77777777" w:rsidR="00E003F9" w:rsidRPr="00E003F9" w:rsidRDefault="00E003F9" w:rsidP="00E003F9">
      <w:pPr>
        <w:rPr>
          <w:lang w:val="ru-RU"/>
        </w:rPr>
      </w:pPr>
    </w:p>
    <w:p w14:paraId="6A6087A8" w14:textId="77777777" w:rsidR="00E003F9" w:rsidRPr="00E003F9" w:rsidRDefault="00E003F9" w:rsidP="00E003F9">
      <w:pPr>
        <w:rPr>
          <w:lang w:val="ru-RU"/>
        </w:rPr>
      </w:pPr>
      <w:r w:rsidRPr="00E003F9">
        <w:rPr>
          <w:lang w:val="ru-RU"/>
        </w:rPr>
        <w:t xml:space="preserve">4.5. </w:t>
      </w:r>
      <w:r w:rsidRPr="00E003F9">
        <w:rPr>
          <w:rFonts w:hint="eastAsia"/>
          <w:lang w:val="ru-RU"/>
        </w:rPr>
        <w:t>Структурная</w:t>
      </w:r>
      <w:r w:rsidRPr="00E003F9">
        <w:rPr>
          <w:lang w:val="ru-RU"/>
        </w:rPr>
        <w:t xml:space="preserve"> </w:t>
      </w:r>
      <w:r w:rsidRPr="00E003F9">
        <w:rPr>
          <w:rFonts w:hint="eastAsia"/>
          <w:lang w:val="ru-RU"/>
        </w:rPr>
        <w:t>организация</w:t>
      </w:r>
      <w:r w:rsidRPr="00E003F9">
        <w:rPr>
          <w:lang w:val="ru-RU"/>
        </w:rPr>
        <w:t xml:space="preserve"> </w:t>
      </w:r>
      <w:r w:rsidRPr="00E003F9">
        <w:rPr>
          <w:rFonts w:hint="eastAsia"/>
          <w:lang w:val="ru-RU"/>
        </w:rPr>
        <w:t>костей</w:t>
      </w:r>
      <w:r w:rsidRPr="00E003F9">
        <w:rPr>
          <w:lang w:val="ru-RU"/>
        </w:rPr>
        <w:t xml:space="preserve"> </w:t>
      </w:r>
      <w:r w:rsidRPr="00E003F9">
        <w:rPr>
          <w:rFonts w:hint="eastAsia"/>
          <w:lang w:val="ru-RU"/>
        </w:rPr>
        <w:t>проксимального</w:t>
      </w:r>
      <w:r w:rsidRPr="00E003F9">
        <w:rPr>
          <w:lang w:val="ru-RU"/>
        </w:rPr>
        <w:t xml:space="preserve"> </w:t>
      </w:r>
      <w:r w:rsidRPr="00E003F9">
        <w:rPr>
          <w:rFonts w:hint="eastAsia"/>
          <w:lang w:val="ru-RU"/>
        </w:rPr>
        <w:t>звена</w:t>
      </w:r>
      <w:r w:rsidRPr="00E003F9">
        <w:rPr>
          <w:lang w:val="ru-RU"/>
        </w:rPr>
        <w:t xml:space="preserve"> </w:t>
      </w:r>
      <w:r w:rsidRPr="00E003F9">
        <w:rPr>
          <w:rFonts w:hint="eastAsia"/>
          <w:lang w:val="ru-RU"/>
        </w:rPr>
        <w:t>свободной</w:t>
      </w:r>
    </w:p>
    <w:p w14:paraId="144121E8" w14:textId="77777777" w:rsidR="00E003F9" w:rsidRPr="00E003F9" w:rsidRDefault="00E003F9" w:rsidP="00E003F9">
      <w:pPr>
        <w:rPr>
          <w:lang w:val="ru-RU"/>
        </w:rPr>
      </w:pPr>
    </w:p>
    <w:p w14:paraId="21BE8E03" w14:textId="77777777" w:rsidR="00E003F9" w:rsidRPr="00E003F9" w:rsidRDefault="00E003F9" w:rsidP="00E003F9">
      <w:pPr>
        <w:rPr>
          <w:lang w:val="ru-RU"/>
        </w:rPr>
      </w:pPr>
      <w:r w:rsidRPr="00E003F9">
        <w:rPr>
          <w:rFonts w:hint="eastAsia"/>
          <w:lang w:val="ru-RU"/>
        </w:rPr>
        <w:t>конечности</w:t>
      </w:r>
      <w:r w:rsidRPr="00E003F9">
        <w:rPr>
          <w:lang w:val="ru-RU"/>
        </w:rPr>
        <w:t xml:space="preserve"> </w:t>
      </w:r>
      <w:r w:rsidRPr="00E003F9">
        <w:rPr>
          <w:rFonts w:hint="eastAsia"/>
          <w:lang w:val="ru-RU"/>
        </w:rPr>
        <w:t>животных</w:t>
      </w:r>
      <w:r w:rsidRPr="00E003F9">
        <w:rPr>
          <w:lang w:val="ru-RU"/>
        </w:rPr>
        <w:t xml:space="preserve"> </w:t>
      </w:r>
      <w:r w:rsidRPr="00E003F9">
        <w:rPr>
          <w:rFonts w:hint="eastAsia"/>
          <w:lang w:val="ru-RU"/>
        </w:rPr>
        <w:t>с</w:t>
      </w:r>
      <w:r w:rsidRPr="00E003F9">
        <w:rPr>
          <w:lang w:val="ru-RU"/>
        </w:rPr>
        <w:t xml:space="preserve"> </w:t>
      </w:r>
      <w:r w:rsidRPr="00E003F9">
        <w:rPr>
          <w:rFonts w:hint="eastAsia"/>
          <w:lang w:val="ru-RU"/>
        </w:rPr>
        <w:t>различными</w:t>
      </w:r>
      <w:r w:rsidRPr="00E003F9">
        <w:rPr>
          <w:lang w:val="ru-RU"/>
        </w:rPr>
        <w:t xml:space="preserve"> </w:t>
      </w:r>
      <w:r w:rsidRPr="00E003F9">
        <w:rPr>
          <w:rFonts w:hint="eastAsia"/>
          <w:lang w:val="ru-RU"/>
        </w:rPr>
        <w:t>типами</w:t>
      </w:r>
      <w:r w:rsidRPr="00E003F9">
        <w:rPr>
          <w:lang w:val="ru-RU"/>
        </w:rPr>
        <w:t xml:space="preserve"> </w:t>
      </w:r>
      <w:r w:rsidRPr="00E003F9">
        <w:rPr>
          <w:rFonts w:hint="eastAsia"/>
          <w:lang w:val="ru-RU"/>
        </w:rPr>
        <w:t>локомоции</w:t>
      </w:r>
    </w:p>
    <w:p w14:paraId="265ABC91" w14:textId="77777777" w:rsidR="00E003F9" w:rsidRPr="00E003F9" w:rsidRDefault="00E003F9" w:rsidP="00E003F9">
      <w:pPr>
        <w:rPr>
          <w:lang w:val="ru-RU"/>
        </w:rPr>
      </w:pPr>
    </w:p>
    <w:p w14:paraId="0200D85A" w14:textId="77777777" w:rsidR="00E003F9" w:rsidRPr="00E003F9" w:rsidRDefault="00E003F9" w:rsidP="00E003F9">
      <w:pPr>
        <w:rPr>
          <w:lang w:val="ru-RU"/>
        </w:rPr>
      </w:pPr>
      <w:r w:rsidRPr="00E003F9">
        <w:rPr>
          <w:lang w:val="ru-RU"/>
        </w:rPr>
        <w:t xml:space="preserve">4.6. </w:t>
      </w:r>
      <w:r w:rsidRPr="00E003F9">
        <w:rPr>
          <w:rFonts w:hint="eastAsia"/>
          <w:lang w:val="ru-RU"/>
        </w:rPr>
        <w:t>Изменения</w:t>
      </w:r>
      <w:r w:rsidRPr="00E003F9">
        <w:rPr>
          <w:lang w:val="ru-RU"/>
        </w:rPr>
        <w:t xml:space="preserve"> </w:t>
      </w:r>
      <w:r w:rsidRPr="00E003F9">
        <w:rPr>
          <w:rFonts w:hint="eastAsia"/>
          <w:lang w:val="ru-RU"/>
        </w:rPr>
        <w:t>структурной</w:t>
      </w:r>
      <w:r w:rsidRPr="00E003F9">
        <w:rPr>
          <w:lang w:val="ru-RU"/>
        </w:rPr>
        <w:t xml:space="preserve"> </w:t>
      </w:r>
      <w:r w:rsidRPr="00E003F9">
        <w:rPr>
          <w:rFonts w:hint="eastAsia"/>
          <w:lang w:val="ru-RU"/>
        </w:rPr>
        <w:t>организации</w:t>
      </w:r>
      <w:r w:rsidRPr="00E003F9">
        <w:rPr>
          <w:lang w:val="ru-RU"/>
        </w:rPr>
        <w:t xml:space="preserve"> </w:t>
      </w:r>
      <w:r w:rsidRPr="00E003F9">
        <w:rPr>
          <w:rFonts w:hint="eastAsia"/>
          <w:lang w:val="ru-RU"/>
        </w:rPr>
        <w:t>плечевой</w:t>
      </w:r>
      <w:r w:rsidRPr="00E003F9">
        <w:rPr>
          <w:lang w:val="ru-RU"/>
        </w:rPr>
        <w:t xml:space="preserve"> </w:t>
      </w:r>
      <w:r w:rsidRPr="00E003F9">
        <w:rPr>
          <w:rFonts w:hint="eastAsia"/>
          <w:lang w:val="ru-RU"/>
        </w:rPr>
        <w:t>кости</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p>
    <w:p w14:paraId="7578A7B8" w14:textId="77777777" w:rsidR="00E003F9" w:rsidRPr="00E003F9" w:rsidRDefault="00E003F9" w:rsidP="00E003F9">
      <w:pPr>
        <w:rPr>
          <w:lang w:val="ru-RU"/>
        </w:rPr>
      </w:pPr>
    </w:p>
    <w:p w14:paraId="30C73270" w14:textId="77777777" w:rsidR="00E003F9" w:rsidRPr="00E003F9" w:rsidRDefault="00E003F9" w:rsidP="00E003F9">
      <w:pPr>
        <w:rPr>
          <w:lang w:val="ru-RU"/>
        </w:rPr>
      </w:pPr>
      <w:r w:rsidRPr="00E003F9">
        <w:rPr>
          <w:rFonts w:hint="eastAsia"/>
          <w:lang w:val="ru-RU"/>
        </w:rPr>
        <w:t>способа</w:t>
      </w:r>
      <w:r w:rsidRPr="00E003F9">
        <w:rPr>
          <w:lang w:val="ru-RU"/>
        </w:rPr>
        <w:t xml:space="preserve"> </w:t>
      </w:r>
      <w:r w:rsidRPr="00E003F9">
        <w:rPr>
          <w:rFonts w:hint="eastAsia"/>
          <w:lang w:val="ru-RU"/>
        </w:rPr>
        <w:t>передвижения</w:t>
      </w:r>
      <w:r w:rsidRPr="00E003F9">
        <w:rPr>
          <w:lang w:val="ru-RU"/>
        </w:rPr>
        <w:t xml:space="preserve"> </w:t>
      </w:r>
      <w:r w:rsidRPr="00E003F9">
        <w:rPr>
          <w:rFonts w:hint="eastAsia"/>
          <w:lang w:val="ru-RU"/>
        </w:rPr>
        <w:t>и</w:t>
      </w:r>
      <w:r w:rsidRPr="00E003F9">
        <w:rPr>
          <w:lang w:val="ru-RU"/>
        </w:rPr>
        <w:t xml:space="preserve"> </w:t>
      </w:r>
      <w:r w:rsidRPr="00E003F9">
        <w:rPr>
          <w:rFonts w:hint="eastAsia"/>
          <w:lang w:val="ru-RU"/>
        </w:rPr>
        <w:t>функциональной</w:t>
      </w:r>
      <w:r w:rsidRPr="00E003F9">
        <w:rPr>
          <w:lang w:val="ru-RU"/>
        </w:rPr>
        <w:t xml:space="preserve"> </w:t>
      </w:r>
      <w:r w:rsidRPr="00E003F9">
        <w:rPr>
          <w:rFonts w:hint="eastAsia"/>
          <w:lang w:val="ru-RU"/>
        </w:rPr>
        <w:t>нагрузки</w:t>
      </w:r>
      <w:r w:rsidRPr="00E003F9">
        <w:rPr>
          <w:lang w:val="ru-RU"/>
        </w:rPr>
        <w:t xml:space="preserve"> </w:t>
      </w:r>
      <w:r w:rsidRPr="00E003F9">
        <w:rPr>
          <w:rFonts w:hint="eastAsia"/>
          <w:lang w:val="ru-RU"/>
        </w:rPr>
        <w:t>на</w:t>
      </w:r>
      <w:r w:rsidRPr="00E003F9">
        <w:rPr>
          <w:lang w:val="ru-RU"/>
        </w:rPr>
        <w:t xml:space="preserve"> </w:t>
      </w:r>
      <w:r w:rsidRPr="00E003F9">
        <w:rPr>
          <w:rFonts w:hint="eastAsia"/>
          <w:lang w:val="ru-RU"/>
        </w:rPr>
        <w:t>конечность</w:t>
      </w:r>
    </w:p>
    <w:p w14:paraId="64E6AF27" w14:textId="77777777" w:rsidR="00E003F9" w:rsidRPr="00E003F9" w:rsidRDefault="00E003F9" w:rsidP="00E003F9">
      <w:pPr>
        <w:rPr>
          <w:lang w:val="ru-RU"/>
        </w:rPr>
      </w:pPr>
    </w:p>
    <w:p w14:paraId="00DA5B6A" w14:textId="77777777" w:rsidR="00E003F9" w:rsidRPr="00E003F9" w:rsidRDefault="00E003F9" w:rsidP="00E003F9">
      <w:pPr>
        <w:rPr>
          <w:lang w:val="ru-RU"/>
        </w:rPr>
      </w:pPr>
      <w:r w:rsidRPr="00E003F9">
        <w:rPr>
          <w:lang w:val="ru-RU"/>
        </w:rPr>
        <w:t xml:space="preserve">4.7. </w:t>
      </w:r>
      <w:r w:rsidRPr="00E003F9">
        <w:rPr>
          <w:rFonts w:hint="eastAsia"/>
          <w:lang w:val="ru-RU"/>
        </w:rPr>
        <w:t>Изменения</w:t>
      </w:r>
      <w:r w:rsidRPr="00E003F9">
        <w:rPr>
          <w:lang w:val="ru-RU"/>
        </w:rPr>
        <w:t xml:space="preserve"> </w:t>
      </w:r>
      <w:r w:rsidRPr="00E003F9">
        <w:rPr>
          <w:rFonts w:hint="eastAsia"/>
          <w:lang w:val="ru-RU"/>
        </w:rPr>
        <w:t>структурной</w:t>
      </w:r>
      <w:r w:rsidRPr="00E003F9">
        <w:rPr>
          <w:lang w:val="ru-RU"/>
        </w:rPr>
        <w:t xml:space="preserve"> </w:t>
      </w:r>
      <w:r w:rsidRPr="00E003F9">
        <w:rPr>
          <w:rFonts w:hint="eastAsia"/>
          <w:lang w:val="ru-RU"/>
        </w:rPr>
        <w:t>организации</w:t>
      </w:r>
      <w:r w:rsidRPr="00E003F9">
        <w:rPr>
          <w:lang w:val="ru-RU"/>
        </w:rPr>
        <w:t xml:space="preserve"> </w:t>
      </w:r>
      <w:r w:rsidRPr="00E003F9">
        <w:rPr>
          <w:rFonts w:hint="eastAsia"/>
          <w:lang w:val="ru-RU"/>
        </w:rPr>
        <w:t>бедренной</w:t>
      </w:r>
      <w:r w:rsidRPr="00E003F9">
        <w:rPr>
          <w:lang w:val="ru-RU"/>
        </w:rPr>
        <w:t xml:space="preserve"> </w:t>
      </w:r>
      <w:r w:rsidRPr="00E003F9">
        <w:rPr>
          <w:rFonts w:hint="eastAsia"/>
          <w:lang w:val="ru-RU"/>
        </w:rPr>
        <w:t>кости</w:t>
      </w:r>
      <w:r w:rsidRPr="00E003F9">
        <w:rPr>
          <w:lang w:val="ru-RU"/>
        </w:rPr>
        <w:t xml:space="preserve"> </w:t>
      </w:r>
      <w:r w:rsidRPr="00E003F9">
        <w:rPr>
          <w:rFonts w:hint="eastAsia"/>
          <w:lang w:val="ru-RU"/>
        </w:rPr>
        <w:t>в</w:t>
      </w:r>
      <w:r w:rsidRPr="00E003F9">
        <w:rPr>
          <w:lang w:val="ru-RU"/>
        </w:rPr>
        <w:t xml:space="preserve"> </w:t>
      </w:r>
      <w:r w:rsidRPr="00E003F9">
        <w:rPr>
          <w:rFonts w:hint="eastAsia"/>
          <w:lang w:val="ru-RU"/>
        </w:rPr>
        <w:t>зависимости</w:t>
      </w:r>
      <w:r w:rsidRPr="00E003F9">
        <w:rPr>
          <w:lang w:val="ru-RU"/>
        </w:rPr>
        <w:t xml:space="preserve"> </w:t>
      </w:r>
      <w:r w:rsidRPr="00E003F9">
        <w:rPr>
          <w:rFonts w:hint="eastAsia"/>
          <w:lang w:val="ru-RU"/>
        </w:rPr>
        <w:t>от</w:t>
      </w:r>
    </w:p>
    <w:p w14:paraId="53F1A8BB" w14:textId="77777777" w:rsidR="00E003F9" w:rsidRPr="00E003F9" w:rsidRDefault="00E003F9" w:rsidP="00E003F9">
      <w:pPr>
        <w:rPr>
          <w:lang w:val="ru-RU"/>
        </w:rPr>
      </w:pPr>
    </w:p>
    <w:p w14:paraId="78E2E2C0" w14:textId="77777777" w:rsidR="00E003F9" w:rsidRPr="00E003F9" w:rsidRDefault="00E003F9" w:rsidP="00E003F9">
      <w:pPr>
        <w:rPr>
          <w:lang w:val="ru-RU"/>
        </w:rPr>
      </w:pPr>
      <w:r w:rsidRPr="00E003F9">
        <w:rPr>
          <w:rFonts w:hint="eastAsia"/>
          <w:lang w:val="ru-RU"/>
        </w:rPr>
        <w:t>способа</w:t>
      </w:r>
      <w:r w:rsidRPr="00E003F9">
        <w:rPr>
          <w:lang w:val="ru-RU"/>
        </w:rPr>
        <w:t xml:space="preserve"> </w:t>
      </w:r>
      <w:r w:rsidRPr="00E003F9">
        <w:rPr>
          <w:rFonts w:hint="eastAsia"/>
          <w:lang w:val="ru-RU"/>
        </w:rPr>
        <w:t>передвижения</w:t>
      </w:r>
      <w:r w:rsidRPr="00E003F9">
        <w:rPr>
          <w:lang w:val="ru-RU"/>
        </w:rPr>
        <w:t xml:space="preserve"> </w:t>
      </w:r>
      <w:r w:rsidRPr="00E003F9">
        <w:rPr>
          <w:rFonts w:hint="eastAsia"/>
          <w:lang w:val="ru-RU"/>
        </w:rPr>
        <w:t>и</w:t>
      </w:r>
      <w:r w:rsidRPr="00E003F9">
        <w:rPr>
          <w:lang w:val="ru-RU"/>
        </w:rPr>
        <w:t xml:space="preserve"> </w:t>
      </w:r>
      <w:r w:rsidRPr="00E003F9">
        <w:rPr>
          <w:rFonts w:hint="eastAsia"/>
          <w:lang w:val="ru-RU"/>
        </w:rPr>
        <w:t>функциональной</w:t>
      </w:r>
      <w:r w:rsidRPr="00E003F9">
        <w:rPr>
          <w:lang w:val="ru-RU"/>
        </w:rPr>
        <w:t xml:space="preserve"> </w:t>
      </w:r>
      <w:r w:rsidRPr="00E003F9">
        <w:rPr>
          <w:rFonts w:hint="eastAsia"/>
          <w:lang w:val="ru-RU"/>
        </w:rPr>
        <w:t>нагрузки</w:t>
      </w:r>
      <w:r w:rsidRPr="00E003F9">
        <w:rPr>
          <w:lang w:val="ru-RU"/>
        </w:rPr>
        <w:t xml:space="preserve"> </w:t>
      </w:r>
      <w:r w:rsidRPr="00E003F9">
        <w:rPr>
          <w:rFonts w:hint="eastAsia"/>
          <w:lang w:val="ru-RU"/>
        </w:rPr>
        <w:t>на</w:t>
      </w:r>
      <w:r w:rsidRPr="00E003F9">
        <w:rPr>
          <w:lang w:val="ru-RU"/>
        </w:rPr>
        <w:t xml:space="preserve"> </w:t>
      </w:r>
      <w:r w:rsidRPr="00E003F9">
        <w:rPr>
          <w:rFonts w:hint="eastAsia"/>
          <w:lang w:val="ru-RU"/>
        </w:rPr>
        <w:t>конечность</w:t>
      </w:r>
    </w:p>
    <w:p w14:paraId="3321DCBB" w14:textId="77777777" w:rsidR="00E003F9" w:rsidRPr="00E003F9" w:rsidRDefault="00E003F9" w:rsidP="00E003F9">
      <w:pPr>
        <w:rPr>
          <w:lang w:val="ru-RU"/>
        </w:rPr>
      </w:pPr>
    </w:p>
    <w:p w14:paraId="351DCAE0" w14:textId="77777777" w:rsidR="00E003F9" w:rsidRPr="00E003F9" w:rsidRDefault="00E003F9" w:rsidP="00E003F9">
      <w:pPr>
        <w:rPr>
          <w:lang w:val="ru-RU"/>
        </w:rPr>
      </w:pPr>
      <w:r w:rsidRPr="00E003F9">
        <w:rPr>
          <w:rFonts w:hint="eastAsia"/>
          <w:lang w:val="ru-RU"/>
        </w:rPr>
        <w:t>ВЫВОДЫ</w:t>
      </w:r>
    </w:p>
    <w:p w14:paraId="52FCBE27" w14:textId="77777777" w:rsidR="00E003F9" w:rsidRPr="00E003F9" w:rsidRDefault="00E003F9" w:rsidP="00E003F9">
      <w:pPr>
        <w:rPr>
          <w:lang w:val="ru-RU"/>
        </w:rPr>
      </w:pPr>
    </w:p>
    <w:p w14:paraId="4517C2A6" w14:textId="77777777" w:rsidR="00E003F9" w:rsidRPr="00E003F9" w:rsidRDefault="00E003F9" w:rsidP="00E003F9">
      <w:pPr>
        <w:rPr>
          <w:lang w:val="ru-RU"/>
        </w:rPr>
      </w:pPr>
      <w:r w:rsidRPr="00E003F9">
        <w:rPr>
          <w:rFonts w:hint="eastAsia"/>
          <w:lang w:val="ru-RU"/>
        </w:rPr>
        <w:t>ПРАКТИЧЕСКИЕ</w:t>
      </w:r>
      <w:r w:rsidRPr="00E003F9">
        <w:rPr>
          <w:lang w:val="ru-RU"/>
        </w:rPr>
        <w:t xml:space="preserve"> </w:t>
      </w:r>
      <w:r w:rsidRPr="00E003F9">
        <w:rPr>
          <w:rFonts w:hint="eastAsia"/>
          <w:lang w:val="ru-RU"/>
        </w:rPr>
        <w:t>РЕКОМЕНДАЦИИ</w:t>
      </w:r>
    </w:p>
    <w:p w14:paraId="3B932409" w14:textId="77777777" w:rsidR="00E003F9" w:rsidRPr="00E003F9" w:rsidRDefault="00E003F9" w:rsidP="00E003F9">
      <w:pPr>
        <w:rPr>
          <w:lang w:val="ru-RU"/>
        </w:rPr>
      </w:pPr>
    </w:p>
    <w:p w14:paraId="16DA3CEC" w14:textId="77777777" w:rsidR="00E003F9" w:rsidRPr="00E003F9" w:rsidRDefault="00E003F9" w:rsidP="00E003F9">
      <w:pPr>
        <w:rPr>
          <w:lang w:val="ru-RU"/>
        </w:rPr>
      </w:pPr>
      <w:r w:rsidRPr="00E003F9">
        <w:rPr>
          <w:rFonts w:hint="eastAsia"/>
          <w:lang w:val="ru-RU"/>
        </w:rPr>
        <w:t>СПИСОК</w:t>
      </w:r>
      <w:r w:rsidRPr="00E003F9">
        <w:rPr>
          <w:lang w:val="ru-RU"/>
        </w:rPr>
        <w:t xml:space="preserve"> </w:t>
      </w:r>
      <w:r w:rsidRPr="00E003F9">
        <w:rPr>
          <w:rFonts w:hint="eastAsia"/>
          <w:lang w:val="ru-RU"/>
        </w:rPr>
        <w:t>СОКРАЩЕНИЙ</w:t>
      </w:r>
    </w:p>
    <w:p w14:paraId="4D5FE06E" w14:textId="77777777" w:rsidR="00E003F9" w:rsidRPr="00E003F9" w:rsidRDefault="00E003F9" w:rsidP="00E003F9">
      <w:pPr>
        <w:rPr>
          <w:lang w:val="ru-RU"/>
        </w:rPr>
      </w:pPr>
    </w:p>
    <w:p w14:paraId="7231CCBA" w14:textId="77777777" w:rsidR="00E003F9" w:rsidRPr="00E003F9" w:rsidRDefault="00E003F9" w:rsidP="00E003F9">
      <w:pPr>
        <w:rPr>
          <w:lang w:val="ru-RU"/>
        </w:rPr>
      </w:pPr>
      <w:r w:rsidRPr="00E003F9">
        <w:rPr>
          <w:rFonts w:hint="eastAsia"/>
          <w:lang w:val="ru-RU"/>
        </w:rPr>
        <w:t>СПИСОК</w:t>
      </w:r>
      <w:r w:rsidRPr="00E003F9">
        <w:rPr>
          <w:lang w:val="ru-RU"/>
        </w:rPr>
        <w:t xml:space="preserve"> </w:t>
      </w:r>
      <w:r w:rsidRPr="00E003F9">
        <w:rPr>
          <w:rFonts w:hint="eastAsia"/>
          <w:lang w:val="ru-RU"/>
        </w:rPr>
        <w:t>ЛИТЕРАТУРЫ</w:t>
      </w:r>
    </w:p>
    <w:p w14:paraId="7B87E391" w14:textId="77777777" w:rsidR="00E003F9" w:rsidRPr="00E003F9" w:rsidRDefault="00E003F9" w:rsidP="00E003F9">
      <w:pPr>
        <w:rPr>
          <w:lang w:val="ru-RU"/>
        </w:rPr>
      </w:pPr>
    </w:p>
    <w:p w14:paraId="27323660" w14:textId="77777777" w:rsidR="00E003F9" w:rsidRPr="00E003F9" w:rsidRDefault="00E003F9" w:rsidP="00E003F9">
      <w:pPr>
        <w:rPr>
          <w:lang w:val="ru-RU"/>
        </w:rPr>
      </w:pPr>
      <w:r w:rsidRPr="00E003F9">
        <w:rPr>
          <w:rFonts w:hint="eastAsia"/>
          <w:lang w:val="ru-RU"/>
        </w:rPr>
        <w:t>СПИСОК</w:t>
      </w:r>
      <w:r w:rsidRPr="00E003F9">
        <w:rPr>
          <w:lang w:val="ru-RU"/>
        </w:rPr>
        <w:t xml:space="preserve"> </w:t>
      </w:r>
      <w:r w:rsidRPr="00E003F9">
        <w:rPr>
          <w:rFonts w:hint="eastAsia"/>
          <w:lang w:val="ru-RU"/>
        </w:rPr>
        <w:t>ИЛЛЮСТРАТИВНОГО</w:t>
      </w:r>
      <w:r w:rsidRPr="00E003F9">
        <w:rPr>
          <w:lang w:val="ru-RU"/>
        </w:rPr>
        <w:t xml:space="preserve"> </w:t>
      </w:r>
      <w:r w:rsidRPr="00E003F9">
        <w:rPr>
          <w:rFonts w:hint="eastAsia"/>
          <w:lang w:val="ru-RU"/>
        </w:rPr>
        <w:t>МАТЕРИАЛА</w:t>
      </w:r>
    </w:p>
    <w:p w14:paraId="4C5CCEBA" w14:textId="77777777" w:rsidR="00E003F9" w:rsidRPr="00E003F9" w:rsidRDefault="00E003F9" w:rsidP="00E003F9">
      <w:pPr>
        <w:rPr>
          <w:lang w:val="ru-RU"/>
        </w:rPr>
      </w:pPr>
    </w:p>
    <w:p w14:paraId="42A2C86D" w14:textId="1F7384D9" w:rsidR="00E003F9" w:rsidRPr="00E003F9" w:rsidRDefault="00E003F9" w:rsidP="00E003F9">
      <w:pPr>
        <w:rPr>
          <w:lang w:val="ru-RU"/>
        </w:rPr>
      </w:pPr>
      <w:r w:rsidRPr="00E003F9">
        <w:rPr>
          <w:rFonts w:hint="eastAsia"/>
          <w:lang w:val="ru-RU"/>
        </w:rPr>
        <w:t>ВВЕДЕНИЕ</w:t>
      </w:r>
    </w:p>
    <w:sectPr w:rsidR="00E003F9" w:rsidRPr="00E003F9" w:rsidSect="00AB34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4C505" w14:textId="77777777" w:rsidR="00AB3416" w:rsidRPr="00C66E52" w:rsidRDefault="00AB3416">
      <w:pPr>
        <w:spacing w:after="0" w:line="240" w:lineRule="auto"/>
      </w:pPr>
      <w:r w:rsidRPr="00C66E52">
        <w:separator/>
      </w:r>
    </w:p>
  </w:endnote>
  <w:endnote w:type="continuationSeparator" w:id="0">
    <w:p w14:paraId="4FA9BC41" w14:textId="77777777" w:rsidR="00AB3416" w:rsidRPr="00C66E52" w:rsidRDefault="00AB341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A220" w14:textId="77777777" w:rsidR="00AB3416" w:rsidRPr="00C66E52" w:rsidRDefault="00AB3416"/>
    <w:p w14:paraId="565B6B88" w14:textId="77777777" w:rsidR="00AB3416" w:rsidRPr="00C66E52" w:rsidRDefault="00AB3416"/>
    <w:p w14:paraId="0C392C4E" w14:textId="77777777" w:rsidR="00AB3416" w:rsidRPr="00C66E52" w:rsidRDefault="00AB3416"/>
    <w:p w14:paraId="08657565" w14:textId="77777777" w:rsidR="00AB3416" w:rsidRPr="00C66E52" w:rsidRDefault="00AB3416"/>
    <w:p w14:paraId="37555AFD" w14:textId="77777777" w:rsidR="00AB3416" w:rsidRPr="00C66E52" w:rsidRDefault="00AB3416"/>
    <w:p w14:paraId="609077B2" w14:textId="77777777" w:rsidR="00AB3416" w:rsidRPr="00C66E52" w:rsidRDefault="00AB3416"/>
    <w:p w14:paraId="214CD510" w14:textId="77777777" w:rsidR="00AB3416" w:rsidRPr="00C66E52" w:rsidRDefault="00AB341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4C56F27" wp14:editId="054623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272A" w14:textId="77777777" w:rsidR="00AB3416" w:rsidRPr="00C66E52" w:rsidRDefault="00AB341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C56F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9F272A" w14:textId="77777777" w:rsidR="00AB3416" w:rsidRPr="00C66E52" w:rsidRDefault="00AB341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B9681C9" w14:textId="77777777" w:rsidR="00AB3416" w:rsidRPr="00C66E52" w:rsidRDefault="00AB3416"/>
    <w:p w14:paraId="77FDAD9E" w14:textId="77777777" w:rsidR="00AB3416" w:rsidRPr="00C66E52" w:rsidRDefault="00AB3416"/>
    <w:p w14:paraId="59FA900A" w14:textId="77777777" w:rsidR="00AB3416" w:rsidRPr="00C66E52" w:rsidRDefault="00AB341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ED29A80" wp14:editId="207E22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2AC52" w14:textId="77777777" w:rsidR="00AB3416" w:rsidRPr="00C66E52" w:rsidRDefault="00AB3416"/>
                          <w:p w14:paraId="3D29B4FC" w14:textId="77777777" w:rsidR="00AB3416" w:rsidRPr="00C66E52" w:rsidRDefault="00AB341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D29A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D2AC52" w14:textId="77777777" w:rsidR="00AB3416" w:rsidRPr="00C66E52" w:rsidRDefault="00AB3416"/>
                    <w:p w14:paraId="3D29B4FC" w14:textId="77777777" w:rsidR="00AB3416" w:rsidRPr="00C66E52" w:rsidRDefault="00AB341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C74C365" w14:textId="77777777" w:rsidR="00AB3416" w:rsidRPr="00C66E52" w:rsidRDefault="00AB3416"/>
    <w:p w14:paraId="2678EBE2" w14:textId="77777777" w:rsidR="00AB3416" w:rsidRPr="00C66E52" w:rsidRDefault="00AB3416">
      <w:pPr>
        <w:rPr>
          <w:sz w:val="2"/>
          <w:szCs w:val="2"/>
        </w:rPr>
      </w:pPr>
    </w:p>
    <w:p w14:paraId="07FE100D" w14:textId="77777777" w:rsidR="00AB3416" w:rsidRPr="00C66E52" w:rsidRDefault="00AB3416"/>
    <w:p w14:paraId="38BA791F" w14:textId="77777777" w:rsidR="00AB3416" w:rsidRPr="00C66E52" w:rsidRDefault="00AB3416">
      <w:pPr>
        <w:spacing w:after="0" w:line="240" w:lineRule="auto"/>
      </w:pPr>
    </w:p>
  </w:footnote>
  <w:footnote w:type="continuationSeparator" w:id="0">
    <w:p w14:paraId="02C008FF" w14:textId="77777777" w:rsidR="00AB3416" w:rsidRPr="00C66E52" w:rsidRDefault="00AB341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6"/>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22101</TotalTime>
  <Pages>5</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3382</cp:revision>
  <cp:lastPrinted>2009-02-06T05:36:00Z</cp:lastPrinted>
  <dcterms:created xsi:type="dcterms:W3CDTF">2024-04-09T10:20:00Z</dcterms:created>
  <dcterms:modified xsi:type="dcterms:W3CDTF">2024-05-05T21:44:00Z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