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33" w:rsidRDefault="00180033" w:rsidP="001800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Медвідчук Ганна Василівна,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180033" w:rsidRDefault="00180033" w:rsidP="001800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адвокатського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самоврядування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учасники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p>
    <w:p w:rsidR="00180033" w:rsidRDefault="00180033" w:rsidP="001800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підстави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(081</w:t>
      </w:r>
    </w:p>
    <w:p w:rsidR="00180033" w:rsidRDefault="00180033" w:rsidP="0018003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26.001.072 </w:t>
      </w:r>
      <w:r>
        <w:rPr>
          <w:rFonts w:ascii="CIDFont+F4" w:eastAsia="CIDFont+F4" w:hAnsi="CIDFont+F3" w:cs="CIDFont+F4" w:hint="eastAsia"/>
          <w:kern w:val="0"/>
          <w:sz w:val="28"/>
          <w:szCs w:val="28"/>
          <w:lang w:eastAsia="ru-RU"/>
        </w:rPr>
        <w:t>Київський</w:t>
      </w:r>
    </w:p>
    <w:p w:rsidR="00CC2878" w:rsidRPr="00180033" w:rsidRDefault="00180033" w:rsidP="00180033">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CC2878" w:rsidRPr="001800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180033" w:rsidRPr="001800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F9738-2420-4D5B-AD94-64C3F272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2021-10-04T19:19:00Z</dcterms:created>
  <dcterms:modified xsi:type="dcterms:W3CDTF">2021-10-06T10:56:00Z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