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45DC" w14:textId="77777777" w:rsidR="005240BF" w:rsidRDefault="005240BF" w:rsidP="005240BF"/>
    <w:p w14:paraId="5D9E497D" w14:textId="3F909E0B" w:rsidR="00012FD5" w:rsidRDefault="005240BF" w:rsidP="005240BF">
      <w:r>
        <w:rPr>
          <w:rFonts w:hint="eastAsia"/>
        </w:rPr>
        <w:t>Касьянов</w:t>
      </w:r>
      <w:r>
        <w:t xml:space="preserve"> </w:t>
      </w:r>
      <w:r>
        <w:rPr>
          <w:rFonts w:hint="eastAsia"/>
        </w:rPr>
        <w:t>Рустам</w:t>
      </w:r>
      <w:r>
        <w:t xml:space="preserve"> </w:t>
      </w:r>
      <w:r>
        <w:rPr>
          <w:rFonts w:hint="eastAsia"/>
        </w:rPr>
        <w:t>Альбертович</w:t>
      </w:r>
      <w:r>
        <w:t xml:space="preserve"> </w:t>
      </w:r>
      <w:r w:rsidRPr="005240BF">
        <w:rPr>
          <w:rFonts w:hint="eastAsia"/>
        </w:rPr>
        <w:t>Регулирование</w:t>
      </w:r>
      <w:r w:rsidRPr="005240BF">
        <w:t xml:space="preserve"> </w:t>
      </w:r>
      <w:r w:rsidRPr="005240BF">
        <w:rPr>
          <w:rFonts w:hint="eastAsia"/>
        </w:rPr>
        <w:t>рынка</w:t>
      </w:r>
      <w:r w:rsidRPr="005240BF">
        <w:t xml:space="preserve"> </w:t>
      </w:r>
      <w:r w:rsidRPr="005240BF">
        <w:rPr>
          <w:rFonts w:hint="eastAsia"/>
        </w:rPr>
        <w:t>финансовых</w:t>
      </w:r>
      <w:r w:rsidRPr="005240BF">
        <w:t xml:space="preserve"> </w:t>
      </w:r>
      <w:r w:rsidRPr="005240BF">
        <w:rPr>
          <w:rFonts w:hint="eastAsia"/>
        </w:rPr>
        <w:t>услуг</w:t>
      </w:r>
      <w:r w:rsidRPr="005240BF">
        <w:t xml:space="preserve"> </w:t>
      </w:r>
      <w:r w:rsidRPr="005240BF">
        <w:rPr>
          <w:rFonts w:hint="eastAsia"/>
        </w:rPr>
        <w:t>по</w:t>
      </w:r>
      <w:r w:rsidRPr="005240BF">
        <w:t xml:space="preserve"> </w:t>
      </w:r>
      <w:r w:rsidRPr="005240BF">
        <w:rPr>
          <w:rFonts w:hint="eastAsia"/>
        </w:rPr>
        <w:t>праву</w:t>
      </w:r>
      <w:r w:rsidRPr="005240BF">
        <w:t xml:space="preserve"> </w:t>
      </w:r>
      <w:r w:rsidRPr="005240BF">
        <w:rPr>
          <w:rFonts w:hint="eastAsia"/>
        </w:rPr>
        <w:t>ЕС</w:t>
      </w:r>
      <w:r w:rsidRPr="005240BF">
        <w:t xml:space="preserve"> </w:t>
      </w:r>
      <w:r w:rsidRPr="005240BF">
        <w:rPr>
          <w:rFonts w:hint="eastAsia"/>
        </w:rPr>
        <w:t>и</w:t>
      </w:r>
      <w:r w:rsidRPr="005240BF">
        <w:t xml:space="preserve"> </w:t>
      </w:r>
      <w:r w:rsidRPr="005240BF">
        <w:rPr>
          <w:rFonts w:hint="eastAsia"/>
        </w:rPr>
        <w:t>ЕАЭС</w:t>
      </w:r>
    </w:p>
    <w:p w14:paraId="76AF7761" w14:textId="77777777" w:rsidR="005240BF" w:rsidRDefault="005240BF" w:rsidP="005240BF">
      <w:r>
        <w:rPr>
          <w:rFonts w:hint="eastAsia"/>
        </w:rPr>
        <w:t>ОГЛАВЛЕНИЕ</w:t>
      </w:r>
      <w:r>
        <w:t xml:space="preserve"> </w:t>
      </w:r>
      <w:r>
        <w:rPr>
          <w:rFonts w:hint="eastAsia"/>
        </w:rPr>
        <w:t>ДИССЕРТАЦИИ</w:t>
      </w:r>
    </w:p>
    <w:p w14:paraId="4483B65B" w14:textId="77777777" w:rsidR="005240BF" w:rsidRDefault="005240BF" w:rsidP="005240BF">
      <w:r>
        <w:rPr>
          <w:rFonts w:hint="eastAsia"/>
        </w:rPr>
        <w:t>доктор</w:t>
      </w:r>
      <w:r>
        <w:t xml:space="preserve"> </w:t>
      </w:r>
      <w:r>
        <w:rPr>
          <w:rFonts w:hint="eastAsia"/>
        </w:rPr>
        <w:t>наук</w:t>
      </w:r>
      <w:r>
        <w:t xml:space="preserve"> </w:t>
      </w:r>
      <w:r>
        <w:rPr>
          <w:rFonts w:hint="eastAsia"/>
        </w:rPr>
        <w:t>Касьянов</w:t>
      </w:r>
      <w:r>
        <w:t xml:space="preserve"> </w:t>
      </w:r>
      <w:r>
        <w:rPr>
          <w:rFonts w:hint="eastAsia"/>
        </w:rPr>
        <w:t>Рустам</w:t>
      </w:r>
      <w:r>
        <w:t xml:space="preserve"> </w:t>
      </w:r>
      <w:r>
        <w:rPr>
          <w:rFonts w:hint="eastAsia"/>
        </w:rPr>
        <w:t>Альбертович</w:t>
      </w:r>
    </w:p>
    <w:p w14:paraId="0BF78D1D" w14:textId="77777777" w:rsidR="005240BF" w:rsidRDefault="005240BF" w:rsidP="005240BF">
      <w:r>
        <w:rPr>
          <w:rFonts w:hint="eastAsia"/>
        </w:rPr>
        <w:t>ВВЕДЕНИЕ</w:t>
      </w:r>
    </w:p>
    <w:p w14:paraId="32ED5306" w14:textId="77777777" w:rsidR="005240BF" w:rsidRDefault="005240BF" w:rsidP="005240BF"/>
    <w:p w14:paraId="5596DD94" w14:textId="77777777" w:rsidR="005240BF" w:rsidRDefault="005240BF" w:rsidP="005240BF">
      <w:r>
        <w:rPr>
          <w:rFonts w:hint="eastAsia"/>
        </w:rPr>
        <w:t>Глава</w:t>
      </w:r>
      <w:r>
        <w:t xml:space="preserve"> 1. </w:t>
      </w:r>
      <w:r>
        <w:rPr>
          <w:rFonts w:hint="eastAsia"/>
        </w:rPr>
        <w:t>Правовые</w:t>
      </w:r>
      <w:r>
        <w:t xml:space="preserve">, </w:t>
      </w:r>
      <w:r>
        <w:rPr>
          <w:rFonts w:hint="eastAsia"/>
        </w:rPr>
        <w:t>исторические</w:t>
      </w:r>
      <w:r>
        <w:t xml:space="preserve">, </w:t>
      </w:r>
      <w:r>
        <w:rPr>
          <w:rFonts w:hint="eastAsia"/>
        </w:rPr>
        <w:t>научные</w:t>
      </w:r>
      <w:r>
        <w:t xml:space="preserve"> (</w:t>
      </w:r>
      <w:r>
        <w:rPr>
          <w:rFonts w:hint="eastAsia"/>
        </w:rPr>
        <w:t>доктринальные</w:t>
      </w:r>
      <w:r>
        <w:t xml:space="preserve">), </w:t>
      </w:r>
      <w:r>
        <w:rPr>
          <w:rFonts w:hint="eastAsia"/>
        </w:rPr>
        <w:t>политические</w:t>
      </w:r>
      <w:r>
        <w:t xml:space="preserve"> </w:t>
      </w:r>
      <w:r>
        <w:rPr>
          <w:rFonts w:hint="eastAsia"/>
        </w:rPr>
        <w:t>и</w:t>
      </w:r>
      <w:r>
        <w:t xml:space="preserve"> </w:t>
      </w:r>
      <w:r>
        <w:rPr>
          <w:rFonts w:hint="eastAsia"/>
        </w:rPr>
        <w:t>практические</w:t>
      </w:r>
    </w:p>
    <w:p w14:paraId="17BF4CC9" w14:textId="77777777" w:rsidR="005240BF" w:rsidRDefault="005240BF" w:rsidP="005240BF"/>
    <w:p w14:paraId="20F18294" w14:textId="77777777" w:rsidR="005240BF" w:rsidRDefault="005240BF" w:rsidP="005240BF">
      <w:r>
        <w:rPr>
          <w:rFonts w:hint="eastAsia"/>
        </w:rPr>
        <w:t>аспекты</w:t>
      </w:r>
      <w:r>
        <w:t xml:space="preserve"> </w:t>
      </w:r>
      <w:r>
        <w:rPr>
          <w:rFonts w:hint="eastAsia"/>
        </w:rPr>
        <w:t>формирования</w:t>
      </w:r>
      <w:r>
        <w:t xml:space="preserve"> </w:t>
      </w:r>
      <w:r>
        <w:rPr>
          <w:rFonts w:hint="eastAsia"/>
        </w:rPr>
        <w:t>рынка</w:t>
      </w:r>
      <w:r>
        <w:t xml:space="preserve"> </w:t>
      </w:r>
      <w:r>
        <w:rPr>
          <w:rFonts w:hint="eastAsia"/>
        </w:rPr>
        <w:t>финансовых</w:t>
      </w:r>
      <w:r>
        <w:t xml:space="preserve"> </w:t>
      </w:r>
      <w:r>
        <w:rPr>
          <w:rFonts w:hint="eastAsia"/>
        </w:rPr>
        <w:t>услуг</w:t>
      </w:r>
      <w:r>
        <w:t xml:space="preserve"> </w:t>
      </w:r>
      <w:r>
        <w:rPr>
          <w:rFonts w:hint="eastAsia"/>
        </w:rPr>
        <w:t>в</w:t>
      </w:r>
      <w:r>
        <w:t xml:space="preserve"> </w:t>
      </w:r>
      <w:r>
        <w:rPr>
          <w:rFonts w:hint="eastAsia"/>
        </w:rPr>
        <w:t>ЕС</w:t>
      </w:r>
      <w:r>
        <w:t xml:space="preserve"> </w:t>
      </w:r>
      <w:r>
        <w:rPr>
          <w:rFonts w:hint="eastAsia"/>
        </w:rPr>
        <w:t>и</w:t>
      </w:r>
      <w:r>
        <w:t xml:space="preserve"> </w:t>
      </w:r>
      <w:r>
        <w:rPr>
          <w:rFonts w:hint="eastAsia"/>
        </w:rPr>
        <w:t>ЕАЭС</w:t>
      </w:r>
    </w:p>
    <w:p w14:paraId="6C2B2D26" w14:textId="77777777" w:rsidR="005240BF" w:rsidRDefault="005240BF" w:rsidP="005240BF"/>
    <w:p w14:paraId="4F6FEC49" w14:textId="77777777" w:rsidR="005240BF" w:rsidRDefault="005240BF" w:rsidP="005240BF">
      <w:r>
        <w:rPr>
          <w:rFonts w:hint="eastAsia"/>
        </w:rPr>
        <w:t>§</w:t>
      </w:r>
      <w:r>
        <w:t xml:space="preserve"> 1.1 </w:t>
      </w:r>
      <w:r>
        <w:rPr>
          <w:rFonts w:hint="eastAsia"/>
        </w:rPr>
        <w:t>Этапы</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интеграционного</w:t>
      </w:r>
      <w:r>
        <w:t xml:space="preserve"> </w:t>
      </w:r>
      <w:r>
        <w:rPr>
          <w:rFonts w:hint="eastAsia"/>
        </w:rPr>
        <w:t>регулирования</w:t>
      </w:r>
      <w:r>
        <w:t xml:space="preserve"> </w:t>
      </w:r>
      <w:r>
        <w:rPr>
          <w:rFonts w:hint="eastAsia"/>
        </w:rPr>
        <w:t>рынка</w:t>
      </w:r>
      <w:r>
        <w:t xml:space="preserve"> </w:t>
      </w:r>
      <w:r>
        <w:rPr>
          <w:rFonts w:hint="eastAsia"/>
        </w:rPr>
        <w:t>финансовых</w:t>
      </w:r>
      <w:r>
        <w:t xml:space="preserve"> </w:t>
      </w:r>
      <w:r>
        <w:rPr>
          <w:rFonts w:hint="eastAsia"/>
        </w:rPr>
        <w:t>услуг</w:t>
      </w:r>
      <w:r>
        <w:t xml:space="preserve"> </w:t>
      </w:r>
      <w:r>
        <w:rPr>
          <w:rFonts w:hint="eastAsia"/>
        </w:rPr>
        <w:t>в</w:t>
      </w:r>
      <w:r>
        <w:t xml:space="preserve"> </w:t>
      </w:r>
      <w:r>
        <w:rPr>
          <w:rFonts w:hint="eastAsia"/>
        </w:rPr>
        <w:t>ЕС</w:t>
      </w:r>
      <w:r>
        <w:t xml:space="preserve"> </w:t>
      </w:r>
      <w:r>
        <w:rPr>
          <w:rFonts w:hint="eastAsia"/>
        </w:rPr>
        <w:t>и</w:t>
      </w:r>
    </w:p>
    <w:p w14:paraId="13C89280" w14:textId="77777777" w:rsidR="005240BF" w:rsidRDefault="005240BF" w:rsidP="005240BF"/>
    <w:p w14:paraId="10A8F425" w14:textId="77777777" w:rsidR="005240BF" w:rsidRDefault="005240BF" w:rsidP="005240BF">
      <w:r>
        <w:rPr>
          <w:rFonts w:hint="eastAsia"/>
        </w:rPr>
        <w:t>ЕАЭС</w:t>
      </w:r>
    </w:p>
    <w:p w14:paraId="3CAAF965" w14:textId="77777777" w:rsidR="005240BF" w:rsidRDefault="005240BF" w:rsidP="005240BF"/>
    <w:p w14:paraId="062E7C40" w14:textId="77777777" w:rsidR="005240BF" w:rsidRDefault="005240BF" w:rsidP="005240BF">
      <w:r>
        <w:rPr>
          <w:rFonts w:hint="eastAsia"/>
        </w:rPr>
        <w:t>§</w:t>
      </w:r>
      <w:r>
        <w:t xml:space="preserve"> 1.2 </w:t>
      </w:r>
      <w:r>
        <w:rPr>
          <w:rFonts w:hint="eastAsia"/>
        </w:rPr>
        <w:t>Применимость</w:t>
      </w:r>
      <w:r>
        <w:t xml:space="preserve"> </w:t>
      </w:r>
      <w:r>
        <w:rPr>
          <w:rFonts w:hint="eastAsia"/>
        </w:rPr>
        <w:t>опыта</w:t>
      </w:r>
      <w:r>
        <w:t xml:space="preserve"> </w:t>
      </w:r>
      <w:r>
        <w:rPr>
          <w:rFonts w:hint="eastAsia"/>
        </w:rPr>
        <w:t>ЕС</w:t>
      </w:r>
      <w:r>
        <w:t xml:space="preserve"> </w:t>
      </w:r>
      <w:r>
        <w:rPr>
          <w:rFonts w:hint="eastAsia"/>
        </w:rPr>
        <w:t>в</w:t>
      </w:r>
      <w:r>
        <w:t xml:space="preserve"> </w:t>
      </w:r>
      <w:r>
        <w:rPr>
          <w:rFonts w:hint="eastAsia"/>
        </w:rPr>
        <w:t>сфере</w:t>
      </w:r>
      <w:r>
        <w:t xml:space="preserve"> </w:t>
      </w:r>
      <w:r>
        <w:rPr>
          <w:rFonts w:hint="eastAsia"/>
        </w:rPr>
        <w:t>интеграционного</w:t>
      </w:r>
      <w:r>
        <w:t xml:space="preserve"> </w:t>
      </w:r>
      <w:r>
        <w:rPr>
          <w:rFonts w:hint="eastAsia"/>
        </w:rPr>
        <w:t>регулирования</w:t>
      </w:r>
      <w:r>
        <w:t xml:space="preserve"> </w:t>
      </w:r>
      <w:r>
        <w:rPr>
          <w:rFonts w:hint="eastAsia"/>
        </w:rPr>
        <w:t>общего</w:t>
      </w:r>
      <w:r>
        <w:t xml:space="preserve"> </w:t>
      </w:r>
      <w:r>
        <w:rPr>
          <w:rFonts w:hint="eastAsia"/>
        </w:rPr>
        <w:t>финансового</w:t>
      </w:r>
    </w:p>
    <w:p w14:paraId="40614D96" w14:textId="77777777" w:rsidR="005240BF" w:rsidRDefault="005240BF" w:rsidP="005240BF"/>
    <w:p w14:paraId="6FEA3F04" w14:textId="77777777" w:rsidR="005240BF" w:rsidRDefault="005240BF" w:rsidP="005240BF">
      <w:r>
        <w:rPr>
          <w:rFonts w:hint="eastAsia"/>
        </w:rPr>
        <w:t>рынка</w:t>
      </w:r>
      <w:r>
        <w:t xml:space="preserve"> </w:t>
      </w:r>
      <w:r>
        <w:rPr>
          <w:rFonts w:hint="eastAsia"/>
        </w:rPr>
        <w:t>ЕАЭС</w:t>
      </w:r>
    </w:p>
    <w:p w14:paraId="08808041" w14:textId="77777777" w:rsidR="005240BF" w:rsidRDefault="005240BF" w:rsidP="005240BF"/>
    <w:p w14:paraId="44C50492" w14:textId="77777777" w:rsidR="005240BF" w:rsidRDefault="005240BF" w:rsidP="005240BF">
      <w:r>
        <w:rPr>
          <w:rFonts w:hint="eastAsia"/>
        </w:rPr>
        <w:t>Глава</w:t>
      </w:r>
      <w:r>
        <w:t xml:space="preserve"> 2. </w:t>
      </w:r>
      <w:r>
        <w:rPr>
          <w:rFonts w:hint="eastAsia"/>
        </w:rPr>
        <w:t>Становление</w:t>
      </w:r>
      <w:r>
        <w:t xml:space="preserve"> </w:t>
      </w:r>
      <w:r>
        <w:rPr>
          <w:rFonts w:hint="eastAsia"/>
        </w:rPr>
        <w:t>и</w:t>
      </w:r>
      <w:r>
        <w:t xml:space="preserve"> </w:t>
      </w:r>
      <w:r>
        <w:rPr>
          <w:rFonts w:hint="eastAsia"/>
        </w:rPr>
        <w:t>эволюция</w:t>
      </w:r>
      <w:r>
        <w:t xml:space="preserve"> </w:t>
      </w:r>
      <w:r>
        <w:rPr>
          <w:rFonts w:hint="eastAsia"/>
        </w:rPr>
        <w:t>организационного</w:t>
      </w:r>
      <w:r>
        <w:t xml:space="preserve"> </w:t>
      </w:r>
      <w:r>
        <w:rPr>
          <w:rFonts w:hint="eastAsia"/>
        </w:rPr>
        <w:t>механизма</w:t>
      </w:r>
      <w:r>
        <w:t xml:space="preserve"> </w:t>
      </w:r>
      <w:r>
        <w:rPr>
          <w:rFonts w:hint="eastAsia"/>
        </w:rPr>
        <w:t>единого</w:t>
      </w:r>
      <w:r>
        <w:t xml:space="preserve"> </w:t>
      </w:r>
      <w:r>
        <w:rPr>
          <w:rFonts w:hint="eastAsia"/>
        </w:rPr>
        <w:t>рынка</w:t>
      </w:r>
      <w:r>
        <w:t xml:space="preserve"> </w:t>
      </w:r>
      <w:r>
        <w:rPr>
          <w:rFonts w:hint="eastAsia"/>
        </w:rPr>
        <w:t>финансовых</w:t>
      </w:r>
    </w:p>
    <w:p w14:paraId="554D2F67" w14:textId="77777777" w:rsidR="005240BF" w:rsidRDefault="005240BF" w:rsidP="005240BF"/>
    <w:p w14:paraId="0D205E82" w14:textId="77777777" w:rsidR="005240BF" w:rsidRDefault="005240BF" w:rsidP="005240BF">
      <w:r>
        <w:rPr>
          <w:rFonts w:hint="eastAsia"/>
        </w:rPr>
        <w:t>услуг</w:t>
      </w:r>
      <w:r>
        <w:t xml:space="preserve"> </w:t>
      </w:r>
      <w:r>
        <w:rPr>
          <w:rFonts w:hint="eastAsia"/>
        </w:rPr>
        <w:t>ЕС</w:t>
      </w:r>
      <w:r>
        <w:t xml:space="preserve"> (1977</w:t>
      </w:r>
      <w:r>
        <w:rPr>
          <w:rFonts w:hint="eastAsia"/>
        </w:rPr>
        <w:t>–</w:t>
      </w:r>
      <w:r>
        <w:t xml:space="preserve">2019 </w:t>
      </w:r>
      <w:r>
        <w:rPr>
          <w:rFonts w:hint="eastAsia"/>
        </w:rPr>
        <w:t>гг</w:t>
      </w:r>
      <w:r>
        <w:t>.)</w:t>
      </w:r>
    </w:p>
    <w:p w14:paraId="2DD65DC5" w14:textId="77777777" w:rsidR="005240BF" w:rsidRDefault="005240BF" w:rsidP="005240BF"/>
    <w:p w14:paraId="13D81F6B" w14:textId="77777777" w:rsidR="005240BF" w:rsidRDefault="005240BF" w:rsidP="005240BF">
      <w:r>
        <w:rPr>
          <w:rFonts w:hint="eastAsia"/>
        </w:rPr>
        <w:t>§</w:t>
      </w:r>
      <w:r>
        <w:t xml:space="preserve"> 2.1 </w:t>
      </w:r>
      <w:r>
        <w:rPr>
          <w:rFonts w:hint="eastAsia"/>
        </w:rPr>
        <w:t>Единый</w:t>
      </w:r>
      <w:r>
        <w:t xml:space="preserve"> </w:t>
      </w:r>
      <w:r>
        <w:rPr>
          <w:rFonts w:hint="eastAsia"/>
        </w:rPr>
        <w:t>рынок</w:t>
      </w:r>
      <w:r>
        <w:t xml:space="preserve"> </w:t>
      </w:r>
      <w:r>
        <w:rPr>
          <w:rFonts w:hint="eastAsia"/>
        </w:rPr>
        <w:t>финансовых</w:t>
      </w:r>
      <w:r>
        <w:t xml:space="preserve"> </w:t>
      </w:r>
      <w:r>
        <w:rPr>
          <w:rFonts w:hint="eastAsia"/>
        </w:rPr>
        <w:t>услуг</w:t>
      </w:r>
      <w:r>
        <w:t xml:space="preserve"> </w:t>
      </w:r>
      <w:r>
        <w:rPr>
          <w:rFonts w:hint="eastAsia"/>
        </w:rPr>
        <w:t>ЕС</w:t>
      </w:r>
      <w:r>
        <w:t xml:space="preserve"> </w:t>
      </w:r>
      <w:r>
        <w:rPr>
          <w:rFonts w:hint="eastAsia"/>
        </w:rPr>
        <w:t>и</w:t>
      </w:r>
      <w:r>
        <w:t xml:space="preserve"> </w:t>
      </w:r>
      <w:r>
        <w:rPr>
          <w:rFonts w:hint="eastAsia"/>
        </w:rPr>
        <w:t>комитология</w:t>
      </w:r>
    </w:p>
    <w:p w14:paraId="6539FEF8" w14:textId="77777777" w:rsidR="005240BF" w:rsidRDefault="005240BF" w:rsidP="005240BF"/>
    <w:p w14:paraId="7CF76BA6" w14:textId="77777777" w:rsidR="005240BF" w:rsidRDefault="005240BF" w:rsidP="005240BF">
      <w:r>
        <w:rPr>
          <w:rFonts w:hint="eastAsia"/>
        </w:rPr>
        <w:t>§</w:t>
      </w:r>
      <w:r>
        <w:t xml:space="preserve"> 2.2 </w:t>
      </w:r>
      <w:r>
        <w:rPr>
          <w:rFonts w:hint="eastAsia"/>
        </w:rPr>
        <w:t>Организационный</w:t>
      </w:r>
      <w:r>
        <w:t xml:space="preserve"> </w:t>
      </w:r>
      <w:r>
        <w:rPr>
          <w:rFonts w:hint="eastAsia"/>
        </w:rPr>
        <w:t>механизм</w:t>
      </w:r>
      <w:r>
        <w:t xml:space="preserve"> </w:t>
      </w:r>
      <w:r>
        <w:rPr>
          <w:rFonts w:hint="eastAsia"/>
        </w:rPr>
        <w:t>единого</w:t>
      </w:r>
      <w:r>
        <w:t xml:space="preserve"> </w:t>
      </w:r>
      <w:r>
        <w:rPr>
          <w:rFonts w:hint="eastAsia"/>
        </w:rPr>
        <w:t>рынка</w:t>
      </w:r>
      <w:r>
        <w:t xml:space="preserve"> </w:t>
      </w:r>
      <w:r>
        <w:rPr>
          <w:rFonts w:hint="eastAsia"/>
        </w:rPr>
        <w:t>финансовых</w:t>
      </w:r>
      <w:r>
        <w:t xml:space="preserve"> </w:t>
      </w:r>
      <w:r>
        <w:rPr>
          <w:rFonts w:hint="eastAsia"/>
        </w:rPr>
        <w:t>услуг</w:t>
      </w:r>
      <w:r>
        <w:t xml:space="preserve"> </w:t>
      </w:r>
      <w:r>
        <w:rPr>
          <w:rFonts w:hint="eastAsia"/>
        </w:rPr>
        <w:t>ЕС</w:t>
      </w:r>
      <w:r>
        <w:t xml:space="preserve"> (1977</w:t>
      </w:r>
      <w:r>
        <w:rPr>
          <w:rFonts w:hint="eastAsia"/>
        </w:rPr>
        <w:t>–</w:t>
      </w:r>
      <w:r>
        <w:t xml:space="preserve">1998 </w:t>
      </w:r>
      <w:r>
        <w:rPr>
          <w:rFonts w:hint="eastAsia"/>
        </w:rPr>
        <w:t>гг</w:t>
      </w:r>
      <w:r>
        <w:t>.)</w:t>
      </w:r>
    </w:p>
    <w:p w14:paraId="3AE9AD4D" w14:textId="77777777" w:rsidR="005240BF" w:rsidRDefault="005240BF" w:rsidP="005240BF"/>
    <w:p w14:paraId="31AA2F53" w14:textId="77777777" w:rsidR="005240BF" w:rsidRDefault="005240BF" w:rsidP="005240BF">
      <w:r>
        <w:rPr>
          <w:rFonts w:hint="eastAsia"/>
        </w:rPr>
        <w:lastRenderedPageBreak/>
        <w:t>§</w:t>
      </w:r>
      <w:r>
        <w:t xml:space="preserve"> 2.3 </w:t>
      </w:r>
      <w:r>
        <w:rPr>
          <w:rFonts w:hint="eastAsia"/>
        </w:rPr>
        <w:t>Организационный</w:t>
      </w:r>
      <w:r>
        <w:t xml:space="preserve"> </w:t>
      </w:r>
      <w:r>
        <w:rPr>
          <w:rFonts w:hint="eastAsia"/>
        </w:rPr>
        <w:t>механизм</w:t>
      </w:r>
      <w:r>
        <w:t xml:space="preserve"> </w:t>
      </w:r>
      <w:r>
        <w:rPr>
          <w:rFonts w:hint="eastAsia"/>
        </w:rPr>
        <w:t>единого</w:t>
      </w:r>
      <w:r>
        <w:t xml:space="preserve"> </w:t>
      </w:r>
      <w:r>
        <w:rPr>
          <w:rFonts w:hint="eastAsia"/>
        </w:rPr>
        <w:t>рынка</w:t>
      </w:r>
      <w:r>
        <w:t xml:space="preserve"> </w:t>
      </w:r>
      <w:r>
        <w:rPr>
          <w:rFonts w:hint="eastAsia"/>
        </w:rPr>
        <w:t>финансовых</w:t>
      </w:r>
      <w:r>
        <w:t xml:space="preserve"> </w:t>
      </w:r>
      <w:r>
        <w:rPr>
          <w:rFonts w:hint="eastAsia"/>
        </w:rPr>
        <w:t>услуг</w:t>
      </w:r>
      <w:r>
        <w:t xml:space="preserve"> </w:t>
      </w:r>
      <w:r>
        <w:rPr>
          <w:rFonts w:hint="eastAsia"/>
        </w:rPr>
        <w:t>ЕС</w:t>
      </w:r>
      <w:r>
        <w:t xml:space="preserve"> (1999</w:t>
      </w:r>
      <w:r>
        <w:rPr>
          <w:rFonts w:hint="eastAsia"/>
        </w:rPr>
        <w:t>–</w:t>
      </w:r>
      <w:r>
        <w:t xml:space="preserve">2019 </w:t>
      </w:r>
      <w:r>
        <w:rPr>
          <w:rFonts w:hint="eastAsia"/>
        </w:rPr>
        <w:t>гг</w:t>
      </w:r>
      <w:r>
        <w:t>.)</w:t>
      </w:r>
    </w:p>
    <w:p w14:paraId="68E66083" w14:textId="77777777" w:rsidR="005240BF" w:rsidRDefault="005240BF" w:rsidP="005240BF"/>
    <w:p w14:paraId="691167DD" w14:textId="77777777" w:rsidR="005240BF" w:rsidRDefault="005240BF" w:rsidP="005240BF">
      <w:r>
        <w:rPr>
          <w:rFonts w:hint="eastAsia"/>
        </w:rPr>
        <w:t>Глава</w:t>
      </w:r>
      <w:r>
        <w:t xml:space="preserve"> 3. </w:t>
      </w:r>
      <w:r>
        <w:rPr>
          <w:rFonts w:hint="eastAsia"/>
        </w:rPr>
        <w:t>Становление</w:t>
      </w:r>
      <w:r>
        <w:t xml:space="preserve"> </w:t>
      </w:r>
      <w:r>
        <w:rPr>
          <w:rFonts w:hint="eastAsia"/>
        </w:rPr>
        <w:t>и</w:t>
      </w:r>
      <w:r>
        <w:t xml:space="preserve"> </w:t>
      </w:r>
      <w:r>
        <w:rPr>
          <w:rFonts w:hint="eastAsia"/>
        </w:rPr>
        <w:t>эволюция</w:t>
      </w:r>
      <w:r>
        <w:t xml:space="preserve"> </w:t>
      </w:r>
      <w:r>
        <w:rPr>
          <w:rFonts w:hint="eastAsia"/>
        </w:rPr>
        <w:t>правовой</w:t>
      </w:r>
      <w:r>
        <w:t xml:space="preserve"> </w:t>
      </w:r>
      <w:r>
        <w:rPr>
          <w:rFonts w:hint="eastAsia"/>
        </w:rPr>
        <w:t>базы</w:t>
      </w:r>
      <w:r>
        <w:t xml:space="preserve"> </w:t>
      </w:r>
      <w:r>
        <w:rPr>
          <w:rFonts w:hint="eastAsia"/>
        </w:rPr>
        <w:t>единого</w:t>
      </w:r>
      <w:r>
        <w:t xml:space="preserve"> </w:t>
      </w:r>
      <w:r>
        <w:rPr>
          <w:rFonts w:hint="eastAsia"/>
        </w:rPr>
        <w:t>рынка</w:t>
      </w:r>
      <w:r>
        <w:t xml:space="preserve"> </w:t>
      </w:r>
      <w:r>
        <w:rPr>
          <w:rFonts w:hint="eastAsia"/>
        </w:rPr>
        <w:t>финансовых</w:t>
      </w:r>
      <w:r>
        <w:t xml:space="preserve"> </w:t>
      </w:r>
      <w:r>
        <w:rPr>
          <w:rFonts w:hint="eastAsia"/>
        </w:rPr>
        <w:t>услуг</w:t>
      </w:r>
      <w:r>
        <w:t xml:space="preserve"> </w:t>
      </w:r>
      <w:r>
        <w:rPr>
          <w:rFonts w:hint="eastAsia"/>
        </w:rPr>
        <w:t>в</w:t>
      </w:r>
      <w:r>
        <w:t xml:space="preserve"> </w:t>
      </w:r>
      <w:r>
        <w:rPr>
          <w:rFonts w:hint="eastAsia"/>
        </w:rPr>
        <w:t>ЕС</w:t>
      </w:r>
      <w:r>
        <w:t>.</w:t>
      </w:r>
    </w:p>
    <w:p w14:paraId="5BCA872A" w14:textId="77777777" w:rsidR="005240BF" w:rsidRDefault="005240BF" w:rsidP="005240BF"/>
    <w:p w14:paraId="03B03618" w14:textId="77777777" w:rsidR="005240BF" w:rsidRDefault="005240BF" w:rsidP="005240BF">
      <w:r>
        <w:rPr>
          <w:rFonts w:hint="eastAsia"/>
        </w:rPr>
        <w:t>Правовое</w:t>
      </w:r>
      <w:r>
        <w:t xml:space="preserve"> </w:t>
      </w:r>
      <w:r>
        <w:rPr>
          <w:rFonts w:hint="eastAsia"/>
        </w:rPr>
        <w:t>регулирование</w:t>
      </w:r>
      <w:r>
        <w:t xml:space="preserve"> </w:t>
      </w:r>
      <w:r>
        <w:rPr>
          <w:rFonts w:hint="eastAsia"/>
        </w:rPr>
        <w:t>сектора</w:t>
      </w:r>
      <w:r>
        <w:t xml:space="preserve"> </w:t>
      </w:r>
      <w:r>
        <w:rPr>
          <w:rFonts w:hint="eastAsia"/>
        </w:rPr>
        <w:t>рынка</w:t>
      </w:r>
      <w:r>
        <w:t xml:space="preserve"> </w:t>
      </w:r>
      <w:r>
        <w:rPr>
          <w:rFonts w:hint="eastAsia"/>
        </w:rPr>
        <w:t>ценных</w:t>
      </w:r>
      <w:r>
        <w:t xml:space="preserve"> </w:t>
      </w:r>
      <w:r>
        <w:rPr>
          <w:rFonts w:hint="eastAsia"/>
        </w:rPr>
        <w:t>бумаг</w:t>
      </w:r>
      <w:r>
        <w:t xml:space="preserve"> </w:t>
      </w:r>
      <w:r>
        <w:rPr>
          <w:rFonts w:hint="eastAsia"/>
        </w:rPr>
        <w:t>в</w:t>
      </w:r>
      <w:r>
        <w:t xml:space="preserve"> </w:t>
      </w:r>
      <w:r>
        <w:rPr>
          <w:rFonts w:hint="eastAsia"/>
        </w:rPr>
        <w:t>ЕС</w:t>
      </w:r>
      <w:r>
        <w:t xml:space="preserve"> </w:t>
      </w:r>
      <w:r>
        <w:rPr>
          <w:rFonts w:hint="eastAsia"/>
        </w:rPr>
        <w:t>на</w:t>
      </w:r>
      <w:r>
        <w:t xml:space="preserve"> </w:t>
      </w:r>
      <w:r>
        <w:rPr>
          <w:rFonts w:hint="eastAsia"/>
        </w:rPr>
        <w:t>современном</w:t>
      </w:r>
      <w:r>
        <w:t xml:space="preserve"> </w:t>
      </w:r>
      <w:r>
        <w:rPr>
          <w:rFonts w:hint="eastAsia"/>
        </w:rPr>
        <w:t>этапе</w:t>
      </w:r>
    </w:p>
    <w:p w14:paraId="1A17F669" w14:textId="77777777" w:rsidR="005240BF" w:rsidRDefault="005240BF" w:rsidP="005240BF"/>
    <w:p w14:paraId="2454DCC2" w14:textId="77777777" w:rsidR="005240BF" w:rsidRDefault="005240BF" w:rsidP="005240BF">
      <w:r>
        <w:rPr>
          <w:rFonts w:hint="eastAsia"/>
        </w:rPr>
        <w:t>§</w:t>
      </w:r>
      <w:r>
        <w:t xml:space="preserve"> 3.1 </w:t>
      </w:r>
      <w:r>
        <w:rPr>
          <w:rFonts w:hint="eastAsia"/>
        </w:rPr>
        <w:t>Особенности</w:t>
      </w:r>
      <w:r>
        <w:t xml:space="preserve"> </w:t>
      </w:r>
      <w:r>
        <w:rPr>
          <w:rFonts w:hint="eastAsia"/>
        </w:rPr>
        <w:t>формировании</w:t>
      </w:r>
      <w:r>
        <w:t xml:space="preserve"> </w:t>
      </w:r>
      <w:r>
        <w:rPr>
          <w:rFonts w:hint="eastAsia"/>
        </w:rPr>
        <w:t>правовой</w:t>
      </w:r>
      <w:r>
        <w:t xml:space="preserve"> </w:t>
      </w:r>
      <w:r>
        <w:rPr>
          <w:rFonts w:hint="eastAsia"/>
        </w:rPr>
        <w:t>базы</w:t>
      </w:r>
      <w:r>
        <w:t xml:space="preserve"> </w:t>
      </w:r>
      <w:r>
        <w:rPr>
          <w:rFonts w:hint="eastAsia"/>
        </w:rPr>
        <w:t>единого</w:t>
      </w:r>
      <w:r>
        <w:t xml:space="preserve"> </w:t>
      </w:r>
      <w:r>
        <w:rPr>
          <w:rFonts w:hint="eastAsia"/>
        </w:rPr>
        <w:t>рынка</w:t>
      </w:r>
      <w:r>
        <w:t xml:space="preserve"> </w:t>
      </w:r>
      <w:r>
        <w:rPr>
          <w:rFonts w:hint="eastAsia"/>
        </w:rPr>
        <w:t>финансовых</w:t>
      </w:r>
      <w:r>
        <w:t xml:space="preserve"> </w:t>
      </w:r>
      <w:r>
        <w:rPr>
          <w:rFonts w:hint="eastAsia"/>
        </w:rPr>
        <w:t>услуг</w:t>
      </w:r>
      <w:r>
        <w:t xml:space="preserve"> </w:t>
      </w:r>
      <w:r>
        <w:rPr>
          <w:rFonts w:hint="eastAsia"/>
        </w:rPr>
        <w:t>ЕС</w:t>
      </w:r>
      <w:r>
        <w:t xml:space="preserve"> (1973</w:t>
      </w:r>
      <w:r>
        <w:rPr>
          <w:rFonts w:hint="eastAsia"/>
        </w:rPr>
        <w:t>–</w:t>
      </w:r>
      <w:r>
        <w:t>1998</w:t>
      </w:r>
    </w:p>
    <w:p w14:paraId="66A5C44F" w14:textId="77777777" w:rsidR="005240BF" w:rsidRDefault="005240BF" w:rsidP="005240BF"/>
    <w:p w14:paraId="0068EFA2" w14:textId="77777777" w:rsidR="005240BF" w:rsidRDefault="005240BF" w:rsidP="005240BF">
      <w:r>
        <w:rPr>
          <w:rFonts w:hint="eastAsia"/>
        </w:rPr>
        <w:t>гг</w:t>
      </w:r>
      <w:r>
        <w:t>.)</w:t>
      </w:r>
    </w:p>
    <w:p w14:paraId="54BDC0AA" w14:textId="77777777" w:rsidR="005240BF" w:rsidRDefault="005240BF" w:rsidP="005240BF"/>
    <w:p w14:paraId="0E95170C" w14:textId="77777777" w:rsidR="005240BF" w:rsidRDefault="005240BF" w:rsidP="005240BF">
      <w:r>
        <w:rPr>
          <w:rFonts w:hint="eastAsia"/>
        </w:rPr>
        <w:t>§</w:t>
      </w:r>
      <w:r>
        <w:t xml:space="preserve"> 3.2 </w:t>
      </w:r>
      <w:r>
        <w:rPr>
          <w:rFonts w:hint="eastAsia"/>
        </w:rPr>
        <w:t>Программный</w:t>
      </w:r>
      <w:r>
        <w:t xml:space="preserve"> </w:t>
      </w:r>
      <w:r>
        <w:rPr>
          <w:rFonts w:hint="eastAsia"/>
        </w:rPr>
        <w:t>подход</w:t>
      </w:r>
      <w:r>
        <w:t xml:space="preserve"> </w:t>
      </w:r>
      <w:r>
        <w:rPr>
          <w:rFonts w:hint="eastAsia"/>
        </w:rPr>
        <w:t>при</w:t>
      </w:r>
      <w:r>
        <w:t xml:space="preserve"> </w:t>
      </w:r>
      <w:r>
        <w:rPr>
          <w:rFonts w:hint="eastAsia"/>
        </w:rPr>
        <w:t>правовом</w:t>
      </w:r>
      <w:r>
        <w:t xml:space="preserve"> </w:t>
      </w:r>
      <w:r>
        <w:rPr>
          <w:rFonts w:hint="eastAsia"/>
        </w:rPr>
        <w:t>регулировании</w:t>
      </w:r>
      <w:r>
        <w:t xml:space="preserve"> </w:t>
      </w:r>
      <w:r>
        <w:rPr>
          <w:rFonts w:hint="eastAsia"/>
        </w:rPr>
        <w:t>единого</w:t>
      </w:r>
      <w:r>
        <w:t xml:space="preserve"> </w:t>
      </w:r>
      <w:r>
        <w:rPr>
          <w:rFonts w:hint="eastAsia"/>
        </w:rPr>
        <w:t>рынка</w:t>
      </w:r>
      <w:r>
        <w:t xml:space="preserve"> </w:t>
      </w:r>
      <w:r>
        <w:rPr>
          <w:rFonts w:hint="eastAsia"/>
        </w:rPr>
        <w:t>финансовых</w:t>
      </w:r>
      <w:r>
        <w:t xml:space="preserve"> </w:t>
      </w:r>
      <w:r>
        <w:rPr>
          <w:rFonts w:hint="eastAsia"/>
        </w:rPr>
        <w:t>услуг</w:t>
      </w:r>
      <w:r>
        <w:t xml:space="preserve"> </w:t>
      </w:r>
      <w:r>
        <w:rPr>
          <w:rFonts w:hint="eastAsia"/>
        </w:rPr>
        <w:t>ЕС</w:t>
      </w:r>
      <w:r>
        <w:t xml:space="preserve"> </w:t>
      </w:r>
      <w:r>
        <w:rPr>
          <w:rFonts w:hint="eastAsia"/>
        </w:rPr>
        <w:t>на</w:t>
      </w:r>
    </w:p>
    <w:p w14:paraId="08A1EEB2" w14:textId="77777777" w:rsidR="005240BF" w:rsidRDefault="005240BF" w:rsidP="005240BF"/>
    <w:p w14:paraId="474ED324" w14:textId="77777777" w:rsidR="005240BF" w:rsidRDefault="005240BF" w:rsidP="005240BF">
      <w:r>
        <w:rPr>
          <w:rFonts w:hint="eastAsia"/>
        </w:rPr>
        <w:t>современном</w:t>
      </w:r>
      <w:r>
        <w:t xml:space="preserve"> </w:t>
      </w:r>
      <w:r>
        <w:rPr>
          <w:rFonts w:hint="eastAsia"/>
        </w:rPr>
        <w:t>этапе</w:t>
      </w:r>
      <w:r>
        <w:t xml:space="preserve"> (1999</w:t>
      </w:r>
      <w:r>
        <w:rPr>
          <w:rFonts w:hint="eastAsia"/>
        </w:rPr>
        <w:t>–</w:t>
      </w:r>
      <w:r>
        <w:t xml:space="preserve">2019 </w:t>
      </w:r>
      <w:r>
        <w:rPr>
          <w:rFonts w:hint="eastAsia"/>
        </w:rPr>
        <w:t>гг</w:t>
      </w:r>
      <w:r>
        <w:t>.)</w:t>
      </w:r>
    </w:p>
    <w:p w14:paraId="3606F9ED" w14:textId="77777777" w:rsidR="005240BF" w:rsidRDefault="005240BF" w:rsidP="005240BF"/>
    <w:p w14:paraId="44AEB783" w14:textId="77777777" w:rsidR="005240BF" w:rsidRDefault="005240BF" w:rsidP="005240BF">
      <w:r>
        <w:rPr>
          <w:rFonts w:hint="eastAsia"/>
        </w:rPr>
        <w:t>§</w:t>
      </w:r>
      <w:r>
        <w:t xml:space="preserve"> 3.3 </w:t>
      </w:r>
      <w:r>
        <w:rPr>
          <w:rFonts w:hint="eastAsia"/>
        </w:rPr>
        <w:t>Правовое</w:t>
      </w:r>
      <w:r>
        <w:t xml:space="preserve"> </w:t>
      </w:r>
      <w:r>
        <w:rPr>
          <w:rFonts w:hint="eastAsia"/>
        </w:rPr>
        <w:t>регулирование</w:t>
      </w:r>
      <w:r>
        <w:t xml:space="preserve"> </w:t>
      </w:r>
      <w:r>
        <w:rPr>
          <w:rFonts w:hint="eastAsia"/>
        </w:rPr>
        <w:t>сектора</w:t>
      </w:r>
      <w:r>
        <w:t xml:space="preserve"> </w:t>
      </w:r>
      <w:r>
        <w:rPr>
          <w:rFonts w:hint="eastAsia"/>
        </w:rPr>
        <w:t>рынка</w:t>
      </w:r>
      <w:r>
        <w:t xml:space="preserve"> </w:t>
      </w:r>
      <w:r>
        <w:rPr>
          <w:rFonts w:hint="eastAsia"/>
        </w:rPr>
        <w:t>ценных</w:t>
      </w:r>
      <w:r>
        <w:t xml:space="preserve"> </w:t>
      </w:r>
      <w:r>
        <w:rPr>
          <w:rFonts w:hint="eastAsia"/>
        </w:rPr>
        <w:t>бумаг</w:t>
      </w:r>
      <w:r>
        <w:t xml:space="preserve"> </w:t>
      </w:r>
      <w:r>
        <w:rPr>
          <w:rFonts w:hint="eastAsia"/>
        </w:rPr>
        <w:t>в</w:t>
      </w:r>
      <w:r>
        <w:t xml:space="preserve"> </w:t>
      </w:r>
      <w:r>
        <w:rPr>
          <w:rFonts w:hint="eastAsia"/>
        </w:rPr>
        <w:t>ЕС</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(1999</w:t>
      </w:r>
      <w:r>
        <w:rPr>
          <w:rFonts w:hint="eastAsia"/>
        </w:rPr>
        <w:t>–</w:t>
      </w:r>
      <w:r>
        <w:t>2019</w:t>
      </w:r>
    </w:p>
    <w:p w14:paraId="7DC30230" w14:textId="77777777" w:rsidR="005240BF" w:rsidRDefault="005240BF" w:rsidP="005240BF"/>
    <w:p w14:paraId="3D37F754" w14:textId="77777777" w:rsidR="005240BF" w:rsidRDefault="005240BF" w:rsidP="005240BF">
      <w:r>
        <w:rPr>
          <w:rFonts w:hint="eastAsia"/>
        </w:rPr>
        <w:t>гг</w:t>
      </w:r>
      <w:r>
        <w:t>.)</w:t>
      </w:r>
    </w:p>
    <w:p w14:paraId="27183027" w14:textId="77777777" w:rsidR="005240BF" w:rsidRDefault="005240BF" w:rsidP="005240BF"/>
    <w:p w14:paraId="65FC0B74" w14:textId="77777777" w:rsidR="005240BF" w:rsidRDefault="005240BF" w:rsidP="005240BF">
      <w:r>
        <w:rPr>
          <w:rFonts w:hint="eastAsia"/>
        </w:rPr>
        <w:t>Глава</w:t>
      </w:r>
      <w:r>
        <w:t xml:space="preserve"> 4. </w:t>
      </w:r>
      <w:r>
        <w:rPr>
          <w:rFonts w:hint="eastAsia"/>
        </w:rPr>
        <w:t>Правовые</w:t>
      </w:r>
      <w:r>
        <w:t xml:space="preserve"> </w:t>
      </w:r>
      <w:r>
        <w:rPr>
          <w:rFonts w:hint="eastAsia"/>
        </w:rPr>
        <w:t>средства</w:t>
      </w:r>
      <w:r>
        <w:t xml:space="preserve"> </w:t>
      </w:r>
      <w:r>
        <w:rPr>
          <w:rFonts w:hint="eastAsia"/>
        </w:rPr>
        <w:t>эффективного</w:t>
      </w:r>
      <w:r>
        <w:t xml:space="preserve"> </w:t>
      </w:r>
      <w:r>
        <w:rPr>
          <w:rFonts w:hint="eastAsia"/>
        </w:rPr>
        <w:t>регулирования</w:t>
      </w:r>
      <w:r>
        <w:t xml:space="preserve"> </w:t>
      </w:r>
      <w:r>
        <w:rPr>
          <w:rFonts w:hint="eastAsia"/>
        </w:rPr>
        <w:t>финансового</w:t>
      </w:r>
      <w:r>
        <w:t xml:space="preserve"> </w:t>
      </w:r>
      <w:r>
        <w:rPr>
          <w:rFonts w:hint="eastAsia"/>
        </w:rPr>
        <w:t>рынка</w:t>
      </w:r>
      <w:r>
        <w:t xml:space="preserve"> </w:t>
      </w:r>
      <w:r>
        <w:rPr>
          <w:rFonts w:hint="eastAsia"/>
        </w:rPr>
        <w:t>ЕС</w:t>
      </w:r>
      <w:r>
        <w:t>,</w:t>
      </w:r>
    </w:p>
    <w:p w14:paraId="11503F54" w14:textId="77777777" w:rsidR="005240BF" w:rsidRDefault="005240BF" w:rsidP="005240BF"/>
    <w:p w14:paraId="4E9A395B" w14:textId="77777777" w:rsidR="005240BF" w:rsidRDefault="005240BF" w:rsidP="005240BF">
      <w:r>
        <w:rPr>
          <w:rFonts w:hint="eastAsia"/>
        </w:rPr>
        <w:t>применимые</w:t>
      </w:r>
      <w:r>
        <w:t xml:space="preserve"> </w:t>
      </w:r>
      <w:r>
        <w:rPr>
          <w:rFonts w:hint="eastAsia"/>
        </w:rPr>
        <w:t>к</w:t>
      </w:r>
      <w:r>
        <w:t xml:space="preserve"> </w:t>
      </w:r>
      <w:r>
        <w:rPr>
          <w:rFonts w:hint="eastAsia"/>
        </w:rPr>
        <w:t>ЕАЭС</w:t>
      </w:r>
    </w:p>
    <w:p w14:paraId="0D97289C" w14:textId="77777777" w:rsidR="005240BF" w:rsidRDefault="005240BF" w:rsidP="005240BF"/>
    <w:p w14:paraId="7AFDA642" w14:textId="77777777" w:rsidR="005240BF" w:rsidRDefault="005240BF" w:rsidP="005240BF">
      <w:r>
        <w:rPr>
          <w:rFonts w:hint="eastAsia"/>
        </w:rPr>
        <w:t>§</w:t>
      </w:r>
      <w:r>
        <w:t xml:space="preserve"> 4.1 </w:t>
      </w:r>
      <w:r>
        <w:rPr>
          <w:rFonts w:hint="eastAsia"/>
        </w:rPr>
        <w:t>Формирование</w:t>
      </w:r>
      <w:r>
        <w:t xml:space="preserve">, </w:t>
      </w:r>
      <w:r>
        <w:rPr>
          <w:rFonts w:hint="eastAsia"/>
        </w:rPr>
        <w:t>оплата</w:t>
      </w:r>
      <w:r>
        <w:t xml:space="preserve"> </w:t>
      </w:r>
      <w:r>
        <w:rPr>
          <w:rFonts w:hint="eastAsia"/>
        </w:rPr>
        <w:t>и</w:t>
      </w:r>
      <w:r>
        <w:t xml:space="preserve"> </w:t>
      </w:r>
      <w:r>
        <w:rPr>
          <w:rFonts w:hint="eastAsia"/>
        </w:rPr>
        <w:t>условия</w:t>
      </w:r>
      <w:r>
        <w:t xml:space="preserve"> </w:t>
      </w:r>
      <w:r>
        <w:rPr>
          <w:rFonts w:hint="eastAsia"/>
        </w:rPr>
        <w:t>достаточности</w:t>
      </w:r>
      <w:r>
        <w:t xml:space="preserve"> </w:t>
      </w:r>
      <w:r>
        <w:rPr>
          <w:rFonts w:hint="eastAsia"/>
        </w:rPr>
        <w:t>уставного</w:t>
      </w:r>
      <w:r>
        <w:t xml:space="preserve"> </w:t>
      </w:r>
      <w:r>
        <w:rPr>
          <w:rFonts w:hint="eastAsia"/>
        </w:rPr>
        <w:t>капитала</w:t>
      </w:r>
    </w:p>
    <w:p w14:paraId="6FE03E04" w14:textId="77777777" w:rsidR="005240BF" w:rsidRDefault="005240BF" w:rsidP="005240BF"/>
    <w:p w14:paraId="08B80C07" w14:textId="77777777" w:rsidR="005240BF" w:rsidRDefault="005240BF" w:rsidP="005240BF">
      <w:r>
        <w:rPr>
          <w:rFonts w:hint="eastAsia"/>
        </w:rPr>
        <w:t>§</w:t>
      </w:r>
      <w:r>
        <w:t xml:space="preserve"> 4.2 </w:t>
      </w:r>
      <w:r>
        <w:rPr>
          <w:rFonts w:hint="eastAsia"/>
        </w:rPr>
        <w:t>Условия</w:t>
      </w:r>
      <w:r>
        <w:t xml:space="preserve"> </w:t>
      </w:r>
      <w:r>
        <w:rPr>
          <w:rFonts w:hint="eastAsia"/>
        </w:rPr>
        <w:t>и</w:t>
      </w:r>
      <w:r>
        <w:t xml:space="preserve"> </w:t>
      </w:r>
      <w:r>
        <w:rPr>
          <w:rFonts w:hint="eastAsia"/>
        </w:rPr>
        <w:t>порядок</w:t>
      </w:r>
      <w:r>
        <w:t xml:space="preserve"> </w:t>
      </w:r>
      <w:r>
        <w:rPr>
          <w:rFonts w:hint="eastAsia"/>
        </w:rPr>
        <w:t>предоставления</w:t>
      </w:r>
      <w:r>
        <w:t xml:space="preserve"> </w:t>
      </w:r>
      <w:r>
        <w:rPr>
          <w:rFonts w:hint="eastAsia"/>
        </w:rPr>
        <w:t>и</w:t>
      </w:r>
      <w:r>
        <w:t xml:space="preserve"> </w:t>
      </w:r>
      <w:r>
        <w:rPr>
          <w:rFonts w:hint="eastAsia"/>
        </w:rPr>
        <w:t>отзыва</w:t>
      </w:r>
      <w:r>
        <w:t xml:space="preserve"> </w:t>
      </w:r>
      <w:r>
        <w:rPr>
          <w:rFonts w:hint="eastAsia"/>
        </w:rPr>
        <w:t>лицензии</w:t>
      </w:r>
      <w:r>
        <w:t xml:space="preserve"> </w:t>
      </w:r>
      <w:r>
        <w:rPr>
          <w:rFonts w:hint="eastAsia"/>
        </w:rPr>
        <w:t>на</w:t>
      </w:r>
      <w:r>
        <w:t xml:space="preserve"> </w:t>
      </w:r>
      <w:r>
        <w:rPr>
          <w:rFonts w:hint="eastAsia"/>
        </w:rPr>
        <w:t>осуществление</w:t>
      </w:r>
      <w:r>
        <w:t xml:space="preserve"> </w:t>
      </w:r>
      <w:r>
        <w:rPr>
          <w:rFonts w:hint="eastAsia"/>
        </w:rPr>
        <w:t>профессиональной</w:t>
      </w:r>
    </w:p>
    <w:p w14:paraId="17B223AA" w14:textId="77777777" w:rsidR="005240BF" w:rsidRDefault="005240BF" w:rsidP="005240BF"/>
    <w:p w14:paraId="280EF04C" w14:textId="77777777" w:rsidR="005240BF" w:rsidRDefault="005240BF" w:rsidP="005240BF">
      <w:r>
        <w:rPr>
          <w:rFonts w:hint="eastAsia"/>
        </w:rPr>
        <w:t>деятельности</w:t>
      </w:r>
      <w:r>
        <w:t xml:space="preserve"> </w:t>
      </w:r>
      <w:r>
        <w:rPr>
          <w:rFonts w:hint="eastAsia"/>
        </w:rPr>
        <w:t>на</w:t>
      </w:r>
      <w:r>
        <w:t xml:space="preserve"> </w:t>
      </w:r>
      <w:r>
        <w:rPr>
          <w:rFonts w:hint="eastAsia"/>
        </w:rPr>
        <w:t>рынке</w:t>
      </w:r>
      <w:r>
        <w:t xml:space="preserve"> </w:t>
      </w:r>
      <w:r>
        <w:rPr>
          <w:rFonts w:hint="eastAsia"/>
        </w:rPr>
        <w:t>ценных</w:t>
      </w:r>
      <w:r>
        <w:t xml:space="preserve"> </w:t>
      </w:r>
      <w:r>
        <w:rPr>
          <w:rFonts w:hint="eastAsia"/>
        </w:rPr>
        <w:t>бумаг</w:t>
      </w:r>
    </w:p>
    <w:p w14:paraId="60256EA5" w14:textId="77777777" w:rsidR="005240BF" w:rsidRDefault="005240BF" w:rsidP="005240BF"/>
    <w:p w14:paraId="1712A462" w14:textId="77777777" w:rsidR="005240BF" w:rsidRDefault="005240BF" w:rsidP="005240BF">
      <w:r>
        <w:rPr>
          <w:rFonts w:hint="eastAsia"/>
        </w:rPr>
        <w:t>§</w:t>
      </w:r>
      <w:r>
        <w:t xml:space="preserve"> 4.3 </w:t>
      </w:r>
      <w:r>
        <w:rPr>
          <w:rFonts w:hint="eastAsia"/>
        </w:rPr>
        <w:t>Требования</w:t>
      </w:r>
      <w:r>
        <w:t xml:space="preserve"> </w:t>
      </w:r>
      <w:r>
        <w:rPr>
          <w:rFonts w:hint="eastAsia"/>
        </w:rPr>
        <w:t>к</w:t>
      </w:r>
      <w:r>
        <w:t xml:space="preserve"> </w:t>
      </w:r>
      <w:r>
        <w:rPr>
          <w:rFonts w:hint="eastAsia"/>
        </w:rPr>
        <w:t>деятельности</w:t>
      </w:r>
      <w:r>
        <w:t xml:space="preserve"> </w:t>
      </w:r>
      <w:r>
        <w:rPr>
          <w:rFonts w:hint="eastAsia"/>
        </w:rPr>
        <w:t>профессиональных</w:t>
      </w:r>
      <w:r>
        <w:t xml:space="preserve"> </w:t>
      </w:r>
      <w:r>
        <w:rPr>
          <w:rFonts w:hint="eastAsia"/>
        </w:rPr>
        <w:t>участников</w:t>
      </w:r>
      <w:r>
        <w:t xml:space="preserve"> </w:t>
      </w:r>
      <w:r>
        <w:rPr>
          <w:rFonts w:hint="eastAsia"/>
        </w:rPr>
        <w:t>рынка</w:t>
      </w:r>
      <w:r>
        <w:t xml:space="preserve"> </w:t>
      </w:r>
      <w:r>
        <w:rPr>
          <w:rFonts w:hint="eastAsia"/>
        </w:rPr>
        <w:t>ценных</w:t>
      </w:r>
      <w:r>
        <w:t xml:space="preserve"> </w:t>
      </w:r>
      <w:r>
        <w:rPr>
          <w:rFonts w:hint="eastAsia"/>
        </w:rPr>
        <w:t>бумаг</w:t>
      </w:r>
      <w:r>
        <w:t xml:space="preserve"> </w:t>
      </w:r>
      <w:r>
        <w:rPr>
          <w:rFonts w:hint="eastAsia"/>
        </w:rPr>
        <w:t>и</w:t>
      </w:r>
      <w:r>
        <w:t xml:space="preserve"> </w:t>
      </w:r>
      <w:r>
        <w:rPr>
          <w:rFonts w:hint="eastAsia"/>
        </w:rPr>
        <w:t>к</w:t>
      </w:r>
      <w:r>
        <w:t xml:space="preserve"> </w:t>
      </w:r>
      <w:r>
        <w:rPr>
          <w:rFonts w:hint="eastAsia"/>
        </w:rPr>
        <w:t>их</w:t>
      </w:r>
    </w:p>
    <w:p w14:paraId="4139016B" w14:textId="77777777" w:rsidR="005240BF" w:rsidRDefault="005240BF" w:rsidP="005240BF"/>
    <w:p w14:paraId="42F83A17" w14:textId="77777777" w:rsidR="005240BF" w:rsidRDefault="005240BF" w:rsidP="005240BF">
      <w:r>
        <w:rPr>
          <w:rFonts w:hint="eastAsia"/>
        </w:rPr>
        <w:t>руководителям</w:t>
      </w:r>
    </w:p>
    <w:p w14:paraId="47D9647D" w14:textId="77777777" w:rsidR="005240BF" w:rsidRDefault="005240BF" w:rsidP="005240BF"/>
    <w:p w14:paraId="79F0EAF8" w14:textId="77777777" w:rsidR="005240BF" w:rsidRDefault="005240BF" w:rsidP="005240BF">
      <w:r>
        <w:rPr>
          <w:rFonts w:hint="eastAsia"/>
        </w:rPr>
        <w:t>§</w:t>
      </w:r>
      <w:r>
        <w:t xml:space="preserve"> 4.4 </w:t>
      </w:r>
      <w:r>
        <w:rPr>
          <w:rFonts w:hint="eastAsia"/>
        </w:rPr>
        <w:t>Надзор</w:t>
      </w:r>
      <w:r>
        <w:t xml:space="preserve"> </w:t>
      </w:r>
      <w:r>
        <w:rPr>
          <w:rFonts w:hint="eastAsia"/>
        </w:rPr>
        <w:t>за</w:t>
      </w:r>
      <w:r>
        <w:t xml:space="preserve"> </w:t>
      </w:r>
      <w:r>
        <w:rPr>
          <w:rFonts w:hint="eastAsia"/>
        </w:rPr>
        <w:t>деятельностью</w:t>
      </w:r>
      <w:r>
        <w:t xml:space="preserve"> </w:t>
      </w:r>
      <w:r>
        <w:rPr>
          <w:rFonts w:hint="eastAsia"/>
        </w:rPr>
        <w:t>и</w:t>
      </w:r>
      <w:r>
        <w:t xml:space="preserve"> </w:t>
      </w:r>
      <w:r>
        <w:rPr>
          <w:rFonts w:hint="eastAsia"/>
        </w:rPr>
        <w:t>порядок</w:t>
      </w:r>
      <w:r>
        <w:t xml:space="preserve"> </w:t>
      </w:r>
      <w:r>
        <w:rPr>
          <w:rFonts w:hint="eastAsia"/>
        </w:rPr>
        <w:t>ликвидации</w:t>
      </w:r>
      <w:r>
        <w:t xml:space="preserve">, </w:t>
      </w:r>
      <w:r>
        <w:rPr>
          <w:rFonts w:hint="eastAsia"/>
        </w:rPr>
        <w:t>реорганизации</w:t>
      </w:r>
      <w:r>
        <w:t xml:space="preserve"> </w:t>
      </w:r>
      <w:r>
        <w:rPr>
          <w:rFonts w:hint="eastAsia"/>
        </w:rPr>
        <w:t>и</w:t>
      </w:r>
      <w:r>
        <w:t xml:space="preserve"> </w:t>
      </w:r>
      <w:r>
        <w:rPr>
          <w:rFonts w:hint="eastAsia"/>
        </w:rPr>
        <w:t>применения</w:t>
      </w:r>
      <w:r>
        <w:t xml:space="preserve"> </w:t>
      </w:r>
      <w:r>
        <w:rPr>
          <w:rFonts w:hint="eastAsia"/>
        </w:rPr>
        <w:t>санкций</w:t>
      </w:r>
      <w:r>
        <w:t xml:space="preserve"> </w:t>
      </w:r>
      <w:r>
        <w:rPr>
          <w:rFonts w:hint="eastAsia"/>
        </w:rPr>
        <w:t>к</w:t>
      </w:r>
    </w:p>
    <w:p w14:paraId="2A732AF3" w14:textId="77777777" w:rsidR="005240BF" w:rsidRDefault="005240BF" w:rsidP="005240BF"/>
    <w:p w14:paraId="1F4373B0" w14:textId="77777777" w:rsidR="005240BF" w:rsidRDefault="005240BF" w:rsidP="005240BF">
      <w:r>
        <w:rPr>
          <w:rFonts w:hint="eastAsia"/>
        </w:rPr>
        <w:t>профессиональным</w:t>
      </w:r>
      <w:r>
        <w:t xml:space="preserve"> </w:t>
      </w:r>
      <w:r>
        <w:rPr>
          <w:rFonts w:hint="eastAsia"/>
        </w:rPr>
        <w:t>участникам</w:t>
      </w:r>
      <w:r>
        <w:t xml:space="preserve"> </w:t>
      </w:r>
      <w:r>
        <w:rPr>
          <w:rFonts w:hint="eastAsia"/>
        </w:rPr>
        <w:t>рынка</w:t>
      </w:r>
      <w:r>
        <w:t xml:space="preserve"> </w:t>
      </w:r>
      <w:r>
        <w:rPr>
          <w:rFonts w:hint="eastAsia"/>
        </w:rPr>
        <w:t>ценных</w:t>
      </w:r>
      <w:r>
        <w:t xml:space="preserve"> </w:t>
      </w:r>
      <w:r>
        <w:rPr>
          <w:rFonts w:hint="eastAsia"/>
        </w:rPr>
        <w:t>бумаг</w:t>
      </w:r>
    </w:p>
    <w:p w14:paraId="79B9DE62" w14:textId="77777777" w:rsidR="005240BF" w:rsidRDefault="005240BF" w:rsidP="005240BF"/>
    <w:p w14:paraId="6A953F53" w14:textId="77777777" w:rsidR="005240BF" w:rsidRDefault="005240BF" w:rsidP="005240BF">
      <w:r>
        <w:rPr>
          <w:rFonts w:hint="eastAsia"/>
        </w:rPr>
        <w:t>§</w:t>
      </w:r>
      <w:r>
        <w:t xml:space="preserve"> 4.5 </w:t>
      </w:r>
      <w:r>
        <w:rPr>
          <w:rFonts w:hint="eastAsia"/>
        </w:rPr>
        <w:t>Требования</w:t>
      </w:r>
      <w:r>
        <w:t xml:space="preserve"> </w:t>
      </w:r>
      <w:r>
        <w:rPr>
          <w:rFonts w:hint="eastAsia"/>
        </w:rPr>
        <w:t>к</w:t>
      </w:r>
      <w:r>
        <w:t xml:space="preserve"> </w:t>
      </w:r>
      <w:r>
        <w:rPr>
          <w:rFonts w:hint="eastAsia"/>
        </w:rPr>
        <w:t>эмиссии</w:t>
      </w:r>
      <w:r>
        <w:t xml:space="preserve">, </w:t>
      </w:r>
      <w:r>
        <w:rPr>
          <w:rFonts w:hint="eastAsia"/>
        </w:rPr>
        <w:t>размещению</w:t>
      </w:r>
      <w:r>
        <w:t xml:space="preserve"> </w:t>
      </w:r>
      <w:r>
        <w:rPr>
          <w:rFonts w:hint="eastAsia"/>
        </w:rPr>
        <w:t>и</w:t>
      </w:r>
      <w:r>
        <w:t xml:space="preserve"> </w:t>
      </w:r>
      <w:r>
        <w:rPr>
          <w:rFonts w:hint="eastAsia"/>
        </w:rPr>
        <w:t>обращению</w:t>
      </w:r>
      <w:r>
        <w:t xml:space="preserve"> </w:t>
      </w:r>
      <w:r>
        <w:rPr>
          <w:rFonts w:hint="eastAsia"/>
        </w:rPr>
        <w:t>ценных</w:t>
      </w:r>
      <w:r>
        <w:t xml:space="preserve"> </w:t>
      </w:r>
      <w:r>
        <w:rPr>
          <w:rFonts w:hint="eastAsia"/>
        </w:rPr>
        <w:t>бумаг</w:t>
      </w:r>
      <w:r>
        <w:t xml:space="preserve"> </w:t>
      </w:r>
      <w:r>
        <w:rPr>
          <w:rFonts w:hint="eastAsia"/>
        </w:rPr>
        <w:t>эмитента</w:t>
      </w:r>
    </w:p>
    <w:p w14:paraId="7AAB3861" w14:textId="77777777" w:rsidR="005240BF" w:rsidRDefault="005240BF" w:rsidP="005240BF"/>
    <w:p w14:paraId="159ECA4A" w14:textId="77777777" w:rsidR="005240BF" w:rsidRDefault="005240BF" w:rsidP="005240BF">
      <w:r>
        <w:rPr>
          <w:rFonts w:hint="eastAsia"/>
        </w:rPr>
        <w:t>§</w:t>
      </w:r>
      <w:r>
        <w:t xml:space="preserve"> 4.6 </w:t>
      </w:r>
      <w:r>
        <w:rPr>
          <w:rFonts w:hint="eastAsia"/>
        </w:rPr>
        <w:t>Финансовая</w:t>
      </w:r>
      <w:r>
        <w:t xml:space="preserve"> </w:t>
      </w:r>
      <w:r>
        <w:rPr>
          <w:rFonts w:hint="eastAsia"/>
        </w:rPr>
        <w:t>отчётность</w:t>
      </w:r>
      <w:r>
        <w:t xml:space="preserve"> </w:t>
      </w:r>
      <w:r>
        <w:rPr>
          <w:rFonts w:hint="eastAsia"/>
        </w:rPr>
        <w:t>и</w:t>
      </w:r>
      <w:r>
        <w:t xml:space="preserve"> </w:t>
      </w:r>
      <w:r>
        <w:rPr>
          <w:rFonts w:hint="eastAsia"/>
        </w:rPr>
        <w:t>организация</w:t>
      </w:r>
      <w:r>
        <w:t xml:space="preserve"> </w:t>
      </w:r>
      <w:r>
        <w:rPr>
          <w:rFonts w:hint="eastAsia"/>
        </w:rPr>
        <w:t>внутреннего</w:t>
      </w:r>
      <w:r>
        <w:t xml:space="preserve"> </w:t>
      </w:r>
      <w:r>
        <w:rPr>
          <w:rFonts w:hint="eastAsia"/>
        </w:rPr>
        <w:t>учёта</w:t>
      </w:r>
      <w:r>
        <w:t xml:space="preserve"> </w:t>
      </w:r>
      <w:r>
        <w:rPr>
          <w:rFonts w:hint="eastAsia"/>
        </w:rPr>
        <w:t>и</w:t>
      </w:r>
      <w:r>
        <w:t xml:space="preserve"> </w:t>
      </w:r>
      <w:r>
        <w:rPr>
          <w:rFonts w:hint="eastAsia"/>
        </w:rPr>
        <w:t>контроля</w:t>
      </w:r>
    </w:p>
    <w:p w14:paraId="07C345D7" w14:textId="77777777" w:rsidR="005240BF" w:rsidRDefault="005240BF" w:rsidP="005240BF"/>
    <w:p w14:paraId="695AEB1F" w14:textId="77777777" w:rsidR="005240BF" w:rsidRDefault="005240BF" w:rsidP="005240BF">
      <w:r>
        <w:rPr>
          <w:rFonts w:hint="eastAsia"/>
        </w:rPr>
        <w:t>§</w:t>
      </w:r>
      <w:r>
        <w:t xml:space="preserve"> 4.7 </w:t>
      </w:r>
      <w:r>
        <w:rPr>
          <w:rFonts w:hint="eastAsia"/>
        </w:rPr>
        <w:t>Требования</w:t>
      </w:r>
      <w:r>
        <w:t xml:space="preserve"> </w:t>
      </w:r>
      <w:r>
        <w:rPr>
          <w:rFonts w:hint="eastAsia"/>
        </w:rPr>
        <w:t>к</w:t>
      </w:r>
      <w:r>
        <w:t xml:space="preserve"> </w:t>
      </w:r>
      <w:r>
        <w:rPr>
          <w:rFonts w:hint="eastAsia"/>
        </w:rPr>
        <w:t>раскрытию</w:t>
      </w:r>
      <w:r>
        <w:t xml:space="preserve"> </w:t>
      </w:r>
      <w:r>
        <w:rPr>
          <w:rFonts w:hint="eastAsia"/>
        </w:rPr>
        <w:t>информации</w:t>
      </w:r>
      <w:r>
        <w:t xml:space="preserve"> </w:t>
      </w:r>
      <w:r>
        <w:rPr>
          <w:rFonts w:hint="eastAsia"/>
        </w:rPr>
        <w:t>и</w:t>
      </w:r>
      <w:r>
        <w:t xml:space="preserve"> </w:t>
      </w:r>
      <w:r>
        <w:rPr>
          <w:rFonts w:hint="eastAsia"/>
        </w:rPr>
        <w:t>противодействие</w:t>
      </w:r>
      <w:r>
        <w:t xml:space="preserve"> </w:t>
      </w:r>
      <w:r>
        <w:rPr>
          <w:rFonts w:hint="eastAsia"/>
        </w:rPr>
        <w:t>недобросовестному</w:t>
      </w:r>
      <w:r>
        <w:t xml:space="preserve"> </w:t>
      </w:r>
      <w:r>
        <w:rPr>
          <w:rFonts w:hint="eastAsia"/>
        </w:rPr>
        <w:t>её</w:t>
      </w:r>
    </w:p>
    <w:p w14:paraId="5FFAEFEF" w14:textId="77777777" w:rsidR="005240BF" w:rsidRDefault="005240BF" w:rsidP="005240BF"/>
    <w:p w14:paraId="38D37E57" w14:textId="77777777" w:rsidR="005240BF" w:rsidRDefault="005240BF" w:rsidP="005240BF">
      <w:r>
        <w:rPr>
          <w:rFonts w:hint="eastAsia"/>
        </w:rPr>
        <w:t>использованию</w:t>
      </w:r>
    </w:p>
    <w:p w14:paraId="24A29345" w14:textId="77777777" w:rsidR="005240BF" w:rsidRDefault="005240BF" w:rsidP="005240BF"/>
    <w:p w14:paraId="0BF8725F" w14:textId="77777777" w:rsidR="005240BF" w:rsidRDefault="005240BF" w:rsidP="005240BF">
      <w:r>
        <w:rPr>
          <w:rFonts w:hint="eastAsia"/>
        </w:rPr>
        <w:t>Заключение</w:t>
      </w:r>
    </w:p>
    <w:p w14:paraId="554851BF" w14:textId="77777777" w:rsidR="005240BF" w:rsidRDefault="005240BF" w:rsidP="005240BF"/>
    <w:p w14:paraId="5274DECF" w14:textId="77777777" w:rsidR="005240BF" w:rsidRDefault="005240BF" w:rsidP="005240BF">
      <w:r>
        <w:rPr>
          <w:rFonts w:hint="eastAsia"/>
        </w:rPr>
        <w:t>Приложение</w:t>
      </w:r>
      <w:r>
        <w:t xml:space="preserve"> </w:t>
      </w:r>
      <w:r>
        <w:rPr>
          <w:rFonts w:hint="eastAsia"/>
        </w:rPr>
        <w:t>№</w:t>
      </w:r>
    </w:p>
    <w:p w14:paraId="68947D8B" w14:textId="77777777" w:rsidR="005240BF" w:rsidRDefault="005240BF" w:rsidP="005240BF"/>
    <w:p w14:paraId="23A12F3D" w14:textId="77777777" w:rsidR="005240BF" w:rsidRDefault="005240BF" w:rsidP="005240BF">
      <w:r>
        <w:rPr>
          <w:rFonts w:hint="eastAsia"/>
        </w:rPr>
        <w:t>Приложение</w:t>
      </w:r>
      <w:r>
        <w:t xml:space="preserve"> </w:t>
      </w:r>
      <w:r>
        <w:rPr>
          <w:rFonts w:hint="eastAsia"/>
        </w:rPr>
        <w:t>№</w:t>
      </w:r>
    </w:p>
    <w:p w14:paraId="799E06A8" w14:textId="77777777" w:rsidR="005240BF" w:rsidRDefault="005240BF" w:rsidP="005240BF"/>
    <w:p w14:paraId="3E725085" w14:textId="77777777" w:rsidR="005240BF" w:rsidRDefault="005240BF" w:rsidP="005240BF">
      <w:r>
        <w:rPr>
          <w:rFonts w:hint="eastAsia"/>
        </w:rPr>
        <w:t>Список</w:t>
      </w:r>
      <w:r>
        <w:t xml:space="preserve"> </w:t>
      </w:r>
      <w:r>
        <w:rPr>
          <w:rFonts w:hint="eastAsia"/>
        </w:rPr>
        <w:t>использованных</w:t>
      </w:r>
      <w:r>
        <w:t xml:space="preserve"> </w:t>
      </w:r>
      <w:r>
        <w:rPr>
          <w:rFonts w:hint="eastAsia"/>
        </w:rPr>
        <w:t>источников</w:t>
      </w:r>
    </w:p>
    <w:p w14:paraId="4287D0F6" w14:textId="77777777" w:rsidR="005240BF" w:rsidRDefault="005240BF" w:rsidP="005240BF"/>
    <w:p w14:paraId="2263B81C" w14:textId="6F68549E" w:rsidR="005240BF" w:rsidRPr="005240BF" w:rsidRDefault="005240BF" w:rsidP="005240BF">
      <w:r>
        <w:lastRenderedPageBreak/>
        <w:t>3</w:t>
      </w:r>
    </w:p>
    <w:sectPr w:rsidR="005240BF" w:rsidRPr="005240BF" w:rsidSect="000118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DA04" w14:textId="77777777" w:rsidR="000118C4" w:rsidRDefault="000118C4">
      <w:pPr>
        <w:spacing w:after="0" w:line="240" w:lineRule="auto"/>
      </w:pPr>
      <w:r>
        <w:separator/>
      </w:r>
    </w:p>
  </w:endnote>
  <w:endnote w:type="continuationSeparator" w:id="0">
    <w:p w14:paraId="31737B52" w14:textId="77777777" w:rsidR="000118C4" w:rsidRDefault="0001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9F64" w14:textId="77777777" w:rsidR="000118C4" w:rsidRDefault="000118C4"/>
    <w:p w14:paraId="42F09B6A" w14:textId="77777777" w:rsidR="000118C4" w:rsidRDefault="000118C4"/>
    <w:p w14:paraId="2387146A" w14:textId="77777777" w:rsidR="000118C4" w:rsidRDefault="000118C4"/>
    <w:p w14:paraId="1026F75C" w14:textId="77777777" w:rsidR="000118C4" w:rsidRDefault="000118C4"/>
    <w:p w14:paraId="41EC3786" w14:textId="77777777" w:rsidR="000118C4" w:rsidRDefault="000118C4"/>
    <w:p w14:paraId="1E1AE4E0" w14:textId="77777777" w:rsidR="000118C4" w:rsidRDefault="000118C4"/>
    <w:p w14:paraId="08CB2D03" w14:textId="77777777" w:rsidR="000118C4" w:rsidRDefault="000118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37BCD8" wp14:editId="765493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8D269" w14:textId="77777777" w:rsidR="000118C4" w:rsidRDefault="000118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37BC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18D269" w14:textId="77777777" w:rsidR="000118C4" w:rsidRDefault="000118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8A7213" w14:textId="77777777" w:rsidR="000118C4" w:rsidRDefault="000118C4"/>
    <w:p w14:paraId="5B4746A0" w14:textId="77777777" w:rsidR="000118C4" w:rsidRDefault="000118C4"/>
    <w:p w14:paraId="586D4E8D" w14:textId="77777777" w:rsidR="000118C4" w:rsidRDefault="000118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AC3933" wp14:editId="5B1B11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220C" w14:textId="77777777" w:rsidR="000118C4" w:rsidRDefault="000118C4"/>
                          <w:p w14:paraId="02AA060C" w14:textId="77777777" w:rsidR="000118C4" w:rsidRDefault="000118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C39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5F220C" w14:textId="77777777" w:rsidR="000118C4" w:rsidRDefault="000118C4"/>
                    <w:p w14:paraId="02AA060C" w14:textId="77777777" w:rsidR="000118C4" w:rsidRDefault="000118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6B5CAC" w14:textId="77777777" w:rsidR="000118C4" w:rsidRDefault="000118C4"/>
    <w:p w14:paraId="55CF3070" w14:textId="77777777" w:rsidR="000118C4" w:rsidRDefault="000118C4">
      <w:pPr>
        <w:rPr>
          <w:sz w:val="2"/>
          <w:szCs w:val="2"/>
        </w:rPr>
      </w:pPr>
    </w:p>
    <w:p w14:paraId="08821F91" w14:textId="77777777" w:rsidR="000118C4" w:rsidRDefault="000118C4"/>
    <w:p w14:paraId="0301C037" w14:textId="77777777" w:rsidR="000118C4" w:rsidRDefault="000118C4">
      <w:pPr>
        <w:spacing w:after="0" w:line="240" w:lineRule="auto"/>
      </w:pPr>
    </w:p>
  </w:footnote>
  <w:footnote w:type="continuationSeparator" w:id="0">
    <w:p w14:paraId="7D91CC70" w14:textId="77777777" w:rsidR="000118C4" w:rsidRDefault="0001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8C4"/>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61562</TotalTime>
  <Pages>4</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1652</cp:revision>
  <cp:lastPrinted>2009-02-06T05:36:00Z</cp:lastPrinted>
  <dcterms:created xsi:type="dcterms:W3CDTF">2024-01-07T13:43:00Z</dcterms:created>
  <dcterms:modified xsi:type="dcterms:W3CDTF">2024-04-08T15:06:00Z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