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08EC32" w14:textId="1229FEE0" w:rsidR="004B136E" w:rsidRDefault="00907F19" w:rsidP="00907F19">
      <w:r w:rsidRPr="00907F19">
        <w:rPr>
          <w:rFonts w:hint="eastAsia"/>
        </w:rPr>
        <w:t>Филатов</w:t>
      </w:r>
      <w:r w:rsidRPr="00907F19">
        <w:t xml:space="preserve"> </w:t>
      </w:r>
      <w:r w:rsidRPr="00907F19">
        <w:rPr>
          <w:rFonts w:hint="eastAsia"/>
        </w:rPr>
        <w:t>Евгений</w:t>
      </w:r>
      <w:r w:rsidRPr="00907F19">
        <w:t xml:space="preserve"> </w:t>
      </w:r>
      <w:r w:rsidRPr="00907F19">
        <w:rPr>
          <w:rFonts w:hint="eastAsia"/>
        </w:rPr>
        <w:t>Александрович</w:t>
      </w:r>
      <w:r>
        <w:t xml:space="preserve"> </w:t>
      </w:r>
      <w:r w:rsidRPr="00907F19">
        <w:rPr>
          <w:rFonts w:hint="eastAsia"/>
        </w:rPr>
        <w:t>Методология</w:t>
      </w:r>
      <w:r w:rsidRPr="00907F19">
        <w:t xml:space="preserve"> </w:t>
      </w:r>
      <w:r w:rsidRPr="00907F19">
        <w:rPr>
          <w:rFonts w:hint="eastAsia"/>
        </w:rPr>
        <w:t>анализа</w:t>
      </w:r>
      <w:r w:rsidRPr="00907F19">
        <w:t xml:space="preserve"> </w:t>
      </w:r>
      <w:r w:rsidRPr="00907F19">
        <w:rPr>
          <w:rFonts w:hint="eastAsia"/>
        </w:rPr>
        <w:t>результативных</w:t>
      </w:r>
      <w:r w:rsidRPr="00907F19">
        <w:t xml:space="preserve"> </w:t>
      </w:r>
      <w:r w:rsidRPr="00907F19">
        <w:rPr>
          <w:rFonts w:hint="eastAsia"/>
        </w:rPr>
        <w:t>показателей</w:t>
      </w:r>
      <w:r w:rsidRPr="00907F19">
        <w:t xml:space="preserve"> </w:t>
      </w:r>
      <w:r w:rsidRPr="00907F19">
        <w:rPr>
          <w:rFonts w:hint="eastAsia"/>
        </w:rPr>
        <w:t>коммерческих</w:t>
      </w:r>
      <w:r w:rsidRPr="00907F19">
        <w:t xml:space="preserve"> </w:t>
      </w:r>
      <w:r w:rsidRPr="00907F19">
        <w:rPr>
          <w:rFonts w:hint="eastAsia"/>
        </w:rPr>
        <w:t>организаций</w:t>
      </w:r>
    </w:p>
    <w:p w14:paraId="219E46B7" w14:textId="77777777" w:rsidR="00907F19" w:rsidRDefault="00907F19" w:rsidP="00907F19">
      <w:r>
        <w:rPr>
          <w:rFonts w:hint="eastAsia"/>
        </w:rPr>
        <w:t>ОГЛАВЛЕНИЕ</w:t>
      </w:r>
      <w:r>
        <w:t xml:space="preserve"> </w:t>
      </w:r>
      <w:r>
        <w:rPr>
          <w:rFonts w:hint="eastAsia"/>
        </w:rPr>
        <w:t>ДИССЕРТАЦИИ</w:t>
      </w:r>
    </w:p>
    <w:p w14:paraId="500BA52F" w14:textId="77777777" w:rsidR="00907F19" w:rsidRDefault="00907F19" w:rsidP="00907F19">
      <w:r>
        <w:rPr>
          <w:rFonts w:hint="eastAsia"/>
        </w:rPr>
        <w:t>доктор</w:t>
      </w:r>
      <w:r>
        <w:t xml:space="preserve"> </w:t>
      </w:r>
      <w:r>
        <w:rPr>
          <w:rFonts w:hint="eastAsia"/>
        </w:rPr>
        <w:t>наук</w:t>
      </w:r>
      <w:r>
        <w:t xml:space="preserve"> </w:t>
      </w:r>
      <w:r>
        <w:rPr>
          <w:rFonts w:hint="eastAsia"/>
        </w:rPr>
        <w:t>Филатов</w:t>
      </w:r>
      <w:r>
        <w:t xml:space="preserve"> </w:t>
      </w:r>
      <w:r>
        <w:rPr>
          <w:rFonts w:hint="eastAsia"/>
        </w:rPr>
        <w:t>Евгений</w:t>
      </w:r>
      <w:r>
        <w:t xml:space="preserve"> </w:t>
      </w:r>
      <w:r>
        <w:rPr>
          <w:rFonts w:hint="eastAsia"/>
        </w:rPr>
        <w:t>Александрович</w:t>
      </w:r>
    </w:p>
    <w:p w14:paraId="69CCD995" w14:textId="77777777" w:rsidR="00907F19" w:rsidRDefault="00907F19" w:rsidP="00907F19">
      <w:r>
        <w:rPr>
          <w:rFonts w:hint="eastAsia"/>
        </w:rPr>
        <w:t>Введение</w:t>
      </w:r>
    </w:p>
    <w:p w14:paraId="72C41D57" w14:textId="77777777" w:rsidR="00907F19" w:rsidRDefault="00907F19" w:rsidP="00907F19"/>
    <w:p w14:paraId="68A6883E" w14:textId="77777777" w:rsidR="00907F19" w:rsidRDefault="00907F19" w:rsidP="00907F19">
      <w:r>
        <w:rPr>
          <w:rFonts w:hint="eastAsia"/>
        </w:rPr>
        <w:t>ГЛАВА</w:t>
      </w:r>
      <w:r>
        <w:t xml:space="preserve"> 1. </w:t>
      </w:r>
      <w:r>
        <w:rPr>
          <w:rFonts w:hint="eastAsia"/>
        </w:rPr>
        <w:t>ТЕОРИЯ</w:t>
      </w:r>
      <w:r>
        <w:t xml:space="preserve"> </w:t>
      </w:r>
      <w:r>
        <w:rPr>
          <w:rFonts w:hint="eastAsia"/>
        </w:rPr>
        <w:t>И</w:t>
      </w:r>
      <w:r>
        <w:t xml:space="preserve"> </w:t>
      </w:r>
      <w:r>
        <w:rPr>
          <w:rFonts w:hint="eastAsia"/>
        </w:rPr>
        <w:t>ПРОБЛЕМЫ</w:t>
      </w:r>
      <w:r>
        <w:t xml:space="preserve"> </w:t>
      </w:r>
      <w:r>
        <w:rPr>
          <w:rFonts w:hint="eastAsia"/>
        </w:rPr>
        <w:t>В</w:t>
      </w:r>
      <w:r>
        <w:t xml:space="preserve"> </w:t>
      </w:r>
      <w:r>
        <w:rPr>
          <w:rFonts w:hint="eastAsia"/>
        </w:rPr>
        <w:t>АНАЛИЗЕ</w:t>
      </w:r>
      <w:r>
        <w:t xml:space="preserve"> </w:t>
      </w:r>
      <w:r>
        <w:rPr>
          <w:rFonts w:hint="eastAsia"/>
        </w:rPr>
        <w:t>РЕЗУЛЬТАТИВНЫХ</w:t>
      </w:r>
      <w:r>
        <w:t xml:space="preserve"> </w:t>
      </w:r>
      <w:r>
        <w:rPr>
          <w:rFonts w:hint="eastAsia"/>
        </w:rPr>
        <w:t>ПОКАЗАТЕЛЕЙ</w:t>
      </w:r>
      <w:r>
        <w:t xml:space="preserve"> </w:t>
      </w:r>
      <w:r>
        <w:rPr>
          <w:rFonts w:hint="eastAsia"/>
        </w:rPr>
        <w:t>КОММЕРЧЕСКИХ</w:t>
      </w:r>
      <w:r>
        <w:t xml:space="preserve"> </w:t>
      </w:r>
      <w:r>
        <w:rPr>
          <w:rFonts w:hint="eastAsia"/>
        </w:rPr>
        <w:t>ОРГАНИЗАЦИЙ</w:t>
      </w:r>
    </w:p>
    <w:p w14:paraId="57C59341" w14:textId="77777777" w:rsidR="00907F19" w:rsidRDefault="00907F19" w:rsidP="00907F19"/>
    <w:p w14:paraId="51AF118F" w14:textId="77777777" w:rsidR="00907F19" w:rsidRDefault="00907F19" w:rsidP="00907F19">
      <w:r>
        <w:t xml:space="preserve">1.1. </w:t>
      </w:r>
      <w:r>
        <w:rPr>
          <w:rFonts w:hint="eastAsia"/>
        </w:rPr>
        <w:t>Проблема</w:t>
      </w:r>
      <w:r>
        <w:t xml:space="preserve"> </w:t>
      </w:r>
      <w:r>
        <w:rPr>
          <w:rFonts w:hint="eastAsia"/>
        </w:rPr>
        <w:t>оценки</w:t>
      </w:r>
      <w:r>
        <w:t xml:space="preserve"> </w:t>
      </w:r>
      <w:r>
        <w:rPr>
          <w:rFonts w:hint="eastAsia"/>
        </w:rPr>
        <w:t>стоимости</w:t>
      </w:r>
      <w:r>
        <w:t xml:space="preserve"> </w:t>
      </w:r>
      <w:r>
        <w:rPr>
          <w:rFonts w:hint="eastAsia"/>
        </w:rPr>
        <w:t>бизнеса</w:t>
      </w:r>
    </w:p>
    <w:p w14:paraId="444178D6" w14:textId="77777777" w:rsidR="00907F19" w:rsidRDefault="00907F19" w:rsidP="00907F19"/>
    <w:p w14:paraId="1EC57413" w14:textId="77777777" w:rsidR="00907F19" w:rsidRDefault="00907F19" w:rsidP="00907F19">
      <w:r>
        <w:t xml:space="preserve">1.2. </w:t>
      </w:r>
      <w:r>
        <w:rPr>
          <w:rFonts w:hint="eastAsia"/>
        </w:rPr>
        <w:t>Авторский</w:t>
      </w:r>
      <w:r>
        <w:t xml:space="preserve"> </w:t>
      </w:r>
      <w:r>
        <w:rPr>
          <w:rFonts w:hint="eastAsia"/>
        </w:rPr>
        <w:t>понятийный</w:t>
      </w:r>
      <w:r>
        <w:t xml:space="preserve"> </w:t>
      </w:r>
      <w:r>
        <w:rPr>
          <w:rFonts w:hint="eastAsia"/>
        </w:rPr>
        <w:t>аппарат</w:t>
      </w:r>
      <w:r>
        <w:t xml:space="preserve"> </w:t>
      </w:r>
      <w:r>
        <w:rPr>
          <w:rFonts w:hint="eastAsia"/>
        </w:rPr>
        <w:t>по</w:t>
      </w:r>
      <w:r>
        <w:t xml:space="preserve"> </w:t>
      </w:r>
      <w:r>
        <w:rPr>
          <w:rFonts w:hint="eastAsia"/>
        </w:rPr>
        <w:t>оценке</w:t>
      </w:r>
      <w:r>
        <w:t xml:space="preserve"> </w:t>
      </w:r>
      <w:r>
        <w:rPr>
          <w:rFonts w:hint="eastAsia"/>
        </w:rPr>
        <w:t>деловой</w:t>
      </w:r>
      <w:r>
        <w:t xml:space="preserve"> </w:t>
      </w:r>
      <w:r>
        <w:rPr>
          <w:rFonts w:hint="eastAsia"/>
        </w:rPr>
        <w:t>репутации</w:t>
      </w:r>
      <w:r>
        <w:t xml:space="preserve"> </w:t>
      </w:r>
      <w:r>
        <w:rPr>
          <w:rFonts w:hint="eastAsia"/>
        </w:rPr>
        <w:t>промышленно</w:t>
      </w:r>
      <w:r>
        <w:t>-</w:t>
      </w:r>
      <w:r>
        <w:rPr>
          <w:rFonts w:hint="eastAsia"/>
        </w:rPr>
        <w:t>производственного</w:t>
      </w:r>
      <w:r>
        <w:t xml:space="preserve"> </w:t>
      </w:r>
      <w:r>
        <w:rPr>
          <w:rFonts w:hint="eastAsia"/>
        </w:rPr>
        <w:t>персонала</w:t>
      </w:r>
    </w:p>
    <w:p w14:paraId="1802B793" w14:textId="77777777" w:rsidR="00907F19" w:rsidRDefault="00907F19" w:rsidP="00907F19"/>
    <w:p w14:paraId="3B493E7F" w14:textId="77777777" w:rsidR="00907F19" w:rsidRDefault="00907F19" w:rsidP="00907F19">
      <w:r>
        <w:t xml:space="preserve">1.3. </w:t>
      </w:r>
      <w:r>
        <w:rPr>
          <w:rFonts w:hint="eastAsia"/>
        </w:rPr>
        <w:t>Понятие</w:t>
      </w:r>
      <w:r>
        <w:t xml:space="preserve">, </w:t>
      </w:r>
      <w:r>
        <w:rPr>
          <w:rFonts w:hint="eastAsia"/>
        </w:rPr>
        <w:t>типы</w:t>
      </w:r>
      <w:r>
        <w:t xml:space="preserve"> </w:t>
      </w:r>
      <w:r>
        <w:rPr>
          <w:rFonts w:hint="eastAsia"/>
        </w:rPr>
        <w:t>и</w:t>
      </w:r>
      <w:r>
        <w:t xml:space="preserve"> </w:t>
      </w:r>
      <w:r>
        <w:rPr>
          <w:rFonts w:hint="eastAsia"/>
        </w:rPr>
        <w:t>задачи</w:t>
      </w:r>
      <w:r>
        <w:t xml:space="preserve"> </w:t>
      </w:r>
      <w:r>
        <w:rPr>
          <w:rFonts w:hint="eastAsia"/>
        </w:rPr>
        <w:t>в</w:t>
      </w:r>
      <w:r>
        <w:t xml:space="preserve"> </w:t>
      </w:r>
      <w:r>
        <w:rPr>
          <w:rFonts w:hint="eastAsia"/>
        </w:rPr>
        <w:t>анализе</w:t>
      </w:r>
      <w:r>
        <w:t xml:space="preserve"> </w:t>
      </w:r>
      <w:r>
        <w:rPr>
          <w:rFonts w:hint="eastAsia"/>
        </w:rPr>
        <w:t>результативных</w:t>
      </w:r>
      <w:r>
        <w:t xml:space="preserve"> </w:t>
      </w:r>
      <w:r>
        <w:rPr>
          <w:rFonts w:hint="eastAsia"/>
        </w:rPr>
        <w:t>показателей</w:t>
      </w:r>
    </w:p>
    <w:p w14:paraId="03EF5B8B" w14:textId="77777777" w:rsidR="00907F19" w:rsidRDefault="00907F19" w:rsidP="00907F19"/>
    <w:p w14:paraId="109788F7" w14:textId="77777777" w:rsidR="00907F19" w:rsidRDefault="00907F19" w:rsidP="00907F19">
      <w:r>
        <w:t xml:space="preserve">1.4. </w:t>
      </w:r>
      <w:r>
        <w:rPr>
          <w:rFonts w:hint="eastAsia"/>
        </w:rPr>
        <w:t>Виды</w:t>
      </w:r>
      <w:r>
        <w:t xml:space="preserve"> </w:t>
      </w:r>
      <w:r>
        <w:rPr>
          <w:rFonts w:hint="eastAsia"/>
        </w:rPr>
        <w:t>детерминированных</w:t>
      </w:r>
      <w:r>
        <w:t xml:space="preserve"> </w:t>
      </w:r>
      <w:r>
        <w:rPr>
          <w:rFonts w:hint="eastAsia"/>
        </w:rPr>
        <w:t>факторных</w:t>
      </w:r>
      <w:r>
        <w:t xml:space="preserve"> </w:t>
      </w:r>
      <w:r>
        <w:rPr>
          <w:rFonts w:hint="eastAsia"/>
        </w:rPr>
        <w:t>моделей</w:t>
      </w:r>
    </w:p>
    <w:p w14:paraId="206E1851" w14:textId="77777777" w:rsidR="00907F19" w:rsidRDefault="00907F19" w:rsidP="00907F19"/>
    <w:p w14:paraId="3AA791D3" w14:textId="77777777" w:rsidR="00907F19" w:rsidRDefault="00907F19" w:rsidP="00907F19">
      <w:r>
        <w:t xml:space="preserve">1.5. </w:t>
      </w:r>
      <w:r>
        <w:rPr>
          <w:rFonts w:hint="eastAsia"/>
        </w:rPr>
        <w:t>Характеристики</w:t>
      </w:r>
      <w:r>
        <w:t xml:space="preserve"> </w:t>
      </w:r>
      <w:r>
        <w:rPr>
          <w:rFonts w:hint="eastAsia"/>
        </w:rPr>
        <w:t>основных</w:t>
      </w:r>
      <w:r>
        <w:t xml:space="preserve"> </w:t>
      </w:r>
      <w:r>
        <w:rPr>
          <w:rFonts w:hint="eastAsia"/>
        </w:rPr>
        <w:t>традиционных</w:t>
      </w:r>
      <w:r>
        <w:t xml:space="preserve"> (</w:t>
      </w:r>
      <w:r>
        <w:rPr>
          <w:rFonts w:hint="eastAsia"/>
        </w:rPr>
        <w:t>классических</w:t>
      </w:r>
      <w:r>
        <w:t xml:space="preserve">) </w:t>
      </w:r>
      <w:r>
        <w:rPr>
          <w:rFonts w:hint="eastAsia"/>
        </w:rPr>
        <w:t>методов</w:t>
      </w:r>
      <w:r>
        <w:t xml:space="preserve"> </w:t>
      </w:r>
      <w:r>
        <w:rPr>
          <w:rFonts w:hint="eastAsia"/>
        </w:rPr>
        <w:t>факторного</w:t>
      </w:r>
      <w:r>
        <w:t xml:space="preserve"> </w:t>
      </w:r>
      <w:r>
        <w:rPr>
          <w:rFonts w:hint="eastAsia"/>
        </w:rPr>
        <w:t>детерминированного</w:t>
      </w:r>
      <w:r>
        <w:t xml:space="preserve"> </w:t>
      </w:r>
      <w:r>
        <w:rPr>
          <w:rFonts w:hint="eastAsia"/>
        </w:rPr>
        <w:t>анализа</w:t>
      </w:r>
    </w:p>
    <w:p w14:paraId="4992208C" w14:textId="77777777" w:rsidR="00907F19" w:rsidRDefault="00907F19" w:rsidP="00907F19"/>
    <w:p w14:paraId="05F76CFC" w14:textId="77777777" w:rsidR="00907F19" w:rsidRDefault="00907F19" w:rsidP="00907F19">
      <w:r>
        <w:t xml:space="preserve">1.5.1. </w:t>
      </w:r>
      <w:r>
        <w:rPr>
          <w:rFonts w:hint="eastAsia"/>
        </w:rPr>
        <w:t>Метод</w:t>
      </w:r>
      <w:r>
        <w:t xml:space="preserve"> </w:t>
      </w:r>
      <w:r>
        <w:rPr>
          <w:rFonts w:hint="eastAsia"/>
        </w:rPr>
        <w:t>цепной</w:t>
      </w:r>
      <w:r>
        <w:t xml:space="preserve"> </w:t>
      </w:r>
      <w:r>
        <w:rPr>
          <w:rFonts w:hint="eastAsia"/>
        </w:rPr>
        <w:t>подстановки</w:t>
      </w:r>
    </w:p>
    <w:p w14:paraId="001CB606" w14:textId="77777777" w:rsidR="00907F19" w:rsidRDefault="00907F19" w:rsidP="00907F19"/>
    <w:p w14:paraId="687FB9AD" w14:textId="77777777" w:rsidR="00907F19" w:rsidRDefault="00907F19" w:rsidP="00907F19">
      <w:r>
        <w:t xml:space="preserve">1.5.2. </w:t>
      </w:r>
      <w:r>
        <w:rPr>
          <w:rFonts w:hint="eastAsia"/>
        </w:rPr>
        <w:t>Метод</w:t>
      </w:r>
      <w:r>
        <w:t xml:space="preserve"> </w:t>
      </w:r>
      <w:r>
        <w:rPr>
          <w:rFonts w:hint="eastAsia"/>
        </w:rPr>
        <w:t>абсолютных</w:t>
      </w:r>
      <w:r>
        <w:t xml:space="preserve"> </w:t>
      </w:r>
      <w:r>
        <w:rPr>
          <w:rFonts w:hint="eastAsia"/>
        </w:rPr>
        <w:t>разниц</w:t>
      </w:r>
    </w:p>
    <w:p w14:paraId="07031637" w14:textId="77777777" w:rsidR="00907F19" w:rsidRDefault="00907F19" w:rsidP="00907F19"/>
    <w:p w14:paraId="1C780137" w14:textId="77777777" w:rsidR="00907F19" w:rsidRDefault="00907F19" w:rsidP="00907F19">
      <w:r>
        <w:t xml:space="preserve">1.5.3. </w:t>
      </w:r>
      <w:r>
        <w:rPr>
          <w:rFonts w:hint="eastAsia"/>
        </w:rPr>
        <w:t>Метод</w:t>
      </w:r>
      <w:r>
        <w:t xml:space="preserve"> </w:t>
      </w:r>
      <w:r>
        <w:rPr>
          <w:rFonts w:hint="eastAsia"/>
        </w:rPr>
        <w:t>относительных</w:t>
      </w:r>
      <w:r>
        <w:t xml:space="preserve"> </w:t>
      </w:r>
      <w:r>
        <w:rPr>
          <w:rFonts w:hint="eastAsia"/>
        </w:rPr>
        <w:t>разниц</w:t>
      </w:r>
    </w:p>
    <w:p w14:paraId="42D36E87" w14:textId="77777777" w:rsidR="00907F19" w:rsidRDefault="00907F19" w:rsidP="00907F19"/>
    <w:p w14:paraId="4443F8D3" w14:textId="77777777" w:rsidR="00907F19" w:rsidRDefault="00907F19" w:rsidP="00907F19">
      <w:r>
        <w:t xml:space="preserve">1.5.4. </w:t>
      </w:r>
      <w:r>
        <w:rPr>
          <w:rFonts w:hint="eastAsia"/>
        </w:rPr>
        <w:t>Индексный</w:t>
      </w:r>
      <w:r>
        <w:t xml:space="preserve"> </w:t>
      </w:r>
      <w:r>
        <w:rPr>
          <w:rFonts w:hint="eastAsia"/>
        </w:rPr>
        <w:t>метод</w:t>
      </w:r>
    </w:p>
    <w:p w14:paraId="7EAD90F0" w14:textId="77777777" w:rsidR="00907F19" w:rsidRDefault="00907F19" w:rsidP="00907F19"/>
    <w:p w14:paraId="639E42AB" w14:textId="77777777" w:rsidR="00907F19" w:rsidRDefault="00907F19" w:rsidP="00907F19">
      <w:r>
        <w:t xml:space="preserve">1.5.5. </w:t>
      </w:r>
      <w:r>
        <w:rPr>
          <w:rFonts w:hint="eastAsia"/>
        </w:rPr>
        <w:t>Балансовый</w:t>
      </w:r>
      <w:r>
        <w:t xml:space="preserve"> </w:t>
      </w:r>
      <w:r>
        <w:rPr>
          <w:rFonts w:hint="eastAsia"/>
        </w:rPr>
        <w:t>метод</w:t>
      </w:r>
      <w:r>
        <w:t xml:space="preserve"> (</w:t>
      </w:r>
      <w:r>
        <w:rPr>
          <w:rFonts w:hint="eastAsia"/>
        </w:rPr>
        <w:t>балансовой</w:t>
      </w:r>
      <w:r>
        <w:t xml:space="preserve"> </w:t>
      </w:r>
      <w:r>
        <w:rPr>
          <w:rFonts w:hint="eastAsia"/>
        </w:rPr>
        <w:t>увязки</w:t>
      </w:r>
      <w:r>
        <w:t>)</w:t>
      </w:r>
    </w:p>
    <w:p w14:paraId="49708126" w14:textId="77777777" w:rsidR="00907F19" w:rsidRDefault="00907F19" w:rsidP="00907F19"/>
    <w:p w14:paraId="7C175F46" w14:textId="77777777" w:rsidR="00907F19" w:rsidRDefault="00907F19" w:rsidP="00907F19">
      <w:r>
        <w:t xml:space="preserve">1.5.6. </w:t>
      </w:r>
      <w:r>
        <w:rPr>
          <w:rFonts w:hint="eastAsia"/>
        </w:rPr>
        <w:t>Метод</w:t>
      </w:r>
      <w:r>
        <w:t xml:space="preserve"> </w:t>
      </w:r>
      <w:r>
        <w:rPr>
          <w:rFonts w:hint="eastAsia"/>
        </w:rPr>
        <w:t>пропорционального</w:t>
      </w:r>
      <w:r>
        <w:t xml:space="preserve"> </w:t>
      </w:r>
      <w:r>
        <w:rPr>
          <w:rFonts w:hint="eastAsia"/>
        </w:rPr>
        <w:t>деления</w:t>
      </w:r>
      <w:r>
        <w:t xml:space="preserve"> (</w:t>
      </w:r>
      <w:r>
        <w:rPr>
          <w:rFonts w:hint="eastAsia"/>
        </w:rPr>
        <w:t>долевого</w:t>
      </w:r>
      <w:r>
        <w:t xml:space="preserve"> </w:t>
      </w:r>
      <w:r>
        <w:rPr>
          <w:rFonts w:hint="eastAsia"/>
        </w:rPr>
        <w:t>участия</w:t>
      </w:r>
      <w:r>
        <w:t>)</w:t>
      </w:r>
    </w:p>
    <w:p w14:paraId="27AF03C8" w14:textId="77777777" w:rsidR="00907F19" w:rsidRDefault="00907F19" w:rsidP="00907F19"/>
    <w:p w14:paraId="0030D32C" w14:textId="77777777" w:rsidR="00907F19" w:rsidRDefault="00907F19" w:rsidP="00907F19">
      <w:r>
        <w:t xml:space="preserve">1.5.7. </w:t>
      </w:r>
      <w:r>
        <w:rPr>
          <w:rFonts w:hint="eastAsia"/>
        </w:rPr>
        <w:t>Интегральный</w:t>
      </w:r>
      <w:r>
        <w:t xml:space="preserve"> </w:t>
      </w:r>
      <w:r>
        <w:rPr>
          <w:rFonts w:hint="eastAsia"/>
        </w:rPr>
        <w:t>метод</w:t>
      </w:r>
      <w:r>
        <w:t xml:space="preserve"> (</w:t>
      </w:r>
      <w:r>
        <w:rPr>
          <w:rFonts w:hint="eastAsia"/>
        </w:rPr>
        <w:t>дифференциально</w:t>
      </w:r>
      <w:r>
        <w:t>-</w:t>
      </w:r>
      <w:r>
        <w:rPr>
          <w:rFonts w:hint="eastAsia"/>
        </w:rPr>
        <w:t>интегральных</w:t>
      </w:r>
      <w:r>
        <w:t xml:space="preserve"> </w:t>
      </w:r>
      <w:r>
        <w:rPr>
          <w:rFonts w:hint="eastAsia"/>
        </w:rPr>
        <w:t>исчислений</w:t>
      </w:r>
      <w:r>
        <w:t>)</w:t>
      </w:r>
    </w:p>
    <w:p w14:paraId="6C21E558" w14:textId="77777777" w:rsidR="00907F19" w:rsidRDefault="00907F19" w:rsidP="00907F19"/>
    <w:p w14:paraId="6B68612C" w14:textId="77777777" w:rsidR="00907F19" w:rsidRDefault="00907F19" w:rsidP="00907F19">
      <w:r>
        <w:t xml:space="preserve">1.6. </w:t>
      </w:r>
      <w:r>
        <w:rPr>
          <w:rFonts w:hint="eastAsia"/>
        </w:rPr>
        <w:t>Основная</w:t>
      </w:r>
      <w:r>
        <w:t xml:space="preserve"> </w:t>
      </w:r>
      <w:r>
        <w:rPr>
          <w:rFonts w:hint="eastAsia"/>
        </w:rPr>
        <w:t>проблема</w:t>
      </w:r>
      <w:r>
        <w:t xml:space="preserve"> </w:t>
      </w:r>
      <w:r>
        <w:rPr>
          <w:rFonts w:hint="eastAsia"/>
        </w:rPr>
        <w:t>в</w:t>
      </w:r>
      <w:r>
        <w:t xml:space="preserve"> </w:t>
      </w:r>
      <w:r>
        <w:rPr>
          <w:rFonts w:hint="eastAsia"/>
        </w:rPr>
        <w:t>анализе</w:t>
      </w:r>
      <w:r>
        <w:t xml:space="preserve"> </w:t>
      </w:r>
      <w:r>
        <w:rPr>
          <w:rFonts w:hint="eastAsia"/>
        </w:rPr>
        <w:t>результативных</w:t>
      </w:r>
      <w:r>
        <w:t xml:space="preserve"> </w:t>
      </w:r>
      <w:r>
        <w:rPr>
          <w:rFonts w:hint="eastAsia"/>
        </w:rPr>
        <w:t>показателей</w:t>
      </w:r>
    </w:p>
    <w:p w14:paraId="1E64B51F" w14:textId="77777777" w:rsidR="00907F19" w:rsidRDefault="00907F19" w:rsidP="00907F19"/>
    <w:p w14:paraId="18851B8A" w14:textId="77777777" w:rsidR="00907F19" w:rsidRDefault="00907F19" w:rsidP="00907F19">
      <w:r>
        <w:rPr>
          <w:rFonts w:hint="eastAsia"/>
        </w:rPr>
        <w:t>Выводы</w:t>
      </w:r>
      <w:r>
        <w:t xml:space="preserve"> </w:t>
      </w:r>
      <w:r>
        <w:rPr>
          <w:rFonts w:hint="eastAsia"/>
        </w:rPr>
        <w:t>по</w:t>
      </w:r>
      <w:r>
        <w:t xml:space="preserve"> </w:t>
      </w:r>
      <w:r>
        <w:rPr>
          <w:rFonts w:hint="eastAsia"/>
        </w:rPr>
        <w:t>главе</w:t>
      </w:r>
    </w:p>
    <w:p w14:paraId="457E363A" w14:textId="77777777" w:rsidR="00907F19" w:rsidRDefault="00907F19" w:rsidP="00907F19"/>
    <w:p w14:paraId="15F338A6" w14:textId="77777777" w:rsidR="00907F19" w:rsidRDefault="00907F19" w:rsidP="00907F19">
      <w:r>
        <w:rPr>
          <w:rFonts w:hint="eastAsia"/>
        </w:rPr>
        <w:t>ГЛАВА</w:t>
      </w:r>
      <w:r>
        <w:t xml:space="preserve"> 2. </w:t>
      </w:r>
      <w:r>
        <w:rPr>
          <w:rFonts w:hint="eastAsia"/>
        </w:rPr>
        <w:t>МЕТОДОЛОГИЯ</w:t>
      </w:r>
      <w:r>
        <w:t xml:space="preserve"> </w:t>
      </w:r>
      <w:r>
        <w:rPr>
          <w:rFonts w:hint="eastAsia"/>
        </w:rPr>
        <w:t>ОЦЕНКИ</w:t>
      </w:r>
      <w:r>
        <w:t xml:space="preserve"> </w:t>
      </w:r>
      <w:r>
        <w:rPr>
          <w:rFonts w:hint="eastAsia"/>
        </w:rPr>
        <w:t>РЕЗУЛЬТАТИВНОСТИ</w:t>
      </w:r>
      <w:r>
        <w:t xml:space="preserve"> </w:t>
      </w:r>
      <w:r>
        <w:rPr>
          <w:rFonts w:hint="eastAsia"/>
        </w:rPr>
        <w:t>ДЕЯТЕЛЬНОСТИ</w:t>
      </w:r>
      <w:r>
        <w:t xml:space="preserve"> </w:t>
      </w:r>
      <w:r>
        <w:rPr>
          <w:rFonts w:hint="eastAsia"/>
        </w:rPr>
        <w:t>КОММЕРЧЕСКИХ</w:t>
      </w:r>
      <w:r>
        <w:t xml:space="preserve"> </w:t>
      </w:r>
      <w:r>
        <w:rPr>
          <w:rFonts w:hint="eastAsia"/>
        </w:rPr>
        <w:t>ОРГАНИЗАЦИЙ</w:t>
      </w:r>
    </w:p>
    <w:p w14:paraId="2ED0E929" w14:textId="77777777" w:rsidR="00907F19" w:rsidRDefault="00907F19" w:rsidP="00907F19"/>
    <w:p w14:paraId="1F8D8DDB" w14:textId="77777777" w:rsidR="00907F19" w:rsidRDefault="00907F19" w:rsidP="00907F19">
      <w:r>
        <w:t xml:space="preserve">2.1 . </w:t>
      </w:r>
      <w:r>
        <w:rPr>
          <w:rFonts w:hint="eastAsia"/>
        </w:rPr>
        <w:t>Комплексная</w:t>
      </w:r>
      <w:r>
        <w:t xml:space="preserve"> </w:t>
      </w:r>
      <w:r>
        <w:rPr>
          <w:rFonts w:hint="eastAsia"/>
        </w:rPr>
        <w:t>методика</w:t>
      </w:r>
      <w:r>
        <w:t xml:space="preserve"> </w:t>
      </w:r>
      <w:r>
        <w:rPr>
          <w:rFonts w:hint="eastAsia"/>
        </w:rPr>
        <w:t>оценки</w:t>
      </w:r>
      <w:r>
        <w:t xml:space="preserve"> </w:t>
      </w:r>
      <w:r>
        <w:rPr>
          <w:rFonts w:hint="eastAsia"/>
        </w:rPr>
        <w:t>результативности</w:t>
      </w:r>
      <w:r>
        <w:t xml:space="preserve"> </w:t>
      </w:r>
      <w:r>
        <w:rPr>
          <w:rFonts w:hint="eastAsia"/>
        </w:rPr>
        <w:t>деятельности</w:t>
      </w:r>
      <w:r>
        <w:t xml:space="preserve"> </w:t>
      </w:r>
      <w:r>
        <w:rPr>
          <w:rFonts w:hint="eastAsia"/>
        </w:rPr>
        <w:t>промышленно</w:t>
      </w:r>
      <w:r>
        <w:t>-</w:t>
      </w:r>
      <w:r>
        <w:rPr>
          <w:rFonts w:hint="eastAsia"/>
        </w:rPr>
        <w:t>производственного</w:t>
      </w:r>
      <w:r>
        <w:t xml:space="preserve"> </w:t>
      </w:r>
      <w:r>
        <w:rPr>
          <w:rFonts w:hint="eastAsia"/>
        </w:rPr>
        <w:t>персонала</w:t>
      </w:r>
      <w:r>
        <w:t xml:space="preserve"> (</w:t>
      </w:r>
      <w:r>
        <w:rPr>
          <w:rFonts w:hint="eastAsia"/>
        </w:rPr>
        <w:t>методика</w:t>
      </w:r>
      <w:r>
        <w:t xml:space="preserve"> </w:t>
      </w:r>
      <w:r>
        <w:rPr>
          <w:rFonts w:hint="eastAsia"/>
        </w:rPr>
        <w:t>стандарт</w:t>
      </w:r>
      <w:r>
        <w:t>-</w:t>
      </w:r>
      <w:r>
        <w:rPr>
          <w:rFonts w:hint="eastAsia"/>
        </w:rPr>
        <w:t>производство</w:t>
      </w:r>
      <w:r>
        <w:t>)</w:t>
      </w:r>
    </w:p>
    <w:p w14:paraId="1487DABC" w14:textId="77777777" w:rsidR="00907F19" w:rsidRDefault="00907F19" w:rsidP="00907F19"/>
    <w:p w14:paraId="3ADF1F69" w14:textId="77777777" w:rsidR="00907F19" w:rsidRDefault="00907F19" w:rsidP="00907F19">
      <w:r>
        <w:t xml:space="preserve">2.2. </w:t>
      </w:r>
      <w:r>
        <w:rPr>
          <w:rFonts w:hint="eastAsia"/>
        </w:rPr>
        <w:t>Применение</w:t>
      </w:r>
      <w:r>
        <w:t xml:space="preserve"> </w:t>
      </w:r>
      <w:r>
        <w:rPr>
          <w:rFonts w:hint="eastAsia"/>
        </w:rPr>
        <w:t>метода</w:t>
      </w:r>
      <w:r>
        <w:t xml:space="preserve"> </w:t>
      </w:r>
      <w:r>
        <w:rPr>
          <w:rFonts w:hint="eastAsia"/>
        </w:rPr>
        <w:t>распределения</w:t>
      </w:r>
      <w:r>
        <w:t xml:space="preserve"> </w:t>
      </w:r>
      <w:r>
        <w:rPr>
          <w:rFonts w:hint="eastAsia"/>
        </w:rPr>
        <w:t>переменных</w:t>
      </w:r>
      <w:r>
        <w:t xml:space="preserve"> </w:t>
      </w:r>
      <w:r>
        <w:rPr>
          <w:rFonts w:hint="eastAsia"/>
        </w:rPr>
        <w:t>затрат</w:t>
      </w:r>
      <w:r>
        <w:t xml:space="preserve"> </w:t>
      </w:r>
      <w:r>
        <w:rPr>
          <w:rFonts w:hint="eastAsia"/>
        </w:rPr>
        <w:t>в</w:t>
      </w:r>
      <w:r>
        <w:t xml:space="preserve"> </w:t>
      </w:r>
      <w:r>
        <w:rPr>
          <w:rFonts w:hint="eastAsia"/>
        </w:rPr>
        <w:t>методике</w:t>
      </w:r>
      <w:r>
        <w:t xml:space="preserve"> </w:t>
      </w:r>
      <w:r>
        <w:rPr>
          <w:rFonts w:hint="eastAsia"/>
        </w:rPr>
        <w:t>стандарт</w:t>
      </w:r>
      <w:r>
        <w:t>-</w:t>
      </w:r>
      <w:r>
        <w:rPr>
          <w:rFonts w:hint="eastAsia"/>
        </w:rPr>
        <w:t>производство</w:t>
      </w:r>
    </w:p>
    <w:p w14:paraId="1CC4D311" w14:textId="77777777" w:rsidR="00907F19" w:rsidRDefault="00907F19" w:rsidP="00907F19"/>
    <w:p w14:paraId="45E1F76F" w14:textId="77777777" w:rsidR="00907F19" w:rsidRDefault="00907F19" w:rsidP="00907F19">
      <w:r>
        <w:t xml:space="preserve">2.3. </w:t>
      </w:r>
      <w:r>
        <w:rPr>
          <w:rFonts w:hint="eastAsia"/>
        </w:rPr>
        <w:t>Методический</w:t>
      </w:r>
      <w:r>
        <w:t xml:space="preserve"> </w:t>
      </w:r>
      <w:r>
        <w:rPr>
          <w:rFonts w:hint="eastAsia"/>
        </w:rPr>
        <w:t>подход</w:t>
      </w:r>
      <w:r>
        <w:t xml:space="preserve"> </w:t>
      </w:r>
      <w:r>
        <w:rPr>
          <w:rFonts w:hint="eastAsia"/>
        </w:rPr>
        <w:t>к</w:t>
      </w:r>
      <w:r>
        <w:t xml:space="preserve"> </w:t>
      </w:r>
      <w:r>
        <w:rPr>
          <w:rFonts w:hint="eastAsia"/>
        </w:rPr>
        <w:t>оценке</w:t>
      </w:r>
      <w:r>
        <w:t xml:space="preserve"> </w:t>
      </w:r>
      <w:r>
        <w:rPr>
          <w:rFonts w:hint="eastAsia"/>
        </w:rPr>
        <w:t>эффективности</w:t>
      </w:r>
      <w:r>
        <w:t xml:space="preserve"> </w:t>
      </w:r>
      <w:r>
        <w:rPr>
          <w:rFonts w:hint="eastAsia"/>
        </w:rPr>
        <w:t>собственного</w:t>
      </w:r>
      <w:r>
        <w:t xml:space="preserve"> </w:t>
      </w:r>
      <w:r>
        <w:rPr>
          <w:rFonts w:hint="eastAsia"/>
        </w:rPr>
        <w:t>капитала</w:t>
      </w:r>
    </w:p>
    <w:p w14:paraId="08DE4960" w14:textId="77777777" w:rsidR="00907F19" w:rsidRDefault="00907F19" w:rsidP="00907F19"/>
    <w:p w14:paraId="52B19881" w14:textId="77777777" w:rsidR="00907F19" w:rsidRDefault="00907F19" w:rsidP="00907F19">
      <w:r>
        <w:t xml:space="preserve">2.4. </w:t>
      </w:r>
      <w:r>
        <w:rPr>
          <w:rFonts w:hint="eastAsia"/>
        </w:rPr>
        <w:t>Применение</w:t>
      </w:r>
      <w:r>
        <w:t xml:space="preserve"> </w:t>
      </w:r>
      <w:r>
        <w:rPr>
          <w:rFonts w:hint="eastAsia"/>
        </w:rPr>
        <w:t>прогнозной</w:t>
      </w:r>
      <w:r>
        <w:t xml:space="preserve"> </w:t>
      </w:r>
      <w:r>
        <w:rPr>
          <w:rFonts w:hint="eastAsia"/>
        </w:rPr>
        <w:t>модели</w:t>
      </w:r>
      <w:r>
        <w:t xml:space="preserve"> </w:t>
      </w:r>
      <w:r>
        <w:rPr>
          <w:rFonts w:hint="eastAsia"/>
        </w:rPr>
        <w:t>безубыточности</w:t>
      </w:r>
    </w:p>
    <w:p w14:paraId="02346249" w14:textId="77777777" w:rsidR="00907F19" w:rsidRDefault="00907F19" w:rsidP="00907F19"/>
    <w:p w14:paraId="2EAB40B2" w14:textId="77777777" w:rsidR="00907F19" w:rsidRDefault="00907F19" w:rsidP="00907F19">
      <w:r>
        <w:rPr>
          <w:rFonts w:hint="eastAsia"/>
        </w:rPr>
        <w:t>в</w:t>
      </w:r>
      <w:r>
        <w:t xml:space="preserve"> </w:t>
      </w:r>
      <w:r>
        <w:rPr>
          <w:rFonts w:hint="eastAsia"/>
        </w:rPr>
        <w:t>инновационно</w:t>
      </w:r>
      <w:r>
        <w:t>-</w:t>
      </w:r>
      <w:r>
        <w:rPr>
          <w:rFonts w:hint="eastAsia"/>
        </w:rPr>
        <w:t>инвестиционной</w:t>
      </w:r>
      <w:r>
        <w:t xml:space="preserve"> </w:t>
      </w:r>
      <w:r>
        <w:rPr>
          <w:rFonts w:hint="eastAsia"/>
        </w:rPr>
        <w:t>деятельности</w:t>
      </w:r>
    </w:p>
    <w:p w14:paraId="7ADDACA7" w14:textId="77777777" w:rsidR="00907F19" w:rsidRDefault="00907F19" w:rsidP="00907F19"/>
    <w:p w14:paraId="25357828" w14:textId="77777777" w:rsidR="00907F19" w:rsidRDefault="00907F19" w:rsidP="00907F19">
      <w:r>
        <w:rPr>
          <w:rFonts w:hint="eastAsia"/>
        </w:rPr>
        <w:t>Выводы</w:t>
      </w:r>
      <w:r>
        <w:t xml:space="preserve"> </w:t>
      </w:r>
      <w:r>
        <w:rPr>
          <w:rFonts w:hint="eastAsia"/>
        </w:rPr>
        <w:t>по</w:t>
      </w:r>
      <w:r>
        <w:t xml:space="preserve"> </w:t>
      </w:r>
      <w:r>
        <w:rPr>
          <w:rFonts w:hint="eastAsia"/>
        </w:rPr>
        <w:t>главе</w:t>
      </w:r>
    </w:p>
    <w:p w14:paraId="0F4F692E" w14:textId="77777777" w:rsidR="00907F19" w:rsidRDefault="00907F19" w:rsidP="00907F19"/>
    <w:p w14:paraId="7482CA99" w14:textId="77777777" w:rsidR="00907F19" w:rsidRDefault="00907F19" w:rsidP="00907F19">
      <w:r>
        <w:rPr>
          <w:rFonts w:hint="eastAsia"/>
        </w:rPr>
        <w:t>ГЛАВА</w:t>
      </w:r>
      <w:r>
        <w:t xml:space="preserve"> 3. </w:t>
      </w:r>
      <w:r>
        <w:rPr>
          <w:rFonts w:hint="eastAsia"/>
        </w:rPr>
        <w:t>АВТОРСКИЕ</w:t>
      </w:r>
      <w:r>
        <w:t xml:space="preserve"> </w:t>
      </w:r>
      <w:r>
        <w:rPr>
          <w:rFonts w:hint="eastAsia"/>
        </w:rPr>
        <w:t>ИНТЕГРАЛЬНЫЕ</w:t>
      </w:r>
    </w:p>
    <w:p w14:paraId="58A334F5" w14:textId="77777777" w:rsidR="00907F19" w:rsidRDefault="00907F19" w:rsidP="00907F19"/>
    <w:p w14:paraId="08339212" w14:textId="77777777" w:rsidR="00907F19" w:rsidRDefault="00907F19" w:rsidP="00907F19">
      <w:r>
        <w:rPr>
          <w:rFonts w:hint="eastAsia"/>
        </w:rPr>
        <w:t>МЕТОДЫ</w:t>
      </w:r>
      <w:r>
        <w:t xml:space="preserve"> </w:t>
      </w:r>
      <w:r>
        <w:rPr>
          <w:rFonts w:hint="eastAsia"/>
        </w:rPr>
        <w:t>ФАКТОРНОГО</w:t>
      </w:r>
      <w:r>
        <w:t xml:space="preserve"> </w:t>
      </w:r>
      <w:r>
        <w:rPr>
          <w:rFonts w:hint="eastAsia"/>
        </w:rPr>
        <w:t>АНАЛИЗА</w:t>
      </w:r>
      <w:r>
        <w:t xml:space="preserve"> </w:t>
      </w:r>
      <w:r>
        <w:rPr>
          <w:rFonts w:hint="eastAsia"/>
        </w:rPr>
        <w:t>РЕЗУЛЬТАТИВНЫХ</w:t>
      </w:r>
      <w:r>
        <w:t xml:space="preserve"> </w:t>
      </w:r>
      <w:r>
        <w:rPr>
          <w:rFonts w:hint="eastAsia"/>
        </w:rPr>
        <w:t>ПОКАЗ</w:t>
      </w:r>
      <w:r>
        <w:rPr>
          <w:rFonts w:hint="eastAsia"/>
        </w:rPr>
        <w:lastRenderedPageBreak/>
        <w:t>АТЕЛЕЙ</w:t>
      </w:r>
      <w:r>
        <w:t xml:space="preserve"> </w:t>
      </w:r>
      <w:r>
        <w:rPr>
          <w:rFonts w:hint="eastAsia"/>
        </w:rPr>
        <w:t>КОММЕРЧЕСКИХ</w:t>
      </w:r>
      <w:r>
        <w:t xml:space="preserve"> </w:t>
      </w:r>
      <w:r>
        <w:rPr>
          <w:rFonts w:hint="eastAsia"/>
        </w:rPr>
        <w:t>ОРГАНИЗАЦИЙ</w:t>
      </w:r>
    </w:p>
    <w:p w14:paraId="3D7761B4" w14:textId="77777777" w:rsidR="00907F19" w:rsidRDefault="00907F19" w:rsidP="00907F19"/>
    <w:p w14:paraId="27EC13D4" w14:textId="77777777" w:rsidR="00907F19" w:rsidRDefault="00907F19" w:rsidP="00907F19">
      <w:r>
        <w:t xml:space="preserve">3.1. </w:t>
      </w:r>
      <w:r>
        <w:rPr>
          <w:rFonts w:hint="eastAsia"/>
        </w:rPr>
        <w:t>Факторный</w:t>
      </w:r>
      <w:r>
        <w:t xml:space="preserve"> </w:t>
      </w:r>
      <w:r>
        <w:rPr>
          <w:rFonts w:hint="eastAsia"/>
        </w:rPr>
        <w:t>анализ</w:t>
      </w:r>
      <w:r>
        <w:t xml:space="preserve"> 3-</w:t>
      </w:r>
      <w:r>
        <w:rPr>
          <w:rFonts w:hint="eastAsia"/>
        </w:rPr>
        <w:t>факторной</w:t>
      </w:r>
      <w:r>
        <w:t xml:space="preserve"> </w:t>
      </w:r>
      <w:r>
        <w:rPr>
          <w:rFonts w:hint="eastAsia"/>
        </w:rPr>
        <w:t>модели</w:t>
      </w:r>
      <w:r>
        <w:t xml:space="preserve"> </w:t>
      </w:r>
      <w:r>
        <w:rPr>
          <w:rFonts w:hint="eastAsia"/>
        </w:rPr>
        <w:t>рентабельности</w:t>
      </w:r>
      <w:r>
        <w:t xml:space="preserve"> </w:t>
      </w:r>
      <w:r>
        <w:rPr>
          <w:rFonts w:hint="eastAsia"/>
        </w:rPr>
        <w:t>активов</w:t>
      </w:r>
    </w:p>
    <w:p w14:paraId="26C172E6" w14:textId="77777777" w:rsidR="00907F19" w:rsidRDefault="00907F19" w:rsidP="00907F19"/>
    <w:p w14:paraId="6661B4F3" w14:textId="77777777" w:rsidR="00907F19" w:rsidRDefault="00907F19" w:rsidP="00907F19">
      <w:r>
        <w:t xml:space="preserve">3.2. </w:t>
      </w:r>
      <w:r>
        <w:rPr>
          <w:rFonts w:hint="eastAsia"/>
        </w:rPr>
        <w:t>Факторный</w:t>
      </w:r>
      <w:r>
        <w:t xml:space="preserve"> </w:t>
      </w:r>
      <w:r>
        <w:rPr>
          <w:rFonts w:hint="eastAsia"/>
        </w:rPr>
        <w:t>анализ</w:t>
      </w:r>
      <w:r>
        <w:t xml:space="preserve"> 4-</w:t>
      </w:r>
      <w:r>
        <w:rPr>
          <w:rFonts w:hint="eastAsia"/>
        </w:rPr>
        <w:t>факторной</w:t>
      </w:r>
      <w:r>
        <w:t xml:space="preserve"> </w:t>
      </w:r>
      <w:r>
        <w:rPr>
          <w:rFonts w:hint="eastAsia"/>
        </w:rPr>
        <w:t>модели</w:t>
      </w:r>
      <w:r>
        <w:t xml:space="preserve"> </w:t>
      </w:r>
      <w:r>
        <w:rPr>
          <w:rFonts w:hint="eastAsia"/>
        </w:rPr>
        <w:t>выручки</w:t>
      </w:r>
    </w:p>
    <w:p w14:paraId="4D67AE7C" w14:textId="77777777" w:rsidR="00907F19" w:rsidRDefault="00907F19" w:rsidP="00907F19"/>
    <w:p w14:paraId="1D9DAD94" w14:textId="77777777" w:rsidR="00907F19" w:rsidRDefault="00907F19" w:rsidP="00907F19">
      <w:r>
        <w:rPr>
          <w:rFonts w:hint="eastAsia"/>
        </w:rPr>
        <w:t>от</w:t>
      </w:r>
      <w:r>
        <w:t xml:space="preserve"> </w:t>
      </w:r>
      <w:r>
        <w:rPr>
          <w:rFonts w:hint="eastAsia"/>
        </w:rPr>
        <w:t>реализации</w:t>
      </w:r>
    </w:p>
    <w:p w14:paraId="4518DB23" w14:textId="77777777" w:rsidR="00907F19" w:rsidRDefault="00907F19" w:rsidP="00907F19"/>
    <w:p w14:paraId="659B956B" w14:textId="77777777" w:rsidR="00907F19" w:rsidRDefault="00907F19" w:rsidP="00907F19">
      <w:r>
        <w:t xml:space="preserve">3.3. </w:t>
      </w:r>
      <w:r>
        <w:rPr>
          <w:rFonts w:hint="eastAsia"/>
        </w:rPr>
        <w:t>Факторный</w:t>
      </w:r>
      <w:r>
        <w:t xml:space="preserve"> </w:t>
      </w:r>
      <w:r>
        <w:rPr>
          <w:rFonts w:hint="eastAsia"/>
        </w:rPr>
        <w:t>анализ</w:t>
      </w:r>
      <w:r>
        <w:t xml:space="preserve"> 4-</w:t>
      </w:r>
      <w:r>
        <w:rPr>
          <w:rFonts w:hint="eastAsia"/>
        </w:rPr>
        <w:t>факторной</w:t>
      </w:r>
      <w:r>
        <w:t xml:space="preserve"> </w:t>
      </w:r>
      <w:r>
        <w:rPr>
          <w:rFonts w:hint="eastAsia"/>
        </w:rPr>
        <w:t>модели</w:t>
      </w:r>
      <w:r>
        <w:t xml:space="preserve"> </w:t>
      </w:r>
      <w:r>
        <w:rPr>
          <w:rFonts w:hint="eastAsia"/>
        </w:rPr>
        <w:t>рентабельности</w:t>
      </w:r>
      <w:r>
        <w:t xml:space="preserve"> </w:t>
      </w:r>
      <w:r>
        <w:rPr>
          <w:rFonts w:hint="eastAsia"/>
        </w:rPr>
        <w:t>производства</w:t>
      </w:r>
    </w:p>
    <w:p w14:paraId="1CC0238F" w14:textId="77777777" w:rsidR="00907F19" w:rsidRDefault="00907F19" w:rsidP="00907F19"/>
    <w:p w14:paraId="1220D7D4" w14:textId="77777777" w:rsidR="00907F19" w:rsidRDefault="00907F19" w:rsidP="00907F19">
      <w:r>
        <w:t xml:space="preserve">3.4. </w:t>
      </w:r>
      <w:r>
        <w:rPr>
          <w:rFonts w:hint="eastAsia"/>
        </w:rPr>
        <w:t>Факторный</w:t>
      </w:r>
      <w:r>
        <w:t xml:space="preserve"> </w:t>
      </w:r>
      <w:r>
        <w:rPr>
          <w:rFonts w:hint="eastAsia"/>
        </w:rPr>
        <w:t>анализ</w:t>
      </w:r>
      <w:r>
        <w:t xml:space="preserve"> 5-</w:t>
      </w:r>
      <w:r>
        <w:rPr>
          <w:rFonts w:hint="eastAsia"/>
        </w:rPr>
        <w:t>факторной</w:t>
      </w:r>
      <w:r>
        <w:t xml:space="preserve"> </w:t>
      </w:r>
      <w:r>
        <w:rPr>
          <w:rFonts w:hint="eastAsia"/>
        </w:rPr>
        <w:t>модели</w:t>
      </w:r>
      <w:r>
        <w:t xml:space="preserve"> </w:t>
      </w:r>
      <w:r>
        <w:rPr>
          <w:rFonts w:hint="eastAsia"/>
        </w:rPr>
        <w:t>оценки</w:t>
      </w:r>
      <w:r>
        <w:t xml:space="preserve"> </w:t>
      </w:r>
      <w:r>
        <w:rPr>
          <w:rFonts w:hint="eastAsia"/>
        </w:rPr>
        <w:t>эффективности</w:t>
      </w:r>
      <w:r>
        <w:t xml:space="preserve"> </w:t>
      </w:r>
      <w:r>
        <w:rPr>
          <w:rFonts w:hint="eastAsia"/>
        </w:rPr>
        <w:t>инноваций</w:t>
      </w:r>
    </w:p>
    <w:p w14:paraId="1104A04F" w14:textId="77777777" w:rsidR="00907F19" w:rsidRDefault="00907F19" w:rsidP="00907F19"/>
    <w:p w14:paraId="7986A454" w14:textId="77777777" w:rsidR="00907F19" w:rsidRDefault="00907F19" w:rsidP="00907F19">
      <w:r>
        <w:t xml:space="preserve">3.5. </w:t>
      </w:r>
      <w:r>
        <w:rPr>
          <w:rFonts w:hint="eastAsia"/>
        </w:rPr>
        <w:t>Факторный</w:t>
      </w:r>
      <w:r>
        <w:t xml:space="preserve"> </w:t>
      </w:r>
      <w:r>
        <w:rPr>
          <w:rFonts w:hint="eastAsia"/>
        </w:rPr>
        <w:t>анализ</w:t>
      </w:r>
      <w:r>
        <w:t xml:space="preserve"> 6-</w:t>
      </w:r>
      <w:r>
        <w:rPr>
          <w:rFonts w:hint="eastAsia"/>
        </w:rPr>
        <w:t>факторной</w:t>
      </w:r>
      <w:r>
        <w:t xml:space="preserve"> </w:t>
      </w:r>
      <w:r>
        <w:rPr>
          <w:rFonts w:hint="eastAsia"/>
        </w:rPr>
        <w:t>модели</w:t>
      </w:r>
      <w:r>
        <w:t xml:space="preserve"> </w:t>
      </w:r>
      <w:r>
        <w:rPr>
          <w:rFonts w:hint="eastAsia"/>
        </w:rPr>
        <w:t>рентабельности</w:t>
      </w:r>
      <w:r>
        <w:t xml:space="preserve"> </w:t>
      </w:r>
      <w:r>
        <w:rPr>
          <w:rFonts w:hint="eastAsia"/>
        </w:rPr>
        <w:t>собственного</w:t>
      </w:r>
      <w:r>
        <w:t xml:space="preserve"> </w:t>
      </w:r>
      <w:r>
        <w:rPr>
          <w:rFonts w:hint="eastAsia"/>
        </w:rPr>
        <w:t>капитала</w:t>
      </w:r>
    </w:p>
    <w:p w14:paraId="3D5B1C1B" w14:textId="77777777" w:rsidR="00907F19" w:rsidRDefault="00907F19" w:rsidP="00907F19"/>
    <w:p w14:paraId="6B521FBB" w14:textId="77777777" w:rsidR="00907F19" w:rsidRDefault="00907F19" w:rsidP="00907F19">
      <w:r>
        <w:t xml:space="preserve">3.6. </w:t>
      </w:r>
      <w:r>
        <w:rPr>
          <w:rFonts w:hint="eastAsia"/>
        </w:rPr>
        <w:t>Факторный</w:t>
      </w:r>
      <w:r>
        <w:t xml:space="preserve"> </w:t>
      </w:r>
      <w:r>
        <w:rPr>
          <w:rFonts w:hint="eastAsia"/>
        </w:rPr>
        <w:t>анализ</w:t>
      </w:r>
      <w:r>
        <w:t xml:space="preserve"> 7-</w:t>
      </w:r>
      <w:r>
        <w:rPr>
          <w:rFonts w:hint="eastAsia"/>
        </w:rPr>
        <w:t>факторной</w:t>
      </w:r>
      <w:r>
        <w:t xml:space="preserve"> </w:t>
      </w:r>
      <w:r>
        <w:rPr>
          <w:rFonts w:hint="eastAsia"/>
        </w:rPr>
        <w:t>модели</w:t>
      </w:r>
      <w:r>
        <w:t xml:space="preserve"> </w:t>
      </w:r>
      <w:r>
        <w:rPr>
          <w:rFonts w:hint="eastAsia"/>
        </w:rPr>
        <w:t>рентабельности</w:t>
      </w:r>
      <w:r>
        <w:t xml:space="preserve"> </w:t>
      </w:r>
      <w:r>
        <w:rPr>
          <w:rFonts w:hint="eastAsia"/>
        </w:rPr>
        <w:t>собственного</w:t>
      </w:r>
      <w:r>
        <w:t xml:space="preserve"> </w:t>
      </w:r>
      <w:r>
        <w:rPr>
          <w:rFonts w:hint="eastAsia"/>
        </w:rPr>
        <w:t>капитала</w:t>
      </w:r>
    </w:p>
    <w:p w14:paraId="489846AA" w14:textId="77777777" w:rsidR="00907F19" w:rsidRDefault="00907F19" w:rsidP="00907F19"/>
    <w:p w14:paraId="14DBB9CF" w14:textId="77777777" w:rsidR="00907F19" w:rsidRDefault="00907F19" w:rsidP="00907F19">
      <w:r>
        <w:t xml:space="preserve">3.7. </w:t>
      </w:r>
      <w:r>
        <w:rPr>
          <w:rFonts w:hint="eastAsia"/>
        </w:rPr>
        <w:t>Факторный</w:t>
      </w:r>
      <w:r>
        <w:t xml:space="preserve"> </w:t>
      </w:r>
      <w:r>
        <w:rPr>
          <w:rFonts w:hint="eastAsia"/>
        </w:rPr>
        <w:t>анализ</w:t>
      </w:r>
      <w:r>
        <w:t xml:space="preserve"> 7-</w:t>
      </w:r>
      <w:r>
        <w:rPr>
          <w:rFonts w:hint="eastAsia"/>
        </w:rPr>
        <w:t>факторной</w:t>
      </w:r>
      <w:r>
        <w:t xml:space="preserve"> </w:t>
      </w:r>
      <w:r>
        <w:rPr>
          <w:rFonts w:hint="eastAsia"/>
        </w:rPr>
        <w:t>модели</w:t>
      </w:r>
      <w:r>
        <w:t xml:space="preserve"> </w:t>
      </w:r>
      <w:r>
        <w:rPr>
          <w:rFonts w:hint="eastAsia"/>
        </w:rPr>
        <w:t>модели</w:t>
      </w:r>
      <w:r>
        <w:t xml:space="preserve"> </w:t>
      </w:r>
      <w:r>
        <w:rPr>
          <w:rFonts w:hint="eastAsia"/>
        </w:rPr>
        <w:t>оценки</w:t>
      </w:r>
      <w:r>
        <w:t xml:space="preserve"> </w:t>
      </w:r>
      <w:r>
        <w:rPr>
          <w:rFonts w:hint="eastAsia"/>
        </w:rPr>
        <w:t>эффективности</w:t>
      </w:r>
      <w:r>
        <w:t xml:space="preserve"> </w:t>
      </w:r>
      <w:r>
        <w:rPr>
          <w:rFonts w:hint="eastAsia"/>
        </w:rPr>
        <w:t>инноваций</w:t>
      </w:r>
    </w:p>
    <w:p w14:paraId="4C73E9B4" w14:textId="77777777" w:rsidR="00907F19" w:rsidRDefault="00907F19" w:rsidP="00907F19"/>
    <w:p w14:paraId="15D97E60" w14:textId="77777777" w:rsidR="00907F19" w:rsidRDefault="00907F19" w:rsidP="00907F19">
      <w:r>
        <w:t xml:space="preserve">3.8. </w:t>
      </w:r>
      <w:r>
        <w:rPr>
          <w:rFonts w:hint="eastAsia"/>
        </w:rPr>
        <w:t>Факторный</w:t>
      </w:r>
      <w:r>
        <w:t xml:space="preserve"> </w:t>
      </w:r>
      <w:r>
        <w:rPr>
          <w:rFonts w:hint="eastAsia"/>
        </w:rPr>
        <w:t>анализ</w:t>
      </w:r>
      <w:r>
        <w:t xml:space="preserve"> 8-</w:t>
      </w:r>
      <w:r>
        <w:rPr>
          <w:rFonts w:hint="eastAsia"/>
        </w:rPr>
        <w:t>факторной</w:t>
      </w:r>
      <w:r>
        <w:t xml:space="preserve"> </w:t>
      </w:r>
      <w:r>
        <w:rPr>
          <w:rFonts w:hint="eastAsia"/>
        </w:rPr>
        <w:t>модели</w:t>
      </w:r>
      <w:r>
        <w:t xml:space="preserve"> </w:t>
      </w:r>
      <w:r>
        <w:rPr>
          <w:rFonts w:hint="eastAsia"/>
        </w:rPr>
        <w:t>устойчивости</w:t>
      </w:r>
      <w:r>
        <w:t xml:space="preserve"> </w:t>
      </w:r>
      <w:r>
        <w:rPr>
          <w:rFonts w:hint="eastAsia"/>
        </w:rPr>
        <w:t>экономического</w:t>
      </w:r>
      <w:r>
        <w:t xml:space="preserve"> </w:t>
      </w:r>
      <w:r>
        <w:rPr>
          <w:rFonts w:hint="eastAsia"/>
        </w:rPr>
        <w:t>роста</w:t>
      </w:r>
    </w:p>
    <w:p w14:paraId="53D1F680" w14:textId="77777777" w:rsidR="00907F19" w:rsidRDefault="00907F19" w:rsidP="00907F19"/>
    <w:p w14:paraId="38EA6D3C" w14:textId="77777777" w:rsidR="00907F19" w:rsidRDefault="00907F19" w:rsidP="00907F19">
      <w:r>
        <w:t xml:space="preserve">3.9. </w:t>
      </w:r>
      <w:r>
        <w:rPr>
          <w:rFonts w:hint="eastAsia"/>
        </w:rPr>
        <w:t>Факторный</w:t>
      </w:r>
      <w:r>
        <w:t xml:space="preserve"> </w:t>
      </w:r>
      <w:r>
        <w:rPr>
          <w:rFonts w:hint="eastAsia"/>
        </w:rPr>
        <w:t>анализ</w:t>
      </w:r>
      <w:r>
        <w:t xml:space="preserve"> 10-</w:t>
      </w:r>
      <w:r>
        <w:rPr>
          <w:rFonts w:hint="eastAsia"/>
        </w:rPr>
        <w:t>факторной</w:t>
      </w:r>
      <w:r>
        <w:t xml:space="preserve"> </w:t>
      </w:r>
      <w:r>
        <w:rPr>
          <w:rFonts w:hint="eastAsia"/>
        </w:rPr>
        <w:t>модели</w:t>
      </w:r>
      <w:r>
        <w:t xml:space="preserve"> </w:t>
      </w:r>
      <w:r>
        <w:rPr>
          <w:rFonts w:hint="eastAsia"/>
        </w:rPr>
        <w:t>оценки</w:t>
      </w:r>
      <w:r>
        <w:t xml:space="preserve"> </w:t>
      </w:r>
      <w:r>
        <w:rPr>
          <w:rFonts w:hint="eastAsia"/>
        </w:rPr>
        <w:t>эффективности</w:t>
      </w:r>
      <w:r>
        <w:t xml:space="preserve"> </w:t>
      </w:r>
      <w:r>
        <w:rPr>
          <w:rFonts w:hint="eastAsia"/>
        </w:rPr>
        <w:t>инвестированного</w:t>
      </w:r>
      <w:r>
        <w:t xml:space="preserve"> </w:t>
      </w:r>
      <w:r>
        <w:rPr>
          <w:rFonts w:hint="eastAsia"/>
        </w:rPr>
        <w:t>капитала</w:t>
      </w:r>
    </w:p>
    <w:p w14:paraId="146D5D62" w14:textId="77777777" w:rsidR="00907F19" w:rsidRDefault="00907F19" w:rsidP="00907F19"/>
    <w:p w14:paraId="42A43020" w14:textId="77777777" w:rsidR="00907F19" w:rsidRDefault="00907F19" w:rsidP="00907F19">
      <w:r>
        <w:t xml:space="preserve">3.10. </w:t>
      </w:r>
      <w:r>
        <w:rPr>
          <w:rFonts w:hint="eastAsia"/>
        </w:rPr>
        <w:t>Факторный</w:t>
      </w:r>
      <w:r>
        <w:t xml:space="preserve"> </w:t>
      </w:r>
      <w:r>
        <w:rPr>
          <w:rFonts w:hint="eastAsia"/>
        </w:rPr>
        <w:t>анализ</w:t>
      </w:r>
      <w:r>
        <w:t xml:space="preserve"> 10-</w:t>
      </w:r>
      <w:r>
        <w:rPr>
          <w:rFonts w:hint="eastAsia"/>
        </w:rPr>
        <w:t>факторной</w:t>
      </w:r>
      <w:r>
        <w:t xml:space="preserve"> </w:t>
      </w:r>
      <w:r>
        <w:rPr>
          <w:rFonts w:hint="eastAsia"/>
        </w:rPr>
        <w:t>модели</w:t>
      </w:r>
      <w:r>
        <w:t xml:space="preserve"> </w:t>
      </w:r>
      <w:r>
        <w:rPr>
          <w:rFonts w:hint="eastAsia"/>
        </w:rPr>
        <w:t>рентабельности</w:t>
      </w:r>
      <w:r>
        <w:t xml:space="preserve"> </w:t>
      </w:r>
      <w:r>
        <w:rPr>
          <w:rFonts w:hint="eastAsia"/>
        </w:rPr>
        <w:t>собственного</w:t>
      </w:r>
      <w:r>
        <w:t xml:space="preserve"> </w:t>
      </w:r>
      <w:r>
        <w:rPr>
          <w:rFonts w:hint="eastAsia"/>
        </w:rPr>
        <w:t>капитала</w:t>
      </w:r>
    </w:p>
    <w:p w14:paraId="2FD705F5" w14:textId="77777777" w:rsidR="00907F19" w:rsidRDefault="00907F19" w:rsidP="00907F19"/>
    <w:p w14:paraId="670C42AC" w14:textId="77777777" w:rsidR="00907F19" w:rsidRDefault="00907F19" w:rsidP="00907F19">
      <w:r>
        <w:rPr>
          <w:rFonts w:hint="eastAsia"/>
        </w:rPr>
        <w:t>Выводы</w:t>
      </w:r>
      <w:r>
        <w:t xml:space="preserve"> </w:t>
      </w:r>
      <w:r>
        <w:rPr>
          <w:rFonts w:hint="eastAsia"/>
        </w:rPr>
        <w:t>по</w:t>
      </w:r>
      <w:r>
        <w:t xml:space="preserve"> </w:t>
      </w:r>
      <w:r>
        <w:rPr>
          <w:rFonts w:hint="eastAsia"/>
        </w:rPr>
        <w:t>главе</w:t>
      </w:r>
    </w:p>
    <w:p w14:paraId="5C66A2F0" w14:textId="77777777" w:rsidR="00907F19" w:rsidRDefault="00907F19" w:rsidP="00907F19"/>
    <w:p w14:paraId="6885C4F3" w14:textId="77777777" w:rsidR="00907F19" w:rsidRDefault="00907F19" w:rsidP="00907F19">
      <w:r>
        <w:rPr>
          <w:rFonts w:hint="eastAsia"/>
        </w:rPr>
        <w:t>ГЛАВА</w:t>
      </w:r>
      <w:r>
        <w:t xml:space="preserve"> 4. </w:t>
      </w:r>
      <w:r>
        <w:rPr>
          <w:rFonts w:hint="eastAsia"/>
        </w:rPr>
        <w:t>АВТОРСКИЕ</w:t>
      </w:r>
      <w:r>
        <w:t xml:space="preserve"> </w:t>
      </w:r>
      <w:r>
        <w:rPr>
          <w:rFonts w:hint="eastAsia"/>
        </w:rPr>
        <w:t>МЕТОДЫ</w:t>
      </w:r>
      <w:r>
        <w:t xml:space="preserve"> </w:t>
      </w:r>
      <w:r>
        <w:rPr>
          <w:rFonts w:hint="eastAsia"/>
        </w:rPr>
        <w:t>ДЕТЕРМИНИРОВАННОГО</w:t>
      </w:r>
      <w:r>
        <w:t xml:space="preserve"> </w:t>
      </w:r>
      <w:r>
        <w:rPr>
          <w:rFonts w:hint="eastAsia"/>
        </w:rPr>
        <w:t>ФАКТОРНОГО</w:t>
      </w:r>
      <w:r>
        <w:t xml:space="preserve"> </w:t>
      </w:r>
      <w:r>
        <w:rPr>
          <w:rFonts w:hint="eastAsia"/>
        </w:rPr>
        <w:t>АНАЛИЗА</w:t>
      </w:r>
      <w:r>
        <w:t xml:space="preserve"> </w:t>
      </w:r>
      <w:r>
        <w:rPr>
          <w:rFonts w:hint="eastAsia"/>
        </w:rPr>
        <w:t>КОММЕРЧЕСКИХ</w:t>
      </w:r>
      <w:r>
        <w:t xml:space="preserve"> </w:t>
      </w:r>
      <w:r>
        <w:rPr>
          <w:rFonts w:hint="eastAsia"/>
        </w:rPr>
        <w:t>ОРГАНИЗАЦИЙ</w:t>
      </w:r>
    </w:p>
    <w:p w14:paraId="6EE19077" w14:textId="77777777" w:rsidR="00907F19" w:rsidRDefault="00907F19" w:rsidP="00907F19"/>
    <w:p w14:paraId="5E701E8A" w14:textId="77777777" w:rsidR="00907F19" w:rsidRDefault="00907F19" w:rsidP="00907F19">
      <w:r>
        <w:t xml:space="preserve">4.1. </w:t>
      </w:r>
      <w:r>
        <w:rPr>
          <w:rFonts w:hint="eastAsia"/>
        </w:rPr>
        <w:t>Детерминированный</w:t>
      </w:r>
      <w:r>
        <w:t xml:space="preserve"> </w:t>
      </w:r>
      <w:r>
        <w:rPr>
          <w:rFonts w:hint="eastAsia"/>
        </w:rPr>
        <w:t>факторный</w:t>
      </w:r>
      <w:r>
        <w:t xml:space="preserve"> </w:t>
      </w:r>
      <w:r>
        <w:rPr>
          <w:rFonts w:hint="eastAsia"/>
        </w:rPr>
        <w:t>анализ</w:t>
      </w:r>
      <w:r>
        <w:t xml:space="preserve"> </w:t>
      </w:r>
      <w:r>
        <w:rPr>
          <w:rFonts w:hint="eastAsia"/>
        </w:rPr>
        <w:t>на</w:t>
      </w:r>
      <w:r>
        <w:t xml:space="preserve"> </w:t>
      </w:r>
      <w:r>
        <w:rPr>
          <w:rFonts w:hint="eastAsia"/>
        </w:rPr>
        <w:t>основе</w:t>
      </w:r>
    </w:p>
    <w:p w14:paraId="0E5070F9" w14:textId="77777777" w:rsidR="00907F19" w:rsidRDefault="00907F19" w:rsidP="00907F19"/>
    <w:p w14:paraId="3F0AB5F5" w14:textId="77777777" w:rsidR="00907F19" w:rsidRDefault="00907F19" w:rsidP="00907F19">
      <w:r>
        <w:t>2-</w:t>
      </w:r>
      <w:r>
        <w:rPr>
          <w:rFonts w:hint="eastAsia"/>
        </w:rPr>
        <w:t>хфакторных</w:t>
      </w:r>
      <w:r>
        <w:t xml:space="preserve"> </w:t>
      </w:r>
      <w:r>
        <w:rPr>
          <w:rFonts w:hint="eastAsia"/>
        </w:rPr>
        <w:t>моделей</w:t>
      </w:r>
    </w:p>
    <w:p w14:paraId="18F34602" w14:textId="77777777" w:rsidR="00907F19" w:rsidRDefault="00907F19" w:rsidP="00907F19"/>
    <w:p w14:paraId="47D17193" w14:textId="77777777" w:rsidR="00907F19" w:rsidRDefault="00907F19" w:rsidP="00907F19">
      <w:r>
        <w:t xml:space="preserve">4.2. </w:t>
      </w:r>
      <w:r>
        <w:rPr>
          <w:rFonts w:hint="eastAsia"/>
        </w:rPr>
        <w:t>Детерминированный</w:t>
      </w:r>
      <w:r>
        <w:t xml:space="preserve"> </w:t>
      </w:r>
      <w:r>
        <w:rPr>
          <w:rFonts w:hint="eastAsia"/>
        </w:rPr>
        <w:t>факторный</w:t>
      </w:r>
      <w:r>
        <w:t xml:space="preserve"> </w:t>
      </w:r>
      <w:r>
        <w:rPr>
          <w:rFonts w:hint="eastAsia"/>
        </w:rPr>
        <w:t>анализ</w:t>
      </w:r>
      <w:r>
        <w:t xml:space="preserve"> </w:t>
      </w:r>
      <w:r>
        <w:rPr>
          <w:rFonts w:hint="eastAsia"/>
        </w:rPr>
        <w:t>на</w:t>
      </w:r>
      <w:r>
        <w:t xml:space="preserve"> </w:t>
      </w:r>
      <w:r>
        <w:rPr>
          <w:rFonts w:hint="eastAsia"/>
        </w:rPr>
        <w:t>основе</w:t>
      </w:r>
    </w:p>
    <w:p w14:paraId="48FEECBE" w14:textId="77777777" w:rsidR="00907F19" w:rsidRDefault="00907F19" w:rsidP="00907F19"/>
    <w:p w14:paraId="76CD14C7" w14:textId="77777777" w:rsidR="00907F19" w:rsidRDefault="00907F19" w:rsidP="00907F19">
      <w:r>
        <w:t>3-</w:t>
      </w:r>
      <w:r>
        <w:rPr>
          <w:rFonts w:hint="eastAsia"/>
        </w:rPr>
        <w:t>хфакторных</w:t>
      </w:r>
      <w:r>
        <w:t xml:space="preserve"> </w:t>
      </w:r>
      <w:r>
        <w:rPr>
          <w:rFonts w:hint="eastAsia"/>
        </w:rPr>
        <w:t>моделей</w:t>
      </w:r>
    </w:p>
    <w:p w14:paraId="34A31BBE" w14:textId="77777777" w:rsidR="00907F19" w:rsidRDefault="00907F19" w:rsidP="00907F19"/>
    <w:p w14:paraId="706C0ED4" w14:textId="77777777" w:rsidR="00907F19" w:rsidRDefault="00907F19" w:rsidP="00907F19">
      <w:r>
        <w:t xml:space="preserve">4.3. </w:t>
      </w:r>
      <w:r>
        <w:rPr>
          <w:rFonts w:hint="eastAsia"/>
        </w:rPr>
        <w:t>Детерминированный</w:t>
      </w:r>
      <w:r>
        <w:t xml:space="preserve"> </w:t>
      </w:r>
      <w:r>
        <w:rPr>
          <w:rFonts w:hint="eastAsia"/>
        </w:rPr>
        <w:t>факторный</w:t>
      </w:r>
      <w:r>
        <w:t xml:space="preserve"> </w:t>
      </w:r>
      <w:r>
        <w:rPr>
          <w:rFonts w:hint="eastAsia"/>
        </w:rPr>
        <w:t>анализ</w:t>
      </w:r>
      <w:r>
        <w:t xml:space="preserve"> </w:t>
      </w:r>
      <w:r>
        <w:rPr>
          <w:rFonts w:hint="eastAsia"/>
        </w:rPr>
        <w:t>на</w:t>
      </w:r>
      <w:r>
        <w:t xml:space="preserve"> </w:t>
      </w:r>
      <w:r>
        <w:rPr>
          <w:rFonts w:hint="eastAsia"/>
        </w:rPr>
        <w:t>основе</w:t>
      </w:r>
    </w:p>
    <w:p w14:paraId="7C81CDCD" w14:textId="77777777" w:rsidR="00907F19" w:rsidRDefault="00907F19" w:rsidP="00907F19"/>
    <w:p w14:paraId="1AC13C2B" w14:textId="77777777" w:rsidR="00907F19" w:rsidRDefault="00907F19" w:rsidP="00907F19">
      <w:r>
        <w:t>4-</w:t>
      </w:r>
      <w:r>
        <w:rPr>
          <w:rFonts w:hint="eastAsia"/>
        </w:rPr>
        <w:t>хфакторных</w:t>
      </w:r>
      <w:r>
        <w:t xml:space="preserve"> </w:t>
      </w:r>
      <w:r>
        <w:rPr>
          <w:rFonts w:hint="eastAsia"/>
        </w:rPr>
        <w:t>моделей</w:t>
      </w:r>
    </w:p>
    <w:p w14:paraId="022DF97E" w14:textId="77777777" w:rsidR="00907F19" w:rsidRDefault="00907F19" w:rsidP="00907F19"/>
    <w:p w14:paraId="38C90F45" w14:textId="77777777" w:rsidR="00907F19" w:rsidRDefault="00907F19" w:rsidP="00907F19">
      <w:r>
        <w:t xml:space="preserve">4.4. </w:t>
      </w:r>
      <w:r>
        <w:rPr>
          <w:rFonts w:hint="eastAsia"/>
        </w:rPr>
        <w:t>Детерминированный</w:t>
      </w:r>
      <w:r>
        <w:t xml:space="preserve"> </w:t>
      </w:r>
      <w:r>
        <w:rPr>
          <w:rFonts w:hint="eastAsia"/>
        </w:rPr>
        <w:t>факторный</w:t>
      </w:r>
      <w:r>
        <w:t xml:space="preserve"> </w:t>
      </w:r>
      <w:r>
        <w:rPr>
          <w:rFonts w:hint="eastAsia"/>
        </w:rPr>
        <w:t>анализ</w:t>
      </w:r>
      <w:r>
        <w:t xml:space="preserve"> </w:t>
      </w:r>
      <w:r>
        <w:rPr>
          <w:rFonts w:hint="eastAsia"/>
        </w:rPr>
        <w:t>на</w:t>
      </w:r>
      <w:r>
        <w:t xml:space="preserve"> </w:t>
      </w:r>
      <w:r>
        <w:rPr>
          <w:rFonts w:hint="eastAsia"/>
        </w:rPr>
        <w:t>основе</w:t>
      </w:r>
      <w:r>
        <w:t xml:space="preserve"> 7-</w:t>
      </w:r>
      <w:r>
        <w:rPr>
          <w:rFonts w:hint="eastAsia"/>
        </w:rPr>
        <w:t>хфакторных</w:t>
      </w:r>
      <w:r>
        <w:t xml:space="preserve"> </w:t>
      </w:r>
      <w:r>
        <w:rPr>
          <w:rFonts w:hint="eastAsia"/>
        </w:rPr>
        <w:t>моделей</w:t>
      </w:r>
    </w:p>
    <w:p w14:paraId="145BA243" w14:textId="77777777" w:rsidR="00907F19" w:rsidRDefault="00907F19" w:rsidP="00907F19"/>
    <w:p w14:paraId="1A6CA6CE" w14:textId="77777777" w:rsidR="00907F19" w:rsidRDefault="00907F19" w:rsidP="00907F19">
      <w:r>
        <w:t xml:space="preserve">4.5. </w:t>
      </w:r>
      <w:r>
        <w:rPr>
          <w:rFonts w:hint="eastAsia"/>
        </w:rPr>
        <w:t>Детерминированный</w:t>
      </w:r>
      <w:r>
        <w:t xml:space="preserve"> </w:t>
      </w:r>
      <w:r>
        <w:rPr>
          <w:rFonts w:hint="eastAsia"/>
        </w:rPr>
        <w:t>факторный</w:t>
      </w:r>
      <w:r>
        <w:t xml:space="preserve"> </w:t>
      </w:r>
      <w:r>
        <w:rPr>
          <w:rFonts w:hint="eastAsia"/>
        </w:rPr>
        <w:t>анализ</w:t>
      </w:r>
      <w:r>
        <w:t xml:space="preserve"> </w:t>
      </w:r>
      <w:r>
        <w:rPr>
          <w:rFonts w:hint="eastAsia"/>
        </w:rPr>
        <w:t>на</w:t>
      </w:r>
      <w:r>
        <w:t xml:space="preserve"> </w:t>
      </w:r>
      <w:r>
        <w:rPr>
          <w:rFonts w:hint="eastAsia"/>
        </w:rPr>
        <w:t>основе</w:t>
      </w:r>
      <w:r>
        <w:t xml:space="preserve"> 10-</w:t>
      </w:r>
      <w:r>
        <w:rPr>
          <w:rFonts w:hint="eastAsia"/>
        </w:rPr>
        <w:t>хфакторных</w:t>
      </w:r>
      <w:r>
        <w:t xml:space="preserve"> </w:t>
      </w:r>
      <w:r>
        <w:rPr>
          <w:rFonts w:hint="eastAsia"/>
        </w:rPr>
        <w:t>моделей</w:t>
      </w:r>
    </w:p>
    <w:p w14:paraId="5547E4BB" w14:textId="77777777" w:rsidR="00907F19" w:rsidRDefault="00907F19" w:rsidP="00907F19"/>
    <w:p w14:paraId="421EC71B" w14:textId="77777777" w:rsidR="00907F19" w:rsidRDefault="00907F19" w:rsidP="00907F19">
      <w:r>
        <w:t xml:space="preserve">4.6. </w:t>
      </w:r>
      <w:r>
        <w:rPr>
          <w:rFonts w:hint="eastAsia"/>
        </w:rPr>
        <w:t>Решение</w:t>
      </w:r>
      <w:r>
        <w:t xml:space="preserve"> </w:t>
      </w:r>
      <w:r>
        <w:rPr>
          <w:rFonts w:hint="eastAsia"/>
        </w:rPr>
        <w:t>основных</w:t>
      </w:r>
      <w:r>
        <w:t xml:space="preserve"> </w:t>
      </w:r>
      <w:r>
        <w:rPr>
          <w:rFonts w:hint="eastAsia"/>
        </w:rPr>
        <w:t>проблем</w:t>
      </w:r>
      <w:r>
        <w:t xml:space="preserve"> </w:t>
      </w:r>
      <w:r>
        <w:rPr>
          <w:rFonts w:hint="eastAsia"/>
        </w:rPr>
        <w:t>в</w:t>
      </w:r>
      <w:r>
        <w:t xml:space="preserve"> </w:t>
      </w:r>
      <w:r>
        <w:rPr>
          <w:rFonts w:hint="eastAsia"/>
        </w:rPr>
        <w:t>детерминированном</w:t>
      </w:r>
      <w:r>
        <w:t xml:space="preserve"> </w:t>
      </w:r>
      <w:r>
        <w:rPr>
          <w:rFonts w:hint="eastAsia"/>
        </w:rPr>
        <w:t>факторном</w:t>
      </w:r>
      <w:r>
        <w:t xml:space="preserve"> </w:t>
      </w:r>
      <w:r>
        <w:rPr>
          <w:rFonts w:hint="eastAsia"/>
        </w:rPr>
        <w:t>анализе</w:t>
      </w:r>
      <w:r>
        <w:t xml:space="preserve"> </w:t>
      </w:r>
      <w:r>
        <w:rPr>
          <w:rFonts w:hint="eastAsia"/>
        </w:rPr>
        <w:t>на</w:t>
      </w:r>
      <w:r>
        <w:t xml:space="preserve"> </w:t>
      </w:r>
      <w:r>
        <w:rPr>
          <w:rFonts w:hint="eastAsia"/>
        </w:rPr>
        <w:t>основе</w:t>
      </w:r>
      <w:r>
        <w:t xml:space="preserve"> </w:t>
      </w:r>
      <w:r>
        <w:rPr>
          <w:rFonts w:hint="eastAsia"/>
        </w:rPr>
        <w:t>авторских</w:t>
      </w:r>
      <w:r>
        <w:t xml:space="preserve"> </w:t>
      </w:r>
      <w:r>
        <w:rPr>
          <w:rFonts w:hint="eastAsia"/>
        </w:rPr>
        <w:t>методов</w:t>
      </w:r>
    </w:p>
    <w:p w14:paraId="31C9233D" w14:textId="77777777" w:rsidR="00907F19" w:rsidRDefault="00907F19" w:rsidP="00907F19"/>
    <w:p w14:paraId="0C599921" w14:textId="77777777" w:rsidR="00907F19" w:rsidRDefault="00907F19" w:rsidP="00907F19">
      <w:r>
        <w:rPr>
          <w:rFonts w:hint="eastAsia"/>
        </w:rPr>
        <w:t>Выводы</w:t>
      </w:r>
      <w:r>
        <w:t xml:space="preserve"> </w:t>
      </w:r>
      <w:r>
        <w:rPr>
          <w:rFonts w:hint="eastAsia"/>
        </w:rPr>
        <w:t>по</w:t>
      </w:r>
      <w:r>
        <w:t xml:space="preserve"> </w:t>
      </w:r>
      <w:r>
        <w:rPr>
          <w:rFonts w:hint="eastAsia"/>
        </w:rPr>
        <w:t>главе</w:t>
      </w:r>
    </w:p>
    <w:p w14:paraId="645442C7" w14:textId="77777777" w:rsidR="00907F19" w:rsidRDefault="00907F19" w:rsidP="00907F19"/>
    <w:p w14:paraId="0F92CA8D" w14:textId="77777777" w:rsidR="00907F19" w:rsidRDefault="00907F19" w:rsidP="00907F19">
      <w:r>
        <w:rPr>
          <w:rFonts w:hint="eastAsia"/>
        </w:rPr>
        <w:t>ГЛАВА</w:t>
      </w:r>
      <w:r>
        <w:t xml:space="preserve"> 5. </w:t>
      </w:r>
      <w:r>
        <w:rPr>
          <w:rFonts w:hint="eastAsia"/>
        </w:rPr>
        <w:t>ФАКТОРНЫЙ</w:t>
      </w:r>
      <w:r>
        <w:t xml:space="preserve"> </w:t>
      </w:r>
      <w:r>
        <w:rPr>
          <w:rFonts w:hint="eastAsia"/>
        </w:rPr>
        <w:t>АНАЛИЗ</w:t>
      </w:r>
      <w:r>
        <w:t xml:space="preserve"> </w:t>
      </w:r>
      <w:r>
        <w:rPr>
          <w:rFonts w:hint="eastAsia"/>
        </w:rPr>
        <w:t>РЕНТАБЕЛЬНОСТИ</w:t>
      </w:r>
      <w:r>
        <w:t xml:space="preserve"> </w:t>
      </w:r>
      <w:r>
        <w:rPr>
          <w:rFonts w:hint="eastAsia"/>
        </w:rPr>
        <w:t>СОБСТВЕННОГО</w:t>
      </w:r>
      <w:r>
        <w:t xml:space="preserve"> </w:t>
      </w:r>
      <w:r>
        <w:rPr>
          <w:rFonts w:hint="eastAsia"/>
        </w:rPr>
        <w:t>КАПИТАЛА</w:t>
      </w:r>
      <w:r>
        <w:t xml:space="preserve"> </w:t>
      </w:r>
      <w:r>
        <w:rPr>
          <w:rFonts w:hint="eastAsia"/>
        </w:rPr>
        <w:t>КОММЕРЧЕСКИХ</w:t>
      </w:r>
      <w:r>
        <w:t xml:space="preserve"> </w:t>
      </w:r>
      <w:r>
        <w:rPr>
          <w:rFonts w:hint="eastAsia"/>
        </w:rPr>
        <w:t>ОРГАНИЗАЦИЙ</w:t>
      </w:r>
      <w:r>
        <w:t xml:space="preserve"> </w:t>
      </w:r>
      <w:r>
        <w:rPr>
          <w:rFonts w:hint="eastAsia"/>
        </w:rPr>
        <w:t>ПО</w:t>
      </w:r>
      <w:r>
        <w:t xml:space="preserve"> </w:t>
      </w:r>
      <w:r>
        <w:rPr>
          <w:rFonts w:hint="eastAsia"/>
        </w:rPr>
        <w:t>АВТОРСКИМ</w:t>
      </w:r>
      <w:r>
        <w:t xml:space="preserve"> </w:t>
      </w:r>
      <w:r>
        <w:rPr>
          <w:rFonts w:hint="eastAsia"/>
        </w:rPr>
        <w:t>МЕТОДАМ</w:t>
      </w:r>
    </w:p>
    <w:p w14:paraId="0D71392D" w14:textId="77777777" w:rsidR="00907F19" w:rsidRDefault="00907F19" w:rsidP="00907F19"/>
    <w:p w14:paraId="4BAB1E6E" w14:textId="77777777" w:rsidR="00907F19" w:rsidRDefault="00907F19" w:rsidP="00907F19">
      <w:r>
        <w:t xml:space="preserve">5.1. </w:t>
      </w:r>
      <w:r>
        <w:rPr>
          <w:rFonts w:hint="eastAsia"/>
        </w:rPr>
        <w:t>Факторный</w:t>
      </w:r>
      <w:r>
        <w:t xml:space="preserve"> </w:t>
      </w:r>
      <w:r>
        <w:rPr>
          <w:rFonts w:hint="eastAsia"/>
        </w:rPr>
        <w:t>анализ</w:t>
      </w:r>
      <w:r>
        <w:t xml:space="preserve"> 3-</w:t>
      </w:r>
      <w:r>
        <w:rPr>
          <w:rFonts w:hint="eastAsia"/>
        </w:rPr>
        <w:t>хфакторной</w:t>
      </w:r>
      <w:r>
        <w:t xml:space="preserve"> </w:t>
      </w:r>
      <w:r>
        <w:rPr>
          <w:rFonts w:hint="eastAsia"/>
        </w:rPr>
        <w:t>модели</w:t>
      </w:r>
      <w:r>
        <w:t xml:space="preserve"> </w:t>
      </w:r>
      <w:r>
        <w:rPr>
          <w:rFonts w:hint="eastAsia"/>
        </w:rPr>
        <w:t>Дюпона</w:t>
      </w:r>
    </w:p>
    <w:p w14:paraId="7EBB4CCE" w14:textId="77777777" w:rsidR="00907F19" w:rsidRDefault="00907F19" w:rsidP="00907F19"/>
    <w:p w14:paraId="727E7BC9" w14:textId="77777777" w:rsidR="00907F19" w:rsidRDefault="00907F19" w:rsidP="00907F19">
      <w:r>
        <w:lastRenderedPageBreak/>
        <w:t xml:space="preserve">5.2. </w:t>
      </w:r>
      <w:r>
        <w:rPr>
          <w:rFonts w:hint="eastAsia"/>
        </w:rPr>
        <w:t>Факторный</w:t>
      </w:r>
      <w:r>
        <w:t xml:space="preserve"> </w:t>
      </w:r>
      <w:r>
        <w:rPr>
          <w:rFonts w:hint="eastAsia"/>
        </w:rPr>
        <w:t>анализ</w:t>
      </w:r>
      <w:r>
        <w:t xml:space="preserve"> </w:t>
      </w:r>
      <w:r>
        <w:rPr>
          <w:rFonts w:hint="eastAsia"/>
        </w:rPr>
        <w:t>рентабельности</w:t>
      </w:r>
      <w:r>
        <w:t xml:space="preserve"> </w:t>
      </w:r>
      <w:r>
        <w:rPr>
          <w:rFonts w:hint="eastAsia"/>
        </w:rPr>
        <w:t>собственного</w:t>
      </w:r>
      <w:r>
        <w:t xml:space="preserve"> </w:t>
      </w:r>
      <w:r>
        <w:rPr>
          <w:rFonts w:hint="eastAsia"/>
        </w:rPr>
        <w:t>капитала</w:t>
      </w:r>
      <w:r>
        <w:t xml:space="preserve"> 4-</w:t>
      </w:r>
      <w:r>
        <w:rPr>
          <w:rFonts w:hint="eastAsia"/>
        </w:rPr>
        <w:t>хфакторной</w:t>
      </w:r>
      <w:r>
        <w:t xml:space="preserve"> </w:t>
      </w:r>
      <w:r>
        <w:rPr>
          <w:rFonts w:hint="eastAsia"/>
        </w:rPr>
        <w:t>модели</w:t>
      </w:r>
    </w:p>
    <w:p w14:paraId="795FBF15" w14:textId="77777777" w:rsidR="00907F19" w:rsidRDefault="00907F19" w:rsidP="00907F19"/>
    <w:p w14:paraId="69328C93" w14:textId="77777777" w:rsidR="00907F19" w:rsidRDefault="00907F19" w:rsidP="00907F19">
      <w:r>
        <w:t xml:space="preserve">5.3. </w:t>
      </w:r>
      <w:r>
        <w:rPr>
          <w:rFonts w:hint="eastAsia"/>
        </w:rPr>
        <w:t>Факторный</w:t>
      </w:r>
      <w:r>
        <w:t xml:space="preserve"> </w:t>
      </w:r>
      <w:r>
        <w:rPr>
          <w:rFonts w:hint="eastAsia"/>
        </w:rPr>
        <w:t>анализ</w:t>
      </w:r>
      <w:r>
        <w:t xml:space="preserve"> </w:t>
      </w:r>
      <w:r>
        <w:rPr>
          <w:rFonts w:hint="eastAsia"/>
        </w:rPr>
        <w:t>рентабельности</w:t>
      </w:r>
      <w:r>
        <w:t xml:space="preserve"> </w:t>
      </w:r>
      <w:r>
        <w:rPr>
          <w:rFonts w:hint="eastAsia"/>
        </w:rPr>
        <w:t>собственного</w:t>
      </w:r>
      <w:r>
        <w:t xml:space="preserve"> </w:t>
      </w:r>
      <w:r>
        <w:rPr>
          <w:rFonts w:hint="eastAsia"/>
        </w:rPr>
        <w:t>капитала</w:t>
      </w:r>
      <w:r>
        <w:t xml:space="preserve"> 10-</w:t>
      </w:r>
      <w:r>
        <w:rPr>
          <w:rFonts w:hint="eastAsia"/>
        </w:rPr>
        <w:t>факторной</w:t>
      </w:r>
      <w:r>
        <w:t xml:space="preserve"> </w:t>
      </w:r>
      <w:r>
        <w:rPr>
          <w:rFonts w:hint="eastAsia"/>
        </w:rPr>
        <w:t>модели</w:t>
      </w:r>
    </w:p>
    <w:p w14:paraId="5347DEA9" w14:textId="77777777" w:rsidR="00907F19" w:rsidRDefault="00907F19" w:rsidP="00907F19"/>
    <w:p w14:paraId="0735CB85" w14:textId="77777777" w:rsidR="00907F19" w:rsidRDefault="00907F19" w:rsidP="00907F19">
      <w:r>
        <w:t xml:space="preserve">5.4. </w:t>
      </w:r>
      <w:r>
        <w:rPr>
          <w:rFonts w:hint="eastAsia"/>
        </w:rPr>
        <w:t>Факторный</w:t>
      </w:r>
      <w:r>
        <w:t xml:space="preserve"> </w:t>
      </w:r>
      <w:r>
        <w:rPr>
          <w:rFonts w:hint="eastAsia"/>
        </w:rPr>
        <w:t>анализ</w:t>
      </w:r>
      <w:r>
        <w:t xml:space="preserve"> </w:t>
      </w:r>
      <w:r>
        <w:rPr>
          <w:rFonts w:hint="eastAsia"/>
        </w:rPr>
        <w:t>рентабельности</w:t>
      </w:r>
      <w:r>
        <w:t xml:space="preserve"> </w:t>
      </w:r>
      <w:r>
        <w:rPr>
          <w:rFonts w:hint="eastAsia"/>
        </w:rPr>
        <w:t>собственного</w:t>
      </w:r>
      <w:r>
        <w:t xml:space="preserve"> </w:t>
      </w:r>
      <w:r>
        <w:rPr>
          <w:rFonts w:hint="eastAsia"/>
        </w:rPr>
        <w:t>капитала</w:t>
      </w:r>
      <w:r>
        <w:t xml:space="preserve"> 11-</w:t>
      </w:r>
      <w:r>
        <w:rPr>
          <w:rFonts w:hint="eastAsia"/>
        </w:rPr>
        <w:t>факторной</w:t>
      </w:r>
      <w:r>
        <w:t xml:space="preserve"> </w:t>
      </w:r>
      <w:r>
        <w:rPr>
          <w:rFonts w:hint="eastAsia"/>
        </w:rPr>
        <w:t>модели</w:t>
      </w:r>
    </w:p>
    <w:p w14:paraId="35CD63CA" w14:textId="77777777" w:rsidR="00907F19" w:rsidRDefault="00907F19" w:rsidP="00907F19"/>
    <w:p w14:paraId="237A183F" w14:textId="77777777" w:rsidR="00907F19" w:rsidRDefault="00907F19" w:rsidP="00907F19">
      <w:r>
        <w:t xml:space="preserve">5.5. </w:t>
      </w:r>
      <w:r>
        <w:rPr>
          <w:rFonts w:hint="eastAsia"/>
        </w:rPr>
        <w:t>Расчет</w:t>
      </w:r>
      <w:r>
        <w:t xml:space="preserve"> </w:t>
      </w:r>
      <w:r>
        <w:rPr>
          <w:rFonts w:hint="eastAsia"/>
        </w:rPr>
        <w:t>эффекта</w:t>
      </w:r>
      <w:r>
        <w:t xml:space="preserve"> </w:t>
      </w:r>
      <w:r>
        <w:rPr>
          <w:rFonts w:hint="eastAsia"/>
        </w:rPr>
        <w:t>изменения</w:t>
      </w:r>
      <w:r>
        <w:t xml:space="preserve"> </w:t>
      </w:r>
      <w:r>
        <w:rPr>
          <w:rFonts w:hint="eastAsia"/>
        </w:rPr>
        <w:t>факторных</w:t>
      </w:r>
      <w:r>
        <w:t xml:space="preserve"> </w:t>
      </w:r>
      <w:r>
        <w:rPr>
          <w:rFonts w:hint="eastAsia"/>
        </w:rPr>
        <w:t>признаков</w:t>
      </w:r>
    </w:p>
    <w:p w14:paraId="1E00F6E4" w14:textId="77777777" w:rsidR="00907F19" w:rsidRDefault="00907F19" w:rsidP="00907F19"/>
    <w:p w14:paraId="260C3FAD" w14:textId="77777777" w:rsidR="00907F19" w:rsidRDefault="00907F19" w:rsidP="00907F19">
      <w:r>
        <w:rPr>
          <w:rFonts w:hint="eastAsia"/>
        </w:rPr>
        <w:t>Выводы</w:t>
      </w:r>
      <w:r>
        <w:t xml:space="preserve"> </w:t>
      </w:r>
      <w:r>
        <w:rPr>
          <w:rFonts w:hint="eastAsia"/>
        </w:rPr>
        <w:t>по</w:t>
      </w:r>
      <w:r>
        <w:t xml:space="preserve"> </w:t>
      </w:r>
      <w:r>
        <w:rPr>
          <w:rFonts w:hint="eastAsia"/>
        </w:rPr>
        <w:t>главе</w:t>
      </w:r>
    </w:p>
    <w:p w14:paraId="3EF3A830" w14:textId="77777777" w:rsidR="00907F19" w:rsidRDefault="00907F19" w:rsidP="00907F19"/>
    <w:p w14:paraId="24881933" w14:textId="77777777" w:rsidR="00907F19" w:rsidRDefault="00907F19" w:rsidP="00907F19">
      <w:r>
        <w:rPr>
          <w:rFonts w:hint="eastAsia"/>
        </w:rPr>
        <w:t>ГЛАВА</w:t>
      </w:r>
      <w:r>
        <w:t xml:space="preserve"> 6. </w:t>
      </w:r>
      <w:r>
        <w:rPr>
          <w:rFonts w:hint="eastAsia"/>
        </w:rPr>
        <w:t>АПРОБАЦИЯ</w:t>
      </w:r>
      <w:r>
        <w:t xml:space="preserve"> </w:t>
      </w:r>
      <w:r>
        <w:rPr>
          <w:rFonts w:hint="eastAsia"/>
        </w:rPr>
        <w:t>АВТОРСКИХ</w:t>
      </w:r>
      <w:r>
        <w:t xml:space="preserve"> </w:t>
      </w:r>
      <w:r>
        <w:rPr>
          <w:rFonts w:hint="eastAsia"/>
        </w:rPr>
        <w:t>МЕТОДОВ</w:t>
      </w:r>
    </w:p>
    <w:p w14:paraId="143B7240" w14:textId="77777777" w:rsidR="00907F19" w:rsidRDefault="00907F19" w:rsidP="00907F19"/>
    <w:p w14:paraId="479AC7FB" w14:textId="77777777" w:rsidR="00907F19" w:rsidRDefault="00907F19" w:rsidP="00907F19">
      <w:r>
        <w:rPr>
          <w:rFonts w:hint="eastAsia"/>
        </w:rPr>
        <w:t>ФАКТОРНОГО</w:t>
      </w:r>
      <w:r>
        <w:t xml:space="preserve"> </w:t>
      </w:r>
      <w:r>
        <w:rPr>
          <w:rFonts w:hint="eastAsia"/>
        </w:rPr>
        <w:t>АНАЛИЗА</w:t>
      </w:r>
      <w:r>
        <w:t xml:space="preserve"> </w:t>
      </w:r>
      <w:r>
        <w:rPr>
          <w:rFonts w:hint="eastAsia"/>
        </w:rPr>
        <w:t>ПРИ</w:t>
      </w:r>
      <w:r>
        <w:t xml:space="preserve"> </w:t>
      </w:r>
      <w:r>
        <w:rPr>
          <w:rFonts w:hint="eastAsia"/>
        </w:rPr>
        <w:t>ОПИСАНИИ</w:t>
      </w:r>
      <w:r>
        <w:t xml:space="preserve"> </w:t>
      </w:r>
      <w:r>
        <w:rPr>
          <w:rFonts w:hint="eastAsia"/>
        </w:rPr>
        <w:t>СТРОИТЕЛЬНОЙ</w:t>
      </w:r>
      <w:r>
        <w:t xml:space="preserve"> </w:t>
      </w:r>
      <w:r>
        <w:rPr>
          <w:rFonts w:hint="eastAsia"/>
        </w:rPr>
        <w:t>ОТРАСЛИ</w:t>
      </w:r>
      <w:r>
        <w:t xml:space="preserve"> </w:t>
      </w:r>
      <w:r>
        <w:rPr>
          <w:rFonts w:hint="eastAsia"/>
        </w:rPr>
        <w:t>РФ</w:t>
      </w:r>
    </w:p>
    <w:p w14:paraId="17F6D402" w14:textId="77777777" w:rsidR="00907F19" w:rsidRDefault="00907F19" w:rsidP="00907F19"/>
    <w:p w14:paraId="733012CF" w14:textId="77777777" w:rsidR="00907F19" w:rsidRDefault="00907F19" w:rsidP="00907F19">
      <w:r>
        <w:t xml:space="preserve">6.1. </w:t>
      </w:r>
      <w:r>
        <w:rPr>
          <w:rFonts w:hint="eastAsia"/>
        </w:rPr>
        <w:t>Апробация</w:t>
      </w:r>
      <w:r>
        <w:t xml:space="preserve"> </w:t>
      </w:r>
      <w:r>
        <w:rPr>
          <w:rFonts w:hint="eastAsia"/>
        </w:rPr>
        <w:t>авторских</w:t>
      </w:r>
      <w:r>
        <w:t xml:space="preserve"> </w:t>
      </w:r>
      <w:r>
        <w:rPr>
          <w:rFonts w:hint="eastAsia"/>
        </w:rPr>
        <w:t>методов</w:t>
      </w:r>
      <w:r>
        <w:t xml:space="preserve"> </w:t>
      </w:r>
      <w:r>
        <w:rPr>
          <w:rFonts w:hint="eastAsia"/>
        </w:rPr>
        <w:t>на</w:t>
      </w:r>
      <w:r>
        <w:t xml:space="preserve"> </w:t>
      </w:r>
      <w:r>
        <w:rPr>
          <w:rFonts w:hint="eastAsia"/>
        </w:rPr>
        <w:t>микроуровне</w:t>
      </w:r>
    </w:p>
    <w:p w14:paraId="164E9759" w14:textId="77777777" w:rsidR="00907F19" w:rsidRDefault="00907F19" w:rsidP="00907F19"/>
    <w:p w14:paraId="6010E674" w14:textId="77777777" w:rsidR="00907F19" w:rsidRDefault="00907F19" w:rsidP="00907F19">
      <w:r>
        <w:t xml:space="preserve">6.2. </w:t>
      </w:r>
      <w:r>
        <w:rPr>
          <w:rFonts w:hint="eastAsia"/>
        </w:rPr>
        <w:t>Апробация</w:t>
      </w:r>
      <w:r>
        <w:t xml:space="preserve"> </w:t>
      </w:r>
      <w:r>
        <w:rPr>
          <w:rFonts w:hint="eastAsia"/>
        </w:rPr>
        <w:t>авторских</w:t>
      </w:r>
      <w:r>
        <w:t xml:space="preserve"> </w:t>
      </w:r>
      <w:r>
        <w:rPr>
          <w:rFonts w:hint="eastAsia"/>
        </w:rPr>
        <w:t>методов</w:t>
      </w:r>
      <w:r>
        <w:t xml:space="preserve"> </w:t>
      </w:r>
      <w:r>
        <w:rPr>
          <w:rFonts w:hint="eastAsia"/>
        </w:rPr>
        <w:t>на</w:t>
      </w:r>
      <w:r>
        <w:t xml:space="preserve"> </w:t>
      </w:r>
      <w:r>
        <w:rPr>
          <w:rFonts w:hint="eastAsia"/>
        </w:rPr>
        <w:t>мезоуровне</w:t>
      </w:r>
    </w:p>
    <w:p w14:paraId="0365E808" w14:textId="77777777" w:rsidR="00907F19" w:rsidRDefault="00907F19" w:rsidP="00907F19"/>
    <w:p w14:paraId="77831FFE" w14:textId="77777777" w:rsidR="00907F19" w:rsidRDefault="00907F19" w:rsidP="00907F19">
      <w:r>
        <w:t xml:space="preserve">6.2.1. </w:t>
      </w:r>
      <w:r>
        <w:rPr>
          <w:rFonts w:hint="eastAsia"/>
        </w:rPr>
        <w:t>Анализ</w:t>
      </w:r>
      <w:r>
        <w:t xml:space="preserve"> </w:t>
      </w:r>
      <w:r>
        <w:rPr>
          <w:rFonts w:hint="eastAsia"/>
        </w:rPr>
        <w:t>рентабельности</w:t>
      </w:r>
      <w:r>
        <w:t xml:space="preserve"> </w:t>
      </w:r>
      <w:r>
        <w:rPr>
          <w:rFonts w:hint="eastAsia"/>
        </w:rPr>
        <w:t>производства</w:t>
      </w:r>
      <w:r>
        <w:t xml:space="preserve"> </w:t>
      </w:r>
      <w:r>
        <w:rPr>
          <w:rFonts w:hint="eastAsia"/>
        </w:rPr>
        <w:t>строительной</w:t>
      </w:r>
      <w:r>
        <w:t xml:space="preserve"> </w:t>
      </w:r>
      <w:r>
        <w:rPr>
          <w:rFonts w:hint="eastAsia"/>
        </w:rPr>
        <w:t>отрасли</w:t>
      </w:r>
      <w:r>
        <w:t xml:space="preserve"> </w:t>
      </w:r>
      <w:r>
        <w:rPr>
          <w:rFonts w:hint="eastAsia"/>
        </w:rPr>
        <w:t>Иркутской</w:t>
      </w:r>
      <w:r>
        <w:t xml:space="preserve"> </w:t>
      </w:r>
      <w:r>
        <w:rPr>
          <w:rFonts w:hint="eastAsia"/>
        </w:rPr>
        <w:t>области</w:t>
      </w:r>
    </w:p>
    <w:p w14:paraId="7C6F501A" w14:textId="77777777" w:rsidR="00907F19" w:rsidRDefault="00907F19" w:rsidP="00907F19"/>
    <w:p w14:paraId="5560E6F6" w14:textId="77777777" w:rsidR="00907F19" w:rsidRDefault="00907F19" w:rsidP="00907F19">
      <w:r>
        <w:t xml:space="preserve">6.2.2. </w:t>
      </w:r>
      <w:r>
        <w:rPr>
          <w:rFonts w:hint="eastAsia"/>
        </w:rPr>
        <w:t>Анализ</w:t>
      </w:r>
      <w:r>
        <w:t xml:space="preserve"> </w:t>
      </w:r>
      <w:r>
        <w:rPr>
          <w:rFonts w:hint="eastAsia"/>
        </w:rPr>
        <w:t>рентабельности</w:t>
      </w:r>
      <w:r>
        <w:t xml:space="preserve"> </w:t>
      </w:r>
      <w:r>
        <w:rPr>
          <w:rFonts w:hint="eastAsia"/>
        </w:rPr>
        <w:t>активов</w:t>
      </w:r>
      <w:r>
        <w:t xml:space="preserve"> </w:t>
      </w:r>
      <w:r>
        <w:rPr>
          <w:rFonts w:hint="eastAsia"/>
        </w:rPr>
        <w:t>строительных</w:t>
      </w:r>
      <w:r>
        <w:t xml:space="preserve"> </w:t>
      </w:r>
      <w:r>
        <w:rPr>
          <w:rFonts w:hint="eastAsia"/>
        </w:rPr>
        <w:t>компаний</w:t>
      </w:r>
      <w:r>
        <w:t xml:space="preserve"> </w:t>
      </w:r>
      <w:r>
        <w:rPr>
          <w:rFonts w:hint="eastAsia"/>
        </w:rPr>
        <w:t>Байкальского</w:t>
      </w:r>
      <w:r>
        <w:t xml:space="preserve"> </w:t>
      </w:r>
      <w:r>
        <w:rPr>
          <w:rFonts w:hint="eastAsia"/>
        </w:rPr>
        <w:t>региона</w:t>
      </w:r>
      <w:r>
        <w:t xml:space="preserve"> (</w:t>
      </w:r>
      <w:r>
        <w:rPr>
          <w:rFonts w:hint="eastAsia"/>
        </w:rPr>
        <w:t>строительство</w:t>
      </w:r>
      <w:r>
        <w:t xml:space="preserve"> </w:t>
      </w:r>
      <w:r>
        <w:rPr>
          <w:rFonts w:hint="eastAsia"/>
        </w:rPr>
        <w:t>жилых</w:t>
      </w:r>
      <w:r>
        <w:t xml:space="preserve"> </w:t>
      </w:r>
      <w:r>
        <w:rPr>
          <w:rFonts w:hint="eastAsia"/>
        </w:rPr>
        <w:t>и</w:t>
      </w:r>
      <w:r>
        <w:t xml:space="preserve"> </w:t>
      </w:r>
      <w:r>
        <w:rPr>
          <w:rFonts w:hint="eastAsia"/>
        </w:rPr>
        <w:t>нежилых</w:t>
      </w:r>
      <w:r>
        <w:t xml:space="preserve"> </w:t>
      </w:r>
      <w:r>
        <w:rPr>
          <w:rFonts w:hint="eastAsia"/>
        </w:rPr>
        <w:t>зданий</w:t>
      </w:r>
      <w:r>
        <w:t>)</w:t>
      </w:r>
    </w:p>
    <w:p w14:paraId="01894C67" w14:textId="77777777" w:rsidR="00907F19" w:rsidRDefault="00907F19" w:rsidP="00907F19"/>
    <w:p w14:paraId="0B44C784" w14:textId="77777777" w:rsidR="00907F19" w:rsidRDefault="00907F19" w:rsidP="00907F19">
      <w:r>
        <w:t xml:space="preserve">6.3. </w:t>
      </w:r>
      <w:r>
        <w:rPr>
          <w:rFonts w:hint="eastAsia"/>
        </w:rPr>
        <w:t>Апробация</w:t>
      </w:r>
      <w:r>
        <w:t xml:space="preserve"> </w:t>
      </w:r>
      <w:r>
        <w:rPr>
          <w:rFonts w:hint="eastAsia"/>
        </w:rPr>
        <w:t>авторских</w:t>
      </w:r>
      <w:r>
        <w:t xml:space="preserve"> </w:t>
      </w:r>
      <w:r>
        <w:rPr>
          <w:rFonts w:hint="eastAsia"/>
        </w:rPr>
        <w:t>методов</w:t>
      </w:r>
      <w:r>
        <w:t xml:space="preserve"> </w:t>
      </w:r>
      <w:r>
        <w:rPr>
          <w:rFonts w:hint="eastAsia"/>
        </w:rPr>
        <w:t>на</w:t>
      </w:r>
      <w:r>
        <w:t xml:space="preserve"> </w:t>
      </w:r>
      <w:r>
        <w:rPr>
          <w:rFonts w:hint="eastAsia"/>
        </w:rPr>
        <w:t>макроуровне</w:t>
      </w:r>
    </w:p>
    <w:p w14:paraId="68A6B9FD" w14:textId="77777777" w:rsidR="00907F19" w:rsidRDefault="00907F19" w:rsidP="00907F19"/>
    <w:p w14:paraId="5F3A1C9A" w14:textId="77777777" w:rsidR="00907F19" w:rsidRDefault="00907F19" w:rsidP="00907F19">
      <w:r>
        <w:t xml:space="preserve">6.3.1. </w:t>
      </w:r>
      <w:r>
        <w:rPr>
          <w:rFonts w:hint="eastAsia"/>
        </w:rPr>
        <w:t>Интегральный</w:t>
      </w:r>
      <w:r>
        <w:t xml:space="preserve"> </w:t>
      </w:r>
      <w:r>
        <w:rPr>
          <w:rFonts w:hint="eastAsia"/>
        </w:rPr>
        <w:t>анализ</w:t>
      </w:r>
      <w:r>
        <w:t xml:space="preserve"> </w:t>
      </w:r>
      <w:r>
        <w:rPr>
          <w:rFonts w:hint="eastAsia"/>
        </w:rPr>
        <w:t>модели</w:t>
      </w:r>
      <w:r>
        <w:t xml:space="preserve"> </w:t>
      </w:r>
      <w:r>
        <w:rPr>
          <w:rFonts w:hint="eastAsia"/>
        </w:rPr>
        <w:t>рентабельности</w:t>
      </w:r>
      <w:r>
        <w:t xml:space="preserve"> </w:t>
      </w:r>
      <w:r>
        <w:rPr>
          <w:rFonts w:hint="eastAsia"/>
        </w:rPr>
        <w:t>основных</w:t>
      </w:r>
      <w:r>
        <w:t xml:space="preserve"> </w:t>
      </w:r>
      <w:r>
        <w:rPr>
          <w:rFonts w:hint="eastAsia"/>
        </w:rPr>
        <w:t>фондов</w:t>
      </w:r>
      <w:r>
        <w:t xml:space="preserve"> </w:t>
      </w:r>
      <w:r>
        <w:rPr>
          <w:rFonts w:hint="eastAsia"/>
        </w:rPr>
        <w:t>строительной</w:t>
      </w:r>
      <w:r>
        <w:t xml:space="preserve"> </w:t>
      </w:r>
      <w:r>
        <w:rPr>
          <w:rFonts w:hint="eastAsia"/>
        </w:rPr>
        <w:t>отрасли</w:t>
      </w:r>
      <w:r>
        <w:t xml:space="preserve"> </w:t>
      </w:r>
      <w:r>
        <w:rPr>
          <w:rFonts w:hint="eastAsia"/>
        </w:rPr>
        <w:t>РФ</w:t>
      </w:r>
    </w:p>
    <w:p w14:paraId="53682180" w14:textId="77777777" w:rsidR="00907F19" w:rsidRDefault="00907F19" w:rsidP="00907F19"/>
    <w:p w14:paraId="5CDA185F" w14:textId="77777777" w:rsidR="00907F19" w:rsidRDefault="00907F19" w:rsidP="00907F19">
      <w:r>
        <w:lastRenderedPageBreak/>
        <w:t xml:space="preserve">6.3.2. </w:t>
      </w:r>
      <w:r>
        <w:rPr>
          <w:rFonts w:hint="eastAsia"/>
        </w:rPr>
        <w:t>Авторский</w:t>
      </w:r>
      <w:r>
        <w:t xml:space="preserve"> </w:t>
      </w:r>
      <w:r>
        <w:rPr>
          <w:rFonts w:hint="eastAsia"/>
        </w:rPr>
        <w:t>факторный</w:t>
      </w:r>
      <w:r>
        <w:t xml:space="preserve"> </w:t>
      </w:r>
      <w:r>
        <w:rPr>
          <w:rFonts w:hint="eastAsia"/>
        </w:rPr>
        <w:t>анализ</w:t>
      </w:r>
      <w:r>
        <w:t xml:space="preserve"> </w:t>
      </w:r>
      <w:r>
        <w:rPr>
          <w:rFonts w:hint="eastAsia"/>
        </w:rPr>
        <w:t>рентабельности</w:t>
      </w:r>
      <w:r>
        <w:t xml:space="preserve"> </w:t>
      </w:r>
      <w:r>
        <w:rPr>
          <w:rFonts w:hint="eastAsia"/>
        </w:rPr>
        <w:t>основных</w:t>
      </w:r>
      <w:r>
        <w:t xml:space="preserve"> </w:t>
      </w:r>
      <w:r>
        <w:rPr>
          <w:rFonts w:hint="eastAsia"/>
        </w:rPr>
        <w:t>фондов</w:t>
      </w:r>
      <w:r>
        <w:t xml:space="preserve"> </w:t>
      </w:r>
      <w:r>
        <w:rPr>
          <w:rFonts w:hint="eastAsia"/>
        </w:rPr>
        <w:t>строительной</w:t>
      </w:r>
      <w:r>
        <w:t xml:space="preserve"> </w:t>
      </w:r>
      <w:r>
        <w:rPr>
          <w:rFonts w:hint="eastAsia"/>
        </w:rPr>
        <w:t>отрасли</w:t>
      </w:r>
      <w:r>
        <w:t xml:space="preserve"> </w:t>
      </w:r>
      <w:r>
        <w:rPr>
          <w:rFonts w:hint="eastAsia"/>
        </w:rPr>
        <w:t>РФ</w:t>
      </w:r>
    </w:p>
    <w:p w14:paraId="35E5CB6E" w14:textId="77777777" w:rsidR="00907F19" w:rsidRDefault="00907F19" w:rsidP="00907F19"/>
    <w:p w14:paraId="4BBA0969" w14:textId="77777777" w:rsidR="00907F19" w:rsidRDefault="00907F19" w:rsidP="00907F19">
      <w:r>
        <w:t xml:space="preserve">6.3.3. </w:t>
      </w:r>
      <w:r>
        <w:rPr>
          <w:rFonts w:hint="eastAsia"/>
        </w:rPr>
        <w:t>Интегральный</w:t>
      </w:r>
      <w:r>
        <w:t xml:space="preserve"> </w:t>
      </w:r>
      <w:r>
        <w:rPr>
          <w:rFonts w:hint="eastAsia"/>
        </w:rPr>
        <w:t>анализ</w:t>
      </w:r>
      <w:r>
        <w:t xml:space="preserve"> </w:t>
      </w:r>
      <w:r>
        <w:rPr>
          <w:rFonts w:hint="eastAsia"/>
        </w:rPr>
        <w:t>модели</w:t>
      </w:r>
      <w:r>
        <w:t xml:space="preserve"> </w:t>
      </w:r>
      <w:r>
        <w:rPr>
          <w:rFonts w:hint="eastAsia"/>
        </w:rPr>
        <w:t>финансовой</w:t>
      </w:r>
      <w:r>
        <w:t xml:space="preserve"> </w:t>
      </w:r>
      <w:r>
        <w:rPr>
          <w:rFonts w:hint="eastAsia"/>
        </w:rPr>
        <w:t>зависимости</w:t>
      </w:r>
      <w:r>
        <w:t xml:space="preserve"> </w:t>
      </w:r>
      <w:r>
        <w:rPr>
          <w:rFonts w:hint="eastAsia"/>
        </w:rPr>
        <w:t>строительной</w:t>
      </w:r>
      <w:r>
        <w:t xml:space="preserve"> </w:t>
      </w:r>
      <w:r>
        <w:rPr>
          <w:rFonts w:hint="eastAsia"/>
        </w:rPr>
        <w:t>отрасли</w:t>
      </w:r>
      <w:r>
        <w:t xml:space="preserve"> </w:t>
      </w:r>
      <w:r>
        <w:rPr>
          <w:rFonts w:hint="eastAsia"/>
        </w:rPr>
        <w:t>РФ</w:t>
      </w:r>
    </w:p>
    <w:p w14:paraId="3B07E1CD" w14:textId="77777777" w:rsidR="00907F19" w:rsidRDefault="00907F19" w:rsidP="00907F19"/>
    <w:p w14:paraId="386E5B73" w14:textId="77777777" w:rsidR="00907F19" w:rsidRDefault="00907F19" w:rsidP="00907F19">
      <w:r>
        <w:t xml:space="preserve">6.3.4. </w:t>
      </w:r>
      <w:r>
        <w:rPr>
          <w:rFonts w:hint="eastAsia"/>
        </w:rPr>
        <w:t>Авторский</w:t>
      </w:r>
      <w:r>
        <w:t xml:space="preserve"> </w:t>
      </w:r>
      <w:r>
        <w:rPr>
          <w:rFonts w:hint="eastAsia"/>
        </w:rPr>
        <w:t>факторный</w:t>
      </w:r>
      <w:r>
        <w:t xml:space="preserve"> </w:t>
      </w:r>
      <w:r>
        <w:rPr>
          <w:rFonts w:hint="eastAsia"/>
        </w:rPr>
        <w:t>анализ</w:t>
      </w:r>
      <w:r>
        <w:t xml:space="preserve"> </w:t>
      </w:r>
      <w:r>
        <w:rPr>
          <w:rFonts w:hint="eastAsia"/>
        </w:rPr>
        <w:t>финансовой</w:t>
      </w:r>
      <w:r>
        <w:t xml:space="preserve"> </w:t>
      </w:r>
      <w:r>
        <w:rPr>
          <w:rFonts w:hint="eastAsia"/>
        </w:rPr>
        <w:t>зависимости</w:t>
      </w:r>
      <w:r>
        <w:t xml:space="preserve"> </w:t>
      </w:r>
      <w:r>
        <w:rPr>
          <w:rFonts w:hint="eastAsia"/>
        </w:rPr>
        <w:t>строительной</w:t>
      </w:r>
      <w:r>
        <w:t xml:space="preserve"> </w:t>
      </w:r>
      <w:r>
        <w:rPr>
          <w:rFonts w:hint="eastAsia"/>
        </w:rPr>
        <w:t>отрасли</w:t>
      </w:r>
      <w:r>
        <w:t xml:space="preserve"> </w:t>
      </w:r>
      <w:r>
        <w:rPr>
          <w:rFonts w:hint="eastAsia"/>
        </w:rPr>
        <w:t>РФ</w:t>
      </w:r>
    </w:p>
    <w:p w14:paraId="7CB72CC8" w14:textId="77777777" w:rsidR="00907F19" w:rsidRDefault="00907F19" w:rsidP="00907F19"/>
    <w:p w14:paraId="1A3DE4FA" w14:textId="77777777" w:rsidR="00907F19" w:rsidRDefault="00907F19" w:rsidP="00907F19">
      <w:r>
        <w:t xml:space="preserve">6.4. </w:t>
      </w:r>
      <w:r>
        <w:rPr>
          <w:rFonts w:hint="eastAsia"/>
        </w:rPr>
        <w:t>Апробация</w:t>
      </w:r>
      <w:r>
        <w:t xml:space="preserve"> </w:t>
      </w:r>
      <w:r>
        <w:rPr>
          <w:rFonts w:hint="eastAsia"/>
        </w:rPr>
        <w:t>авторских</w:t>
      </w:r>
      <w:r>
        <w:t xml:space="preserve"> </w:t>
      </w:r>
      <w:r>
        <w:rPr>
          <w:rFonts w:hint="eastAsia"/>
        </w:rPr>
        <w:t>методов</w:t>
      </w:r>
      <w:r>
        <w:t xml:space="preserve"> </w:t>
      </w:r>
      <w:r>
        <w:rPr>
          <w:rFonts w:hint="eastAsia"/>
        </w:rPr>
        <w:t>на</w:t>
      </w:r>
      <w:r>
        <w:t xml:space="preserve"> </w:t>
      </w:r>
      <w:r>
        <w:rPr>
          <w:rFonts w:hint="eastAsia"/>
        </w:rPr>
        <w:t>мировом</w:t>
      </w:r>
      <w:r>
        <w:t xml:space="preserve"> </w:t>
      </w:r>
      <w:r>
        <w:rPr>
          <w:rFonts w:hint="eastAsia"/>
        </w:rPr>
        <w:t>уровне</w:t>
      </w:r>
    </w:p>
    <w:p w14:paraId="53860916" w14:textId="77777777" w:rsidR="00907F19" w:rsidRDefault="00907F19" w:rsidP="00907F19"/>
    <w:p w14:paraId="581768A8" w14:textId="77777777" w:rsidR="00907F19" w:rsidRDefault="00907F19" w:rsidP="00907F19">
      <w:r>
        <w:rPr>
          <w:rFonts w:hint="eastAsia"/>
        </w:rPr>
        <w:t>Выводы</w:t>
      </w:r>
      <w:r>
        <w:t xml:space="preserve"> </w:t>
      </w:r>
      <w:r>
        <w:rPr>
          <w:rFonts w:hint="eastAsia"/>
        </w:rPr>
        <w:t>по</w:t>
      </w:r>
      <w:r>
        <w:t xml:space="preserve"> </w:t>
      </w:r>
      <w:r>
        <w:rPr>
          <w:rFonts w:hint="eastAsia"/>
        </w:rPr>
        <w:t>главе</w:t>
      </w:r>
    </w:p>
    <w:p w14:paraId="1516E2CE" w14:textId="77777777" w:rsidR="00907F19" w:rsidRDefault="00907F19" w:rsidP="00907F19"/>
    <w:p w14:paraId="2A07B049" w14:textId="77777777" w:rsidR="00907F19" w:rsidRDefault="00907F19" w:rsidP="00907F19">
      <w:r>
        <w:rPr>
          <w:rFonts w:hint="eastAsia"/>
        </w:rPr>
        <w:t>Заключение</w:t>
      </w:r>
    </w:p>
    <w:p w14:paraId="0402A3E2" w14:textId="77777777" w:rsidR="00907F19" w:rsidRDefault="00907F19" w:rsidP="00907F19"/>
    <w:p w14:paraId="211C41A4" w14:textId="7455D3E3" w:rsidR="00907F19" w:rsidRPr="00907F19" w:rsidRDefault="00907F19" w:rsidP="00907F19">
      <w:r>
        <w:rPr>
          <w:rFonts w:hint="eastAsia"/>
        </w:rPr>
        <w:t>Библиографический</w:t>
      </w:r>
      <w:r>
        <w:t xml:space="preserve"> </w:t>
      </w:r>
      <w:r>
        <w:rPr>
          <w:rFonts w:hint="eastAsia"/>
        </w:rPr>
        <w:t>список</w:t>
      </w:r>
    </w:p>
    <w:sectPr w:rsidR="00907F19" w:rsidRPr="00907F19" w:rsidSect="008848CC">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96E99B" w14:textId="77777777" w:rsidR="008848CC" w:rsidRDefault="008848CC">
      <w:pPr>
        <w:spacing w:after="0" w:line="240" w:lineRule="auto"/>
      </w:pPr>
      <w:r>
        <w:separator/>
      </w:r>
    </w:p>
  </w:endnote>
  <w:endnote w:type="continuationSeparator" w:id="0">
    <w:p w14:paraId="5DE6F5A1" w14:textId="77777777" w:rsidR="008848CC" w:rsidRDefault="008848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A15DA3" w14:textId="77777777" w:rsidR="008848CC" w:rsidRDefault="008848CC"/>
    <w:p w14:paraId="4E921EBD" w14:textId="77777777" w:rsidR="008848CC" w:rsidRDefault="008848CC"/>
    <w:p w14:paraId="56B22169" w14:textId="77777777" w:rsidR="008848CC" w:rsidRDefault="008848CC"/>
    <w:p w14:paraId="0AB89071" w14:textId="77777777" w:rsidR="008848CC" w:rsidRDefault="008848CC"/>
    <w:p w14:paraId="6589E39D" w14:textId="77777777" w:rsidR="008848CC" w:rsidRDefault="008848CC"/>
    <w:p w14:paraId="75EDF073" w14:textId="77777777" w:rsidR="008848CC" w:rsidRDefault="008848CC"/>
    <w:p w14:paraId="442E53A1" w14:textId="77777777" w:rsidR="008848CC" w:rsidRDefault="008848C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1CB12E9" wp14:editId="36A12B3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ED8818" w14:textId="77777777" w:rsidR="008848CC" w:rsidRDefault="008848C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1CB12E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6ED8818" w14:textId="77777777" w:rsidR="008848CC" w:rsidRDefault="008848C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04B1809" w14:textId="77777777" w:rsidR="008848CC" w:rsidRDefault="008848CC"/>
    <w:p w14:paraId="1BE5F53A" w14:textId="77777777" w:rsidR="008848CC" w:rsidRDefault="008848CC"/>
    <w:p w14:paraId="5FFD7162" w14:textId="77777777" w:rsidR="008848CC" w:rsidRDefault="008848C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002D9A1" wp14:editId="6863E5B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8878CF" w14:textId="77777777" w:rsidR="008848CC" w:rsidRDefault="008848CC"/>
                          <w:p w14:paraId="458F6548" w14:textId="77777777" w:rsidR="008848CC" w:rsidRDefault="008848C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002D9A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38878CF" w14:textId="77777777" w:rsidR="008848CC" w:rsidRDefault="008848CC"/>
                    <w:p w14:paraId="458F6548" w14:textId="77777777" w:rsidR="008848CC" w:rsidRDefault="008848C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8F3A91A" w14:textId="77777777" w:rsidR="008848CC" w:rsidRDefault="008848CC"/>
    <w:p w14:paraId="56AAFE85" w14:textId="77777777" w:rsidR="008848CC" w:rsidRDefault="008848CC">
      <w:pPr>
        <w:rPr>
          <w:sz w:val="2"/>
          <w:szCs w:val="2"/>
        </w:rPr>
      </w:pPr>
    </w:p>
    <w:p w14:paraId="78F3175E" w14:textId="77777777" w:rsidR="008848CC" w:rsidRDefault="008848CC"/>
    <w:p w14:paraId="20D4764C" w14:textId="77777777" w:rsidR="008848CC" w:rsidRDefault="008848CC">
      <w:pPr>
        <w:spacing w:after="0" w:line="240" w:lineRule="auto"/>
      </w:pPr>
    </w:p>
  </w:footnote>
  <w:footnote w:type="continuationSeparator" w:id="0">
    <w:p w14:paraId="1C2D0723" w14:textId="77777777" w:rsidR="008848CC" w:rsidRDefault="008848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A6"/>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0E8"/>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59"/>
    <w:rsid w:val="004B2F02"/>
    <w:rsid w:val="004B2F26"/>
    <w:rsid w:val="004B2F4F"/>
    <w:rsid w:val="004B2FD5"/>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AE5"/>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2"/>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C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1F"/>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12"/>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CF"/>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8CC"/>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3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64"/>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6B8"/>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A1"/>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6F4"/>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B0"/>
    <w:rsid w:val="00CB33CD"/>
    <w:rsid w:val="00CB33FE"/>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C7F"/>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9D1"/>
    <w:rsid w:val="00E63A47"/>
    <w:rsid w:val="00E63A5E"/>
    <w:rsid w:val="00E63A78"/>
    <w:rsid w:val="00E63BEE"/>
    <w:rsid w:val="00E63C13"/>
    <w:rsid w:val="00E63CBA"/>
    <w:rsid w:val="00E63CDB"/>
    <w:rsid w:val="00E63DF9"/>
    <w:rsid w:val="00E63E4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AE"/>
    <w:rsid w:val="00E669CA"/>
    <w:rsid w:val="00E66A73"/>
    <w:rsid w:val="00E66A95"/>
    <w:rsid w:val="00E66C22"/>
    <w:rsid w:val="00E66C6B"/>
    <w:rsid w:val="00E66CD3"/>
    <w:rsid w:val="00E66CFC"/>
    <w:rsid w:val="00E66D5F"/>
    <w:rsid w:val="00E66DE9"/>
    <w:rsid w:val="00E66E4B"/>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17208</TotalTime>
  <Pages>6</Pages>
  <Words>643</Words>
  <Characters>3668</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4303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2754</cp:revision>
  <cp:lastPrinted>2009-02-06T05:36:00Z</cp:lastPrinted>
  <dcterms:created xsi:type="dcterms:W3CDTF">2024-04-09T10:20:00Z</dcterms:created>
  <dcterms:modified xsi:type="dcterms:W3CDTF">2024-04-30T12:33:00Z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