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730E" w14:textId="577AEA80" w:rsidR="00DA3D17" w:rsidRDefault="008141DA" w:rsidP="008141DA">
      <w:r w:rsidRPr="008141DA">
        <w:rPr>
          <w:rFonts w:hint="eastAsia"/>
        </w:rPr>
        <w:t>Королькова</w:t>
      </w:r>
      <w:r w:rsidRPr="008141DA">
        <w:t xml:space="preserve"> </w:t>
      </w:r>
      <w:r w:rsidRPr="008141DA">
        <w:rPr>
          <w:rFonts w:hint="eastAsia"/>
        </w:rPr>
        <w:t>Елена</w:t>
      </w:r>
      <w:r w:rsidRPr="008141DA">
        <w:t xml:space="preserve"> </w:t>
      </w:r>
      <w:r w:rsidRPr="008141DA">
        <w:rPr>
          <w:rFonts w:hint="eastAsia"/>
        </w:rPr>
        <w:t>Евгеньевна</w:t>
      </w:r>
      <w:r>
        <w:t xml:space="preserve"> </w:t>
      </w:r>
      <w:r w:rsidRPr="008141DA">
        <w:rPr>
          <w:rFonts w:hint="eastAsia"/>
        </w:rPr>
        <w:t>Международно</w:t>
      </w:r>
      <w:r w:rsidRPr="008141DA">
        <w:t>-</w:t>
      </w:r>
      <w:r w:rsidRPr="008141DA">
        <w:rPr>
          <w:rFonts w:hint="eastAsia"/>
        </w:rPr>
        <w:t>правовое</w:t>
      </w:r>
      <w:r w:rsidRPr="008141DA">
        <w:t xml:space="preserve"> </w:t>
      </w:r>
      <w:r w:rsidRPr="008141DA">
        <w:rPr>
          <w:rFonts w:hint="eastAsia"/>
        </w:rPr>
        <w:t>регулирование</w:t>
      </w:r>
      <w:r w:rsidRPr="008141DA">
        <w:t xml:space="preserve"> </w:t>
      </w:r>
      <w:r w:rsidRPr="008141DA">
        <w:rPr>
          <w:rFonts w:hint="eastAsia"/>
        </w:rPr>
        <w:t>деятельности</w:t>
      </w:r>
      <w:r w:rsidRPr="008141DA">
        <w:t xml:space="preserve"> </w:t>
      </w:r>
      <w:r w:rsidRPr="008141DA">
        <w:rPr>
          <w:rFonts w:hint="eastAsia"/>
        </w:rPr>
        <w:t>частных</w:t>
      </w:r>
      <w:r w:rsidRPr="008141DA">
        <w:t xml:space="preserve"> </w:t>
      </w:r>
      <w:r w:rsidRPr="008141DA">
        <w:rPr>
          <w:rFonts w:hint="eastAsia"/>
        </w:rPr>
        <w:t>военных</w:t>
      </w:r>
      <w:r w:rsidRPr="008141DA">
        <w:t xml:space="preserve"> </w:t>
      </w:r>
      <w:r w:rsidRPr="008141DA">
        <w:rPr>
          <w:rFonts w:hint="eastAsia"/>
        </w:rPr>
        <w:t>и</w:t>
      </w:r>
      <w:r w:rsidRPr="008141DA">
        <w:t xml:space="preserve"> </w:t>
      </w:r>
      <w:r w:rsidRPr="008141DA">
        <w:rPr>
          <w:rFonts w:hint="eastAsia"/>
        </w:rPr>
        <w:t>охранных</w:t>
      </w:r>
      <w:r w:rsidRPr="008141DA">
        <w:t xml:space="preserve"> </w:t>
      </w:r>
      <w:r w:rsidRPr="008141DA">
        <w:rPr>
          <w:rFonts w:hint="eastAsia"/>
        </w:rPr>
        <w:t>компаний</w:t>
      </w:r>
    </w:p>
    <w:p w14:paraId="582DF53E" w14:textId="77777777" w:rsidR="008141DA" w:rsidRDefault="008141DA" w:rsidP="008141DA">
      <w:r>
        <w:rPr>
          <w:rFonts w:hint="eastAsia"/>
        </w:rPr>
        <w:t>ОГЛАВЛЕНИЕ</w:t>
      </w:r>
      <w:r>
        <w:t xml:space="preserve"> </w:t>
      </w:r>
      <w:r>
        <w:rPr>
          <w:rFonts w:hint="eastAsia"/>
        </w:rPr>
        <w:t>ДИССЕРТАЦИИ</w:t>
      </w:r>
    </w:p>
    <w:p w14:paraId="7626292E" w14:textId="77777777" w:rsidR="008141DA" w:rsidRDefault="008141DA" w:rsidP="008141DA">
      <w:r>
        <w:rPr>
          <w:rFonts w:hint="eastAsia"/>
        </w:rPr>
        <w:t>кандидат</w:t>
      </w:r>
      <w:r>
        <w:t xml:space="preserve"> </w:t>
      </w:r>
      <w:r>
        <w:rPr>
          <w:rFonts w:hint="eastAsia"/>
        </w:rPr>
        <w:t>наук</w:t>
      </w:r>
      <w:r>
        <w:t xml:space="preserve"> </w:t>
      </w:r>
      <w:r>
        <w:rPr>
          <w:rFonts w:hint="eastAsia"/>
        </w:rPr>
        <w:t>Королькова</w:t>
      </w:r>
      <w:r>
        <w:t xml:space="preserve"> </w:t>
      </w:r>
      <w:r>
        <w:rPr>
          <w:rFonts w:hint="eastAsia"/>
        </w:rPr>
        <w:t>Елена</w:t>
      </w:r>
      <w:r>
        <w:t xml:space="preserve"> </w:t>
      </w:r>
      <w:r>
        <w:rPr>
          <w:rFonts w:hint="eastAsia"/>
        </w:rPr>
        <w:t>Евгеньевна</w:t>
      </w:r>
    </w:p>
    <w:p w14:paraId="3106CBDD" w14:textId="77777777" w:rsidR="008141DA" w:rsidRDefault="008141DA" w:rsidP="008141DA">
      <w:r>
        <w:rPr>
          <w:rFonts w:hint="eastAsia"/>
        </w:rPr>
        <w:t>ВВЕДЕНИЕ</w:t>
      </w:r>
    </w:p>
    <w:p w14:paraId="6CC7A464" w14:textId="77777777" w:rsidR="008141DA" w:rsidRDefault="008141DA" w:rsidP="008141DA"/>
    <w:p w14:paraId="41FA78A1" w14:textId="77777777" w:rsidR="008141DA" w:rsidRDefault="008141DA" w:rsidP="008141DA">
      <w:r>
        <w:rPr>
          <w:rFonts w:hint="eastAsia"/>
        </w:rPr>
        <w:t>Глава</w:t>
      </w:r>
      <w:r>
        <w:t xml:space="preserve"> 1. </w:t>
      </w:r>
      <w:r>
        <w:rPr>
          <w:rFonts w:hint="eastAsia"/>
        </w:rPr>
        <w:t>Предпосылки</w:t>
      </w:r>
      <w:r>
        <w:t xml:space="preserve"> </w:t>
      </w:r>
      <w:r>
        <w:rPr>
          <w:rFonts w:hint="eastAsia"/>
        </w:rPr>
        <w:t>использования</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вооруженных</w:t>
      </w:r>
      <w:r>
        <w:t xml:space="preserve"> </w:t>
      </w:r>
      <w:r>
        <w:rPr>
          <w:rFonts w:hint="eastAsia"/>
        </w:rPr>
        <w:t>конфликтах</w:t>
      </w:r>
    </w:p>
    <w:p w14:paraId="40F28C55" w14:textId="77777777" w:rsidR="008141DA" w:rsidRDefault="008141DA" w:rsidP="008141DA"/>
    <w:p w14:paraId="33FE7C89" w14:textId="77777777" w:rsidR="008141DA" w:rsidRDefault="008141DA" w:rsidP="008141DA">
      <w:r>
        <w:t xml:space="preserve">1.1. </w:t>
      </w:r>
      <w:r>
        <w:rPr>
          <w:rFonts w:hint="eastAsia"/>
        </w:rPr>
        <w:t>История</w:t>
      </w:r>
      <w:r>
        <w:t xml:space="preserve"> </w:t>
      </w:r>
      <w:r>
        <w:rPr>
          <w:rFonts w:hint="eastAsia"/>
        </w:rPr>
        <w:t>участия</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вооруженных</w:t>
      </w:r>
      <w:r>
        <w:t xml:space="preserve"> </w:t>
      </w:r>
      <w:r>
        <w:rPr>
          <w:rFonts w:hint="eastAsia"/>
        </w:rPr>
        <w:t>конфликтах</w:t>
      </w:r>
    </w:p>
    <w:p w14:paraId="44FC5D93" w14:textId="77777777" w:rsidR="008141DA" w:rsidRDefault="008141DA" w:rsidP="008141DA"/>
    <w:p w14:paraId="209EA706" w14:textId="77777777" w:rsidR="008141DA" w:rsidRDefault="008141DA" w:rsidP="008141DA">
      <w:r>
        <w:t xml:space="preserve">1.2. </w:t>
      </w:r>
      <w:r>
        <w:rPr>
          <w:rFonts w:hint="eastAsia"/>
        </w:rPr>
        <w:t>Понятие</w:t>
      </w:r>
      <w:r>
        <w:t xml:space="preserve"> </w:t>
      </w:r>
      <w:r>
        <w:rPr>
          <w:rFonts w:hint="eastAsia"/>
        </w:rPr>
        <w:t>«</w:t>
      </w:r>
      <w:r>
        <w:rPr>
          <w:rFonts w:hint="eastAsia"/>
        </w:rPr>
        <w:t>частные</w:t>
      </w:r>
      <w:r>
        <w:t xml:space="preserve"> </w:t>
      </w:r>
      <w:r>
        <w:rPr>
          <w:rFonts w:hint="eastAsia"/>
        </w:rPr>
        <w:t>военные</w:t>
      </w:r>
      <w:r>
        <w:t xml:space="preserve"> </w:t>
      </w:r>
      <w:r>
        <w:rPr>
          <w:rFonts w:hint="eastAsia"/>
        </w:rPr>
        <w:t>и</w:t>
      </w:r>
      <w:r>
        <w:t xml:space="preserve"> </w:t>
      </w:r>
      <w:r>
        <w:rPr>
          <w:rFonts w:hint="eastAsia"/>
        </w:rPr>
        <w:t>охранные</w:t>
      </w:r>
      <w:r>
        <w:t xml:space="preserve"> </w:t>
      </w:r>
      <w:r>
        <w:rPr>
          <w:rFonts w:hint="eastAsia"/>
        </w:rPr>
        <w:t>компании</w:t>
      </w:r>
      <w:r>
        <w:rPr>
          <w:rFonts w:hint="eastAsia"/>
        </w:rPr>
        <w:t>»</w:t>
      </w:r>
      <w:r>
        <w:t xml:space="preserve"> </w:t>
      </w:r>
      <w:r>
        <w:rPr>
          <w:rFonts w:hint="eastAsia"/>
        </w:rPr>
        <w:t>и</w:t>
      </w:r>
      <w:r>
        <w:t xml:space="preserve"> </w:t>
      </w:r>
      <w:r>
        <w:rPr>
          <w:rFonts w:hint="eastAsia"/>
        </w:rPr>
        <w:t>виды</w:t>
      </w:r>
      <w:r>
        <w:t xml:space="preserve"> </w:t>
      </w:r>
      <w:r>
        <w:rPr>
          <w:rFonts w:hint="eastAsia"/>
        </w:rPr>
        <w:t>оказываемых</w:t>
      </w:r>
      <w:r>
        <w:t xml:space="preserve"> </w:t>
      </w:r>
      <w:r>
        <w:rPr>
          <w:rFonts w:hint="eastAsia"/>
        </w:rPr>
        <w:t>ими</w:t>
      </w:r>
      <w:r>
        <w:t xml:space="preserve"> </w:t>
      </w:r>
      <w:r>
        <w:rPr>
          <w:rFonts w:hint="eastAsia"/>
        </w:rPr>
        <w:t>услуг</w:t>
      </w:r>
    </w:p>
    <w:p w14:paraId="017A43C3" w14:textId="77777777" w:rsidR="008141DA" w:rsidRDefault="008141DA" w:rsidP="008141DA"/>
    <w:p w14:paraId="4A863441" w14:textId="77777777" w:rsidR="008141DA" w:rsidRDefault="008141DA" w:rsidP="008141DA">
      <w:r>
        <w:rPr>
          <w:rFonts w:hint="eastAsia"/>
        </w:rPr>
        <w:t>Глава</w:t>
      </w:r>
      <w:r>
        <w:t xml:space="preserve"> 2. </w:t>
      </w:r>
      <w:r>
        <w:rPr>
          <w:rFonts w:hint="eastAsia"/>
        </w:rPr>
        <w:t>Правовое</w:t>
      </w:r>
      <w:r>
        <w:t xml:space="preserve"> </w:t>
      </w:r>
      <w:r>
        <w:rPr>
          <w:rFonts w:hint="eastAsia"/>
        </w:rPr>
        <w:t>регулирование</w:t>
      </w:r>
      <w:r>
        <w:t xml:space="preserve"> </w:t>
      </w:r>
      <w:r>
        <w:rPr>
          <w:rFonts w:hint="eastAsia"/>
        </w:rPr>
        <w:t>деятельности</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национальном</w:t>
      </w:r>
      <w:r>
        <w:t xml:space="preserve"> </w:t>
      </w:r>
      <w:r>
        <w:rPr>
          <w:rFonts w:hint="eastAsia"/>
        </w:rPr>
        <w:t>праве</w:t>
      </w:r>
      <w:r>
        <w:t xml:space="preserve"> </w:t>
      </w:r>
      <w:r>
        <w:rPr>
          <w:rFonts w:hint="eastAsia"/>
        </w:rPr>
        <w:t>и</w:t>
      </w:r>
      <w:r>
        <w:t xml:space="preserve"> </w:t>
      </w:r>
      <w:r>
        <w:rPr>
          <w:rFonts w:hint="eastAsia"/>
        </w:rPr>
        <w:t>практика</w:t>
      </w:r>
      <w:r>
        <w:t xml:space="preserve"> </w:t>
      </w:r>
      <w:r>
        <w:rPr>
          <w:rFonts w:hint="eastAsia"/>
        </w:rPr>
        <w:t>их</w:t>
      </w:r>
      <w:r>
        <w:t xml:space="preserve"> </w:t>
      </w:r>
      <w:r>
        <w:rPr>
          <w:rFonts w:hint="eastAsia"/>
        </w:rPr>
        <w:t>использования</w:t>
      </w:r>
    </w:p>
    <w:p w14:paraId="198F8619" w14:textId="77777777" w:rsidR="008141DA" w:rsidRDefault="008141DA" w:rsidP="008141DA"/>
    <w:p w14:paraId="32181BEA" w14:textId="77777777" w:rsidR="008141DA" w:rsidRDefault="008141DA" w:rsidP="008141DA">
      <w:r>
        <w:t xml:space="preserve">2.1. </w:t>
      </w:r>
      <w:r>
        <w:rPr>
          <w:rFonts w:hint="eastAsia"/>
        </w:rPr>
        <w:t>Правовое</w:t>
      </w:r>
      <w:r>
        <w:t xml:space="preserve"> </w:t>
      </w:r>
      <w:r>
        <w:rPr>
          <w:rFonts w:hint="eastAsia"/>
        </w:rPr>
        <w:t>регулирование</w:t>
      </w:r>
      <w:r>
        <w:t xml:space="preserve"> </w:t>
      </w:r>
      <w:r>
        <w:rPr>
          <w:rFonts w:hint="eastAsia"/>
        </w:rPr>
        <w:t>деятельности</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США</w:t>
      </w:r>
    </w:p>
    <w:p w14:paraId="61F3A7A3" w14:textId="77777777" w:rsidR="008141DA" w:rsidRDefault="008141DA" w:rsidP="008141DA"/>
    <w:p w14:paraId="5B730AEE" w14:textId="77777777" w:rsidR="008141DA" w:rsidRDefault="008141DA" w:rsidP="008141DA">
      <w:r>
        <w:t xml:space="preserve">2.2. </w:t>
      </w:r>
      <w:r>
        <w:rPr>
          <w:rFonts w:hint="eastAsia"/>
        </w:rPr>
        <w:t>Правовое</w:t>
      </w:r>
      <w:r>
        <w:t xml:space="preserve"> </w:t>
      </w:r>
      <w:r>
        <w:rPr>
          <w:rFonts w:hint="eastAsia"/>
        </w:rPr>
        <w:t>регулирование</w:t>
      </w:r>
      <w:r>
        <w:t xml:space="preserve"> </w:t>
      </w:r>
      <w:r>
        <w:rPr>
          <w:rFonts w:hint="eastAsia"/>
        </w:rPr>
        <w:t>деятельности</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Великобритании</w:t>
      </w:r>
    </w:p>
    <w:p w14:paraId="677729D2" w14:textId="77777777" w:rsidR="008141DA" w:rsidRDefault="008141DA" w:rsidP="008141DA"/>
    <w:p w14:paraId="618C4391" w14:textId="77777777" w:rsidR="008141DA" w:rsidRDefault="008141DA" w:rsidP="008141DA">
      <w:r>
        <w:t xml:space="preserve">2.3. </w:t>
      </w:r>
      <w:r>
        <w:rPr>
          <w:rFonts w:hint="eastAsia"/>
        </w:rPr>
        <w:t>Правовое</w:t>
      </w:r>
      <w:r>
        <w:t xml:space="preserve"> </w:t>
      </w:r>
      <w:r>
        <w:rPr>
          <w:rFonts w:hint="eastAsia"/>
        </w:rPr>
        <w:t>регулирование</w:t>
      </w:r>
      <w:r>
        <w:t xml:space="preserve"> </w:t>
      </w:r>
      <w:r>
        <w:rPr>
          <w:rFonts w:hint="eastAsia"/>
        </w:rPr>
        <w:t>деятельности</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во</w:t>
      </w:r>
      <w:r>
        <w:t xml:space="preserve"> </w:t>
      </w:r>
      <w:r>
        <w:rPr>
          <w:rFonts w:hint="eastAsia"/>
        </w:rPr>
        <w:t>Франции</w:t>
      </w:r>
    </w:p>
    <w:p w14:paraId="5D08E931" w14:textId="77777777" w:rsidR="008141DA" w:rsidRDefault="008141DA" w:rsidP="008141DA"/>
    <w:p w14:paraId="39E6DCA2" w14:textId="77777777" w:rsidR="008141DA" w:rsidRDefault="008141DA" w:rsidP="008141DA">
      <w:r>
        <w:t xml:space="preserve">2.4. </w:t>
      </w:r>
      <w:r>
        <w:rPr>
          <w:rFonts w:hint="eastAsia"/>
        </w:rPr>
        <w:t>Правовое</w:t>
      </w:r>
      <w:r>
        <w:t xml:space="preserve"> </w:t>
      </w:r>
      <w:r>
        <w:rPr>
          <w:rFonts w:hint="eastAsia"/>
        </w:rPr>
        <w:t>регулирование</w:t>
      </w:r>
      <w:r>
        <w:t xml:space="preserve"> </w:t>
      </w:r>
      <w:r>
        <w:rPr>
          <w:rFonts w:hint="eastAsia"/>
        </w:rPr>
        <w:t>и</w:t>
      </w:r>
      <w:r>
        <w:t xml:space="preserve"> </w:t>
      </w:r>
      <w:r>
        <w:rPr>
          <w:rFonts w:hint="eastAsia"/>
        </w:rPr>
        <w:t>перспективы</w:t>
      </w:r>
      <w:r>
        <w:t xml:space="preserve"> </w:t>
      </w:r>
      <w:r>
        <w:rPr>
          <w:rFonts w:hint="eastAsia"/>
        </w:rPr>
        <w:t>деятельности</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68AB18E7" w14:textId="77777777" w:rsidR="008141DA" w:rsidRDefault="008141DA" w:rsidP="008141DA"/>
    <w:p w14:paraId="06E73EE5" w14:textId="77777777" w:rsidR="008141DA" w:rsidRDefault="008141DA" w:rsidP="008141DA">
      <w:r>
        <w:rPr>
          <w:rFonts w:hint="eastAsia"/>
        </w:rPr>
        <w:t>Глава</w:t>
      </w:r>
      <w:r>
        <w:t xml:space="preserve"> 3. </w:t>
      </w:r>
      <w:r>
        <w:rPr>
          <w:rFonts w:hint="eastAsia"/>
        </w:rPr>
        <w:t>Регулирование</w:t>
      </w:r>
      <w:r>
        <w:t xml:space="preserve"> </w:t>
      </w:r>
      <w:r>
        <w:rPr>
          <w:rFonts w:hint="eastAsia"/>
        </w:rPr>
        <w:t>деятельности</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международном</w:t>
      </w:r>
      <w:r>
        <w:t xml:space="preserve"> </w:t>
      </w:r>
      <w:r>
        <w:rPr>
          <w:rFonts w:hint="eastAsia"/>
        </w:rPr>
        <w:t>праве</w:t>
      </w:r>
    </w:p>
    <w:p w14:paraId="70649D06" w14:textId="77777777" w:rsidR="008141DA" w:rsidRDefault="008141DA" w:rsidP="008141DA"/>
    <w:p w14:paraId="5EE8D41B" w14:textId="77777777" w:rsidR="008141DA" w:rsidRDefault="008141DA" w:rsidP="008141DA">
      <w:r>
        <w:lastRenderedPageBreak/>
        <w:t xml:space="preserve">3.1. </w:t>
      </w:r>
      <w:r>
        <w:rPr>
          <w:rFonts w:hint="eastAsia"/>
        </w:rPr>
        <w:t>Право</w:t>
      </w:r>
      <w:r>
        <w:t xml:space="preserve"> </w:t>
      </w:r>
      <w:r>
        <w:rPr>
          <w:rFonts w:hint="eastAsia"/>
        </w:rPr>
        <w:t>применения</w:t>
      </w:r>
      <w:r>
        <w:t xml:space="preserve"> </w:t>
      </w:r>
      <w:r>
        <w:rPr>
          <w:rFonts w:hint="eastAsia"/>
        </w:rPr>
        <w:t>силы</w:t>
      </w:r>
      <w:r>
        <w:t xml:space="preserve"> </w:t>
      </w:r>
      <w:r>
        <w:rPr>
          <w:rFonts w:hint="eastAsia"/>
        </w:rPr>
        <w:t>и</w:t>
      </w:r>
      <w:r>
        <w:t xml:space="preserve"> </w:t>
      </w:r>
      <w:r>
        <w:rPr>
          <w:rFonts w:hint="eastAsia"/>
        </w:rPr>
        <w:t>деятельность</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вооруженных</w:t>
      </w:r>
      <w:r>
        <w:t xml:space="preserve"> </w:t>
      </w:r>
      <w:r>
        <w:rPr>
          <w:rFonts w:hint="eastAsia"/>
        </w:rPr>
        <w:t>конфликтах</w:t>
      </w:r>
    </w:p>
    <w:p w14:paraId="251E036D" w14:textId="77777777" w:rsidR="008141DA" w:rsidRDefault="008141DA" w:rsidP="008141DA"/>
    <w:p w14:paraId="0B762A7E" w14:textId="77777777" w:rsidR="008141DA" w:rsidRDefault="008141DA" w:rsidP="008141DA">
      <w:r>
        <w:t xml:space="preserve">3.2. </w:t>
      </w:r>
      <w:r>
        <w:rPr>
          <w:rFonts w:hint="eastAsia"/>
        </w:rPr>
        <w:t>Статус</w:t>
      </w:r>
      <w:r>
        <w:t xml:space="preserve"> </w:t>
      </w:r>
      <w:r>
        <w:rPr>
          <w:rFonts w:hint="eastAsia"/>
        </w:rPr>
        <w:t>сотрудников</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нормами</w:t>
      </w:r>
      <w:r>
        <w:t xml:space="preserve"> </w:t>
      </w:r>
      <w:r>
        <w:rPr>
          <w:rFonts w:hint="eastAsia"/>
        </w:rPr>
        <w:t>международного</w:t>
      </w:r>
      <w:r>
        <w:t xml:space="preserve"> </w:t>
      </w:r>
      <w:r>
        <w:rPr>
          <w:rFonts w:hint="eastAsia"/>
        </w:rPr>
        <w:t>гуманитарного</w:t>
      </w:r>
      <w:r>
        <w:t xml:space="preserve"> </w:t>
      </w:r>
      <w:r>
        <w:rPr>
          <w:rFonts w:hint="eastAsia"/>
        </w:rPr>
        <w:t>права</w:t>
      </w:r>
    </w:p>
    <w:p w14:paraId="4F48D899" w14:textId="77777777" w:rsidR="008141DA" w:rsidRDefault="008141DA" w:rsidP="008141DA"/>
    <w:p w14:paraId="38AA4198" w14:textId="77777777" w:rsidR="008141DA" w:rsidRDefault="008141DA" w:rsidP="008141DA">
      <w:r>
        <w:t xml:space="preserve">3.3. </w:t>
      </w:r>
      <w:r>
        <w:rPr>
          <w:rFonts w:hint="eastAsia"/>
        </w:rPr>
        <w:t>Нормы</w:t>
      </w:r>
      <w:r>
        <w:t xml:space="preserve"> </w:t>
      </w:r>
      <w:r>
        <w:rPr>
          <w:rFonts w:hint="eastAsia"/>
        </w:rPr>
        <w:t>«</w:t>
      </w:r>
      <w:r>
        <w:rPr>
          <w:rFonts w:hint="eastAsia"/>
        </w:rPr>
        <w:t>мягкого</w:t>
      </w:r>
      <w:r>
        <w:t xml:space="preserve"> </w:t>
      </w:r>
      <w:r>
        <w:rPr>
          <w:rFonts w:hint="eastAsia"/>
        </w:rPr>
        <w:t>права</w:t>
      </w:r>
      <w:r>
        <w:rPr>
          <w:rFonts w:hint="eastAsia"/>
        </w:rPr>
        <w:t>»</w:t>
      </w:r>
      <w:r>
        <w:t xml:space="preserve">, </w:t>
      </w:r>
      <w:r>
        <w:rPr>
          <w:rFonts w:hint="eastAsia"/>
        </w:rPr>
        <w:t>регулирующие</w:t>
      </w:r>
      <w:r>
        <w:t xml:space="preserve"> </w:t>
      </w:r>
      <w:r>
        <w:rPr>
          <w:rFonts w:hint="eastAsia"/>
        </w:rPr>
        <w:t>деятельность</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p>
    <w:p w14:paraId="76A34027" w14:textId="77777777" w:rsidR="008141DA" w:rsidRDefault="008141DA" w:rsidP="008141DA"/>
    <w:p w14:paraId="6FE1137F" w14:textId="77777777" w:rsidR="008141DA" w:rsidRDefault="008141DA" w:rsidP="008141DA">
      <w:r>
        <w:t xml:space="preserve">3.4. </w:t>
      </w:r>
      <w:r>
        <w:rPr>
          <w:rFonts w:hint="eastAsia"/>
        </w:rPr>
        <w:t>О</w:t>
      </w:r>
      <w:r>
        <w:t xml:space="preserve"> </w:t>
      </w:r>
      <w:r>
        <w:rPr>
          <w:rFonts w:hint="eastAsia"/>
        </w:rPr>
        <w:t>проекте</w:t>
      </w:r>
      <w:r>
        <w:t xml:space="preserve"> </w:t>
      </w:r>
      <w:r>
        <w:rPr>
          <w:rFonts w:hint="eastAsia"/>
        </w:rPr>
        <w:t>международной</w:t>
      </w:r>
      <w:r>
        <w:t xml:space="preserve"> </w:t>
      </w:r>
      <w:r>
        <w:rPr>
          <w:rFonts w:hint="eastAsia"/>
        </w:rPr>
        <w:t>конвенции</w:t>
      </w:r>
      <w:r>
        <w:t xml:space="preserve"> </w:t>
      </w:r>
      <w:r>
        <w:rPr>
          <w:rFonts w:hint="eastAsia"/>
        </w:rPr>
        <w:t>о</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компаниях</w:t>
      </w:r>
    </w:p>
    <w:p w14:paraId="28B5EEBE" w14:textId="77777777" w:rsidR="008141DA" w:rsidRDefault="008141DA" w:rsidP="008141DA"/>
    <w:p w14:paraId="6694AF63" w14:textId="77777777" w:rsidR="008141DA" w:rsidRDefault="008141DA" w:rsidP="008141DA">
      <w:r>
        <w:t xml:space="preserve">3.5. </w:t>
      </w:r>
      <w:r>
        <w:rPr>
          <w:rFonts w:hint="eastAsia"/>
        </w:rPr>
        <w:t>Применение</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r>
        <w:t xml:space="preserve"> </w:t>
      </w:r>
      <w:r>
        <w:rPr>
          <w:rFonts w:hint="eastAsia"/>
        </w:rPr>
        <w:t>в</w:t>
      </w:r>
      <w:r>
        <w:t xml:space="preserve"> </w:t>
      </w:r>
      <w:r>
        <w:rPr>
          <w:rFonts w:hint="eastAsia"/>
        </w:rPr>
        <w:t>миротворческих</w:t>
      </w:r>
      <w:r>
        <w:t xml:space="preserve"> </w:t>
      </w:r>
      <w:r>
        <w:rPr>
          <w:rFonts w:hint="eastAsia"/>
        </w:rPr>
        <w:t>операциях</w:t>
      </w:r>
      <w:r>
        <w:t xml:space="preserve"> </w:t>
      </w:r>
      <w:r>
        <w:rPr>
          <w:rFonts w:hint="eastAsia"/>
        </w:rPr>
        <w:t>ООН</w:t>
      </w:r>
    </w:p>
    <w:p w14:paraId="711943ED" w14:textId="77777777" w:rsidR="008141DA" w:rsidRDefault="008141DA" w:rsidP="008141DA"/>
    <w:p w14:paraId="714FC891" w14:textId="77777777" w:rsidR="008141DA" w:rsidRDefault="008141DA" w:rsidP="008141DA">
      <w:r>
        <w:rPr>
          <w:rFonts w:hint="eastAsia"/>
        </w:rPr>
        <w:t>Глава</w:t>
      </w:r>
      <w:r>
        <w:t xml:space="preserve"> 4. </w:t>
      </w:r>
      <w:r>
        <w:rPr>
          <w:rFonts w:hint="eastAsia"/>
        </w:rPr>
        <w:t>Международно</w:t>
      </w:r>
      <w:r>
        <w:t>-</w:t>
      </w:r>
      <w:r>
        <w:rPr>
          <w:rFonts w:hint="eastAsia"/>
        </w:rPr>
        <w:t>правовая</w:t>
      </w:r>
      <w:r>
        <w:t xml:space="preserve"> </w:t>
      </w:r>
      <w:r>
        <w:rPr>
          <w:rFonts w:hint="eastAsia"/>
        </w:rPr>
        <w:t>ответственность</w:t>
      </w:r>
      <w:r>
        <w:t xml:space="preserve"> </w:t>
      </w:r>
      <w:r>
        <w:rPr>
          <w:rFonts w:hint="eastAsia"/>
        </w:rPr>
        <w:t>государств</w:t>
      </w:r>
      <w:r>
        <w:t xml:space="preserve"> </w:t>
      </w:r>
      <w:r>
        <w:rPr>
          <w:rFonts w:hint="eastAsia"/>
        </w:rPr>
        <w:t>за</w:t>
      </w:r>
      <w:r>
        <w:t xml:space="preserve"> </w:t>
      </w:r>
      <w:r>
        <w:rPr>
          <w:rFonts w:hint="eastAsia"/>
        </w:rPr>
        <w:t>деятельность</w:t>
      </w:r>
      <w:r>
        <w:t xml:space="preserve"> </w:t>
      </w:r>
      <w:r>
        <w:rPr>
          <w:rFonts w:hint="eastAsia"/>
        </w:rPr>
        <w:t>частных</w:t>
      </w:r>
      <w:r>
        <w:t xml:space="preserve"> </w:t>
      </w:r>
      <w:r>
        <w:rPr>
          <w:rFonts w:hint="eastAsia"/>
        </w:rPr>
        <w:t>военных</w:t>
      </w:r>
      <w:r>
        <w:t xml:space="preserve"> </w:t>
      </w:r>
      <w:r>
        <w:rPr>
          <w:rFonts w:hint="eastAsia"/>
        </w:rPr>
        <w:t>и</w:t>
      </w:r>
      <w:r>
        <w:t xml:space="preserve"> </w:t>
      </w:r>
      <w:r>
        <w:rPr>
          <w:rFonts w:hint="eastAsia"/>
        </w:rPr>
        <w:t>охранных</w:t>
      </w:r>
      <w:r>
        <w:t xml:space="preserve"> </w:t>
      </w:r>
      <w:r>
        <w:rPr>
          <w:rFonts w:hint="eastAsia"/>
        </w:rPr>
        <w:t>компаний</w:t>
      </w:r>
    </w:p>
    <w:p w14:paraId="1CCE4B0E" w14:textId="77777777" w:rsidR="008141DA" w:rsidRDefault="008141DA" w:rsidP="008141DA"/>
    <w:p w14:paraId="31220C9D" w14:textId="77777777" w:rsidR="008141DA" w:rsidRDefault="008141DA" w:rsidP="008141DA">
      <w:r>
        <w:t xml:space="preserve">4.1. </w:t>
      </w:r>
      <w:r>
        <w:rPr>
          <w:rFonts w:hint="eastAsia"/>
        </w:rPr>
        <w:t>Международно</w:t>
      </w:r>
      <w:r>
        <w:t>-</w:t>
      </w:r>
      <w:r>
        <w:rPr>
          <w:rFonts w:hint="eastAsia"/>
        </w:rPr>
        <w:t>правовая</w:t>
      </w:r>
      <w:r>
        <w:t xml:space="preserve"> </w:t>
      </w:r>
      <w:r>
        <w:rPr>
          <w:rFonts w:hint="eastAsia"/>
        </w:rPr>
        <w:t>ответственность</w:t>
      </w:r>
      <w:r>
        <w:t xml:space="preserve"> </w:t>
      </w:r>
      <w:r>
        <w:rPr>
          <w:rFonts w:hint="eastAsia"/>
        </w:rPr>
        <w:t>направляющих</w:t>
      </w:r>
      <w:r>
        <w:t xml:space="preserve"> </w:t>
      </w:r>
      <w:r>
        <w:rPr>
          <w:rFonts w:hint="eastAsia"/>
        </w:rPr>
        <w:t>государств</w:t>
      </w:r>
    </w:p>
    <w:p w14:paraId="024AA32E" w14:textId="77777777" w:rsidR="008141DA" w:rsidRDefault="008141DA" w:rsidP="008141DA"/>
    <w:p w14:paraId="0462BB69" w14:textId="77777777" w:rsidR="008141DA" w:rsidRDefault="008141DA" w:rsidP="008141DA">
      <w:r>
        <w:t xml:space="preserve">4.2. </w:t>
      </w:r>
      <w:r>
        <w:rPr>
          <w:rFonts w:hint="eastAsia"/>
        </w:rPr>
        <w:t>Международно</w:t>
      </w:r>
      <w:r>
        <w:t>-</w:t>
      </w:r>
      <w:r>
        <w:rPr>
          <w:rFonts w:hint="eastAsia"/>
        </w:rPr>
        <w:t>правовая</w:t>
      </w:r>
      <w:r>
        <w:t xml:space="preserve"> </w:t>
      </w:r>
      <w:r>
        <w:rPr>
          <w:rFonts w:hint="eastAsia"/>
        </w:rPr>
        <w:t>ответственность</w:t>
      </w:r>
      <w:r>
        <w:t xml:space="preserve"> </w:t>
      </w:r>
      <w:r>
        <w:rPr>
          <w:rFonts w:hint="eastAsia"/>
        </w:rPr>
        <w:t>принимающих</w:t>
      </w:r>
      <w:r>
        <w:t xml:space="preserve"> </w:t>
      </w:r>
      <w:r>
        <w:rPr>
          <w:rFonts w:hint="eastAsia"/>
        </w:rPr>
        <w:t>государств</w:t>
      </w:r>
    </w:p>
    <w:p w14:paraId="5ABC5841" w14:textId="77777777" w:rsidR="008141DA" w:rsidRDefault="008141DA" w:rsidP="008141DA"/>
    <w:p w14:paraId="06928D6C" w14:textId="77777777" w:rsidR="008141DA" w:rsidRDefault="008141DA" w:rsidP="008141DA">
      <w:r>
        <w:t xml:space="preserve">4.3. </w:t>
      </w:r>
      <w:r>
        <w:rPr>
          <w:rFonts w:hint="eastAsia"/>
        </w:rPr>
        <w:t>Международно</w:t>
      </w:r>
      <w:r>
        <w:t>-</w:t>
      </w:r>
      <w:r>
        <w:rPr>
          <w:rFonts w:hint="eastAsia"/>
        </w:rPr>
        <w:t>правовая</w:t>
      </w:r>
      <w:r>
        <w:t xml:space="preserve"> </w:t>
      </w:r>
      <w:r>
        <w:rPr>
          <w:rFonts w:hint="eastAsia"/>
        </w:rPr>
        <w:t>ответственность</w:t>
      </w:r>
      <w:r>
        <w:t xml:space="preserve"> </w:t>
      </w:r>
      <w:r>
        <w:rPr>
          <w:rFonts w:hint="eastAsia"/>
        </w:rPr>
        <w:t>других</w:t>
      </w:r>
      <w:r>
        <w:t xml:space="preserve"> </w:t>
      </w:r>
      <w:r>
        <w:rPr>
          <w:rFonts w:hint="eastAsia"/>
        </w:rPr>
        <w:t>государств</w:t>
      </w:r>
    </w:p>
    <w:p w14:paraId="3F482E4B" w14:textId="77777777" w:rsidR="008141DA" w:rsidRDefault="008141DA" w:rsidP="008141DA"/>
    <w:p w14:paraId="4F24C6B7" w14:textId="77777777" w:rsidR="008141DA" w:rsidRDefault="008141DA" w:rsidP="008141DA">
      <w:r>
        <w:rPr>
          <w:rFonts w:hint="eastAsia"/>
        </w:rPr>
        <w:t>ЗАКЛЮЧЕНИЕ</w:t>
      </w:r>
    </w:p>
    <w:p w14:paraId="50E841A8" w14:textId="77777777" w:rsidR="008141DA" w:rsidRDefault="008141DA" w:rsidP="008141DA"/>
    <w:p w14:paraId="3BA3781B" w14:textId="792BA870" w:rsidR="008141DA" w:rsidRPr="008141DA" w:rsidRDefault="008141DA" w:rsidP="008141DA">
      <w:r>
        <w:rPr>
          <w:rFonts w:hint="eastAsia"/>
        </w:rPr>
        <w:t>Список</w:t>
      </w:r>
      <w:r>
        <w:t xml:space="preserve"> </w:t>
      </w:r>
      <w:r>
        <w:rPr>
          <w:rFonts w:hint="eastAsia"/>
        </w:rPr>
        <w:t>использованных</w:t>
      </w:r>
      <w:r>
        <w:t xml:space="preserve"> </w:t>
      </w:r>
      <w:r>
        <w:rPr>
          <w:rFonts w:hint="eastAsia"/>
        </w:rPr>
        <w:t>источников</w:t>
      </w:r>
    </w:p>
    <w:sectPr w:rsidR="008141DA" w:rsidRPr="008141DA" w:rsidSect="00F956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D3AF" w14:textId="77777777" w:rsidR="00F9564B" w:rsidRDefault="00F9564B">
      <w:pPr>
        <w:spacing w:after="0" w:line="240" w:lineRule="auto"/>
      </w:pPr>
      <w:r>
        <w:separator/>
      </w:r>
    </w:p>
  </w:endnote>
  <w:endnote w:type="continuationSeparator" w:id="0">
    <w:p w14:paraId="1B6B07E1" w14:textId="77777777" w:rsidR="00F9564B" w:rsidRDefault="00F9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4F5A" w14:textId="77777777" w:rsidR="00F9564B" w:rsidRDefault="00F9564B"/>
    <w:p w14:paraId="0B0D3359" w14:textId="77777777" w:rsidR="00F9564B" w:rsidRDefault="00F9564B"/>
    <w:p w14:paraId="1477965B" w14:textId="77777777" w:rsidR="00F9564B" w:rsidRDefault="00F9564B"/>
    <w:p w14:paraId="4ACFDD4D" w14:textId="77777777" w:rsidR="00F9564B" w:rsidRDefault="00F9564B"/>
    <w:p w14:paraId="2369AE50" w14:textId="77777777" w:rsidR="00F9564B" w:rsidRDefault="00F9564B"/>
    <w:p w14:paraId="2850F6A6" w14:textId="77777777" w:rsidR="00F9564B" w:rsidRDefault="00F9564B"/>
    <w:p w14:paraId="45131200" w14:textId="77777777" w:rsidR="00F9564B" w:rsidRDefault="00F956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8A7025" wp14:editId="12FD01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ADA6C" w14:textId="77777777" w:rsidR="00F9564B" w:rsidRDefault="00F956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8A70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7ADA6C" w14:textId="77777777" w:rsidR="00F9564B" w:rsidRDefault="00F956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A65FB9" w14:textId="77777777" w:rsidR="00F9564B" w:rsidRDefault="00F9564B"/>
    <w:p w14:paraId="14B2E7E5" w14:textId="77777777" w:rsidR="00F9564B" w:rsidRDefault="00F9564B"/>
    <w:p w14:paraId="2E76EBB3" w14:textId="77777777" w:rsidR="00F9564B" w:rsidRDefault="00F956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351EB7" wp14:editId="03E80B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DA47F" w14:textId="77777777" w:rsidR="00F9564B" w:rsidRDefault="00F9564B"/>
                          <w:p w14:paraId="640C61F8" w14:textId="77777777" w:rsidR="00F9564B" w:rsidRDefault="00F956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351E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2DA47F" w14:textId="77777777" w:rsidR="00F9564B" w:rsidRDefault="00F9564B"/>
                    <w:p w14:paraId="640C61F8" w14:textId="77777777" w:rsidR="00F9564B" w:rsidRDefault="00F956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3CEBA6" w14:textId="77777777" w:rsidR="00F9564B" w:rsidRDefault="00F9564B"/>
    <w:p w14:paraId="73290CED" w14:textId="77777777" w:rsidR="00F9564B" w:rsidRDefault="00F9564B">
      <w:pPr>
        <w:rPr>
          <w:sz w:val="2"/>
          <w:szCs w:val="2"/>
        </w:rPr>
      </w:pPr>
    </w:p>
    <w:p w14:paraId="08E1E732" w14:textId="77777777" w:rsidR="00F9564B" w:rsidRDefault="00F9564B"/>
    <w:p w14:paraId="5D6F2FD2" w14:textId="77777777" w:rsidR="00F9564B" w:rsidRDefault="00F9564B">
      <w:pPr>
        <w:spacing w:after="0" w:line="240" w:lineRule="auto"/>
      </w:pPr>
    </w:p>
  </w:footnote>
  <w:footnote w:type="continuationSeparator" w:id="0">
    <w:p w14:paraId="38E63BCE" w14:textId="77777777" w:rsidR="00F9564B" w:rsidRDefault="00F95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4B"/>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61328</TotalTime>
  <Pages>2</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1616</cp:revision>
  <cp:lastPrinted>2009-02-06T05:36:00Z</cp:lastPrinted>
  <dcterms:created xsi:type="dcterms:W3CDTF">2024-01-07T13:43:00Z</dcterms:created>
  <dcterms:modified xsi:type="dcterms:W3CDTF">2024-04-08T09:31:00Z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