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99216D" w:rsidRDefault="0099216D" w:rsidP="0099216D">
      <w:r w:rsidRPr="00B70165">
        <w:rPr>
          <w:rFonts w:ascii="Times New Roman" w:eastAsia="Times New Roman" w:hAnsi="Times New Roman" w:cs="Times New Roman"/>
          <w:b/>
          <w:bCs/>
          <w:sz w:val="24"/>
          <w:szCs w:val="24"/>
          <w:lang w:eastAsia="ru-RU"/>
        </w:rPr>
        <w:t xml:space="preserve">Герасименко Андрій Сергійович, </w:t>
      </w:r>
      <w:r w:rsidRPr="00B70165">
        <w:rPr>
          <w:rFonts w:ascii="Times New Roman" w:eastAsia="Times New Roman" w:hAnsi="Times New Roman" w:cs="Times New Roman"/>
          <w:bCs/>
          <w:sz w:val="24"/>
          <w:szCs w:val="24"/>
          <w:lang w:eastAsia="ru-RU"/>
        </w:rPr>
        <w:t>старший науковий дослідник відділу захворювань суглобів у дорослих Державної установи «Інститут травматології та ортопедії НАМН України», м. Київ</w:t>
      </w:r>
      <w:r w:rsidRPr="00B70165">
        <w:rPr>
          <w:rFonts w:ascii="Times New Roman" w:eastAsia="Times New Roman" w:hAnsi="Times New Roman" w:cs="Times New Roman"/>
          <w:sz w:val="24"/>
          <w:szCs w:val="24"/>
          <w:lang w:eastAsia="ru-RU"/>
        </w:rPr>
        <w:t xml:space="preserve">. Назва дисертації – «Тотальне ендопротезування кульшових та колінних суглобів при різних варіантах їх одночасного ураження  у хворих на ревматоїдний артрит»  </w:t>
      </w:r>
      <w:r w:rsidRPr="00B70165">
        <w:rPr>
          <w:rFonts w:ascii="Times New Roman" w:eastAsia="Times New Roman" w:hAnsi="Times New Roman" w:cs="Times New Roman"/>
          <w:bCs/>
          <w:sz w:val="24"/>
          <w:szCs w:val="24"/>
          <w:lang w:eastAsia="ru-RU"/>
        </w:rPr>
        <w:t>Шифр та назва спеціальності</w:t>
      </w:r>
      <w:r w:rsidRPr="00B70165">
        <w:rPr>
          <w:rFonts w:ascii="Times New Roman" w:eastAsia="Times New Roman" w:hAnsi="Times New Roman" w:cs="Times New Roman"/>
          <w:sz w:val="24"/>
          <w:szCs w:val="24"/>
          <w:lang w:eastAsia="ru-RU"/>
        </w:rPr>
        <w:t xml:space="preserve"> – 14.01.21 – травматологія та ортопедія. Спецрада  Д 26.606.01  Державної установи «Інститут травматології та ортопедії Національної академії медичних наук України»</w:t>
      </w:r>
    </w:p>
    <w:sectPr w:rsidR="00A91CAB" w:rsidRPr="0099216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99216D" w:rsidRPr="009921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E4D53-B8AC-49C1-A218-3B59DDE6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1987</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181</cp:revision>
  <cp:lastPrinted>2009-02-06T05:36:00Z</cp:lastPrinted>
  <dcterms:created xsi:type="dcterms:W3CDTF">2021-02-16T19:26:00Z</dcterms:created>
  <dcterms:modified xsi:type="dcterms:W3CDTF">2021-02-24T10:05:00Z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