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66D9" w14:textId="532A3254" w:rsidR="007234CE" w:rsidRDefault="001215B2" w:rsidP="001215B2">
      <w:r w:rsidRPr="001215B2">
        <w:rPr>
          <w:rFonts w:hint="eastAsia"/>
        </w:rPr>
        <w:t>Ненахова</w:t>
      </w:r>
      <w:r w:rsidRPr="001215B2">
        <w:t xml:space="preserve"> </w:t>
      </w:r>
      <w:r w:rsidRPr="001215B2">
        <w:rPr>
          <w:rFonts w:hint="eastAsia"/>
        </w:rPr>
        <w:t>Юлия</w:t>
      </w:r>
      <w:r w:rsidRPr="001215B2">
        <w:t xml:space="preserve"> </w:t>
      </w:r>
      <w:r w:rsidRPr="001215B2">
        <w:rPr>
          <w:rFonts w:hint="eastAsia"/>
        </w:rPr>
        <w:t>Николаевна</w:t>
      </w:r>
      <w:r>
        <w:t xml:space="preserve"> </w:t>
      </w:r>
      <w:r w:rsidRPr="001215B2">
        <w:rPr>
          <w:rFonts w:hint="eastAsia"/>
        </w:rPr>
        <w:t>Наскальное</w:t>
      </w:r>
      <w:r w:rsidRPr="001215B2">
        <w:t xml:space="preserve"> </w:t>
      </w:r>
      <w:r w:rsidRPr="001215B2">
        <w:rPr>
          <w:rFonts w:hint="eastAsia"/>
        </w:rPr>
        <w:t>искусство</w:t>
      </w:r>
      <w:r w:rsidRPr="001215B2">
        <w:t xml:space="preserve"> </w:t>
      </w:r>
      <w:r w:rsidRPr="001215B2">
        <w:rPr>
          <w:rFonts w:hint="eastAsia"/>
        </w:rPr>
        <w:t>эпохи</w:t>
      </w:r>
      <w:r w:rsidRPr="001215B2">
        <w:t xml:space="preserve"> </w:t>
      </w:r>
      <w:r w:rsidRPr="001215B2">
        <w:rPr>
          <w:rFonts w:hint="eastAsia"/>
        </w:rPr>
        <w:t>камня</w:t>
      </w:r>
      <w:r w:rsidRPr="001215B2">
        <w:t xml:space="preserve"> </w:t>
      </w:r>
      <w:r w:rsidRPr="001215B2">
        <w:rPr>
          <w:rFonts w:hint="eastAsia"/>
        </w:rPr>
        <w:t>в</w:t>
      </w:r>
      <w:r w:rsidRPr="001215B2">
        <w:t xml:space="preserve"> </w:t>
      </w:r>
      <w:r w:rsidRPr="001215B2">
        <w:rPr>
          <w:rFonts w:hint="eastAsia"/>
        </w:rPr>
        <w:t>трудах</w:t>
      </w:r>
      <w:r w:rsidRPr="001215B2">
        <w:t xml:space="preserve"> </w:t>
      </w:r>
      <w:r w:rsidRPr="001215B2">
        <w:rPr>
          <w:rFonts w:hint="eastAsia"/>
        </w:rPr>
        <w:t>академика</w:t>
      </w:r>
      <w:r w:rsidRPr="001215B2">
        <w:t xml:space="preserve"> </w:t>
      </w:r>
      <w:r w:rsidRPr="001215B2">
        <w:rPr>
          <w:rFonts w:hint="eastAsia"/>
        </w:rPr>
        <w:t>А</w:t>
      </w:r>
      <w:r w:rsidRPr="001215B2">
        <w:t>.</w:t>
      </w:r>
      <w:r w:rsidRPr="001215B2">
        <w:rPr>
          <w:rFonts w:hint="eastAsia"/>
        </w:rPr>
        <w:t>П</w:t>
      </w:r>
      <w:r w:rsidRPr="001215B2">
        <w:t xml:space="preserve">. </w:t>
      </w:r>
      <w:r w:rsidRPr="001215B2">
        <w:rPr>
          <w:rFonts w:hint="eastAsia"/>
        </w:rPr>
        <w:t>Окладникова</w:t>
      </w:r>
    </w:p>
    <w:p w14:paraId="3A9B834F" w14:textId="77777777" w:rsidR="001215B2" w:rsidRDefault="001215B2" w:rsidP="001215B2">
      <w:r>
        <w:rPr>
          <w:rFonts w:hint="eastAsia"/>
        </w:rPr>
        <w:t>ОГЛАВЛЕНИЕ</w:t>
      </w:r>
      <w:r>
        <w:t xml:space="preserve"> </w:t>
      </w:r>
      <w:r>
        <w:rPr>
          <w:rFonts w:hint="eastAsia"/>
        </w:rPr>
        <w:t>ДИССЕРТАЦИИ</w:t>
      </w:r>
    </w:p>
    <w:p w14:paraId="7B093241" w14:textId="77777777" w:rsidR="001215B2" w:rsidRDefault="001215B2" w:rsidP="001215B2">
      <w:r>
        <w:rPr>
          <w:rFonts w:hint="eastAsia"/>
        </w:rPr>
        <w:t>кандидат</w:t>
      </w:r>
      <w:r>
        <w:t xml:space="preserve"> </w:t>
      </w:r>
      <w:r>
        <w:rPr>
          <w:rFonts w:hint="eastAsia"/>
        </w:rPr>
        <w:t>наук</w:t>
      </w:r>
      <w:r>
        <w:t xml:space="preserve"> </w:t>
      </w:r>
      <w:r>
        <w:rPr>
          <w:rFonts w:hint="eastAsia"/>
        </w:rPr>
        <w:t>Ненахова</w:t>
      </w:r>
      <w:r>
        <w:t xml:space="preserve"> </w:t>
      </w:r>
      <w:r>
        <w:rPr>
          <w:rFonts w:hint="eastAsia"/>
        </w:rPr>
        <w:t>Юлия</w:t>
      </w:r>
      <w:r>
        <w:t xml:space="preserve"> </w:t>
      </w:r>
      <w:r>
        <w:rPr>
          <w:rFonts w:hint="eastAsia"/>
        </w:rPr>
        <w:t>Николаевна</w:t>
      </w:r>
    </w:p>
    <w:p w14:paraId="2AD9EF89" w14:textId="77777777" w:rsidR="001215B2" w:rsidRDefault="001215B2" w:rsidP="001215B2">
      <w:r>
        <w:rPr>
          <w:rFonts w:hint="eastAsia"/>
        </w:rPr>
        <w:t>Введение</w:t>
      </w:r>
    </w:p>
    <w:p w14:paraId="05C7216E" w14:textId="77777777" w:rsidR="001215B2" w:rsidRDefault="001215B2" w:rsidP="001215B2"/>
    <w:p w14:paraId="435A3774" w14:textId="77777777" w:rsidR="001215B2" w:rsidRDefault="001215B2" w:rsidP="001215B2">
      <w:r>
        <w:rPr>
          <w:rFonts w:hint="eastAsia"/>
        </w:rPr>
        <w:t>Глава</w:t>
      </w:r>
      <w:r>
        <w:t xml:space="preserve"> 1. </w:t>
      </w:r>
      <w:r>
        <w:rPr>
          <w:rFonts w:hint="eastAsia"/>
        </w:rPr>
        <w:t>Методологическая</w:t>
      </w:r>
      <w:r>
        <w:t xml:space="preserve"> </w:t>
      </w:r>
      <w:r>
        <w:rPr>
          <w:rFonts w:hint="eastAsia"/>
        </w:rPr>
        <w:t>и</w:t>
      </w:r>
      <w:r>
        <w:t xml:space="preserve"> </w:t>
      </w:r>
      <w:r>
        <w:rPr>
          <w:rFonts w:hint="eastAsia"/>
        </w:rPr>
        <w:t>методическая</w:t>
      </w:r>
      <w:r>
        <w:t xml:space="preserve"> </w:t>
      </w:r>
      <w:r>
        <w:rPr>
          <w:rFonts w:hint="eastAsia"/>
        </w:rPr>
        <w:t>база</w:t>
      </w:r>
      <w:r>
        <w:t xml:space="preserve"> </w:t>
      </w:r>
      <w:r>
        <w:rPr>
          <w:rFonts w:hint="eastAsia"/>
        </w:rPr>
        <w:t>изучения</w:t>
      </w:r>
      <w:r>
        <w:t xml:space="preserve"> </w:t>
      </w:r>
      <w:r>
        <w:rPr>
          <w:rFonts w:hint="eastAsia"/>
        </w:rPr>
        <w:t>памятников</w:t>
      </w:r>
      <w:r>
        <w:t xml:space="preserve"> </w:t>
      </w:r>
      <w:r>
        <w:rPr>
          <w:rFonts w:hint="eastAsia"/>
        </w:rPr>
        <w:t>наскального</w:t>
      </w:r>
      <w:r>
        <w:t xml:space="preserve"> </w:t>
      </w:r>
      <w:r>
        <w:rPr>
          <w:rFonts w:hint="eastAsia"/>
        </w:rPr>
        <w:t>искусства</w:t>
      </w:r>
      <w:r>
        <w:t xml:space="preserve"> </w:t>
      </w:r>
      <w:r>
        <w:rPr>
          <w:rFonts w:hint="eastAsia"/>
        </w:rPr>
        <w:t>в</w:t>
      </w:r>
      <w:r>
        <w:t xml:space="preserve"> </w:t>
      </w:r>
      <w:r>
        <w:rPr>
          <w:rFonts w:hint="eastAsia"/>
        </w:rPr>
        <w:t>трудах</w:t>
      </w:r>
      <w:r>
        <w:t xml:space="preserve"> </w:t>
      </w:r>
      <w:r>
        <w:rPr>
          <w:rFonts w:hint="eastAsia"/>
        </w:rPr>
        <w:t>академика</w:t>
      </w:r>
      <w:r>
        <w:t xml:space="preserve"> </w:t>
      </w:r>
      <w:r>
        <w:rPr>
          <w:rFonts w:hint="eastAsia"/>
        </w:rPr>
        <w:t>А</w:t>
      </w:r>
      <w:r>
        <w:t xml:space="preserve">. </w:t>
      </w:r>
      <w:r>
        <w:rPr>
          <w:rFonts w:hint="eastAsia"/>
        </w:rPr>
        <w:t>П</w:t>
      </w:r>
      <w:r>
        <w:t xml:space="preserve">. </w:t>
      </w:r>
      <w:r>
        <w:rPr>
          <w:rFonts w:hint="eastAsia"/>
        </w:rPr>
        <w:t>Окладникова</w:t>
      </w:r>
    </w:p>
    <w:p w14:paraId="770E2358" w14:textId="77777777" w:rsidR="001215B2" w:rsidRDefault="001215B2" w:rsidP="001215B2"/>
    <w:p w14:paraId="746EEEBC" w14:textId="77777777" w:rsidR="001215B2" w:rsidRDefault="001215B2" w:rsidP="001215B2">
      <w:r>
        <w:t xml:space="preserve">1.1. </w:t>
      </w:r>
      <w:r>
        <w:rPr>
          <w:rFonts w:hint="eastAsia"/>
        </w:rPr>
        <w:t>Краткая</w:t>
      </w:r>
      <w:r>
        <w:t xml:space="preserve"> </w:t>
      </w:r>
      <w:r>
        <w:rPr>
          <w:rFonts w:hint="eastAsia"/>
        </w:rPr>
        <w:t>характеристика</w:t>
      </w:r>
      <w:r>
        <w:t xml:space="preserve"> </w:t>
      </w:r>
      <w:r>
        <w:rPr>
          <w:rFonts w:hint="eastAsia"/>
        </w:rPr>
        <w:t>подхода</w:t>
      </w:r>
      <w:r>
        <w:t xml:space="preserve"> </w:t>
      </w:r>
      <w:r>
        <w:rPr>
          <w:rFonts w:hint="eastAsia"/>
        </w:rPr>
        <w:t>к</w:t>
      </w:r>
      <w:r>
        <w:t xml:space="preserve"> </w:t>
      </w:r>
      <w:r>
        <w:rPr>
          <w:rFonts w:hint="eastAsia"/>
        </w:rPr>
        <w:t>изучению</w:t>
      </w:r>
      <w:r>
        <w:t xml:space="preserve"> </w:t>
      </w:r>
      <w:r>
        <w:rPr>
          <w:rFonts w:hint="eastAsia"/>
        </w:rPr>
        <w:t>памятников</w:t>
      </w:r>
      <w:r>
        <w:t xml:space="preserve"> </w:t>
      </w:r>
      <w:r>
        <w:rPr>
          <w:rFonts w:hint="eastAsia"/>
        </w:rPr>
        <w:t>наскального</w:t>
      </w:r>
      <w:r>
        <w:t xml:space="preserve"> </w:t>
      </w:r>
      <w:r>
        <w:rPr>
          <w:rFonts w:hint="eastAsia"/>
        </w:rPr>
        <w:t>искусства</w:t>
      </w:r>
      <w:r>
        <w:t xml:space="preserve"> </w:t>
      </w:r>
      <w:r>
        <w:rPr>
          <w:rFonts w:hint="eastAsia"/>
        </w:rPr>
        <w:t>и</w:t>
      </w:r>
      <w:r>
        <w:t xml:space="preserve"> </w:t>
      </w:r>
      <w:r>
        <w:rPr>
          <w:rFonts w:hint="eastAsia"/>
        </w:rPr>
        <w:t>определение</w:t>
      </w:r>
      <w:r>
        <w:t xml:space="preserve"> </w:t>
      </w:r>
      <w:r>
        <w:rPr>
          <w:rFonts w:hint="eastAsia"/>
        </w:rPr>
        <w:t>аспектов</w:t>
      </w:r>
      <w:r>
        <w:t xml:space="preserve"> </w:t>
      </w:r>
      <w:r>
        <w:rPr>
          <w:rFonts w:hint="eastAsia"/>
        </w:rPr>
        <w:t>культурно</w:t>
      </w:r>
      <w:r>
        <w:t>-</w:t>
      </w:r>
      <w:r>
        <w:rPr>
          <w:rFonts w:hint="eastAsia"/>
        </w:rPr>
        <w:t>хронологической</w:t>
      </w:r>
      <w:r>
        <w:t xml:space="preserve"> </w:t>
      </w:r>
      <w:r>
        <w:rPr>
          <w:rFonts w:hint="eastAsia"/>
        </w:rPr>
        <w:t>интерпретации</w:t>
      </w:r>
      <w:r>
        <w:t xml:space="preserve"> </w:t>
      </w:r>
      <w:r>
        <w:rPr>
          <w:rFonts w:hint="eastAsia"/>
        </w:rPr>
        <w:t>памятников</w:t>
      </w:r>
      <w:r>
        <w:t xml:space="preserve"> </w:t>
      </w:r>
      <w:r>
        <w:rPr>
          <w:rFonts w:hint="eastAsia"/>
        </w:rPr>
        <w:t>наскальной</w:t>
      </w:r>
      <w:r>
        <w:t xml:space="preserve"> </w:t>
      </w:r>
      <w:r>
        <w:rPr>
          <w:rFonts w:hint="eastAsia"/>
        </w:rPr>
        <w:t>изобразительной</w:t>
      </w:r>
      <w:r>
        <w:t xml:space="preserve"> </w:t>
      </w:r>
      <w:r>
        <w:rPr>
          <w:rFonts w:hint="eastAsia"/>
        </w:rPr>
        <w:t>деятельности</w:t>
      </w:r>
      <w:r>
        <w:t xml:space="preserve"> </w:t>
      </w:r>
      <w:r>
        <w:rPr>
          <w:rFonts w:hint="eastAsia"/>
        </w:rPr>
        <w:t>в</w:t>
      </w:r>
      <w:r>
        <w:t xml:space="preserve"> </w:t>
      </w:r>
      <w:r>
        <w:rPr>
          <w:rFonts w:hint="eastAsia"/>
        </w:rPr>
        <w:t>трудах</w:t>
      </w:r>
      <w:r>
        <w:t xml:space="preserve"> </w:t>
      </w:r>
      <w:r>
        <w:rPr>
          <w:rFonts w:hint="eastAsia"/>
        </w:rPr>
        <w:t>А</w:t>
      </w:r>
      <w:r>
        <w:t xml:space="preserve">. </w:t>
      </w:r>
      <w:r>
        <w:rPr>
          <w:rFonts w:hint="eastAsia"/>
        </w:rPr>
        <w:t>П</w:t>
      </w:r>
      <w:r>
        <w:t xml:space="preserve">. </w:t>
      </w:r>
      <w:r>
        <w:rPr>
          <w:rFonts w:hint="eastAsia"/>
        </w:rPr>
        <w:t>Окладникова</w:t>
      </w:r>
    </w:p>
    <w:p w14:paraId="5EC9A798" w14:textId="77777777" w:rsidR="001215B2" w:rsidRDefault="001215B2" w:rsidP="001215B2"/>
    <w:p w14:paraId="792F5173" w14:textId="77777777" w:rsidR="001215B2" w:rsidRDefault="001215B2" w:rsidP="001215B2">
      <w:r>
        <w:t xml:space="preserve">1.2. </w:t>
      </w:r>
      <w:r>
        <w:rPr>
          <w:rFonts w:hint="eastAsia"/>
        </w:rPr>
        <w:t>Целевые</w:t>
      </w:r>
      <w:r>
        <w:t xml:space="preserve"> </w:t>
      </w:r>
      <w:r>
        <w:rPr>
          <w:rFonts w:hint="eastAsia"/>
        </w:rPr>
        <w:t>установки</w:t>
      </w:r>
      <w:r>
        <w:t xml:space="preserve"> </w:t>
      </w:r>
      <w:r>
        <w:rPr>
          <w:rFonts w:hint="eastAsia"/>
        </w:rPr>
        <w:t>академика</w:t>
      </w:r>
      <w:r>
        <w:t xml:space="preserve"> </w:t>
      </w:r>
      <w:r>
        <w:rPr>
          <w:rFonts w:hint="eastAsia"/>
        </w:rPr>
        <w:t>А</w:t>
      </w:r>
      <w:r>
        <w:t xml:space="preserve">. </w:t>
      </w:r>
      <w:r>
        <w:rPr>
          <w:rFonts w:hint="eastAsia"/>
        </w:rPr>
        <w:t>П</w:t>
      </w:r>
      <w:r>
        <w:t xml:space="preserve">. </w:t>
      </w:r>
      <w:r>
        <w:rPr>
          <w:rFonts w:hint="eastAsia"/>
        </w:rPr>
        <w:t>Окладникова</w:t>
      </w:r>
      <w:r>
        <w:t xml:space="preserve"> </w:t>
      </w:r>
      <w:r>
        <w:rPr>
          <w:rFonts w:hint="eastAsia"/>
        </w:rPr>
        <w:t>относительно</w:t>
      </w:r>
      <w:r>
        <w:t xml:space="preserve"> </w:t>
      </w:r>
      <w:r>
        <w:rPr>
          <w:rFonts w:hint="eastAsia"/>
        </w:rPr>
        <w:t>изучения</w:t>
      </w:r>
      <w:r>
        <w:t xml:space="preserve"> </w:t>
      </w:r>
      <w:r>
        <w:rPr>
          <w:rFonts w:hint="eastAsia"/>
        </w:rPr>
        <w:t>памятников</w:t>
      </w:r>
      <w:r>
        <w:t xml:space="preserve"> </w:t>
      </w:r>
      <w:r>
        <w:rPr>
          <w:rFonts w:hint="eastAsia"/>
        </w:rPr>
        <w:t>наскальной</w:t>
      </w:r>
      <w:r>
        <w:t xml:space="preserve"> </w:t>
      </w:r>
      <w:r>
        <w:rPr>
          <w:rFonts w:hint="eastAsia"/>
        </w:rPr>
        <w:t>изобразительной</w:t>
      </w:r>
      <w:r>
        <w:t xml:space="preserve"> </w:t>
      </w:r>
      <w:r>
        <w:rPr>
          <w:rFonts w:hint="eastAsia"/>
        </w:rPr>
        <w:t>деятельности</w:t>
      </w:r>
      <w:r>
        <w:t xml:space="preserve"> </w:t>
      </w:r>
      <w:r>
        <w:rPr>
          <w:rFonts w:hint="eastAsia"/>
        </w:rPr>
        <w:t>древнего</w:t>
      </w:r>
      <w:r>
        <w:t xml:space="preserve"> </w:t>
      </w:r>
      <w:r>
        <w:rPr>
          <w:rFonts w:hint="eastAsia"/>
        </w:rPr>
        <w:t>человека</w:t>
      </w:r>
    </w:p>
    <w:p w14:paraId="2754A3D0" w14:textId="77777777" w:rsidR="001215B2" w:rsidRDefault="001215B2" w:rsidP="001215B2"/>
    <w:p w14:paraId="751D1FED" w14:textId="77777777" w:rsidR="001215B2" w:rsidRDefault="001215B2" w:rsidP="001215B2">
      <w:r>
        <w:t xml:space="preserve">1.3. </w:t>
      </w:r>
      <w:r>
        <w:rPr>
          <w:rFonts w:hint="eastAsia"/>
        </w:rPr>
        <w:t>Стилистический</w:t>
      </w:r>
      <w:r>
        <w:t xml:space="preserve"> </w:t>
      </w:r>
      <w:r>
        <w:rPr>
          <w:rFonts w:hint="eastAsia"/>
        </w:rPr>
        <w:t>аспект</w:t>
      </w:r>
      <w:r>
        <w:t xml:space="preserve"> </w:t>
      </w:r>
      <w:r>
        <w:rPr>
          <w:rFonts w:hint="eastAsia"/>
        </w:rPr>
        <w:t>в</w:t>
      </w:r>
      <w:r>
        <w:t xml:space="preserve"> </w:t>
      </w:r>
      <w:r>
        <w:rPr>
          <w:rFonts w:hint="eastAsia"/>
        </w:rPr>
        <w:t>культурно</w:t>
      </w:r>
      <w:r>
        <w:t>-</w:t>
      </w:r>
      <w:r>
        <w:rPr>
          <w:rFonts w:hint="eastAsia"/>
        </w:rPr>
        <w:t>хронологической</w:t>
      </w:r>
      <w:r>
        <w:t xml:space="preserve"> </w:t>
      </w:r>
      <w:r>
        <w:rPr>
          <w:rFonts w:hint="eastAsia"/>
        </w:rPr>
        <w:t>интерпретации</w:t>
      </w:r>
    </w:p>
    <w:p w14:paraId="795EBE3B" w14:textId="77777777" w:rsidR="001215B2" w:rsidRDefault="001215B2" w:rsidP="001215B2"/>
    <w:p w14:paraId="42B4D671" w14:textId="77777777" w:rsidR="001215B2" w:rsidRDefault="001215B2" w:rsidP="001215B2">
      <w:r>
        <w:rPr>
          <w:rFonts w:hint="eastAsia"/>
        </w:rPr>
        <w:t>наскальных</w:t>
      </w:r>
      <w:r>
        <w:t xml:space="preserve"> </w:t>
      </w:r>
      <w:r>
        <w:rPr>
          <w:rFonts w:hint="eastAsia"/>
        </w:rPr>
        <w:t>изображений</w:t>
      </w:r>
      <w:r>
        <w:t xml:space="preserve"> </w:t>
      </w:r>
      <w:r>
        <w:rPr>
          <w:rFonts w:hint="eastAsia"/>
        </w:rPr>
        <w:t>в</w:t>
      </w:r>
      <w:r>
        <w:t xml:space="preserve"> </w:t>
      </w:r>
      <w:r>
        <w:rPr>
          <w:rFonts w:hint="eastAsia"/>
        </w:rPr>
        <w:t>трудах</w:t>
      </w:r>
      <w:r>
        <w:t xml:space="preserve"> </w:t>
      </w:r>
      <w:r>
        <w:rPr>
          <w:rFonts w:hint="eastAsia"/>
        </w:rPr>
        <w:t>А</w:t>
      </w:r>
      <w:r>
        <w:t xml:space="preserve">. </w:t>
      </w:r>
      <w:r>
        <w:rPr>
          <w:rFonts w:hint="eastAsia"/>
        </w:rPr>
        <w:t>П</w:t>
      </w:r>
      <w:r>
        <w:t xml:space="preserve">. </w:t>
      </w:r>
      <w:r>
        <w:rPr>
          <w:rFonts w:hint="eastAsia"/>
        </w:rPr>
        <w:t>Окладникова</w:t>
      </w:r>
    </w:p>
    <w:p w14:paraId="2E939461" w14:textId="77777777" w:rsidR="001215B2" w:rsidRDefault="001215B2" w:rsidP="001215B2"/>
    <w:p w14:paraId="6EB01338" w14:textId="77777777" w:rsidR="001215B2" w:rsidRDefault="001215B2" w:rsidP="001215B2">
      <w:r>
        <w:rPr>
          <w:rFonts w:hint="eastAsia"/>
        </w:rPr>
        <w:t>Глава</w:t>
      </w:r>
      <w:r>
        <w:t xml:space="preserve"> 2. </w:t>
      </w:r>
      <w:r>
        <w:rPr>
          <w:rFonts w:hint="eastAsia"/>
        </w:rPr>
        <w:t>Наскальные</w:t>
      </w:r>
      <w:r>
        <w:t xml:space="preserve"> </w:t>
      </w:r>
      <w:r>
        <w:rPr>
          <w:rFonts w:hint="eastAsia"/>
        </w:rPr>
        <w:t>изображения</w:t>
      </w:r>
      <w:r>
        <w:t xml:space="preserve"> </w:t>
      </w:r>
      <w:r>
        <w:rPr>
          <w:rFonts w:hint="eastAsia"/>
        </w:rPr>
        <w:t>эпохи</w:t>
      </w:r>
      <w:r>
        <w:t xml:space="preserve"> </w:t>
      </w:r>
      <w:r>
        <w:rPr>
          <w:rFonts w:hint="eastAsia"/>
        </w:rPr>
        <w:t>камня</w:t>
      </w:r>
      <w:r>
        <w:t xml:space="preserve"> </w:t>
      </w:r>
      <w:r>
        <w:rPr>
          <w:rFonts w:hint="eastAsia"/>
        </w:rPr>
        <w:t>в</w:t>
      </w:r>
      <w:r>
        <w:t xml:space="preserve"> </w:t>
      </w:r>
      <w:r>
        <w:rPr>
          <w:rFonts w:hint="eastAsia"/>
        </w:rPr>
        <w:t>трудах</w:t>
      </w:r>
      <w:r>
        <w:t xml:space="preserve"> </w:t>
      </w:r>
      <w:r>
        <w:rPr>
          <w:rFonts w:hint="eastAsia"/>
        </w:rPr>
        <w:t>академика</w:t>
      </w:r>
      <w:r>
        <w:t xml:space="preserve"> </w:t>
      </w:r>
      <w:r>
        <w:rPr>
          <w:rFonts w:hint="eastAsia"/>
        </w:rPr>
        <w:t>А</w:t>
      </w:r>
      <w:r>
        <w:t xml:space="preserve">. </w:t>
      </w:r>
      <w:r>
        <w:rPr>
          <w:rFonts w:hint="eastAsia"/>
        </w:rPr>
        <w:t>П</w:t>
      </w:r>
      <w:r>
        <w:t xml:space="preserve">. </w:t>
      </w:r>
      <w:r>
        <w:rPr>
          <w:rFonts w:hint="eastAsia"/>
        </w:rPr>
        <w:t>Окладникова</w:t>
      </w:r>
    </w:p>
    <w:p w14:paraId="73DE3E35" w14:textId="77777777" w:rsidR="001215B2" w:rsidRDefault="001215B2" w:rsidP="001215B2"/>
    <w:p w14:paraId="300562A1" w14:textId="77777777" w:rsidR="001215B2" w:rsidRDefault="001215B2" w:rsidP="001215B2">
      <w:r>
        <w:t xml:space="preserve">2.1. </w:t>
      </w:r>
      <w:r>
        <w:rPr>
          <w:rFonts w:hint="eastAsia"/>
        </w:rPr>
        <w:t>Историографический</w:t>
      </w:r>
      <w:r>
        <w:t xml:space="preserve"> </w:t>
      </w:r>
      <w:r>
        <w:rPr>
          <w:rFonts w:hint="eastAsia"/>
        </w:rPr>
        <w:t>аспект</w:t>
      </w:r>
      <w:r>
        <w:t xml:space="preserve"> </w:t>
      </w:r>
      <w:r>
        <w:rPr>
          <w:rFonts w:hint="eastAsia"/>
        </w:rPr>
        <w:t>в</w:t>
      </w:r>
      <w:r>
        <w:t xml:space="preserve"> </w:t>
      </w:r>
      <w:r>
        <w:rPr>
          <w:rFonts w:hint="eastAsia"/>
        </w:rPr>
        <w:t>трудах</w:t>
      </w:r>
      <w:r>
        <w:t xml:space="preserve"> </w:t>
      </w:r>
      <w:r>
        <w:rPr>
          <w:rFonts w:hint="eastAsia"/>
        </w:rPr>
        <w:t>А</w:t>
      </w:r>
      <w:r>
        <w:t xml:space="preserve">. </w:t>
      </w:r>
      <w:r>
        <w:rPr>
          <w:rFonts w:hint="eastAsia"/>
        </w:rPr>
        <w:t>П</w:t>
      </w:r>
      <w:r>
        <w:t xml:space="preserve">. </w:t>
      </w:r>
      <w:r>
        <w:rPr>
          <w:rFonts w:hint="eastAsia"/>
        </w:rPr>
        <w:t>Окладникова</w:t>
      </w:r>
    </w:p>
    <w:p w14:paraId="59A57934" w14:textId="77777777" w:rsidR="001215B2" w:rsidRDefault="001215B2" w:rsidP="001215B2"/>
    <w:p w14:paraId="3C279B01" w14:textId="77777777" w:rsidR="001215B2" w:rsidRDefault="001215B2" w:rsidP="001215B2">
      <w:r>
        <w:t xml:space="preserve">2.1.1.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Монголии</w:t>
      </w:r>
    </w:p>
    <w:p w14:paraId="56724A68" w14:textId="77777777" w:rsidR="001215B2" w:rsidRDefault="001215B2" w:rsidP="001215B2"/>
    <w:p w14:paraId="799D57D6" w14:textId="77777777" w:rsidR="001215B2" w:rsidRDefault="001215B2" w:rsidP="001215B2">
      <w:r>
        <w:t xml:space="preserve">2.1.2.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Алтая</w:t>
      </w:r>
    </w:p>
    <w:p w14:paraId="243FA7B4" w14:textId="77777777" w:rsidR="001215B2" w:rsidRDefault="001215B2" w:rsidP="001215B2"/>
    <w:p w14:paraId="39115AB7" w14:textId="77777777" w:rsidR="001215B2" w:rsidRDefault="001215B2" w:rsidP="001215B2">
      <w:r>
        <w:lastRenderedPageBreak/>
        <w:t xml:space="preserve">2.1.3.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Байкала</w:t>
      </w:r>
      <w:r>
        <w:t xml:space="preserve">, </w:t>
      </w:r>
      <w:r>
        <w:rPr>
          <w:rFonts w:hint="eastAsia"/>
        </w:rPr>
        <w:t>Прибайкалья</w:t>
      </w:r>
      <w:r>
        <w:t xml:space="preserve"> </w:t>
      </w:r>
      <w:r>
        <w:rPr>
          <w:rFonts w:hint="eastAsia"/>
        </w:rPr>
        <w:t>и</w:t>
      </w:r>
      <w:r>
        <w:t xml:space="preserve"> </w:t>
      </w:r>
      <w:r>
        <w:rPr>
          <w:rFonts w:hint="eastAsia"/>
        </w:rPr>
        <w:t>Забайкалья</w:t>
      </w:r>
    </w:p>
    <w:p w14:paraId="69D1EC67" w14:textId="77777777" w:rsidR="001215B2" w:rsidRDefault="001215B2" w:rsidP="001215B2"/>
    <w:p w14:paraId="35672806" w14:textId="77777777" w:rsidR="001215B2" w:rsidRDefault="001215B2" w:rsidP="001215B2">
      <w:r>
        <w:t xml:space="preserve">2.1.4.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Дальнего</w:t>
      </w:r>
      <w:r>
        <w:t xml:space="preserve"> </w:t>
      </w:r>
      <w:r>
        <w:rPr>
          <w:rFonts w:hint="eastAsia"/>
        </w:rPr>
        <w:t>Востока</w:t>
      </w:r>
      <w:r>
        <w:t xml:space="preserve"> (</w:t>
      </w:r>
      <w:r>
        <w:rPr>
          <w:rFonts w:hint="eastAsia"/>
        </w:rPr>
        <w:t>в</w:t>
      </w:r>
      <w:r>
        <w:t xml:space="preserve"> </w:t>
      </w:r>
      <w:r>
        <w:rPr>
          <w:rFonts w:hint="eastAsia"/>
        </w:rPr>
        <w:t>бассейнах</w:t>
      </w:r>
      <w:r>
        <w:t xml:space="preserve"> </w:t>
      </w:r>
      <w:r>
        <w:rPr>
          <w:rFonts w:hint="eastAsia"/>
        </w:rPr>
        <w:t>рр</w:t>
      </w:r>
      <w:r>
        <w:t xml:space="preserve">. </w:t>
      </w:r>
      <w:r>
        <w:rPr>
          <w:rFonts w:hint="eastAsia"/>
        </w:rPr>
        <w:t>Олекма</w:t>
      </w:r>
      <w:r>
        <w:t xml:space="preserve">, </w:t>
      </w:r>
      <w:r>
        <w:rPr>
          <w:rFonts w:hint="eastAsia"/>
        </w:rPr>
        <w:t>Алдан</w:t>
      </w:r>
      <w:r>
        <w:t xml:space="preserve"> </w:t>
      </w:r>
      <w:r>
        <w:rPr>
          <w:rFonts w:hint="eastAsia"/>
        </w:rPr>
        <w:t>и</w:t>
      </w:r>
      <w:r>
        <w:t xml:space="preserve"> </w:t>
      </w:r>
      <w:r>
        <w:rPr>
          <w:rFonts w:hint="eastAsia"/>
        </w:rPr>
        <w:t>Амур</w:t>
      </w:r>
      <w:r>
        <w:t>)</w:t>
      </w:r>
    </w:p>
    <w:p w14:paraId="51774AA4" w14:textId="77777777" w:rsidR="001215B2" w:rsidRDefault="001215B2" w:rsidP="001215B2"/>
    <w:p w14:paraId="687754F6" w14:textId="77777777" w:rsidR="001215B2" w:rsidRDefault="001215B2" w:rsidP="001215B2">
      <w:r>
        <w:t xml:space="preserve">2.1.5.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р</w:t>
      </w:r>
      <w:r>
        <w:t xml:space="preserve">. </w:t>
      </w:r>
      <w:r>
        <w:rPr>
          <w:rFonts w:hint="eastAsia"/>
        </w:rPr>
        <w:t>Ангары</w:t>
      </w:r>
    </w:p>
    <w:p w14:paraId="450343F9" w14:textId="77777777" w:rsidR="001215B2" w:rsidRDefault="001215B2" w:rsidP="001215B2"/>
    <w:p w14:paraId="295382CC" w14:textId="77777777" w:rsidR="001215B2" w:rsidRDefault="001215B2" w:rsidP="001215B2">
      <w:r>
        <w:t xml:space="preserve">2.1.6.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бассейна</w:t>
      </w:r>
      <w:r>
        <w:t xml:space="preserve"> </w:t>
      </w:r>
      <w:r>
        <w:rPr>
          <w:rFonts w:hint="eastAsia"/>
        </w:rPr>
        <w:t>р</w:t>
      </w:r>
      <w:r>
        <w:t xml:space="preserve">. </w:t>
      </w:r>
      <w:r>
        <w:rPr>
          <w:rFonts w:hint="eastAsia"/>
        </w:rPr>
        <w:t>Лены</w:t>
      </w:r>
    </w:p>
    <w:p w14:paraId="03CD8FB3" w14:textId="77777777" w:rsidR="001215B2" w:rsidRDefault="001215B2" w:rsidP="001215B2"/>
    <w:p w14:paraId="000E735D" w14:textId="77777777" w:rsidR="001215B2" w:rsidRDefault="001215B2" w:rsidP="001215B2">
      <w:r>
        <w:t xml:space="preserve">2.1.7. </w:t>
      </w:r>
      <w:r>
        <w:rPr>
          <w:rFonts w:hint="eastAsia"/>
        </w:rPr>
        <w:t>Древнейшие</w:t>
      </w:r>
      <w:r>
        <w:t xml:space="preserve"> </w:t>
      </w:r>
      <w:r>
        <w:rPr>
          <w:rFonts w:hint="eastAsia"/>
        </w:rPr>
        <w:t>наскальные</w:t>
      </w:r>
      <w:r>
        <w:t xml:space="preserve"> </w:t>
      </w:r>
      <w:r>
        <w:rPr>
          <w:rFonts w:hint="eastAsia"/>
        </w:rPr>
        <w:t>изображения</w:t>
      </w:r>
      <w:r>
        <w:t xml:space="preserve"> </w:t>
      </w:r>
      <w:r>
        <w:rPr>
          <w:rFonts w:hint="eastAsia"/>
        </w:rPr>
        <w:t>берегов</w:t>
      </w:r>
      <w:r>
        <w:t xml:space="preserve"> </w:t>
      </w:r>
      <w:r>
        <w:rPr>
          <w:rFonts w:hint="eastAsia"/>
        </w:rPr>
        <w:t>р</w:t>
      </w:r>
      <w:r>
        <w:t xml:space="preserve">. </w:t>
      </w:r>
      <w:r>
        <w:rPr>
          <w:rFonts w:hint="eastAsia"/>
        </w:rPr>
        <w:t>Томь</w:t>
      </w:r>
    </w:p>
    <w:p w14:paraId="456C6624" w14:textId="77777777" w:rsidR="001215B2" w:rsidRDefault="001215B2" w:rsidP="001215B2"/>
    <w:p w14:paraId="6A974520" w14:textId="77777777" w:rsidR="001215B2" w:rsidRDefault="001215B2" w:rsidP="001215B2">
      <w:r>
        <w:t xml:space="preserve">2.1.8. </w:t>
      </w:r>
      <w:r>
        <w:rPr>
          <w:rFonts w:hint="eastAsia"/>
        </w:rPr>
        <w:t>Основные</w:t>
      </w:r>
      <w:r>
        <w:t xml:space="preserve"> </w:t>
      </w:r>
      <w:r>
        <w:rPr>
          <w:rFonts w:hint="eastAsia"/>
        </w:rPr>
        <w:t>итоги</w:t>
      </w:r>
      <w:r>
        <w:t xml:space="preserve"> </w:t>
      </w:r>
      <w:r>
        <w:rPr>
          <w:rFonts w:hint="eastAsia"/>
        </w:rPr>
        <w:t>по</w:t>
      </w:r>
      <w:r>
        <w:t xml:space="preserve"> </w:t>
      </w:r>
      <w:r>
        <w:rPr>
          <w:rFonts w:hint="eastAsia"/>
        </w:rPr>
        <w:t>результатам</w:t>
      </w:r>
      <w:r>
        <w:t xml:space="preserve"> </w:t>
      </w:r>
      <w:r>
        <w:rPr>
          <w:rFonts w:hint="eastAsia"/>
        </w:rPr>
        <w:t>рассмотрения</w:t>
      </w:r>
      <w:r>
        <w:t xml:space="preserve"> </w:t>
      </w:r>
      <w:r>
        <w:rPr>
          <w:rFonts w:hint="eastAsia"/>
        </w:rPr>
        <w:t>наскальных</w:t>
      </w:r>
      <w:r>
        <w:t xml:space="preserve"> </w:t>
      </w:r>
      <w:r>
        <w:rPr>
          <w:rFonts w:hint="eastAsia"/>
        </w:rPr>
        <w:t>изображений</w:t>
      </w:r>
      <w:r>
        <w:t xml:space="preserve"> </w:t>
      </w:r>
      <w:r>
        <w:rPr>
          <w:rFonts w:hint="eastAsia"/>
        </w:rPr>
        <w:t>эпохи</w:t>
      </w:r>
      <w:r>
        <w:t xml:space="preserve"> </w:t>
      </w:r>
      <w:r>
        <w:rPr>
          <w:rFonts w:hint="eastAsia"/>
        </w:rPr>
        <w:t>камня</w:t>
      </w:r>
      <w:r>
        <w:t xml:space="preserve"> </w:t>
      </w:r>
      <w:r>
        <w:rPr>
          <w:rFonts w:hint="eastAsia"/>
        </w:rPr>
        <w:t>в</w:t>
      </w:r>
      <w:r>
        <w:t xml:space="preserve"> </w:t>
      </w:r>
      <w:r>
        <w:rPr>
          <w:rFonts w:hint="eastAsia"/>
        </w:rPr>
        <w:t>трудах</w:t>
      </w:r>
      <w:r>
        <w:t xml:space="preserve"> </w:t>
      </w:r>
      <w:r>
        <w:rPr>
          <w:rFonts w:hint="eastAsia"/>
        </w:rPr>
        <w:t>академика</w:t>
      </w:r>
      <w:r>
        <w:t xml:space="preserve"> </w:t>
      </w:r>
      <w:r>
        <w:rPr>
          <w:rFonts w:hint="eastAsia"/>
        </w:rPr>
        <w:t>А</w:t>
      </w:r>
      <w:r>
        <w:t xml:space="preserve">. </w:t>
      </w:r>
      <w:r>
        <w:rPr>
          <w:rFonts w:hint="eastAsia"/>
        </w:rPr>
        <w:t>П</w:t>
      </w:r>
      <w:r>
        <w:t xml:space="preserve">. </w:t>
      </w:r>
      <w:r>
        <w:rPr>
          <w:rFonts w:hint="eastAsia"/>
        </w:rPr>
        <w:t>Окладникова</w:t>
      </w:r>
    </w:p>
    <w:p w14:paraId="4843C021" w14:textId="77777777" w:rsidR="001215B2" w:rsidRDefault="001215B2" w:rsidP="001215B2"/>
    <w:p w14:paraId="6A2E9438" w14:textId="77777777" w:rsidR="001215B2" w:rsidRDefault="001215B2" w:rsidP="001215B2">
      <w:r>
        <w:t xml:space="preserve">2.2. </w:t>
      </w:r>
      <w:r>
        <w:rPr>
          <w:rFonts w:hint="eastAsia"/>
        </w:rPr>
        <w:t>Археологический</w:t>
      </w:r>
      <w:r>
        <w:t xml:space="preserve"> </w:t>
      </w:r>
      <w:r>
        <w:rPr>
          <w:rFonts w:hint="eastAsia"/>
        </w:rPr>
        <w:t>аспект</w:t>
      </w:r>
      <w:r>
        <w:t xml:space="preserve">: </w:t>
      </w:r>
      <w:r>
        <w:rPr>
          <w:rFonts w:hint="eastAsia"/>
        </w:rPr>
        <w:t>наскальные</w:t>
      </w:r>
      <w:r>
        <w:t xml:space="preserve"> </w:t>
      </w:r>
      <w:r>
        <w:rPr>
          <w:rFonts w:hint="eastAsia"/>
        </w:rPr>
        <w:t>изображения</w:t>
      </w:r>
      <w:r>
        <w:t xml:space="preserve"> </w:t>
      </w:r>
      <w:r>
        <w:rPr>
          <w:rFonts w:hint="eastAsia"/>
        </w:rPr>
        <w:t>и</w:t>
      </w:r>
      <w:r>
        <w:t xml:space="preserve"> </w:t>
      </w:r>
      <w:r>
        <w:rPr>
          <w:rFonts w:hint="eastAsia"/>
        </w:rPr>
        <w:t>предметы</w:t>
      </w:r>
      <w:r>
        <w:t xml:space="preserve"> </w:t>
      </w:r>
      <w:r>
        <w:rPr>
          <w:rFonts w:hint="eastAsia"/>
        </w:rPr>
        <w:t>мелкой</w:t>
      </w:r>
      <w:r>
        <w:t xml:space="preserve"> </w:t>
      </w:r>
      <w:r>
        <w:rPr>
          <w:rFonts w:hint="eastAsia"/>
        </w:rPr>
        <w:t>пластики</w:t>
      </w:r>
    </w:p>
    <w:p w14:paraId="17F90735" w14:textId="77777777" w:rsidR="001215B2" w:rsidRDefault="001215B2" w:rsidP="001215B2"/>
    <w:p w14:paraId="47962E15" w14:textId="77777777" w:rsidR="001215B2" w:rsidRDefault="001215B2" w:rsidP="001215B2">
      <w:r>
        <w:t xml:space="preserve">2.3. </w:t>
      </w:r>
      <w:r>
        <w:rPr>
          <w:rFonts w:hint="eastAsia"/>
        </w:rPr>
        <w:t>Определение</w:t>
      </w:r>
      <w:r>
        <w:t xml:space="preserve"> </w:t>
      </w:r>
      <w:r>
        <w:rPr>
          <w:rFonts w:hint="eastAsia"/>
        </w:rPr>
        <w:t>«</w:t>
      </w:r>
      <w:r>
        <w:rPr>
          <w:rFonts w:hint="eastAsia"/>
        </w:rPr>
        <w:t>провинций</w:t>
      </w:r>
      <w:r>
        <w:rPr>
          <w:rFonts w:hint="eastAsia"/>
        </w:rPr>
        <w:t>»</w:t>
      </w:r>
      <w:r>
        <w:t xml:space="preserve"> </w:t>
      </w:r>
      <w:r>
        <w:rPr>
          <w:rFonts w:hint="eastAsia"/>
        </w:rPr>
        <w:t>наскального</w:t>
      </w:r>
      <w:r>
        <w:t xml:space="preserve"> </w:t>
      </w:r>
      <w:r>
        <w:rPr>
          <w:rFonts w:hint="eastAsia"/>
        </w:rPr>
        <w:t>искусства</w:t>
      </w:r>
      <w:r>
        <w:t xml:space="preserve"> </w:t>
      </w:r>
      <w:r>
        <w:rPr>
          <w:rFonts w:hint="eastAsia"/>
        </w:rPr>
        <w:t>в</w:t>
      </w:r>
      <w:r>
        <w:t xml:space="preserve"> </w:t>
      </w:r>
      <w:r>
        <w:rPr>
          <w:rFonts w:hint="eastAsia"/>
        </w:rPr>
        <w:t>трудах</w:t>
      </w:r>
      <w:r>
        <w:t xml:space="preserve"> </w:t>
      </w:r>
      <w:r>
        <w:rPr>
          <w:rFonts w:hint="eastAsia"/>
        </w:rPr>
        <w:t>А</w:t>
      </w:r>
      <w:r>
        <w:t xml:space="preserve">. </w:t>
      </w:r>
      <w:r>
        <w:rPr>
          <w:rFonts w:hint="eastAsia"/>
        </w:rPr>
        <w:t>П</w:t>
      </w:r>
      <w:r>
        <w:t xml:space="preserve">. </w:t>
      </w:r>
      <w:r>
        <w:rPr>
          <w:rFonts w:hint="eastAsia"/>
        </w:rPr>
        <w:t>Окладникова</w:t>
      </w:r>
    </w:p>
    <w:p w14:paraId="6772AD73" w14:textId="77777777" w:rsidR="001215B2" w:rsidRDefault="001215B2" w:rsidP="001215B2"/>
    <w:p w14:paraId="3574FC1B" w14:textId="77777777" w:rsidR="001215B2" w:rsidRDefault="001215B2" w:rsidP="001215B2">
      <w:r>
        <w:t xml:space="preserve">2.4. </w:t>
      </w:r>
      <w:r>
        <w:rPr>
          <w:rFonts w:hint="eastAsia"/>
        </w:rPr>
        <w:t>Аналогии</w:t>
      </w:r>
      <w:r>
        <w:t xml:space="preserve"> </w:t>
      </w:r>
      <w:r>
        <w:rPr>
          <w:rFonts w:hint="eastAsia"/>
        </w:rPr>
        <w:t>как</w:t>
      </w:r>
      <w:r>
        <w:t xml:space="preserve"> </w:t>
      </w:r>
      <w:r>
        <w:rPr>
          <w:rFonts w:hint="eastAsia"/>
        </w:rPr>
        <w:t>вспомогательный</w:t>
      </w:r>
      <w:r>
        <w:t xml:space="preserve"> </w:t>
      </w:r>
      <w:r>
        <w:rPr>
          <w:rFonts w:hint="eastAsia"/>
        </w:rPr>
        <w:t>критерий</w:t>
      </w:r>
      <w:r>
        <w:t xml:space="preserve"> </w:t>
      </w:r>
      <w:r>
        <w:rPr>
          <w:rFonts w:hint="eastAsia"/>
        </w:rPr>
        <w:t>датирования</w:t>
      </w:r>
      <w:r>
        <w:t xml:space="preserve"> </w:t>
      </w:r>
      <w:r>
        <w:rPr>
          <w:rFonts w:hint="eastAsia"/>
        </w:rPr>
        <w:t>наскальных</w:t>
      </w:r>
      <w:r>
        <w:t xml:space="preserve"> </w:t>
      </w:r>
      <w:r>
        <w:rPr>
          <w:rFonts w:hint="eastAsia"/>
        </w:rPr>
        <w:t>изображений</w:t>
      </w:r>
      <w:r>
        <w:t xml:space="preserve"> </w:t>
      </w:r>
      <w:r>
        <w:rPr>
          <w:rFonts w:hint="eastAsia"/>
        </w:rPr>
        <w:t>эпохи</w:t>
      </w:r>
      <w:r>
        <w:t xml:space="preserve"> </w:t>
      </w:r>
      <w:r>
        <w:rPr>
          <w:rFonts w:hint="eastAsia"/>
        </w:rPr>
        <w:t>камня</w:t>
      </w:r>
      <w:r>
        <w:t xml:space="preserve"> </w:t>
      </w:r>
      <w:r>
        <w:rPr>
          <w:rFonts w:hint="eastAsia"/>
        </w:rPr>
        <w:t>в</w:t>
      </w:r>
      <w:r>
        <w:t xml:space="preserve"> </w:t>
      </w:r>
      <w:r>
        <w:rPr>
          <w:rFonts w:hint="eastAsia"/>
        </w:rPr>
        <w:t>трудах</w:t>
      </w:r>
      <w:r>
        <w:t xml:space="preserve"> </w:t>
      </w:r>
      <w:r>
        <w:rPr>
          <w:rFonts w:hint="eastAsia"/>
        </w:rPr>
        <w:t>А</w:t>
      </w:r>
      <w:r>
        <w:t xml:space="preserve">. </w:t>
      </w:r>
      <w:r>
        <w:rPr>
          <w:rFonts w:hint="eastAsia"/>
        </w:rPr>
        <w:t>П</w:t>
      </w:r>
      <w:r>
        <w:t xml:space="preserve">. </w:t>
      </w:r>
      <w:r>
        <w:rPr>
          <w:rFonts w:hint="eastAsia"/>
        </w:rPr>
        <w:t>Окладникова</w:t>
      </w:r>
    </w:p>
    <w:p w14:paraId="63F85DCA" w14:textId="77777777" w:rsidR="001215B2" w:rsidRDefault="001215B2" w:rsidP="001215B2"/>
    <w:p w14:paraId="4A33013F" w14:textId="77777777" w:rsidR="001215B2" w:rsidRDefault="001215B2" w:rsidP="001215B2">
      <w:r>
        <w:t xml:space="preserve">2.5. </w:t>
      </w:r>
      <w:r>
        <w:rPr>
          <w:rFonts w:hint="eastAsia"/>
        </w:rPr>
        <w:t>Концепция</w:t>
      </w:r>
      <w:r>
        <w:t xml:space="preserve"> </w:t>
      </w:r>
      <w:r>
        <w:rPr>
          <w:rFonts w:hint="eastAsia"/>
        </w:rPr>
        <w:t>происхождения</w:t>
      </w:r>
      <w:r>
        <w:t xml:space="preserve"> </w:t>
      </w:r>
      <w:r>
        <w:rPr>
          <w:rFonts w:hint="eastAsia"/>
        </w:rPr>
        <w:t>изобразительной</w:t>
      </w:r>
      <w:r>
        <w:t xml:space="preserve"> </w:t>
      </w:r>
      <w:r>
        <w:rPr>
          <w:rFonts w:hint="eastAsia"/>
        </w:rPr>
        <w:t>деятельности</w:t>
      </w:r>
      <w:r>
        <w:t xml:space="preserve"> </w:t>
      </w:r>
      <w:r>
        <w:rPr>
          <w:rFonts w:hint="eastAsia"/>
        </w:rPr>
        <w:t>и</w:t>
      </w:r>
      <w:r>
        <w:t xml:space="preserve"> </w:t>
      </w:r>
      <w:r>
        <w:rPr>
          <w:rFonts w:hint="eastAsia"/>
        </w:rPr>
        <w:t>семантический</w:t>
      </w:r>
      <w:r>
        <w:t xml:space="preserve"> </w:t>
      </w:r>
      <w:r>
        <w:rPr>
          <w:rFonts w:hint="eastAsia"/>
        </w:rPr>
        <w:t>аспект</w:t>
      </w:r>
      <w:r>
        <w:t xml:space="preserve"> </w:t>
      </w:r>
      <w:r>
        <w:rPr>
          <w:rFonts w:hint="eastAsia"/>
        </w:rPr>
        <w:t>как</w:t>
      </w:r>
      <w:r>
        <w:t xml:space="preserve"> </w:t>
      </w:r>
      <w:r>
        <w:rPr>
          <w:rFonts w:hint="eastAsia"/>
        </w:rPr>
        <w:t>основа</w:t>
      </w:r>
      <w:r>
        <w:t xml:space="preserve"> </w:t>
      </w:r>
      <w:r>
        <w:rPr>
          <w:rFonts w:hint="eastAsia"/>
        </w:rPr>
        <w:t>понимания</w:t>
      </w:r>
      <w:r>
        <w:t xml:space="preserve"> </w:t>
      </w:r>
      <w:r>
        <w:rPr>
          <w:rFonts w:hint="eastAsia"/>
        </w:rPr>
        <w:t>наскальных</w:t>
      </w:r>
      <w:r>
        <w:t xml:space="preserve"> </w:t>
      </w:r>
      <w:r>
        <w:rPr>
          <w:rFonts w:hint="eastAsia"/>
        </w:rPr>
        <w:t>изображений</w:t>
      </w:r>
      <w:r>
        <w:t xml:space="preserve"> (</w:t>
      </w:r>
      <w:r>
        <w:rPr>
          <w:rFonts w:hint="eastAsia"/>
        </w:rPr>
        <w:t>в</w:t>
      </w:r>
      <w:r>
        <w:t xml:space="preserve"> </w:t>
      </w:r>
      <w:r>
        <w:rPr>
          <w:rFonts w:hint="eastAsia"/>
        </w:rPr>
        <w:t>трудах</w:t>
      </w:r>
    </w:p>
    <w:p w14:paraId="21C3B930" w14:textId="77777777" w:rsidR="001215B2" w:rsidRDefault="001215B2" w:rsidP="001215B2"/>
    <w:p w14:paraId="6CA41E1B" w14:textId="77777777" w:rsidR="001215B2" w:rsidRDefault="001215B2" w:rsidP="001215B2">
      <w:r>
        <w:rPr>
          <w:rFonts w:hint="eastAsia"/>
        </w:rPr>
        <w:t>А</w:t>
      </w:r>
      <w:r>
        <w:t xml:space="preserve">. </w:t>
      </w:r>
      <w:r>
        <w:rPr>
          <w:rFonts w:hint="eastAsia"/>
        </w:rPr>
        <w:t>П</w:t>
      </w:r>
      <w:r>
        <w:t xml:space="preserve">. </w:t>
      </w:r>
      <w:r>
        <w:rPr>
          <w:rFonts w:hint="eastAsia"/>
        </w:rPr>
        <w:t>Окладникова</w:t>
      </w:r>
      <w:r>
        <w:t>)</w:t>
      </w:r>
    </w:p>
    <w:p w14:paraId="6F23F06F" w14:textId="77777777" w:rsidR="001215B2" w:rsidRDefault="001215B2" w:rsidP="001215B2"/>
    <w:p w14:paraId="50CBD1A0" w14:textId="77777777" w:rsidR="001215B2" w:rsidRDefault="001215B2" w:rsidP="001215B2">
      <w:r>
        <w:rPr>
          <w:rFonts w:hint="eastAsia"/>
        </w:rPr>
        <w:t>Глава</w:t>
      </w:r>
      <w:r>
        <w:t xml:space="preserve"> 3.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петроглифоведения</w:t>
      </w:r>
      <w:r>
        <w:t xml:space="preserve">: </w:t>
      </w:r>
      <w:r>
        <w:rPr>
          <w:rFonts w:hint="eastAsia"/>
        </w:rPr>
        <w:t>оценка</w:t>
      </w:r>
      <w:r>
        <w:t xml:space="preserve"> </w:t>
      </w:r>
      <w:r>
        <w:rPr>
          <w:rFonts w:hint="eastAsia"/>
        </w:rPr>
        <w:t>культурно</w:t>
      </w:r>
      <w:r>
        <w:t>-</w:t>
      </w:r>
      <w:r>
        <w:rPr>
          <w:rFonts w:hint="eastAsia"/>
        </w:rPr>
        <w:t>хронологических</w:t>
      </w:r>
      <w:r>
        <w:t xml:space="preserve"> </w:t>
      </w:r>
      <w:r>
        <w:rPr>
          <w:rFonts w:hint="eastAsia"/>
        </w:rPr>
        <w:t>схем</w:t>
      </w:r>
      <w:r>
        <w:t xml:space="preserve"> </w:t>
      </w:r>
      <w:r>
        <w:rPr>
          <w:rFonts w:hint="eastAsia"/>
        </w:rPr>
        <w:lastRenderedPageBreak/>
        <w:t>А</w:t>
      </w:r>
      <w:r>
        <w:t xml:space="preserve">. </w:t>
      </w:r>
      <w:r>
        <w:rPr>
          <w:rFonts w:hint="eastAsia"/>
        </w:rPr>
        <w:t>П</w:t>
      </w:r>
      <w:r>
        <w:t xml:space="preserve">. </w:t>
      </w:r>
      <w:r>
        <w:rPr>
          <w:rFonts w:hint="eastAsia"/>
        </w:rPr>
        <w:t>Окладникова</w:t>
      </w:r>
      <w:r>
        <w:t xml:space="preserve"> </w:t>
      </w:r>
      <w:r>
        <w:rPr>
          <w:rFonts w:hint="eastAsia"/>
        </w:rPr>
        <w:t>для</w:t>
      </w:r>
      <w:r>
        <w:t xml:space="preserve"> </w:t>
      </w:r>
      <w:r>
        <w:rPr>
          <w:rFonts w:hint="eastAsia"/>
        </w:rPr>
        <w:t>наскальных</w:t>
      </w:r>
      <w:r>
        <w:t xml:space="preserve"> </w:t>
      </w:r>
      <w:r>
        <w:rPr>
          <w:rFonts w:hint="eastAsia"/>
        </w:rPr>
        <w:t>изображений</w:t>
      </w:r>
      <w:r>
        <w:t xml:space="preserve"> </w:t>
      </w:r>
      <w:r>
        <w:rPr>
          <w:rFonts w:hint="eastAsia"/>
        </w:rPr>
        <w:t>каменного</w:t>
      </w:r>
      <w:r>
        <w:t xml:space="preserve"> </w:t>
      </w:r>
      <w:r>
        <w:rPr>
          <w:rFonts w:hint="eastAsia"/>
        </w:rPr>
        <w:t>века</w:t>
      </w:r>
    </w:p>
    <w:p w14:paraId="3635D858" w14:textId="77777777" w:rsidR="001215B2" w:rsidRDefault="001215B2" w:rsidP="001215B2"/>
    <w:p w14:paraId="4AB96D0D" w14:textId="77777777" w:rsidR="001215B2" w:rsidRDefault="001215B2" w:rsidP="001215B2">
      <w:r>
        <w:t xml:space="preserve">3.1. </w:t>
      </w:r>
      <w:r>
        <w:rPr>
          <w:rFonts w:hint="eastAsia"/>
        </w:rPr>
        <w:t>Основные</w:t>
      </w:r>
      <w:r>
        <w:t xml:space="preserve"> </w:t>
      </w:r>
      <w:r>
        <w:rPr>
          <w:rFonts w:hint="eastAsia"/>
        </w:rPr>
        <w:t>направления</w:t>
      </w:r>
      <w:r>
        <w:t xml:space="preserve"> </w:t>
      </w:r>
      <w:r>
        <w:rPr>
          <w:rFonts w:hint="eastAsia"/>
        </w:rPr>
        <w:t>в</w:t>
      </w:r>
      <w:r>
        <w:t xml:space="preserve"> </w:t>
      </w:r>
      <w:r>
        <w:rPr>
          <w:rFonts w:hint="eastAsia"/>
        </w:rPr>
        <w:t>изучении</w:t>
      </w:r>
      <w:r>
        <w:t xml:space="preserve"> </w:t>
      </w:r>
      <w:r>
        <w:rPr>
          <w:rFonts w:hint="eastAsia"/>
        </w:rPr>
        <w:t>наскальных</w:t>
      </w:r>
      <w:r>
        <w:t xml:space="preserve"> </w:t>
      </w:r>
      <w:r>
        <w:rPr>
          <w:rFonts w:hint="eastAsia"/>
        </w:rPr>
        <w:t>изображений</w:t>
      </w:r>
      <w:r>
        <w:t xml:space="preserve"> </w:t>
      </w:r>
      <w:r>
        <w:rPr>
          <w:rFonts w:hint="eastAsia"/>
        </w:rPr>
        <w:t>в</w:t>
      </w:r>
      <w:r>
        <w:t xml:space="preserve"> </w:t>
      </w:r>
      <w:r>
        <w:rPr>
          <w:rFonts w:hint="eastAsia"/>
        </w:rPr>
        <w:t>отечественной</w:t>
      </w:r>
      <w:r>
        <w:t xml:space="preserve"> </w:t>
      </w:r>
      <w:r>
        <w:rPr>
          <w:rFonts w:hint="eastAsia"/>
        </w:rPr>
        <w:t>науке</w:t>
      </w:r>
      <w:r>
        <w:t xml:space="preserve"> </w:t>
      </w:r>
      <w:r>
        <w:rPr>
          <w:rFonts w:hint="eastAsia"/>
        </w:rPr>
        <w:t>середины</w:t>
      </w:r>
      <w:r>
        <w:t xml:space="preserve"> XX - </w:t>
      </w:r>
      <w:r>
        <w:rPr>
          <w:rFonts w:hint="eastAsia"/>
        </w:rPr>
        <w:t>начала</w:t>
      </w:r>
      <w:r>
        <w:t xml:space="preserve"> XXI </w:t>
      </w:r>
      <w:r>
        <w:rPr>
          <w:rFonts w:hint="eastAsia"/>
        </w:rPr>
        <w:t>вв</w:t>
      </w:r>
      <w:r>
        <w:t xml:space="preserve">.: </w:t>
      </w:r>
      <w:r>
        <w:rPr>
          <w:rFonts w:hint="eastAsia"/>
        </w:rPr>
        <w:t>организация</w:t>
      </w:r>
      <w:r>
        <w:t xml:space="preserve"> </w:t>
      </w:r>
      <w:r>
        <w:rPr>
          <w:rFonts w:hint="eastAsia"/>
        </w:rPr>
        <w:t>науки</w:t>
      </w:r>
      <w:r>
        <w:t xml:space="preserve"> </w:t>
      </w:r>
      <w:r>
        <w:rPr>
          <w:rFonts w:hint="eastAsia"/>
        </w:rPr>
        <w:t>и</w:t>
      </w:r>
      <w:r>
        <w:t xml:space="preserve"> </w:t>
      </w:r>
      <w:r>
        <w:rPr>
          <w:rFonts w:hint="eastAsia"/>
        </w:rPr>
        <w:t>вопрос</w:t>
      </w:r>
      <w:r>
        <w:t xml:space="preserve"> </w:t>
      </w:r>
      <w:r>
        <w:rPr>
          <w:rFonts w:hint="eastAsia"/>
        </w:rPr>
        <w:t>культурно</w:t>
      </w:r>
      <w:r>
        <w:t>-</w:t>
      </w:r>
      <w:r>
        <w:rPr>
          <w:rFonts w:hint="eastAsia"/>
        </w:rPr>
        <w:t>хронологических</w:t>
      </w:r>
      <w:r>
        <w:t xml:space="preserve"> </w:t>
      </w:r>
      <w:r>
        <w:rPr>
          <w:rFonts w:hint="eastAsia"/>
        </w:rPr>
        <w:t>построений</w:t>
      </w:r>
    </w:p>
    <w:p w14:paraId="469977B2" w14:textId="77777777" w:rsidR="001215B2" w:rsidRDefault="001215B2" w:rsidP="001215B2"/>
    <w:p w14:paraId="0891B7B1" w14:textId="77777777" w:rsidR="001215B2" w:rsidRDefault="001215B2" w:rsidP="001215B2">
      <w:r>
        <w:t xml:space="preserve">3.2. </w:t>
      </w:r>
      <w:r>
        <w:rPr>
          <w:rFonts w:hint="eastAsia"/>
        </w:rPr>
        <w:t>Дискуссии</w:t>
      </w:r>
      <w:r>
        <w:t xml:space="preserve"> </w:t>
      </w:r>
      <w:r>
        <w:rPr>
          <w:rFonts w:hint="eastAsia"/>
        </w:rPr>
        <w:t>о</w:t>
      </w:r>
      <w:r>
        <w:t xml:space="preserve"> </w:t>
      </w:r>
      <w:r>
        <w:rPr>
          <w:rFonts w:hint="eastAsia"/>
        </w:rPr>
        <w:t>палеолитической</w:t>
      </w:r>
      <w:r>
        <w:t xml:space="preserve"> </w:t>
      </w:r>
      <w:r>
        <w:rPr>
          <w:rFonts w:hint="eastAsia"/>
        </w:rPr>
        <w:t>датировке</w:t>
      </w:r>
      <w:r>
        <w:t xml:space="preserve"> </w:t>
      </w:r>
      <w:r>
        <w:rPr>
          <w:rFonts w:hint="eastAsia"/>
        </w:rPr>
        <w:t>сибирских</w:t>
      </w:r>
      <w:r>
        <w:t xml:space="preserve"> </w:t>
      </w:r>
      <w:r>
        <w:rPr>
          <w:rFonts w:hint="eastAsia"/>
        </w:rPr>
        <w:t>писаниц</w:t>
      </w:r>
    </w:p>
    <w:p w14:paraId="5940B47A" w14:textId="77777777" w:rsidR="001215B2" w:rsidRDefault="001215B2" w:rsidP="001215B2"/>
    <w:p w14:paraId="2258887C" w14:textId="77777777" w:rsidR="001215B2" w:rsidRDefault="001215B2" w:rsidP="001215B2">
      <w:r>
        <w:t xml:space="preserve">3.3. </w:t>
      </w:r>
      <w:r>
        <w:rPr>
          <w:rFonts w:hint="eastAsia"/>
        </w:rPr>
        <w:t>Дискуссии</w:t>
      </w:r>
      <w:r>
        <w:t xml:space="preserve"> </w:t>
      </w:r>
      <w:r>
        <w:rPr>
          <w:rFonts w:hint="eastAsia"/>
        </w:rPr>
        <w:t>о</w:t>
      </w:r>
      <w:r>
        <w:t xml:space="preserve"> </w:t>
      </w:r>
      <w:r>
        <w:rPr>
          <w:rFonts w:hint="eastAsia"/>
        </w:rPr>
        <w:t>неолитической</w:t>
      </w:r>
      <w:r>
        <w:t xml:space="preserve"> </w:t>
      </w:r>
      <w:r>
        <w:rPr>
          <w:rFonts w:hint="eastAsia"/>
        </w:rPr>
        <w:t>датировке</w:t>
      </w:r>
      <w:r>
        <w:t xml:space="preserve"> </w:t>
      </w:r>
      <w:r>
        <w:rPr>
          <w:rFonts w:hint="eastAsia"/>
        </w:rPr>
        <w:t>сибирских</w:t>
      </w:r>
      <w:r>
        <w:t xml:space="preserve"> </w:t>
      </w:r>
      <w:r>
        <w:rPr>
          <w:rFonts w:hint="eastAsia"/>
        </w:rPr>
        <w:t>писаниц</w:t>
      </w:r>
    </w:p>
    <w:p w14:paraId="3978C08F" w14:textId="77777777" w:rsidR="001215B2" w:rsidRDefault="001215B2" w:rsidP="001215B2"/>
    <w:p w14:paraId="687FFAAC" w14:textId="77777777" w:rsidR="001215B2" w:rsidRDefault="001215B2" w:rsidP="001215B2">
      <w:r>
        <w:t xml:space="preserve">3.4. </w:t>
      </w:r>
      <w:r>
        <w:rPr>
          <w:rFonts w:hint="eastAsia"/>
        </w:rPr>
        <w:t>Академик</w:t>
      </w:r>
      <w:r>
        <w:t xml:space="preserve"> </w:t>
      </w:r>
      <w:r>
        <w:rPr>
          <w:rFonts w:hint="eastAsia"/>
        </w:rPr>
        <w:t>А</w:t>
      </w:r>
      <w:r>
        <w:t xml:space="preserve">. </w:t>
      </w:r>
      <w:r>
        <w:rPr>
          <w:rFonts w:hint="eastAsia"/>
        </w:rPr>
        <w:t>П</w:t>
      </w:r>
      <w:r>
        <w:t xml:space="preserve">. </w:t>
      </w:r>
      <w:r>
        <w:rPr>
          <w:rFonts w:hint="eastAsia"/>
        </w:rPr>
        <w:t>Окладников</w:t>
      </w:r>
      <w:r>
        <w:t xml:space="preserve"> </w:t>
      </w:r>
      <w:r>
        <w:rPr>
          <w:rFonts w:hint="eastAsia"/>
        </w:rPr>
        <w:t>в</w:t>
      </w:r>
      <w:r>
        <w:t xml:space="preserve"> </w:t>
      </w:r>
      <w:r>
        <w:rPr>
          <w:rFonts w:hint="eastAsia"/>
        </w:rPr>
        <w:t>годы</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10C098B1" w14:textId="77777777" w:rsidR="001215B2" w:rsidRDefault="001215B2" w:rsidP="001215B2"/>
    <w:p w14:paraId="47AE699C" w14:textId="77777777" w:rsidR="001215B2" w:rsidRDefault="001215B2" w:rsidP="001215B2">
      <w:r>
        <w:rPr>
          <w:rFonts w:hint="eastAsia"/>
        </w:rPr>
        <w:t>Заключение</w:t>
      </w:r>
    </w:p>
    <w:p w14:paraId="09165F11" w14:textId="77777777" w:rsidR="001215B2" w:rsidRDefault="001215B2" w:rsidP="001215B2"/>
    <w:p w14:paraId="3A49B70A" w14:textId="77777777" w:rsidR="001215B2" w:rsidRDefault="001215B2" w:rsidP="001215B2">
      <w:r>
        <w:rPr>
          <w:rFonts w:hint="eastAsia"/>
        </w:rPr>
        <w:t>Список</w:t>
      </w:r>
      <w:r>
        <w:t xml:space="preserve"> </w:t>
      </w:r>
      <w:r>
        <w:rPr>
          <w:rFonts w:hint="eastAsia"/>
        </w:rPr>
        <w:t>литературы</w:t>
      </w:r>
    </w:p>
    <w:p w14:paraId="38FFC663" w14:textId="77777777" w:rsidR="001215B2" w:rsidRDefault="001215B2" w:rsidP="001215B2"/>
    <w:p w14:paraId="476A8FF1" w14:textId="77777777" w:rsidR="001215B2" w:rsidRDefault="001215B2" w:rsidP="001215B2">
      <w:r>
        <w:rPr>
          <w:rFonts w:hint="eastAsia"/>
        </w:rPr>
        <w:t>Список</w:t>
      </w:r>
      <w:r>
        <w:t xml:space="preserve"> </w:t>
      </w:r>
      <w:r>
        <w:rPr>
          <w:rFonts w:hint="eastAsia"/>
        </w:rPr>
        <w:t>сокращений</w:t>
      </w:r>
    </w:p>
    <w:p w14:paraId="5E20F16E" w14:textId="77777777" w:rsidR="001215B2" w:rsidRDefault="001215B2" w:rsidP="001215B2"/>
    <w:p w14:paraId="30DB03D8" w14:textId="77777777" w:rsidR="001215B2" w:rsidRDefault="001215B2" w:rsidP="001215B2">
      <w:r>
        <w:rPr>
          <w:rFonts w:hint="eastAsia"/>
        </w:rPr>
        <w:t>Список</w:t>
      </w:r>
      <w:r>
        <w:t xml:space="preserve"> </w:t>
      </w:r>
      <w:r>
        <w:rPr>
          <w:rFonts w:hint="eastAsia"/>
        </w:rPr>
        <w:t>терминов</w:t>
      </w:r>
    </w:p>
    <w:p w14:paraId="5D2F4B1C" w14:textId="77777777" w:rsidR="001215B2" w:rsidRDefault="001215B2" w:rsidP="001215B2"/>
    <w:p w14:paraId="7A61629C" w14:textId="77777777" w:rsidR="001215B2" w:rsidRDefault="001215B2" w:rsidP="001215B2">
      <w:r>
        <w:rPr>
          <w:rFonts w:hint="eastAsia"/>
        </w:rPr>
        <w:t>Том</w:t>
      </w:r>
      <w:r>
        <w:t xml:space="preserve"> 2, </w:t>
      </w:r>
      <w:r>
        <w:rPr>
          <w:rFonts w:hint="eastAsia"/>
        </w:rPr>
        <w:t>Приложение</w:t>
      </w:r>
    </w:p>
    <w:p w14:paraId="0510FB07" w14:textId="77777777" w:rsidR="001215B2" w:rsidRDefault="001215B2" w:rsidP="001215B2"/>
    <w:p w14:paraId="777AF4DC" w14:textId="77777777" w:rsidR="001215B2" w:rsidRDefault="001215B2" w:rsidP="001215B2">
      <w:r>
        <w:rPr>
          <w:rFonts w:hint="eastAsia"/>
        </w:rPr>
        <w:t>Рисунок</w:t>
      </w:r>
    </w:p>
    <w:p w14:paraId="43109A67" w14:textId="77777777" w:rsidR="001215B2" w:rsidRDefault="001215B2" w:rsidP="001215B2"/>
    <w:p w14:paraId="6F002C45" w14:textId="77777777" w:rsidR="001215B2" w:rsidRDefault="001215B2" w:rsidP="001215B2">
      <w:r>
        <w:rPr>
          <w:rFonts w:hint="eastAsia"/>
        </w:rPr>
        <w:t>Таблицы</w:t>
      </w:r>
    </w:p>
    <w:p w14:paraId="74AF3E83" w14:textId="77777777" w:rsidR="001215B2" w:rsidRDefault="001215B2" w:rsidP="001215B2"/>
    <w:p w14:paraId="01FE13B7" w14:textId="77777777" w:rsidR="001215B2" w:rsidRDefault="001215B2" w:rsidP="001215B2">
      <w:r>
        <w:rPr>
          <w:rFonts w:hint="eastAsia"/>
        </w:rPr>
        <w:t>Карта</w:t>
      </w:r>
    </w:p>
    <w:p w14:paraId="0B470B28" w14:textId="77777777" w:rsidR="001215B2" w:rsidRDefault="001215B2" w:rsidP="001215B2"/>
    <w:p w14:paraId="79C45515" w14:textId="3F83AF70" w:rsidR="001215B2" w:rsidRPr="001215B2" w:rsidRDefault="001215B2" w:rsidP="001215B2">
      <w:r>
        <w:rPr>
          <w:rFonts w:hint="eastAsia"/>
        </w:rPr>
        <w:lastRenderedPageBreak/>
        <w:t>Схемы</w:t>
      </w:r>
    </w:p>
    <w:sectPr w:rsidR="001215B2" w:rsidRPr="001215B2" w:rsidSect="008776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D585" w14:textId="77777777" w:rsidR="008776B5" w:rsidRDefault="008776B5">
      <w:pPr>
        <w:spacing w:after="0" w:line="240" w:lineRule="auto"/>
      </w:pPr>
      <w:r>
        <w:separator/>
      </w:r>
    </w:p>
  </w:endnote>
  <w:endnote w:type="continuationSeparator" w:id="0">
    <w:p w14:paraId="2E8DAADC" w14:textId="77777777" w:rsidR="008776B5" w:rsidRDefault="0087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37AE" w14:textId="77777777" w:rsidR="008776B5" w:rsidRDefault="008776B5"/>
    <w:p w14:paraId="5A7ADA30" w14:textId="77777777" w:rsidR="008776B5" w:rsidRDefault="008776B5"/>
    <w:p w14:paraId="36114452" w14:textId="77777777" w:rsidR="008776B5" w:rsidRDefault="008776B5"/>
    <w:p w14:paraId="4F76D24F" w14:textId="77777777" w:rsidR="008776B5" w:rsidRDefault="008776B5"/>
    <w:p w14:paraId="1C6EF658" w14:textId="77777777" w:rsidR="008776B5" w:rsidRDefault="008776B5"/>
    <w:p w14:paraId="67ED590B" w14:textId="77777777" w:rsidR="008776B5" w:rsidRDefault="008776B5"/>
    <w:p w14:paraId="177DFB5A" w14:textId="77777777" w:rsidR="008776B5" w:rsidRDefault="008776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AD933F" wp14:editId="47F69D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252C4" w14:textId="77777777" w:rsidR="008776B5" w:rsidRDefault="008776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D93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5252C4" w14:textId="77777777" w:rsidR="008776B5" w:rsidRDefault="008776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2064F0" w14:textId="77777777" w:rsidR="008776B5" w:rsidRDefault="008776B5"/>
    <w:p w14:paraId="10CD42B4" w14:textId="77777777" w:rsidR="008776B5" w:rsidRDefault="008776B5"/>
    <w:p w14:paraId="2D849C01" w14:textId="77777777" w:rsidR="008776B5" w:rsidRDefault="008776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FC588D" wp14:editId="1DDDF6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8EAB" w14:textId="77777777" w:rsidR="008776B5" w:rsidRDefault="008776B5"/>
                          <w:p w14:paraId="43F90F83" w14:textId="77777777" w:rsidR="008776B5" w:rsidRDefault="008776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C58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078EAB" w14:textId="77777777" w:rsidR="008776B5" w:rsidRDefault="008776B5"/>
                    <w:p w14:paraId="43F90F83" w14:textId="77777777" w:rsidR="008776B5" w:rsidRDefault="008776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619712" w14:textId="77777777" w:rsidR="008776B5" w:rsidRDefault="008776B5"/>
    <w:p w14:paraId="61ED7D08" w14:textId="77777777" w:rsidR="008776B5" w:rsidRDefault="008776B5">
      <w:pPr>
        <w:rPr>
          <w:sz w:val="2"/>
          <w:szCs w:val="2"/>
        </w:rPr>
      </w:pPr>
    </w:p>
    <w:p w14:paraId="6EE28088" w14:textId="77777777" w:rsidR="008776B5" w:rsidRDefault="008776B5"/>
    <w:p w14:paraId="0269DF71" w14:textId="77777777" w:rsidR="008776B5" w:rsidRDefault="008776B5">
      <w:pPr>
        <w:spacing w:after="0" w:line="240" w:lineRule="auto"/>
      </w:pPr>
    </w:p>
  </w:footnote>
  <w:footnote w:type="continuationSeparator" w:id="0">
    <w:p w14:paraId="097BC011" w14:textId="77777777" w:rsidR="008776B5" w:rsidRDefault="0087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6B5"/>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54042</TotalTime>
  <Pages>4</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859</cp:revision>
  <cp:lastPrinted>2009-02-06T05:36:00Z</cp:lastPrinted>
  <dcterms:created xsi:type="dcterms:W3CDTF">2024-01-07T13:43:00Z</dcterms:created>
  <dcterms:modified xsi:type="dcterms:W3CDTF">2024-04-01T08:15:00Z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