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5693" w14:textId="50F0FFBF" w:rsidR="005C2FF5" w:rsidRDefault="00E6160D" w:rsidP="00E6160D">
      <w:r w:rsidRPr="00E6160D">
        <w:rPr>
          <w:rFonts w:hint="eastAsia"/>
        </w:rPr>
        <w:t>Макаров</w:t>
      </w:r>
      <w:r w:rsidRPr="00E6160D">
        <w:t xml:space="preserve"> </w:t>
      </w:r>
      <w:r w:rsidRPr="00E6160D">
        <w:rPr>
          <w:rFonts w:hint="eastAsia"/>
        </w:rPr>
        <w:t>Павел</w:t>
      </w:r>
      <w:r w:rsidRPr="00E6160D">
        <w:t xml:space="preserve"> </w:t>
      </w:r>
      <w:r w:rsidRPr="00E6160D">
        <w:rPr>
          <w:rFonts w:hint="eastAsia"/>
        </w:rPr>
        <w:t>Юрьевич</w:t>
      </w:r>
      <w:r>
        <w:t xml:space="preserve"> </w:t>
      </w:r>
      <w:r w:rsidRPr="00E6160D">
        <w:rPr>
          <w:rFonts w:hint="eastAsia"/>
        </w:rPr>
        <w:t>Концепция</w:t>
      </w:r>
      <w:r w:rsidRPr="00E6160D">
        <w:t xml:space="preserve"> </w:t>
      </w:r>
      <w:r w:rsidRPr="00E6160D">
        <w:rPr>
          <w:rFonts w:hint="eastAsia"/>
        </w:rPr>
        <w:t>управления</w:t>
      </w:r>
      <w:r w:rsidRPr="00E6160D">
        <w:t xml:space="preserve"> </w:t>
      </w:r>
      <w:r w:rsidRPr="00E6160D">
        <w:rPr>
          <w:rFonts w:hint="eastAsia"/>
        </w:rPr>
        <w:t>интеллектуальным</w:t>
      </w:r>
      <w:r w:rsidRPr="00E6160D">
        <w:t xml:space="preserve"> </w:t>
      </w:r>
      <w:r w:rsidRPr="00E6160D">
        <w:rPr>
          <w:rFonts w:hint="eastAsia"/>
        </w:rPr>
        <w:t>капиталом</w:t>
      </w:r>
      <w:r w:rsidRPr="00E6160D">
        <w:t xml:space="preserve"> </w:t>
      </w:r>
      <w:r w:rsidRPr="00E6160D">
        <w:rPr>
          <w:rFonts w:hint="eastAsia"/>
        </w:rPr>
        <w:t>в</w:t>
      </w:r>
      <w:r w:rsidRPr="00E6160D">
        <w:t xml:space="preserve"> </w:t>
      </w:r>
      <w:r w:rsidRPr="00E6160D">
        <w:rPr>
          <w:rFonts w:hint="eastAsia"/>
        </w:rPr>
        <w:t>региональном</w:t>
      </w:r>
      <w:r w:rsidRPr="00E6160D">
        <w:t xml:space="preserve"> </w:t>
      </w:r>
      <w:r w:rsidRPr="00E6160D">
        <w:rPr>
          <w:rFonts w:hint="eastAsia"/>
        </w:rPr>
        <w:t>развитии</w:t>
      </w:r>
    </w:p>
    <w:p w14:paraId="6F1FFE91" w14:textId="77777777" w:rsidR="00E6160D" w:rsidRDefault="00E6160D" w:rsidP="00E6160D">
      <w:r>
        <w:rPr>
          <w:rFonts w:hint="eastAsia"/>
        </w:rPr>
        <w:t>ОГЛАВЛЕНИЕ</w:t>
      </w:r>
      <w:r>
        <w:t xml:space="preserve"> </w:t>
      </w:r>
      <w:r>
        <w:rPr>
          <w:rFonts w:hint="eastAsia"/>
        </w:rPr>
        <w:t>ДИССЕРТАЦИИ</w:t>
      </w:r>
    </w:p>
    <w:p w14:paraId="3975E2AF" w14:textId="77777777" w:rsidR="00E6160D" w:rsidRDefault="00E6160D" w:rsidP="00E6160D">
      <w:r>
        <w:rPr>
          <w:rFonts w:hint="eastAsia"/>
        </w:rPr>
        <w:t>доктор</w:t>
      </w:r>
      <w:r>
        <w:t xml:space="preserve"> </w:t>
      </w:r>
      <w:r>
        <w:rPr>
          <w:rFonts w:hint="eastAsia"/>
        </w:rPr>
        <w:t>наук</w:t>
      </w:r>
      <w:r>
        <w:t xml:space="preserve"> </w:t>
      </w:r>
      <w:r>
        <w:rPr>
          <w:rFonts w:hint="eastAsia"/>
        </w:rPr>
        <w:t>Макаров</w:t>
      </w:r>
      <w:r>
        <w:t xml:space="preserve"> </w:t>
      </w:r>
      <w:r>
        <w:rPr>
          <w:rFonts w:hint="eastAsia"/>
        </w:rPr>
        <w:t>Павел</w:t>
      </w:r>
      <w:r>
        <w:t xml:space="preserve"> </w:t>
      </w:r>
      <w:r>
        <w:rPr>
          <w:rFonts w:hint="eastAsia"/>
        </w:rPr>
        <w:t>Юрьевич</w:t>
      </w:r>
    </w:p>
    <w:p w14:paraId="7A861D86" w14:textId="77777777" w:rsidR="00E6160D" w:rsidRDefault="00E6160D" w:rsidP="00E6160D">
      <w:r>
        <w:rPr>
          <w:rFonts w:hint="eastAsia"/>
        </w:rPr>
        <w:t>ВВЕДЕНИЕ</w:t>
      </w:r>
    </w:p>
    <w:p w14:paraId="0627A89A" w14:textId="77777777" w:rsidR="00E6160D" w:rsidRDefault="00E6160D" w:rsidP="00E6160D"/>
    <w:p w14:paraId="3A7BC66E" w14:textId="77777777" w:rsidR="00E6160D" w:rsidRDefault="00E6160D" w:rsidP="00E6160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КОНЦЕПЦИИ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3978436D" w14:textId="77777777" w:rsidR="00E6160D" w:rsidRDefault="00E6160D" w:rsidP="00E6160D"/>
    <w:p w14:paraId="55BF81CA" w14:textId="77777777" w:rsidR="00E6160D" w:rsidRDefault="00E6160D" w:rsidP="00E6160D">
      <w:r>
        <w:t xml:space="preserve">1.1. </w:t>
      </w:r>
      <w:r>
        <w:rPr>
          <w:rFonts w:hint="eastAsia"/>
        </w:rPr>
        <w:t>Генезис</w:t>
      </w:r>
      <w:r>
        <w:t xml:space="preserve"> </w:t>
      </w:r>
      <w:r>
        <w:rPr>
          <w:rFonts w:hint="eastAsia"/>
        </w:rPr>
        <w:t>и</w:t>
      </w:r>
      <w:r>
        <w:t xml:space="preserve"> </w:t>
      </w:r>
      <w:r>
        <w:rPr>
          <w:rFonts w:hint="eastAsia"/>
        </w:rPr>
        <w:t>содержание</w:t>
      </w:r>
      <w:r>
        <w:t xml:space="preserve"> </w:t>
      </w:r>
      <w:r>
        <w:rPr>
          <w:rFonts w:hint="eastAsia"/>
        </w:rPr>
        <w:t>понятия</w:t>
      </w:r>
      <w:r>
        <w:t xml:space="preserve"> </w:t>
      </w:r>
      <w:r>
        <w:rPr>
          <w:rFonts w:hint="eastAsia"/>
        </w:rPr>
        <w:t>«</w:t>
      </w:r>
      <w:r>
        <w:rPr>
          <w:rFonts w:hint="eastAsia"/>
        </w:rPr>
        <w:t>интеллектуальный</w:t>
      </w:r>
      <w:r>
        <w:t xml:space="preserve"> </w:t>
      </w:r>
      <w:r>
        <w:rPr>
          <w:rFonts w:hint="eastAsia"/>
        </w:rPr>
        <w:t>капитал</w:t>
      </w:r>
      <w:r>
        <w:rPr>
          <w:rFonts w:hint="eastAsia"/>
        </w:rPr>
        <w:t>»</w:t>
      </w:r>
    </w:p>
    <w:p w14:paraId="2EE31061" w14:textId="77777777" w:rsidR="00E6160D" w:rsidRDefault="00E6160D" w:rsidP="00E6160D"/>
    <w:p w14:paraId="57F82597" w14:textId="77777777" w:rsidR="00E6160D" w:rsidRDefault="00E6160D" w:rsidP="00E6160D">
      <w:r>
        <w:t xml:space="preserve">1.2. </w:t>
      </w:r>
      <w:r>
        <w:rPr>
          <w:rFonts w:hint="eastAsia"/>
        </w:rPr>
        <w:t>Интеллектуальный</w:t>
      </w:r>
      <w:r>
        <w:t xml:space="preserve"> </w:t>
      </w:r>
      <w:r>
        <w:rPr>
          <w:rFonts w:hint="eastAsia"/>
        </w:rPr>
        <w:t>капитал</w:t>
      </w:r>
      <w:r>
        <w:t xml:space="preserve"> </w:t>
      </w:r>
      <w:r>
        <w:rPr>
          <w:rFonts w:hint="eastAsia"/>
        </w:rPr>
        <w:t>как</w:t>
      </w:r>
      <w:r>
        <w:t xml:space="preserve"> </w:t>
      </w:r>
      <w:r>
        <w:rPr>
          <w:rFonts w:hint="eastAsia"/>
        </w:rPr>
        <w:t>социально</w:t>
      </w:r>
      <w:r>
        <w:t>-</w:t>
      </w:r>
      <w:r>
        <w:rPr>
          <w:rFonts w:hint="eastAsia"/>
        </w:rPr>
        <w:t>экономическое</w:t>
      </w:r>
      <w:r>
        <w:t xml:space="preserve"> </w:t>
      </w:r>
      <w:r>
        <w:rPr>
          <w:rFonts w:hint="eastAsia"/>
        </w:rPr>
        <w:t>явление</w:t>
      </w:r>
    </w:p>
    <w:p w14:paraId="65C6EF37" w14:textId="77777777" w:rsidR="00E6160D" w:rsidRDefault="00E6160D" w:rsidP="00E6160D"/>
    <w:p w14:paraId="1BD3F743" w14:textId="77777777" w:rsidR="00E6160D" w:rsidRDefault="00E6160D" w:rsidP="00E6160D">
      <w:r>
        <w:t xml:space="preserve">1.3. </w:t>
      </w:r>
      <w:r>
        <w:rPr>
          <w:rFonts w:hint="eastAsia"/>
        </w:rPr>
        <w:t>Специфика</w:t>
      </w:r>
      <w:r>
        <w:t xml:space="preserve"> </w:t>
      </w:r>
      <w:r>
        <w:rPr>
          <w:rFonts w:hint="eastAsia"/>
        </w:rPr>
        <w:t>интеллектуального</w:t>
      </w:r>
      <w:r>
        <w:t xml:space="preserve"> </w:t>
      </w:r>
      <w:r>
        <w:rPr>
          <w:rFonts w:hint="eastAsia"/>
        </w:rPr>
        <w:t>капитала</w:t>
      </w:r>
      <w:r>
        <w:t xml:space="preserve"> </w:t>
      </w:r>
      <w:r>
        <w:rPr>
          <w:rFonts w:hint="eastAsia"/>
        </w:rPr>
        <w:t>на</w:t>
      </w:r>
      <w:r>
        <w:t xml:space="preserve"> </w:t>
      </w:r>
      <w:r>
        <w:rPr>
          <w:rFonts w:hint="eastAsia"/>
        </w:rPr>
        <w:t>региональном</w:t>
      </w:r>
      <w:r>
        <w:t xml:space="preserve"> </w:t>
      </w:r>
      <w:r>
        <w:rPr>
          <w:rFonts w:hint="eastAsia"/>
        </w:rPr>
        <w:t>уровне</w:t>
      </w:r>
    </w:p>
    <w:p w14:paraId="2DC1767F" w14:textId="77777777" w:rsidR="00E6160D" w:rsidRDefault="00E6160D" w:rsidP="00E6160D"/>
    <w:p w14:paraId="71EB9F9B" w14:textId="77777777" w:rsidR="00E6160D" w:rsidRDefault="00E6160D" w:rsidP="00E6160D">
      <w:r>
        <w:rPr>
          <w:rFonts w:hint="eastAsia"/>
        </w:rPr>
        <w:t>ГЛАВА</w:t>
      </w:r>
      <w:r>
        <w:t xml:space="preserve"> 2. </w:t>
      </w:r>
      <w:r>
        <w:rPr>
          <w:rFonts w:hint="eastAsia"/>
        </w:rPr>
        <w:t>ЭМПИРИКО</w:t>
      </w:r>
      <w:r>
        <w:t>-</w:t>
      </w:r>
      <w:r>
        <w:rPr>
          <w:rFonts w:hint="eastAsia"/>
        </w:rPr>
        <w:t>АНАЛИТИЧЕСКИЕ</w:t>
      </w:r>
      <w:r>
        <w:t xml:space="preserve"> </w:t>
      </w:r>
      <w:r>
        <w:rPr>
          <w:rFonts w:hint="eastAsia"/>
        </w:rPr>
        <w:t>ОСНОВАНИЯ</w:t>
      </w:r>
      <w:r>
        <w:t xml:space="preserve"> </w:t>
      </w:r>
      <w:r>
        <w:rPr>
          <w:rFonts w:hint="eastAsia"/>
        </w:rPr>
        <w:t>РАЗРАБОТКИ</w:t>
      </w:r>
      <w:r>
        <w:t xml:space="preserve"> </w:t>
      </w:r>
      <w:r>
        <w:rPr>
          <w:rFonts w:hint="eastAsia"/>
        </w:rPr>
        <w:t>КОНЦЕПЦИИ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7756E35C" w14:textId="77777777" w:rsidR="00E6160D" w:rsidRDefault="00E6160D" w:rsidP="00E6160D"/>
    <w:p w14:paraId="5B5D298C" w14:textId="77777777" w:rsidR="00E6160D" w:rsidRDefault="00E6160D" w:rsidP="00E6160D">
      <w:r>
        <w:t xml:space="preserve">2.1. </w:t>
      </w:r>
      <w:r>
        <w:rPr>
          <w:rFonts w:hint="eastAsia"/>
        </w:rPr>
        <w:t>Практика</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200FB3B5" w14:textId="77777777" w:rsidR="00E6160D" w:rsidRDefault="00E6160D" w:rsidP="00E6160D"/>
    <w:p w14:paraId="156DE40C" w14:textId="77777777" w:rsidR="00E6160D" w:rsidRDefault="00E6160D" w:rsidP="00E6160D">
      <w:r>
        <w:t xml:space="preserve">2.2.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интеллектуального</w:t>
      </w:r>
      <w:r>
        <w:t xml:space="preserve"> </w:t>
      </w:r>
      <w:r>
        <w:rPr>
          <w:rFonts w:hint="eastAsia"/>
        </w:rPr>
        <w:t>капитала</w:t>
      </w:r>
      <w:r>
        <w:t xml:space="preserve"> </w:t>
      </w:r>
      <w:r>
        <w:rPr>
          <w:rFonts w:hint="eastAsia"/>
        </w:rPr>
        <w:t>стран</w:t>
      </w:r>
      <w:r>
        <w:t xml:space="preserve"> </w:t>
      </w:r>
      <w:r>
        <w:rPr>
          <w:rFonts w:hint="eastAsia"/>
        </w:rPr>
        <w:t>и</w:t>
      </w:r>
      <w:r>
        <w:t xml:space="preserve"> </w:t>
      </w:r>
      <w:r>
        <w:rPr>
          <w:rFonts w:hint="eastAsia"/>
        </w:rPr>
        <w:t>регионов</w:t>
      </w:r>
    </w:p>
    <w:p w14:paraId="33D26A2A" w14:textId="77777777" w:rsidR="00E6160D" w:rsidRDefault="00E6160D" w:rsidP="00E6160D"/>
    <w:p w14:paraId="2A3FA3E0" w14:textId="77777777" w:rsidR="00E6160D" w:rsidRDefault="00E6160D" w:rsidP="00E6160D">
      <w:r>
        <w:t xml:space="preserve">2.3. </w:t>
      </w:r>
      <w:r>
        <w:rPr>
          <w:rFonts w:hint="eastAsia"/>
        </w:rPr>
        <w:t>Воспроизводственный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667EA150" w14:textId="77777777" w:rsidR="00E6160D" w:rsidRDefault="00E6160D" w:rsidP="00E6160D"/>
    <w:p w14:paraId="22FF6B35" w14:textId="77777777" w:rsidR="00E6160D" w:rsidRDefault="00E6160D" w:rsidP="00E6160D">
      <w:r>
        <w:rPr>
          <w:rFonts w:hint="eastAsia"/>
        </w:rPr>
        <w:t>ГЛАВА</w:t>
      </w:r>
      <w:r>
        <w:t xml:space="preserve"> 3. </w:t>
      </w:r>
      <w:r>
        <w:rPr>
          <w:rFonts w:hint="eastAsia"/>
        </w:rPr>
        <w:t>РАЗРАБОТКА</w:t>
      </w:r>
      <w:r>
        <w:t xml:space="preserve"> </w:t>
      </w:r>
      <w:r>
        <w:rPr>
          <w:rFonts w:hint="eastAsia"/>
        </w:rPr>
        <w:t>МОДЕЛЕЙ</w:t>
      </w:r>
      <w:r>
        <w:t xml:space="preserve"> </w:t>
      </w:r>
      <w:r>
        <w:rPr>
          <w:rFonts w:hint="eastAsia"/>
        </w:rPr>
        <w:t>РЕАЛИЗАЦИИ</w:t>
      </w:r>
      <w:r>
        <w:t xml:space="preserve"> </w:t>
      </w:r>
      <w:r>
        <w:rPr>
          <w:rFonts w:hint="eastAsia"/>
        </w:rPr>
        <w:t>КОНЦЕПЦИИ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3BC08E5F" w14:textId="77777777" w:rsidR="00E6160D" w:rsidRDefault="00E6160D" w:rsidP="00E6160D"/>
    <w:p w14:paraId="65229C3D" w14:textId="77777777" w:rsidR="00E6160D" w:rsidRDefault="00E6160D" w:rsidP="00E6160D">
      <w:r>
        <w:lastRenderedPageBreak/>
        <w:t xml:space="preserve">3.1. </w:t>
      </w:r>
      <w:r>
        <w:rPr>
          <w:rFonts w:hint="eastAsia"/>
        </w:rPr>
        <w:t>Модель</w:t>
      </w:r>
      <w:r>
        <w:t xml:space="preserve"> </w:t>
      </w:r>
      <w:r>
        <w:rPr>
          <w:rFonts w:hint="eastAsia"/>
        </w:rPr>
        <w:t>состава</w:t>
      </w:r>
      <w:r>
        <w:t xml:space="preserve"> </w:t>
      </w:r>
      <w:r>
        <w:rPr>
          <w:rFonts w:hint="eastAsia"/>
        </w:rPr>
        <w:t>системы</w:t>
      </w:r>
      <w:r>
        <w:t xml:space="preserve"> </w:t>
      </w:r>
      <w:r>
        <w:rPr>
          <w:rFonts w:hint="eastAsia"/>
        </w:rPr>
        <w:t>воспроизводства</w:t>
      </w:r>
      <w:r>
        <w:t xml:space="preserve"> </w:t>
      </w:r>
      <w:r>
        <w:rPr>
          <w:rFonts w:hint="eastAsia"/>
        </w:rPr>
        <w:t>интеллектуального</w:t>
      </w:r>
      <w:r>
        <w:t xml:space="preserve"> </w:t>
      </w:r>
      <w:r>
        <w:rPr>
          <w:rFonts w:hint="eastAsia"/>
        </w:rPr>
        <w:t>капитала</w:t>
      </w:r>
      <w:r>
        <w:t xml:space="preserve"> </w:t>
      </w:r>
      <w:r>
        <w:rPr>
          <w:rFonts w:hint="eastAsia"/>
        </w:rPr>
        <w:t>региона</w:t>
      </w:r>
    </w:p>
    <w:p w14:paraId="7BD0C62B" w14:textId="77777777" w:rsidR="00E6160D" w:rsidRDefault="00E6160D" w:rsidP="00E6160D"/>
    <w:p w14:paraId="134F630C" w14:textId="77777777" w:rsidR="00E6160D" w:rsidRDefault="00E6160D" w:rsidP="00E6160D">
      <w:r>
        <w:t xml:space="preserve">3.2. </w:t>
      </w:r>
      <w:r>
        <w:rPr>
          <w:rFonts w:hint="eastAsia"/>
        </w:rPr>
        <w:t>Механизм</w:t>
      </w:r>
      <w:r>
        <w:t xml:space="preserve"> </w:t>
      </w:r>
      <w:r>
        <w:rPr>
          <w:rFonts w:hint="eastAsia"/>
        </w:rPr>
        <w:t>воспроизводства</w:t>
      </w:r>
      <w:r>
        <w:t xml:space="preserve"> </w:t>
      </w:r>
      <w:r>
        <w:rPr>
          <w:rFonts w:hint="eastAsia"/>
        </w:rPr>
        <w:t>интеллектуального</w:t>
      </w:r>
      <w:r>
        <w:t xml:space="preserve"> </w:t>
      </w:r>
      <w:r>
        <w:rPr>
          <w:rFonts w:hint="eastAsia"/>
        </w:rPr>
        <w:t>капитала</w:t>
      </w:r>
      <w:r>
        <w:t xml:space="preserve"> </w:t>
      </w:r>
      <w:r>
        <w:rPr>
          <w:rFonts w:hint="eastAsia"/>
        </w:rPr>
        <w:t>региона</w:t>
      </w:r>
    </w:p>
    <w:p w14:paraId="67978DE9" w14:textId="77777777" w:rsidR="00E6160D" w:rsidRDefault="00E6160D" w:rsidP="00E6160D"/>
    <w:p w14:paraId="3C2C1995" w14:textId="77777777" w:rsidR="00E6160D" w:rsidRDefault="00E6160D" w:rsidP="00E6160D">
      <w:r>
        <w:t xml:space="preserve">3.3. </w:t>
      </w:r>
      <w:r>
        <w:rPr>
          <w:rFonts w:hint="eastAsia"/>
        </w:rPr>
        <w:t>Принципы</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02DE3F3A" w14:textId="77777777" w:rsidR="00E6160D" w:rsidRDefault="00E6160D" w:rsidP="00E6160D"/>
    <w:p w14:paraId="232C3C3C" w14:textId="77777777" w:rsidR="00E6160D" w:rsidRDefault="00E6160D" w:rsidP="00E6160D">
      <w:r>
        <w:rPr>
          <w:rFonts w:hint="eastAsia"/>
        </w:rPr>
        <w:t>ГЛАВА</w:t>
      </w:r>
      <w:r>
        <w:t xml:space="preserve"> 4. </w:t>
      </w:r>
      <w:r>
        <w:rPr>
          <w:rFonts w:hint="eastAsia"/>
        </w:rPr>
        <w:t>ИНСТРУМЕНТАЛЬНОЕ</w:t>
      </w:r>
      <w:r>
        <w:t xml:space="preserve"> </w:t>
      </w:r>
      <w:r>
        <w:rPr>
          <w:rFonts w:hint="eastAsia"/>
        </w:rPr>
        <w:t>ОБЕСПЕЧЕНИЕ</w:t>
      </w:r>
      <w:r>
        <w:t xml:space="preserve"> </w:t>
      </w:r>
      <w:r>
        <w:rPr>
          <w:rFonts w:hint="eastAsia"/>
        </w:rPr>
        <w:t>РЕАЛИЗАЦИИ</w:t>
      </w:r>
      <w:r>
        <w:t xml:space="preserve"> </w:t>
      </w:r>
      <w:r>
        <w:rPr>
          <w:rFonts w:hint="eastAsia"/>
        </w:rPr>
        <w:t>КОНЦЕПЦИИ</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730F8B0F" w14:textId="77777777" w:rsidR="00E6160D" w:rsidRDefault="00E6160D" w:rsidP="00E6160D"/>
    <w:p w14:paraId="3656B74F" w14:textId="77777777" w:rsidR="00E6160D" w:rsidRDefault="00E6160D" w:rsidP="00E6160D">
      <w:r>
        <w:t xml:space="preserve">4.1. </w:t>
      </w:r>
      <w:r>
        <w:rPr>
          <w:rFonts w:hint="eastAsia"/>
        </w:rPr>
        <w:t>Оценка</w:t>
      </w:r>
      <w:r>
        <w:t xml:space="preserve"> </w:t>
      </w:r>
      <w:r>
        <w:rPr>
          <w:rFonts w:hint="eastAsia"/>
        </w:rPr>
        <w:t>инструментального</w:t>
      </w:r>
      <w:r>
        <w:t xml:space="preserve"> </w:t>
      </w:r>
      <w:r>
        <w:rPr>
          <w:rFonts w:hint="eastAsia"/>
        </w:rPr>
        <w:t>обеспечения</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37C32B17" w14:textId="77777777" w:rsidR="00E6160D" w:rsidRDefault="00E6160D" w:rsidP="00E6160D"/>
    <w:p w14:paraId="5558DF94" w14:textId="77777777" w:rsidR="00E6160D" w:rsidRDefault="00E6160D" w:rsidP="00E6160D">
      <w:r>
        <w:t xml:space="preserve">4.2. </w:t>
      </w:r>
      <w:r>
        <w:rPr>
          <w:rFonts w:hint="eastAsia"/>
        </w:rPr>
        <w:t>Инструментарий</w:t>
      </w:r>
      <w:r>
        <w:t xml:space="preserve"> </w:t>
      </w:r>
      <w:r>
        <w:rPr>
          <w:rFonts w:hint="eastAsia"/>
        </w:rPr>
        <w:t>разработки</w:t>
      </w:r>
      <w:r>
        <w:t xml:space="preserve"> </w:t>
      </w:r>
      <w:r>
        <w:rPr>
          <w:rFonts w:hint="eastAsia"/>
        </w:rPr>
        <w:t>и</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управлению</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региональном</w:t>
      </w:r>
      <w:r>
        <w:t xml:space="preserve"> </w:t>
      </w:r>
      <w:r>
        <w:rPr>
          <w:rFonts w:hint="eastAsia"/>
        </w:rPr>
        <w:t>развитии</w:t>
      </w:r>
    </w:p>
    <w:p w14:paraId="4D8622E2" w14:textId="77777777" w:rsidR="00E6160D" w:rsidRDefault="00E6160D" w:rsidP="00E6160D"/>
    <w:p w14:paraId="2DF50415" w14:textId="77777777" w:rsidR="00E6160D" w:rsidRDefault="00E6160D" w:rsidP="00E6160D">
      <w:r>
        <w:t xml:space="preserve">4.3. </w:t>
      </w:r>
      <w:r>
        <w:rPr>
          <w:rFonts w:hint="eastAsia"/>
        </w:rPr>
        <w:t>Место</w:t>
      </w:r>
      <w:r>
        <w:t xml:space="preserve"> </w:t>
      </w:r>
      <w:r>
        <w:rPr>
          <w:rFonts w:hint="eastAsia"/>
        </w:rPr>
        <w:t>управления</w:t>
      </w:r>
      <w:r>
        <w:t xml:space="preserve"> </w:t>
      </w:r>
      <w:r>
        <w:rPr>
          <w:rFonts w:hint="eastAsia"/>
        </w:rPr>
        <w:t>интеллектуальным</w:t>
      </w:r>
      <w:r>
        <w:t xml:space="preserve"> </w:t>
      </w:r>
      <w:r>
        <w:rPr>
          <w:rFonts w:hint="eastAsia"/>
        </w:rPr>
        <w:t>капиталом</w:t>
      </w:r>
      <w:r>
        <w:t xml:space="preserve"> </w:t>
      </w:r>
      <w:r>
        <w:rPr>
          <w:rFonts w:hint="eastAsia"/>
        </w:rPr>
        <w:t>в</w:t>
      </w:r>
      <w:r>
        <w:t xml:space="preserve"> </w:t>
      </w:r>
      <w:r>
        <w:rPr>
          <w:rFonts w:hint="eastAsia"/>
        </w:rPr>
        <w:t>системе</w:t>
      </w:r>
      <w:r>
        <w:t xml:space="preserve"> </w:t>
      </w:r>
      <w:r>
        <w:rPr>
          <w:rFonts w:hint="eastAsia"/>
        </w:rPr>
        <w:t>регионального</w:t>
      </w:r>
      <w:r>
        <w:t xml:space="preserve"> </w:t>
      </w:r>
      <w:r>
        <w:rPr>
          <w:rFonts w:hint="eastAsia"/>
        </w:rPr>
        <w:t>управления</w:t>
      </w:r>
    </w:p>
    <w:p w14:paraId="2BAA5426" w14:textId="77777777" w:rsidR="00E6160D" w:rsidRDefault="00E6160D" w:rsidP="00E6160D"/>
    <w:p w14:paraId="406B0A53" w14:textId="77777777" w:rsidR="00E6160D" w:rsidRDefault="00E6160D" w:rsidP="00E6160D">
      <w:r>
        <w:rPr>
          <w:rFonts w:hint="eastAsia"/>
        </w:rPr>
        <w:t>ЗАКЛЮЧЕНИЕ</w:t>
      </w:r>
    </w:p>
    <w:p w14:paraId="6577E7CB" w14:textId="77777777" w:rsidR="00E6160D" w:rsidRDefault="00E6160D" w:rsidP="00E6160D"/>
    <w:p w14:paraId="44044830" w14:textId="77777777" w:rsidR="00E6160D" w:rsidRDefault="00E6160D" w:rsidP="00E6160D">
      <w:r>
        <w:rPr>
          <w:rFonts w:hint="eastAsia"/>
        </w:rPr>
        <w:t>БИБЛИОГРАФИЧЕСКИЙ</w:t>
      </w:r>
      <w:r>
        <w:t xml:space="preserve"> </w:t>
      </w:r>
      <w:r>
        <w:rPr>
          <w:rFonts w:hint="eastAsia"/>
        </w:rPr>
        <w:t>СПИСОК</w:t>
      </w:r>
    </w:p>
    <w:p w14:paraId="7352336C" w14:textId="77777777" w:rsidR="00E6160D" w:rsidRDefault="00E6160D" w:rsidP="00E6160D"/>
    <w:p w14:paraId="5E6C0E27" w14:textId="338BBC35" w:rsidR="00E6160D" w:rsidRPr="00E6160D" w:rsidRDefault="00E6160D" w:rsidP="00E6160D">
      <w:r>
        <w:rPr>
          <w:rFonts w:hint="eastAsia"/>
        </w:rPr>
        <w:t>ПРИЛОЖЕНИЯ</w:t>
      </w:r>
    </w:p>
    <w:sectPr w:rsidR="00E6160D" w:rsidRPr="00E6160D" w:rsidSect="00F85E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FED0" w14:textId="77777777" w:rsidR="00F85E75" w:rsidRDefault="00F85E75">
      <w:pPr>
        <w:spacing w:after="0" w:line="240" w:lineRule="auto"/>
      </w:pPr>
      <w:r>
        <w:separator/>
      </w:r>
    </w:p>
  </w:endnote>
  <w:endnote w:type="continuationSeparator" w:id="0">
    <w:p w14:paraId="198927FB" w14:textId="77777777" w:rsidR="00F85E75" w:rsidRDefault="00F8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5B40" w14:textId="77777777" w:rsidR="00F85E75" w:rsidRDefault="00F85E75"/>
    <w:p w14:paraId="0F136FE8" w14:textId="77777777" w:rsidR="00F85E75" w:rsidRDefault="00F85E75"/>
    <w:p w14:paraId="77B8DFF5" w14:textId="77777777" w:rsidR="00F85E75" w:rsidRDefault="00F85E75"/>
    <w:p w14:paraId="0A74C18E" w14:textId="77777777" w:rsidR="00F85E75" w:rsidRDefault="00F85E75"/>
    <w:p w14:paraId="3C320854" w14:textId="77777777" w:rsidR="00F85E75" w:rsidRDefault="00F85E75"/>
    <w:p w14:paraId="66764AA4" w14:textId="77777777" w:rsidR="00F85E75" w:rsidRDefault="00F85E75"/>
    <w:p w14:paraId="631A6465" w14:textId="77777777" w:rsidR="00F85E75" w:rsidRDefault="00F85E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67561C" wp14:editId="365F49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B8E0" w14:textId="77777777" w:rsidR="00F85E75" w:rsidRDefault="00F85E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756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D6B8E0" w14:textId="77777777" w:rsidR="00F85E75" w:rsidRDefault="00F85E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8A6956" w14:textId="77777777" w:rsidR="00F85E75" w:rsidRDefault="00F85E75"/>
    <w:p w14:paraId="06F7B846" w14:textId="77777777" w:rsidR="00F85E75" w:rsidRDefault="00F85E75"/>
    <w:p w14:paraId="68651976" w14:textId="77777777" w:rsidR="00F85E75" w:rsidRDefault="00F85E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1C872" wp14:editId="0DF37F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9566" w14:textId="77777777" w:rsidR="00F85E75" w:rsidRDefault="00F85E75"/>
                          <w:p w14:paraId="44473B47" w14:textId="77777777" w:rsidR="00F85E75" w:rsidRDefault="00F85E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1C8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C39566" w14:textId="77777777" w:rsidR="00F85E75" w:rsidRDefault="00F85E75"/>
                    <w:p w14:paraId="44473B47" w14:textId="77777777" w:rsidR="00F85E75" w:rsidRDefault="00F85E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8EC160" w14:textId="77777777" w:rsidR="00F85E75" w:rsidRDefault="00F85E75"/>
    <w:p w14:paraId="449D3CDE" w14:textId="77777777" w:rsidR="00F85E75" w:rsidRDefault="00F85E75">
      <w:pPr>
        <w:rPr>
          <w:sz w:val="2"/>
          <w:szCs w:val="2"/>
        </w:rPr>
      </w:pPr>
    </w:p>
    <w:p w14:paraId="5F34E4F1" w14:textId="77777777" w:rsidR="00F85E75" w:rsidRDefault="00F85E75"/>
    <w:p w14:paraId="0B3FD8A8" w14:textId="77777777" w:rsidR="00F85E75" w:rsidRDefault="00F85E75">
      <w:pPr>
        <w:spacing w:after="0" w:line="240" w:lineRule="auto"/>
      </w:pPr>
    </w:p>
  </w:footnote>
  <w:footnote w:type="continuationSeparator" w:id="0">
    <w:p w14:paraId="0E9C0BDB" w14:textId="77777777" w:rsidR="00F85E75" w:rsidRDefault="00F8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E75"/>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7685</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972</cp:revision>
  <cp:lastPrinted>2009-02-06T05:36:00Z</cp:lastPrinted>
  <dcterms:created xsi:type="dcterms:W3CDTF">2024-04-09T10:20:00Z</dcterms:created>
  <dcterms:modified xsi:type="dcterms:W3CDTF">2024-04-20T12:06:00Z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