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02F7" w14:textId="2D09C681" w:rsidR="00C75992" w:rsidRDefault="00E7697F" w:rsidP="00E7697F">
      <w:r w:rsidRPr="00E7697F">
        <w:rPr>
          <w:rFonts w:hint="eastAsia"/>
        </w:rPr>
        <w:t>Медяник</w:t>
      </w:r>
      <w:r w:rsidRPr="00E7697F">
        <w:t xml:space="preserve"> </w:t>
      </w:r>
      <w:r w:rsidRPr="00E7697F">
        <w:rPr>
          <w:rFonts w:hint="eastAsia"/>
        </w:rPr>
        <w:t>Ольга</w:t>
      </w:r>
      <w:r w:rsidRPr="00E7697F">
        <w:t xml:space="preserve"> </w:t>
      </w:r>
      <w:r w:rsidRPr="00E7697F">
        <w:rPr>
          <w:rFonts w:hint="eastAsia"/>
        </w:rPr>
        <w:t>Викторовна</w:t>
      </w:r>
      <w:r>
        <w:rPr>
          <w:rFonts w:hint="cs"/>
        </w:rPr>
        <w:t xml:space="preserve"> </w:t>
      </w:r>
      <w:r w:rsidRPr="00E7697F">
        <w:rPr>
          <w:rFonts w:hint="eastAsia"/>
        </w:rPr>
        <w:t>Отношение</w:t>
      </w:r>
      <w:r w:rsidRPr="00E7697F">
        <w:t xml:space="preserve"> </w:t>
      </w:r>
      <w:r w:rsidRPr="00E7697F">
        <w:rPr>
          <w:rFonts w:hint="eastAsia"/>
        </w:rPr>
        <w:t>российских</w:t>
      </w:r>
      <w:r w:rsidRPr="00E7697F">
        <w:t xml:space="preserve"> </w:t>
      </w:r>
      <w:r w:rsidRPr="00E7697F">
        <w:rPr>
          <w:rFonts w:hint="eastAsia"/>
        </w:rPr>
        <w:t>граждан</w:t>
      </w:r>
      <w:r w:rsidRPr="00E7697F">
        <w:t xml:space="preserve"> </w:t>
      </w:r>
      <w:r w:rsidRPr="00E7697F">
        <w:rPr>
          <w:rFonts w:hint="eastAsia"/>
        </w:rPr>
        <w:t>к</w:t>
      </w:r>
      <w:r w:rsidRPr="00E7697F">
        <w:t xml:space="preserve"> </w:t>
      </w:r>
      <w:r w:rsidRPr="00E7697F">
        <w:rPr>
          <w:rFonts w:hint="eastAsia"/>
        </w:rPr>
        <w:t>политике</w:t>
      </w:r>
      <w:r w:rsidRPr="00E7697F">
        <w:t xml:space="preserve"> </w:t>
      </w:r>
      <w:r w:rsidRPr="00E7697F">
        <w:rPr>
          <w:rFonts w:hint="eastAsia"/>
        </w:rPr>
        <w:t>страхования</w:t>
      </w:r>
      <w:r w:rsidRPr="00E7697F">
        <w:t xml:space="preserve"> </w:t>
      </w:r>
      <w:r w:rsidRPr="00E7697F">
        <w:rPr>
          <w:rFonts w:hint="eastAsia"/>
        </w:rPr>
        <w:t>как</w:t>
      </w:r>
      <w:r w:rsidRPr="00E7697F">
        <w:t xml:space="preserve"> </w:t>
      </w:r>
      <w:r w:rsidRPr="00E7697F">
        <w:rPr>
          <w:rFonts w:hint="eastAsia"/>
        </w:rPr>
        <w:t>фактор</w:t>
      </w:r>
      <w:r w:rsidRPr="00E7697F">
        <w:t xml:space="preserve"> </w:t>
      </w:r>
      <w:r w:rsidRPr="00E7697F">
        <w:rPr>
          <w:rFonts w:hint="eastAsia"/>
        </w:rPr>
        <w:t>экономической</w:t>
      </w:r>
      <w:r w:rsidRPr="00E7697F">
        <w:t xml:space="preserve"> </w:t>
      </w:r>
      <w:r w:rsidRPr="00E7697F">
        <w:rPr>
          <w:rFonts w:hint="eastAsia"/>
        </w:rPr>
        <w:t>безопасности</w:t>
      </w:r>
      <w:r w:rsidRPr="00E7697F">
        <w:t xml:space="preserve"> </w:t>
      </w:r>
      <w:r w:rsidRPr="00E7697F">
        <w:rPr>
          <w:rFonts w:hint="eastAsia"/>
        </w:rPr>
        <w:t>личности</w:t>
      </w:r>
    </w:p>
    <w:p w14:paraId="5E7D3198" w14:textId="77777777" w:rsidR="00E7697F" w:rsidRDefault="00E7697F" w:rsidP="00E7697F">
      <w:r>
        <w:rPr>
          <w:rFonts w:hint="eastAsia"/>
        </w:rPr>
        <w:t>ОГЛАВЛЕНИЕ</w:t>
      </w:r>
      <w:r>
        <w:t xml:space="preserve"> </w:t>
      </w:r>
      <w:r>
        <w:rPr>
          <w:rFonts w:hint="eastAsia"/>
        </w:rPr>
        <w:t>ДИССЕРТАЦИИ</w:t>
      </w:r>
    </w:p>
    <w:p w14:paraId="03E47EFF" w14:textId="77777777" w:rsidR="00E7697F" w:rsidRDefault="00E7697F" w:rsidP="00E7697F">
      <w:r>
        <w:rPr>
          <w:rFonts w:hint="eastAsia"/>
        </w:rPr>
        <w:t>кандидат</w:t>
      </w:r>
      <w:r>
        <w:t xml:space="preserve"> </w:t>
      </w:r>
      <w:r>
        <w:rPr>
          <w:rFonts w:hint="eastAsia"/>
        </w:rPr>
        <w:t>наук</w:t>
      </w:r>
      <w:r>
        <w:t xml:space="preserve"> </w:t>
      </w:r>
      <w:r>
        <w:rPr>
          <w:rFonts w:hint="eastAsia"/>
        </w:rPr>
        <w:t>Медяник</w:t>
      </w:r>
      <w:r>
        <w:t xml:space="preserve"> </w:t>
      </w:r>
      <w:r>
        <w:rPr>
          <w:rFonts w:hint="eastAsia"/>
        </w:rPr>
        <w:t>Ольга</w:t>
      </w:r>
      <w:r>
        <w:t xml:space="preserve"> </w:t>
      </w:r>
      <w:r>
        <w:rPr>
          <w:rFonts w:hint="eastAsia"/>
        </w:rPr>
        <w:t>Викторовна</w:t>
      </w:r>
    </w:p>
    <w:p w14:paraId="6FE8A9E4" w14:textId="77777777" w:rsidR="00E7697F" w:rsidRDefault="00E7697F" w:rsidP="00E7697F">
      <w:r>
        <w:rPr>
          <w:rFonts w:hint="eastAsia"/>
        </w:rPr>
        <w:t>Введение</w:t>
      </w:r>
    </w:p>
    <w:p w14:paraId="4BCA84F1" w14:textId="77777777" w:rsidR="00E7697F" w:rsidRDefault="00E7697F" w:rsidP="00E7697F"/>
    <w:p w14:paraId="335AE7CB" w14:textId="77777777" w:rsidR="00E7697F" w:rsidRDefault="00E7697F" w:rsidP="00E7697F">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исследования</w:t>
      </w:r>
      <w:r>
        <w:t xml:space="preserve"> </w:t>
      </w:r>
      <w:r>
        <w:rPr>
          <w:rFonts w:hint="eastAsia"/>
        </w:rPr>
        <w:t>политики</w:t>
      </w:r>
      <w:r>
        <w:t xml:space="preserve"> </w:t>
      </w:r>
      <w:r>
        <w:rPr>
          <w:rFonts w:hint="eastAsia"/>
        </w:rPr>
        <w:t>страхования</w:t>
      </w:r>
      <w:r>
        <w:t xml:space="preserve"> </w:t>
      </w:r>
      <w:r>
        <w:rPr>
          <w:rFonts w:hint="eastAsia"/>
        </w:rPr>
        <w:t>как</w:t>
      </w:r>
      <w:r>
        <w:t xml:space="preserve"> </w:t>
      </w:r>
      <w:r>
        <w:rPr>
          <w:rFonts w:hint="eastAsia"/>
        </w:rPr>
        <w:t>политико</w:t>
      </w:r>
      <w:r>
        <w:t>-</w:t>
      </w:r>
      <w:r>
        <w:rPr>
          <w:rFonts w:hint="eastAsia"/>
        </w:rPr>
        <w:t>психологической</w:t>
      </w:r>
      <w:r>
        <w:t xml:space="preserve"> </w:t>
      </w:r>
      <w:r>
        <w:rPr>
          <w:rFonts w:hint="eastAsia"/>
        </w:rPr>
        <w:t>проблемы</w:t>
      </w:r>
    </w:p>
    <w:p w14:paraId="417B3335" w14:textId="77777777" w:rsidR="00E7697F" w:rsidRDefault="00E7697F" w:rsidP="00E7697F"/>
    <w:p w14:paraId="2E6857A4" w14:textId="77777777" w:rsidR="00E7697F" w:rsidRDefault="00E7697F" w:rsidP="00E7697F">
      <w:r>
        <w:t xml:space="preserve">1.1. </w:t>
      </w:r>
      <w:r>
        <w:rPr>
          <w:rFonts w:hint="eastAsia"/>
        </w:rPr>
        <w:t>Научная</w:t>
      </w:r>
      <w:r>
        <w:t xml:space="preserve"> </w:t>
      </w:r>
      <w:r>
        <w:rPr>
          <w:rFonts w:hint="eastAsia"/>
        </w:rPr>
        <w:t>разработанность</w:t>
      </w:r>
      <w:r>
        <w:t xml:space="preserve"> </w:t>
      </w:r>
      <w:r>
        <w:rPr>
          <w:rFonts w:hint="eastAsia"/>
        </w:rPr>
        <w:t>проблемы</w:t>
      </w:r>
      <w:r>
        <w:t xml:space="preserve"> </w:t>
      </w:r>
      <w:r>
        <w:rPr>
          <w:rFonts w:hint="eastAsia"/>
        </w:rPr>
        <w:t>исследования</w:t>
      </w:r>
      <w:r>
        <w:t xml:space="preserve"> </w:t>
      </w:r>
      <w:r>
        <w:rPr>
          <w:rFonts w:hint="eastAsia"/>
        </w:rPr>
        <w:t>страхования</w:t>
      </w:r>
      <w:r>
        <w:t xml:space="preserve"> </w:t>
      </w:r>
      <w:r>
        <w:rPr>
          <w:rFonts w:hint="eastAsia"/>
        </w:rPr>
        <w:t>в</w:t>
      </w:r>
      <w:r>
        <w:t xml:space="preserve"> </w:t>
      </w:r>
      <w:r>
        <w:rPr>
          <w:rFonts w:hint="eastAsia"/>
        </w:rPr>
        <w:t>политической</w:t>
      </w:r>
      <w:r>
        <w:t xml:space="preserve"> </w:t>
      </w:r>
      <w:r>
        <w:rPr>
          <w:rFonts w:hint="eastAsia"/>
        </w:rPr>
        <w:t>психологии</w:t>
      </w:r>
    </w:p>
    <w:p w14:paraId="73F6EAD1" w14:textId="77777777" w:rsidR="00E7697F" w:rsidRDefault="00E7697F" w:rsidP="00E7697F"/>
    <w:p w14:paraId="629B55A0" w14:textId="77777777" w:rsidR="00E7697F" w:rsidRDefault="00E7697F" w:rsidP="00E7697F">
      <w:r>
        <w:t xml:space="preserve">1.2. </w:t>
      </w:r>
      <w:r>
        <w:rPr>
          <w:rFonts w:hint="eastAsia"/>
        </w:rPr>
        <w:t>Проблема</w:t>
      </w:r>
      <w:r>
        <w:t xml:space="preserve"> </w:t>
      </w:r>
      <w:r>
        <w:rPr>
          <w:rFonts w:hint="eastAsia"/>
        </w:rPr>
        <w:t>безопасности</w:t>
      </w:r>
      <w:r>
        <w:t xml:space="preserve"> </w:t>
      </w:r>
      <w:r>
        <w:rPr>
          <w:rFonts w:hint="eastAsia"/>
        </w:rPr>
        <w:t>личности</w:t>
      </w:r>
      <w:r>
        <w:t xml:space="preserve"> </w:t>
      </w:r>
      <w:r>
        <w:rPr>
          <w:rFonts w:hint="eastAsia"/>
        </w:rPr>
        <w:t>в</w:t>
      </w:r>
      <w:r>
        <w:t xml:space="preserve"> </w:t>
      </w:r>
      <w:r>
        <w:rPr>
          <w:rFonts w:hint="eastAsia"/>
        </w:rPr>
        <w:t>экономике</w:t>
      </w:r>
      <w:r>
        <w:t xml:space="preserve"> </w:t>
      </w:r>
      <w:r>
        <w:rPr>
          <w:rFonts w:hint="eastAsia"/>
        </w:rPr>
        <w:t>и</w:t>
      </w:r>
      <w:r>
        <w:t xml:space="preserve"> </w:t>
      </w:r>
      <w:r>
        <w:rPr>
          <w:rFonts w:hint="eastAsia"/>
        </w:rPr>
        <w:t>экономической</w:t>
      </w:r>
      <w:r>
        <w:t xml:space="preserve"> </w:t>
      </w:r>
      <w:r>
        <w:rPr>
          <w:rFonts w:hint="eastAsia"/>
        </w:rPr>
        <w:t>политике</w:t>
      </w:r>
    </w:p>
    <w:p w14:paraId="7C30C525" w14:textId="77777777" w:rsidR="00E7697F" w:rsidRDefault="00E7697F" w:rsidP="00E7697F"/>
    <w:p w14:paraId="76081D77" w14:textId="77777777" w:rsidR="00E7697F" w:rsidRDefault="00E7697F" w:rsidP="00E7697F">
      <w:r>
        <w:t xml:space="preserve">1.3. </w:t>
      </w:r>
      <w:r>
        <w:rPr>
          <w:rFonts w:hint="eastAsia"/>
        </w:rPr>
        <w:t>Страховое</w:t>
      </w:r>
      <w:r>
        <w:t xml:space="preserve"> </w:t>
      </w:r>
      <w:r>
        <w:rPr>
          <w:rFonts w:hint="eastAsia"/>
        </w:rPr>
        <w:t>доверие</w:t>
      </w:r>
      <w:r>
        <w:t xml:space="preserve"> </w:t>
      </w:r>
      <w:r>
        <w:rPr>
          <w:rFonts w:hint="eastAsia"/>
        </w:rPr>
        <w:t>гражданина</w:t>
      </w:r>
    </w:p>
    <w:p w14:paraId="305F5658" w14:textId="77777777" w:rsidR="00E7697F" w:rsidRDefault="00E7697F" w:rsidP="00E7697F"/>
    <w:p w14:paraId="5480280A" w14:textId="77777777" w:rsidR="00E7697F" w:rsidRDefault="00E7697F" w:rsidP="00E7697F">
      <w:r>
        <w:t xml:space="preserve">1.4. </w:t>
      </w:r>
      <w:r>
        <w:rPr>
          <w:rFonts w:hint="eastAsia"/>
        </w:rPr>
        <w:t>Страховая</w:t>
      </w:r>
      <w:r>
        <w:t xml:space="preserve"> </w:t>
      </w:r>
      <w:r>
        <w:rPr>
          <w:rFonts w:hint="eastAsia"/>
        </w:rPr>
        <w:t>культура</w:t>
      </w:r>
      <w:r>
        <w:t xml:space="preserve"> </w:t>
      </w:r>
      <w:r>
        <w:rPr>
          <w:rFonts w:hint="eastAsia"/>
        </w:rPr>
        <w:t>и</w:t>
      </w:r>
      <w:r>
        <w:t xml:space="preserve"> </w:t>
      </w:r>
      <w:r>
        <w:rPr>
          <w:rFonts w:hint="eastAsia"/>
        </w:rPr>
        <w:t>повышение</w:t>
      </w:r>
      <w:r>
        <w:t xml:space="preserve"> </w:t>
      </w:r>
      <w:r>
        <w:rPr>
          <w:rFonts w:hint="eastAsia"/>
        </w:rPr>
        <w:t>финансовой</w:t>
      </w:r>
      <w:r>
        <w:t xml:space="preserve"> </w:t>
      </w:r>
      <w:r>
        <w:rPr>
          <w:rFonts w:hint="eastAsia"/>
        </w:rPr>
        <w:t>грамотности</w:t>
      </w:r>
      <w:r>
        <w:t xml:space="preserve"> </w:t>
      </w:r>
      <w:r>
        <w:rPr>
          <w:rFonts w:hint="eastAsia"/>
        </w:rPr>
        <w:t>как</w:t>
      </w:r>
      <w:r>
        <w:t xml:space="preserve"> </w:t>
      </w:r>
      <w:r>
        <w:rPr>
          <w:rFonts w:hint="eastAsia"/>
        </w:rPr>
        <w:t>факторы</w:t>
      </w:r>
      <w:r>
        <w:t xml:space="preserve"> </w:t>
      </w:r>
      <w:r>
        <w:rPr>
          <w:rFonts w:hint="eastAsia"/>
        </w:rPr>
        <w:t>снижения</w:t>
      </w:r>
      <w:r>
        <w:t xml:space="preserve"> </w:t>
      </w:r>
      <w:r>
        <w:rPr>
          <w:rFonts w:hint="eastAsia"/>
        </w:rPr>
        <w:t>экономических</w:t>
      </w:r>
      <w:r>
        <w:t xml:space="preserve"> </w:t>
      </w:r>
      <w:r>
        <w:rPr>
          <w:rFonts w:hint="eastAsia"/>
        </w:rPr>
        <w:t>рисков</w:t>
      </w:r>
      <w:r>
        <w:t xml:space="preserve"> </w:t>
      </w:r>
      <w:r>
        <w:rPr>
          <w:rFonts w:hint="eastAsia"/>
        </w:rPr>
        <w:t>на</w:t>
      </w:r>
      <w:r>
        <w:t xml:space="preserve"> </w:t>
      </w:r>
      <w:r>
        <w:rPr>
          <w:rFonts w:hint="eastAsia"/>
        </w:rPr>
        <w:t>уровне</w:t>
      </w:r>
      <w:r>
        <w:t xml:space="preserve"> </w:t>
      </w:r>
      <w:r>
        <w:rPr>
          <w:rFonts w:hint="eastAsia"/>
        </w:rPr>
        <w:t>государства</w:t>
      </w:r>
      <w:r>
        <w:t xml:space="preserve"> </w:t>
      </w:r>
      <w:r>
        <w:rPr>
          <w:rFonts w:hint="eastAsia"/>
        </w:rPr>
        <w:t>и</w:t>
      </w:r>
      <w:r>
        <w:t xml:space="preserve"> </w:t>
      </w:r>
      <w:r>
        <w:rPr>
          <w:rFonts w:hint="eastAsia"/>
        </w:rPr>
        <w:t>личности</w:t>
      </w:r>
    </w:p>
    <w:p w14:paraId="538CD8B4" w14:textId="77777777" w:rsidR="00E7697F" w:rsidRDefault="00E7697F" w:rsidP="00E7697F"/>
    <w:p w14:paraId="5D625FC2" w14:textId="77777777" w:rsidR="00E7697F" w:rsidRDefault="00E7697F" w:rsidP="00E7697F">
      <w:r>
        <w:rPr>
          <w:rFonts w:hint="eastAsia"/>
        </w:rPr>
        <w:t>Выводы</w:t>
      </w:r>
      <w:r>
        <w:t xml:space="preserve"> </w:t>
      </w:r>
      <w:r>
        <w:rPr>
          <w:rFonts w:hint="eastAsia"/>
        </w:rPr>
        <w:t>по</w:t>
      </w:r>
      <w:r>
        <w:t xml:space="preserve"> </w:t>
      </w:r>
      <w:r>
        <w:rPr>
          <w:rFonts w:hint="eastAsia"/>
        </w:rPr>
        <w:t>главе</w:t>
      </w:r>
    </w:p>
    <w:p w14:paraId="220084AC" w14:textId="77777777" w:rsidR="00E7697F" w:rsidRDefault="00E7697F" w:rsidP="00E7697F"/>
    <w:p w14:paraId="08EE833E" w14:textId="77777777" w:rsidR="00E7697F" w:rsidRDefault="00E7697F" w:rsidP="00E7697F">
      <w:r>
        <w:rPr>
          <w:rFonts w:hint="eastAsia"/>
        </w:rPr>
        <w:t>Глава</w:t>
      </w:r>
      <w:r>
        <w:t xml:space="preserve"> 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отношения</w:t>
      </w:r>
      <w:r>
        <w:t xml:space="preserve"> </w:t>
      </w:r>
      <w:r>
        <w:rPr>
          <w:rFonts w:hint="eastAsia"/>
        </w:rPr>
        <w:t>граждан</w:t>
      </w:r>
      <w:r>
        <w:t xml:space="preserve"> </w:t>
      </w:r>
      <w:r>
        <w:rPr>
          <w:rFonts w:hint="eastAsia"/>
        </w:rPr>
        <w:t>к</w:t>
      </w:r>
      <w:r>
        <w:t xml:space="preserve"> </w:t>
      </w:r>
      <w:r>
        <w:rPr>
          <w:rFonts w:hint="eastAsia"/>
        </w:rPr>
        <w:t>страховой</w:t>
      </w:r>
      <w:r>
        <w:t xml:space="preserve"> </w:t>
      </w:r>
      <w:r>
        <w:rPr>
          <w:rFonts w:hint="eastAsia"/>
        </w:rPr>
        <w:t>политике</w:t>
      </w:r>
      <w:r>
        <w:t xml:space="preserve">. </w:t>
      </w:r>
      <w:r>
        <w:rPr>
          <w:rFonts w:hint="eastAsia"/>
        </w:rPr>
        <w:t>Этапы</w:t>
      </w:r>
      <w:r>
        <w:t xml:space="preserve"> </w:t>
      </w:r>
      <w:r>
        <w:rPr>
          <w:rFonts w:hint="eastAsia"/>
        </w:rPr>
        <w:t>исследования</w:t>
      </w:r>
    </w:p>
    <w:p w14:paraId="412DA350" w14:textId="77777777" w:rsidR="00E7697F" w:rsidRDefault="00E7697F" w:rsidP="00E7697F"/>
    <w:p w14:paraId="0EDEF9F9" w14:textId="77777777" w:rsidR="00E7697F" w:rsidRDefault="00E7697F" w:rsidP="00E7697F">
      <w:r>
        <w:t xml:space="preserve">2.1. </w:t>
      </w:r>
      <w:r>
        <w:rPr>
          <w:rFonts w:hint="eastAsia"/>
        </w:rPr>
        <w:t>Этапы</w:t>
      </w:r>
      <w:r>
        <w:t xml:space="preserve"> </w:t>
      </w:r>
      <w:r>
        <w:rPr>
          <w:rFonts w:hint="eastAsia"/>
        </w:rPr>
        <w:t>исследования</w:t>
      </w:r>
    </w:p>
    <w:p w14:paraId="1B288AFE" w14:textId="77777777" w:rsidR="00E7697F" w:rsidRDefault="00E7697F" w:rsidP="00E7697F"/>
    <w:p w14:paraId="7D68FB53" w14:textId="77777777" w:rsidR="00E7697F" w:rsidRDefault="00E7697F" w:rsidP="00E7697F">
      <w:r>
        <w:t xml:space="preserve">2.1.1. </w:t>
      </w:r>
      <w:r>
        <w:rPr>
          <w:rFonts w:hint="eastAsia"/>
        </w:rPr>
        <w:t>Первый</w:t>
      </w:r>
      <w:r>
        <w:t xml:space="preserve"> (</w:t>
      </w:r>
      <w:r>
        <w:rPr>
          <w:rFonts w:hint="eastAsia"/>
        </w:rPr>
        <w:t>подготовительный</w:t>
      </w:r>
      <w:r>
        <w:t xml:space="preserve">) </w:t>
      </w:r>
      <w:r>
        <w:rPr>
          <w:rFonts w:hint="eastAsia"/>
        </w:rPr>
        <w:t>этап</w:t>
      </w:r>
      <w:r>
        <w:t xml:space="preserve"> </w:t>
      </w:r>
      <w:r>
        <w:rPr>
          <w:rFonts w:hint="eastAsia"/>
        </w:rPr>
        <w:t>исследования</w:t>
      </w:r>
      <w:r>
        <w:t xml:space="preserve"> (2008-2016)</w:t>
      </w:r>
    </w:p>
    <w:p w14:paraId="3F7EA32D" w14:textId="77777777" w:rsidR="00E7697F" w:rsidRDefault="00E7697F" w:rsidP="00E7697F"/>
    <w:p w14:paraId="7846D148" w14:textId="77777777" w:rsidR="00E7697F" w:rsidRDefault="00E7697F" w:rsidP="00E7697F">
      <w:r>
        <w:t xml:space="preserve">2.1.2. </w:t>
      </w:r>
      <w:r>
        <w:rPr>
          <w:rFonts w:hint="eastAsia"/>
        </w:rPr>
        <w:t>Второй</w:t>
      </w:r>
      <w:r>
        <w:t xml:space="preserve"> </w:t>
      </w:r>
      <w:r>
        <w:rPr>
          <w:rFonts w:hint="eastAsia"/>
        </w:rPr>
        <w:t>этап</w:t>
      </w:r>
      <w:r>
        <w:t xml:space="preserve"> </w:t>
      </w:r>
      <w:r>
        <w:rPr>
          <w:rFonts w:hint="eastAsia"/>
        </w:rPr>
        <w:t>исследования</w:t>
      </w:r>
      <w:r>
        <w:t xml:space="preserve"> (2017-2018)</w:t>
      </w:r>
    </w:p>
    <w:p w14:paraId="4FD7B27D" w14:textId="77777777" w:rsidR="00E7697F" w:rsidRDefault="00E7697F" w:rsidP="00E7697F"/>
    <w:p w14:paraId="20E73EA7" w14:textId="77777777" w:rsidR="00E7697F" w:rsidRDefault="00E7697F" w:rsidP="00E7697F">
      <w:r>
        <w:t>2.1.3.</w:t>
      </w:r>
      <w:r>
        <w:rPr>
          <w:rFonts w:hint="eastAsia"/>
        </w:rPr>
        <w:t>Третий</w:t>
      </w:r>
      <w:r>
        <w:t xml:space="preserve"> </w:t>
      </w:r>
      <w:r>
        <w:rPr>
          <w:rFonts w:hint="eastAsia"/>
        </w:rPr>
        <w:t>этап</w:t>
      </w:r>
      <w:r>
        <w:t xml:space="preserve"> </w:t>
      </w:r>
      <w:r>
        <w:rPr>
          <w:rFonts w:hint="eastAsia"/>
        </w:rPr>
        <w:t>исследования</w:t>
      </w:r>
      <w:r>
        <w:t xml:space="preserve"> (2018)</w:t>
      </w:r>
    </w:p>
    <w:p w14:paraId="625B4CF4" w14:textId="77777777" w:rsidR="00E7697F" w:rsidRDefault="00E7697F" w:rsidP="00E7697F"/>
    <w:p w14:paraId="63A426FF" w14:textId="77777777" w:rsidR="00E7697F" w:rsidRDefault="00E7697F" w:rsidP="00E7697F">
      <w:r>
        <w:t xml:space="preserve">2.1.4. </w:t>
      </w:r>
      <w:r>
        <w:rPr>
          <w:rFonts w:hint="eastAsia"/>
        </w:rPr>
        <w:t>Четвертый</w:t>
      </w:r>
      <w:r>
        <w:t xml:space="preserve"> </w:t>
      </w:r>
      <w:r>
        <w:rPr>
          <w:rFonts w:hint="eastAsia"/>
        </w:rPr>
        <w:t>этап</w:t>
      </w:r>
      <w:r>
        <w:t xml:space="preserve"> </w:t>
      </w:r>
      <w:r>
        <w:rPr>
          <w:rFonts w:hint="eastAsia"/>
        </w:rPr>
        <w:t>исследования</w:t>
      </w:r>
      <w:r>
        <w:t xml:space="preserve"> (2019)</w:t>
      </w:r>
    </w:p>
    <w:p w14:paraId="2B78F63B" w14:textId="77777777" w:rsidR="00E7697F" w:rsidRDefault="00E7697F" w:rsidP="00E7697F"/>
    <w:p w14:paraId="5A8AF6FF" w14:textId="77777777" w:rsidR="00E7697F" w:rsidRDefault="00E7697F" w:rsidP="00E7697F">
      <w:r>
        <w:t xml:space="preserve">2.2. </w:t>
      </w:r>
      <w:r>
        <w:rPr>
          <w:rFonts w:hint="eastAsia"/>
        </w:rPr>
        <w:t>Математические</w:t>
      </w:r>
      <w:r>
        <w:t xml:space="preserve"> </w:t>
      </w:r>
      <w:r>
        <w:rPr>
          <w:rFonts w:hint="eastAsia"/>
        </w:rPr>
        <w:t>методы</w:t>
      </w:r>
      <w:r>
        <w:t xml:space="preserve"> </w:t>
      </w:r>
      <w:r>
        <w:rPr>
          <w:rFonts w:hint="eastAsia"/>
        </w:rPr>
        <w:t>обработки</w:t>
      </w:r>
      <w:r>
        <w:t xml:space="preserve"> </w:t>
      </w:r>
      <w:r>
        <w:rPr>
          <w:rFonts w:hint="eastAsia"/>
        </w:rPr>
        <w:t>данных</w:t>
      </w:r>
    </w:p>
    <w:p w14:paraId="20326C01" w14:textId="77777777" w:rsidR="00E7697F" w:rsidRDefault="00E7697F" w:rsidP="00E7697F"/>
    <w:p w14:paraId="49663442" w14:textId="77777777" w:rsidR="00E7697F" w:rsidRDefault="00E7697F" w:rsidP="00E7697F">
      <w:r>
        <w:rPr>
          <w:rFonts w:hint="eastAsia"/>
        </w:rPr>
        <w:t>Выводы</w:t>
      </w:r>
      <w:r>
        <w:t xml:space="preserve"> </w:t>
      </w:r>
      <w:r>
        <w:rPr>
          <w:rFonts w:hint="eastAsia"/>
        </w:rPr>
        <w:t>по</w:t>
      </w:r>
      <w:r>
        <w:t xml:space="preserve"> </w:t>
      </w:r>
      <w:r>
        <w:rPr>
          <w:rFonts w:hint="eastAsia"/>
        </w:rPr>
        <w:t>главе</w:t>
      </w:r>
    </w:p>
    <w:p w14:paraId="70EFB645" w14:textId="77777777" w:rsidR="00E7697F" w:rsidRDefault="00E7697F" w:rsidP="00E7697F"/>
    <w:p w14:paraId="37305D4B" w14:textId="77777777" w:rsidR="00E7697F" w:rsidRDefault="00E7697F" w:rsidP="00E7697F">
      <w:r>
        <w:rPr>
          <w:rFonts w:hint="eastAsia"/>
        </w:rPr>
        <w:t>Глава</w:t>
      </w:r>
      <w:r>
        <w:t xml:space="preserve"> 3. </w:t>
      </w:r>
      <w:r>
        <w:rPr>
          <w:rFonts w:hint="eastAsia"/>
        </w:rPr>
        <w:t>Отношение</w:t>
      </w:r>
      <w:r>
        <w:t xml:space="preserve"> </w:t>
      </w:r>
      <w:r>
        <w:rPr>
          <w:rFonts w:hint="eastAsia"/>
        </w:rPr>
        <w:t>граждан</w:t>
      </w:r>
      <w:r>
        <w:t xml:space="preserve"> </w:t>
      </w:r>
      <w:r>
        <w:rPr>
          <w:rFonts w:hint="eastAsia"/>
        </w:rPr>
        <w:t>к</w:t>
      </w:r>
      <w:r>
        <w:t xml:space="preserve"> </w:t>
      </w:r>
      <w:r>
        <w:rPr>
          <w:rFonts w:hint="eastAsia"/>
        </w:rPr>
        <w:t>политике</w:t>
      </w:r>
      <w:r>
        <w:t xml:space="preserve"> </w:t>
      </w:r>
      <w:r>
        <w:rPr>
          <w:rFonts w:hint="eastAsia"/>
        </w:rPr>
        <w:t>страхования</w:t>
      </w:r>
    </w:p>
    <w:p w14:paraId="5577D332" w14:textId="77777777" w:rsidR="00E7697F" w:rsidRDefault="00E7697F" w:rsidP="00E7697F"/>
    <w:p w14:paraId="70EE13E8" w14:textId="77777777" w:rsidR="00E7697F" w:rsidRDefault="00E7697F" w:rsidP="00E7697F">
      <w:r>
        <w:t xml:space="preserve">3.1. </w:t>
      </w:r>
      <w:r>
        <w:rPr>
          <w:rFonts w:hint="eastAsia"/>
        </w:rPr>
        <w:t>Типология</w:t>
      </w:r>
      <w:r>
        <w:t xml:space="preserve"> </w:t>
      </w:r>
      <w:r>
        <w:rPr>
          <w:rFonts w:hint="eastAsia"/>
        </w:rPr>
        <w:t>страхователей</w:t>
      </w:r>
      <w:r>
        <w:t xml:space="preserve"> </w:t>
      </w:r>
      <w:r>
        <w:rPr>
          <w:rFonts w:hint="eastAsia"/>
        </w:rPr>
        <w:t>по</w:t>
      </w:r>
      <w:r>
        <w:t xml:space="preserve"> </w:t>
      </w:r>
      <w:r>
        <w:rPr>
          <w:rFonts w:hint="eastAsia"/>
        </w:rPr>
        <w:t>результатам</w:t>
      </w:r>
      <w:r>
        <w:t xml:space="preserve"> </w:t>
      </w:r>
      <w:r>
        <w:rPr>
          <w:rFonts w:hint="eastAsia"/>
        </w:rPr>
        <w:t>лонгитюдного</w:t>
      </w:r>
      <w:r>
        <w:t xml:space="preserve"> </w:t>
      </w:r>
      <w:r>
        <w:rPr>
          <w:rFonts w:hint="eastAsia"/>
        </w:rPr>
        <w:t>исследования</w:t>
      </w:r>
    </w:p>
    <w:p w14:paraId="787E96F3" w14:textId="77777777" w:rsidR="00E7697F" w:rsidRDefault="00E7697F" w:rsidP="00E7697F"/>
    <w:p w14:paraId="2B71E93B" w14:textId="77777777" w:rsidR="00E7697F" w:rsidRDefault="00E7697F" w:rsidP="00E7697F">
      <w:r>
        <w:t xml:space="preserve">3.2. </w:t>
      </w:r>
      <w:r>
        <w:rPr>
          <w:rFonts w:hint="eastAsia"/>
        </w:rPr>
        <w:t>Предпочтения</w:t>
      </w:r>
      <w:r>
        <w:t xml:space="preserve"> </w:t>
      </w:r>
      <w:r>
        <w:rPr>
          <w:rFonts w:hint="eastAsia"/>
        </w:rPr>
        <w:t>граждан</w:t>
      </w:r>
      <w:r>
        <w:t xml:space="preserve"> </w:t>
      </w:r>
      <w:r>
        <w:rPr>
          <w:rFonts w:hint="eastAsia"/>
        </w:rPr>
        <w:t>в</w:t>
      </w:r>
      <w:r>
        <w:t xml:space="preserve"> </w:t>
      </w:r>
      <w:r>
        <w:rPr>
          <w:rFonts w:hint="eastAsia"/>
        </w:rPr>
        <w:t>страховой</w:t>
      </w:r>
      <w:r>
        <w:t xml:space="preserve"> </w:t>
      </w:r>
      <w:r>
        <w:rPr>
          <w:rFonts w:hint="eastAsia"/>
        </w:rPr>
        <w:t>политике</w:t>
      </w:r>
    </w:p>
    <w:p w14:paraId="4C0D4723" w14:textId="77777777" w:rsidR="00E7697F" w:rsidRDefault="00E7697F" w:rsidP="00E7697F"/>
    <w:p w14:paraId="346EE73A" w14:textId="77777777" w:rsidR="00E7697F" w:rsidRDefault="00E7697F" w:rsidP="00E7697F">
      <w:r>
        <w:t xml:space="preserve">3.3. </w:t>
      </w:r>
      <w:r>
        <w:rPr>
          <w:rFonts w:hint="eastAsia"/>
        </w:rPr>
        <w:t>Проявления</w:t>
      </w:r>
      <w:r>
        <w:t xml:space="preserve"> </w:t>
      </w:r>
      <w:r>
        <w:rPr>
          <w:rFonts w:hint="eastAsia"/>
        </w:rPr>
        <w:t>финансовой</w:t>
      </w:r>
      <w:r>
        <w:t xml:space="preserve"> </w:t>
      </w:r>
      <w:r>
        <w:rPr>
          <w:rFonts w:hint="eastAsia"/>
        </w:rPr>
        <w:t>тревожности</w:t>
      </w:r>
      <w:r>
        <w:t xml:space="preserve"> </w:t>
      </w:r>
      <w:r>
        <w:rPr>
          <w:rFonts w:hint="eastAsia"/>
        </w:rPr>
        <w:t>страхователей</w:t>
      </w:r>
    </w:p>
    <w:p w14:paraId="1DA969EC" w14:textId="77777777" w:rsidR="00E7697F" w:rsidRDefault="00E7697F" w:rsidP="00E7697F"/>
    <w:p w14:paraId="07515203" w14:textId="77777777" w:rsidR="00E7697F" w:rsidRDefault="00E7697F" w:rsidP="00E7697F">
      <w:r>
        <w:t xml:space="preserve">3.4. </w:t>
      </w:r>
      <w:r>
        <w:rPr>
          <w:rFonts w:hint="eastAsia"/>
        </w:rPr>
        <w:t>Характеристики</w:t>
      </w:r>
      <w:r>
        <w:t xml:space="preserve"> </w:t>
      </w:r>
      <w:r>
        <w:rPr>
          <w:rFonts w:hint="eastAsia"/>
        </w:rPr>
        <w:t>отношения</w:t>
      </w:r>
      <w:r>
        <w:t xml:space="preserve"> </w:t>
      </w:r>
      <w:r>
        <w:rPr>
          <w:rFonts w:hint="eastAsia"/>
        </w:rPr>
        <w:t>граждан</w:t>
      </w:r>
      <w:r>
        <w:t xml:space="preserve"> </w:t>
      </w:r>
      <w:r>
        <w:rPr>
          <w:rFonts w:hint="eastAsia"/>
        </w:rPr>
        <w:t>к</w:t>
      </w:r>
      <w:r>
        <w:t xml:space="preserve"> </w:t>
      </w:r>
      <w:r>
        <w:rPr>
          <w:rFonts w:hint="eastAsia"/>
        </w:rPr>
        <w:t>экономической</w:t>
      </w:r>
      <w:r>
        <w:t xml:space="preserve"> </w:t>
      </w:r>
      <w:r>
        <w:rPr>
          <w:rFonts w:hint="eastAsia"/>
        </w:rPr>
        <w:t>политике</w:t>
      </w:r>
      <w:r>
        <w:t xml:space="preserve"> </w:t>
      </w:r>
      <w:r>
        <w:rPr>
          <w:rFonts w:hint="eastAsia"/>
        </w:rPr>
        <w:t>России</w:t>
      </w:r>
    </w:p>
    <w:p w14:paraId="55C3F74F" w14:textId="77777777" w:rsidR="00E7697F" w:rsidRDefault="00E7697F" w:rsidP="00E7697F"/>
    <w:p w14:paraId="59F370B5" w14:textId="77777777" w:rsidR="00E7697F" w:rsidRDefault="00E7697F" w:rsidP="00E7697F">
      <w:r>
        <w:t xml:space="preserve">3.4.1. </w:t>
      </w:r>
      <w:r>
        <w:rPr>
          <w:rFonts w:hint="eastAsia"/>
        </w:rPr>
        <w:t>Особенности</w:t>
      </w:r>
      <w:r>
        <w:t xml:space="preserve"> </w:t>
      </w:r>
      <w:r>
        <w:rPr>
          <w:rFonts w:hint="eastAsia"/>
        </w:rPr>
        <w:t>отношения</w:t>
      </w:r>
      <w:r>
        <w:t xml:space="preserve"> </w:t>
      </w:r>
      <w:r>
        <w:rPr>
          <w:rFonts w:hint="eastAsia"/>
        </w:rPr>
        <w:t>граждан</w:t>
      </w:r>
      <w:r>
        <w:t xml:space="preserve"> </w:t>
      </w:r>
      <w:r>
        <w:rPr>
          <w:rFonts w:hint="eastAsia"/>
        </w:rPr>
        <w:t>к</w:t>
      </w:r>
      <w:r>
        <w:t xml:space="preserve"> </w:t>
      </w:r>
      <w:r>
        <w:rPr>
          <w:rFonts w:hint="eastAsia"/>
        </w:rPr>
        <w:t>экономической</w:t>
      </w:r>
      <w:r>
        <w:t xml:space="preserve"> </w:t>
      </w:r>
      <w:r>
        <w:rPr>
          <w:rFonts w:hint="eastAsia"/>
        </w:rPr>
        <w:t>политике</w:t>
      </w:r>
    </w:p>
    <w:p w14:paraId="6B37B5E1" w14:textId="77777777" w:rsidR="00E7697F" w:rsidRDefault="00E7697F" w:rsidP="00E7697F"/>
    <w:p w14:paraId="534968AE" w14:textId="77777777" w:rsidR="00E7697F" w:rsidRDefault="00E7697F" w:rsidP="00E7697F">
      <w:r>
        <w:t xml:space="preserve">3.4.2. </w:t>
      </w:r>
      <w:r>
        <w:rPr>
          <w:rFonts w:hint="eastAsia"/>
        </w:rPr>
        <w:t>Особенности</w:t>
      </w:r>
      <w:r>
        <w:t xml:space="preserve"> </w:t>
      </w:r>
      <w:r>
        <w:rPr>
          <w:rFonts w:hint="eastAsia"/>
        </w:rPr>
        <w:t>отношения</w:t>
      </w:r>
      <w:r>
        <w:t xml:space="preserve"> </w:t>
      </w:r>
      <w:r>
        <w:rPr>
          <w:rFonts w:hint="eastAsia"/>
        </w:rPr>
        <w:t>к</w:t>
      </w:r>
      <w:r>
        <w:t xml:space="preserve"> </w:t>
      </w:r>
      <w:r>
        <w:rPr>
          <w:rFonts w:hint="eastAsia"/>
        </w:rPr>
        <w:t>налогам</w:t>
      </w:r>
      <w:r>
        <w:t xml:space="preserve"> </w:t>
      </w:r>
      <w:r>
        <w:rPr>
          <w:rFonts w:hint="eastAsia"/>
        </w:rPr>
        <w:t>и</w:t>
      </w:r>
      <w:r>
        <w:t xml:space="preserve"> </w:t>
      </w:r>
      <w:r>
        <w:rPr>
          <w:rFonts w:hint="eastAsia"/>
        </w:rPr>
        <w:t>сборам</w:t>
      </w:r>
    </w:p>
    <w:p w14:paraId="4241C370" w14:textId="77777777" w:rsidR="00E7697F" w:rsidRDefault="00E7697F" w:rsidP="00E7697F"/>
    <w:p w14:paraId="6FF36C90" w14:textId="77777777" w:rsidR="00E7697F" w:rsidRDefault="00E7697F" w:rsidP="00E7697F">
      <w:r>
        <w:t xml:space="preserve">3.4.3. </w:t>
      </w:r>
      <w:r>
        <w:rPr>
          <w:rFonts w:hint="eastAsia"/>
        </w:rPr>
        <w:t>Психологические</w:t>
      </w:r>
      <w:r>
        <w:t xml:space="preserve"> </w:t>
      </w:r>
      <w:r>
        <w:rPr>
          <w:rFonts w:hint="eastAsia"/>
        </w:rPr>
        <w:t>показатели</w:t>
      </w:r>
      <w:r>
        <w:t xml:space="preserve"> </w:t>
      </w:r>
      <w:r>
        <w:rPr>
          <w:rFonts w:hint="eastAsia"/>
        </w:rPr>
        <w:t>качества</w:t>
      </w:r>
      <w:r>
        <w:t xml:space="preserve"> </w:t>
      </w:r>
      <w:r>
        <w:rPr>
          <w:rFonts w:hint="eastAsia"/>
        </w:rPr>
        <w:t>жизни</w:t>
      </w:r>
    </w:p>
    <w:p w14:paraId="6898B816" w14:textId="77777777" w:rsidR="00E7697F" w:rsidRDefault="00E7697F" w:rsidP="00E7697F"/>
    <w:p w14:paraId="45DB13DC" w14:textId="77777777" w:rsidR="00E7697F" w:rsidRDefault="00E7697F" w:rsidP="00E7697F">
      <w:r>
        <w:t xml:space="preserve">3.4.4. </w:t>
      </w:r>
      <w:r>
        <w:rPr>
          <w:rFonts w:hint="eastAsia"/>
        </w:rPr>
        <w:t>Гендерные</w:t>
      </w:r>
      <w:r>
        <w:t xml:space="preserve"> </w:t>
      </w:r>
      <w:r>
        <w:rPr>
          <w:rFonts w:hint="eastAsia"/>
        </w:rPr>
        <w:t>особенности</w:t>
      </w:r>
      <w:r>
        <w:t xml:space="preserve"> </w:t>
      </w:r>
      <w:r>
        <w:rPr>
          <w:rFonts w:hint="eastAsia"/>
        </w:rPr>
        <w:t>отношения</w:t>
      </w:r>
      <w:r>
        <w:t xml:space="preserve"> </w:t>
      </w:r>
      <w:r>
        <w:rPr>
          <w:rFonts w:hint="eastAsia"/>
        </w:rPr>
        <w:t>к</w:t>
      </w:r>
      <w:r>
        <w:t xml:space="preserve"> </w:t>
      </w:r>
      <w:r>
        <w:rPr>
          <w:rFonts w:hint="eastAsia"/>
        </w:rPr>
        <w:t>экономической</w:t>
      </w:r>
      <w:r>
        <w:t xml:space="preserve"> </w:t>
      </w:r>
      <w:r>
        <w:rPr>
          <w:rFonts w:hint="eastAsia"/>
        </w:rPr>
        <w:t>политике</w:t>
      </w:r>
    </w:p>
    <w:p w14:paraId="0095C008" w14:textId="77777777" w:rsidR="00E7697F" w:rsidRDefault="00E7697F" w:rsidP="00E7697F"/>
    <w:p w14:paraId="0BF4B5F8" w14:textId="77777777" w:rsidR="00E7697F" w:rsidRDefault="00E7697F" w:rsidP="00E7697F">
      <w:r>
        <w:lastRenderedPageBreak/>
        <w:t xml:space="preserve">3.4.5. </w:t>
      </w:r>
      <w:r>
        <w:rPr>
          <w:rFonts w:hint="eastAsia"/>
        </w:rPr>
        <w:t>Результаты</w:t>
      </w:r>
      <w:r>
        <w:t xml:space="preserve"> </w:t>
      </w:r>
      <w:r>
        <w:rPr>
          <w:rFonts w:hint="eastAsia"/>
        </w:rPr>
        <w:t>корреляционного</w:t>
      </w:r>
      <w:r>
        <w:t xml:space="preserve"> </w:t>
      </w:r>
      <w:r>
        <w:rPr>
          <w:rFonts w:hint="eastAsia"/>
        </w:rPr>
        <w:t>и</w:t>
      </w:r>
      <w:r>
        <w:t xml:space="preserve"> </w:t>
      </w:r>
      <w:r>
        <w:rPr>
          <w:rFonts w:hint="eastAsia"/>
        </w:rPr>
        <w:t>факторного</w:t>
      </w:r>
      <w:r>
        <w:t xml:space="preserve"> </w:t>
      </w:r>
      <w:r>
        <w:rPr>
          <w:rFonts w:hint="eastAsia"/>
        </w:rPr>
        <w:t>анализа</w:t>
      </w:r>
      <w:r>
        <w:t xml:space="preserve"> </w:t>
      </w:r>
      <w:r>
        <w:rPr>
          <w:rFonts w:hint="eastAsia"/>
        </w:rPr>
        <w:t>данных</w:t>
      </w:r>
      <w:r>
        <w:t xml:space="preserve"> </w:t>
      </w:r>
      <w:r>
        <w:rPr>
          <w:rFonts w:hint="eastAsia"/>
        </w:rPr>
        <w:t>опросника</w:t>
      </w:r>
      <w:r>
        <w:t xml:space="preserve"> </w:t>
      </w:r>
      <w:r>
        <w:rPr>
          <w:rFonts w:hint="eastAsia"/>
        </w:rPr>
        <w:t>ОЭП</w:t>
      </w:r>
    </w:p>
    <w:p w14:paraId="45F5B460" w14:textId="77777777" w:rsidR="00E7697F" w:rsidRDefault="00E7697F" w:rsidP="00E7697F"/>
    <w:p w14:paraId="7E159E93" w14:textId="77777777" w:rsidR="00E7697F" w:rsidRDefault="00E7697F" w:rsidP="00E7697F">
      <w:r>
        <w:t xml:space="preserve">3.4.6. </w:t>
      </w:r>
      <w:r>
        <w:rPr>
          <w:rFonts w:hint="eastAsia"/>
        </w:rPr>
        <w:t>Класстерный</w:t>
      </w:r>
      <w:r>
        <w:t xml:space="preserve"> </w:t>
      </w:r>
      <w:r>
        <w:rPr>
          <w:rFonts w:hint="eastAsia"/>
        </w:rPr>
        <w:t>анализ</w:t>
      </w:r>
      <w:r>
        <w:t xml:space="preserve"> </w:t>
      </w:r>
      <w:r>
        <w:rPr>
          <w:rFonts w:hint="eastAsia"/>
        </w:rPr>
        <w:t>данных</w:t>
      </w:r>
      <w:r>
        <w:t xml:space="preserve"> </w:t>
      </w:r>
      <w:r>
        <w:rPr>
          <w:rFonts w:hint="eastAsia"/>
        </w:rPr>
        <w:t>методики</w:t>
      </w:r>
      <w:r>
        <w:t xml:space="preserve"> </w:t>
      </w:r>
      <w:r>
        <w:rPr>
          <w:rFonts w:hint="eastAsia"/>
        </w:rPr>
        <w:t>ОЭП</w:t>
      </w:r>
    </w:p>
    <w:p w14:paraId="1E7171E1" w14:textId="77777777" w:rsidR="00E7697F" w:rsidRDefault="00E7697F" w:rsidP="00E7697F"/>
    <w:p w14:paraId="012A7D9D" w14:textId="77777777" w:rsidR="00E7697F" w:rsidRDefault="00E7697F" w:rsidP="00E7697F">
      <w:r>
        <w:t xml:space="preserve">3.5. </w:t>
      </w:r>
      <w:r>
        <w:rPr>
          <w:rFonts w:hint="eastAsia"/>
        </w:rPr>
        <w:t>Экономические</w:t>
      </w:r>
      <w:r>
        <w:t xml:space="preserve"> </w:t>
      </w:r>
      <w:r>
        <w:rPr>
          <w:rFonts w:hint="eastAsia"/>
        </w:rPr>
        <w:t>аттитюды</w:t>
      </w:r>
      <w:r>
        <w:t xml:space="preserve"> </w:t>
      </w:r>
      <w:r>
        <w:rPr>
          <w:rFonts w:hint="eastAsia"/>
        </w:rPr>
        <w:t>российских</w:t>
      </w:r>
      <w:r>
        <w:t xml:space="preserve"> </w:t>
      </w:r>
      <w:r>
        <w:rPr>
          <w:rFonts w:hint="eastAsia"/>
        </w:rPr>
        <w:t>граждан</w:t>
      </w:r>
    </w:p>
    <w:p w14:paraId="56219E57" w14:textId="77777777" w:rsidR="00E7697F" w:rsidRDefault="00E7697F" w:rsidP="00E7697F"/>
    <w:p w14:paraId="62C4532F" w14:textId="77777777" w:rsidR="00E7697F" w:rsidRDefault="00E7697F" w:rsidP="00E7697F">
      <w:r>
        <w:t xml:space="preserve">3.6. </w:t>
      </w:r>
      <w:r>
        <w:rPr>
          <w:rFonts w:hint="eastAsia"/>
        </w:rPr>
        <w:t>Толерантность</w:t>
      </w:r>
      <w:r>
        <w:t>/</w:t>
      </w:r>
      <w:r>
        <w:rPr>
          <w:rFonts w:hint="eastAsia"/>
        </w:rPr>
        <w:t>интолерантность</w:t>
      </w:r>
      <w:r>
        <w:t xml:space="preserve"> </w:t>
      </w:r>
      <w:r>
        <w:rPr>
          <w:rFonts w:hint="eastAsia"/>
        </w:rPr>
        <w:t>к</w:t>
      </w:r>
      <w:r>
        <w:t xml:space="preserve"> </w:t>
      </w:r>
      <w:r>
        <w:rPr>
          <w:rFonts w:hint="eastAsia"/>
        </w:rPr>
        <w:t>новизне</w:t>
      </w:r>
      <w:r>
        <w:t xml:space="preserve"> </w:t>
      </w:r>
      <w:r>
        <w:rPr>
          <w:rFonts w:hint="eastAsia"/>
        </w:rPr>
        <w:t>в</w:t>
      </w:r>
      <w:r>
        <w:t xml:space="preserve"> </w:t>
      </w:r>
      <w:r>
        <w:rPr>
          <w:rFonts w:hint="eastAsia"/>
        </w:rPr>
        <w:t>экономической</w:t>
      </w:r>
      <w:r>
        <w:t xml:space="preserve"> </w:t>
      </w:r>
      <w:r>
        <w:rPr>
          <w:rFonts w:hint="eastAsia"/>
        </w:rPr>
        <w:t>политике</w:t>
      </w:r>
    </w:p>
    <w:p w14:paraId="20B826BD" w14:textId="77777777" w:rsidR="00E7697F" w:rsidRDefault="00E7697F" w:rsidP="00E7697F"/>
    <w:p w14:paraId="53B2F361" w14:textId="77777777" w:rsidR="00E7697F" w:rsidRDefault="00E7697F" w:rsidP="00E7697F">
      <w:r>
        <w:t xml:space="preserve">3.7. </w:t>
      </w:r>
      <w:r>
        <w:rPr>
          <w:rFonts w:hint="eastAsia"/>
        </w:rPr>
        <w:t>Удовлетворенность</w:t>
      </w:r>
      <w:r>
        <w:t xml:space="preserve"> </w:t>
      </w:r>
      <w:r>
        <w:rPr>
          <w:rFonts w:hint="eastAsia"/>
        </w:rPr>
        <w:t>жизнью</w:t>
      </w:r>
      <w:r>
        <w:t xml:space="preserve"> </w:t>
      </w:r>
      <w:r>
        <w:rPr>
          <w:rFonts w:hint="eastAsia"/>
        </w:rPr>
        <w:t>и</w:t>
      </w:r>
      <w:r>
        <w:t xml:space="preserve"> </w:t>
      </w:r>
      <w:r>
        <w:rPr>
          <w:rFonts w:hint="eastAsia"/>
        </w:rPr>
        <w:t>экономические</w:t>
      </w:r>
      <w:r>
        <w:t xml:space="preserve"> </w:t>
      </w:r>
      <w:r>
        <w:rPr>
          <w:rFonts w:hint="eastAsia"/>
        </w:rPr>
        <w:t>установки</w:t>
      </w:r>
    </w:p>
    <w:p w14:paraId="132FBE76" w14:textId="77777777" w:rsidR="00E7697F" w:rsidRDefault="00E7697F" w:rsidP="00E7697F"/>
    <w:p w14:paraId="29AA6FC3" w14:textId="77777777" w:rsidR="00E7697F" w:rsidRDefault="00E7697F" w:rsidP="00E7697F">
      <w:r>
        <w:t xml:space="preserve">3.8. </w:t>
      </w:r>
      <w:r>
        <w:rPr>
          <w:rFonts w:hint="eastAsia"/>
        </w:rPr>
        <w:t>Отношение</w:t>
      </w:r>
      <w:r>
        <w:t xml:space="preserve"> </w:t>
      </w:r>
      <w:r>
        <w:rPr>
          <w:rFonts w:hint="eastAsia"/>
        </w:rPr>
        <w:t>граждан</w:t>
      </w:r>
      <w:r>
        <w:t xml:space="preserve"> </w:t>
      </w:r>
      <w:r>
        <w:rPr>
          <w:rFonts w:hint="eastAsia"/>
        </w:rPr>
        <w:t>к</w:t>
      </w:r>
      <w:r>
        <w:t xml:space="preserve"> </w:t>
      </w:r>
      <w:r>
        <w:rPr>
          <w:rFonts w:hint="eastAsia"/>
        </w:rPr>
        <w:t>страховой</w:t>
      </w:r>
      <w:r>
        <w:t xml:space="preserve"> </w:t>
      </w:r>
      <w:r>
        <w:rPr>
          <w:rFonts w:hint="eastAsia"/>
        </w:rPr>
        <w:t>политике</w:t>
      </w:r>
      <w:r>
        <w:t xml:space="preserve"> </w:t>
      </w:r>
      <w:r>
        <w:rPr>
          <w:rFonts w:hint="eastAsia"/>
        </w:rPr>
        <w:t>как</w:t>
      </w:r>
      <w:r>
        <w:t xml:space="preserve"> </w:t>
      </w:r>
      <w:r>
        <w:rPr>
          <w:rFonts w:hint="eastAsia"/>
        </w:rPr>
        <w:t>фактор</w:t>
      </w:r>
      <w:r>
        <w:t xml:space="preserve"> </w:t>
      </w:r>
      <w:r>
        <w:rPr>
          <w:rFonts w:hint="eastAsia"/>
        </w:rPr>
        <w:t>экономической</w:t>
      </w:r>
      <w:r>
        <w:t xml:space="preserve"> </w:t>
      </w:r>
      <w:r>
        <w:rPr>
          <w:rFonts w:hint="eastAsia"/>
        </w:rPr>
        <w:t>безопасности</w:t>
      </w:r>
      <w:r>
        <w:t xml:space="preserve"> </w:t>
      </w:r>
      <w:r>
        <w:rPr>
          <w:rFonts w:hint="eastAsia"/>
        </w:rPr>
        <w:t>личности</w:t>
      </w:r>
    </w:p>
    <w:p w14:paraId="0A8E5CD7" w14:textId="77777777" w:rsidR="00E7697F" w:rsidRDefault="00E7697F" w:rsidP="00E7697F"/>
    <w:p w14:paraId="128C6525" w14:textId="77777777" w:rsidR="00E7697F" w:rsidRDefault="00E7697F" w:rsidP="00E7697F">
      <w:r>
        <w:t>3.9.</w:t>
      </w:r>
      <w:r>
        <w:rPr>
          <w:rFonts w:hint="eastAsia"/>
        </w:rPr>
        <w:t>Структура</w:t>
      </w:r>
      <w:r>
        <w:t xml:space="preserve"> </w:t>
      </w:r>
      <w:r>
        <w:rPr>
          <w:rFonts w:hint="eastAsia"/>
        </w:rPr>
        <w:t>формирования</w:t>
      </w:r>
      <w:r>
        <w:t xml:space="preserve"> </w:t>
      </w:r>
      <w:r>
        <w:rPr>
          <w:rFonts w:hint="eastAsia"/>
        </w:rPr>
        <w:t>страхового</w:t>
      </w:r>
      <w:r>
        <w:t xml:space="preserve"> </w:t>
      </w:r>
      <w:r>
        <w:rPr>
          <w:rFonts w:hint="eastAsia"/>
        </w:rPr>
        <w:t>доверия</w:t>
      </w:r>
      <w:r>
        <w:t xml:space="preserve"> </w:t>
      </w:r>
      <w:r>
        <w:rPr>
          <w:rFonts w:hint="eastAsia"/>
        </w:rPr>
        <w:t>гражданина</w:t>
      </w:r>
      <w:r>
        <w:t xml:space="preserve"> (</w:t>
      </w:r>
      <w:r>
        <w:rPr>
          <w:rFonts w:hint="eastAsia"/>
        </w:rPr>
        <w:t>рекомендации</w:t>
      </w:r>
      <w:r>
        <w:t>)</w:t>
      </w:r>
    </w:p>
    <w:p w14:paraId="2F110965" w14:textId="77777777" w:rsidR="00E7697F" w:rsidRDefault="00E7697F" w:rsidP="00E7697F"/>
    <w:p w14:paraId="3BA23013" w14:textId="77777777" w:rsidR="00E7697F" w:rsidRDefault="00E7697F" w:rsidP="00E7697F">
      <w:r>
        <w:rPr>
          <w:rFonts w:hint="eastAsia"/>
        </w:rPr>
        <w:t>Выводы</w:t>
      </w:r>
      <w:r>
        <w:t xml:space="preserve"> </w:t>
      </w:r>
      <w:r>
        <w:rPr>
          <w:rFonts w:hint="eastAsia"/>
        </w:rPr>
        <w:t>по</w:t>
      </w:r>
      <w:r>
        <w:t xml:space="preserve"> </w:t>
      </w:r>
      <w:r>
        <w:rPr>
          <w:rFonts w:hint="eastAsia"/>
        </w:rPr>
        <w:t>главе</w:t>
      </w:r>
    </w:p>
    <w:p w14:paraId="581B0E36" w14:textId="77777777" w:rsidR="00E7697F" w:rsidRDefault="00E7697F" w:rsidP="00E7697F"/>
    <w:p w14:paraId="20FD0822" w14:textId="77777777" w:rsidR="00E7697F" w:rsidRDefault="00E7697F" w:rsidP="00E7697F">
      <w:r>
        <w:rPr>
          <w:rFonts w:hint="eastAsia"/>
        </w:rPr>
        <w:t>Выводы</w:t>
      </w:r>
    </w:p>
    <w:p w14:paraId="262DC404" w14:textId="77777777" w:rsidR="00E7697F" w:rsidRDefault="00E7697F" w:rsidP="00E7697F"/>
    <w:p w14:paraId="44C581C1" w14:textId="77777777" w:rsidR="00E7697F" w:rsidRDefault="00E7697F" w:rsidP="00E7697F">
      <w:r>
        <w:rPr>
          <w:rFonts w:hint="eastAsia"/>
        </w:rPr>
        <w:t>Заключение</w:t>
      </w:r>
    </w:p>
    <w:p w14:paraId="680F9AB5" w14:textId="77777777" w:rsidR="00E7697F" w:rsidRDefault="00E7697F" w:rsidP="00E7697F"/>
    <w:p w14:paraId="39AF0A8A" w14:textId="77777777" w:rsidR="00E7697F" w:rsidRDefault="00E7697F" w:rsidP="00E7697F">
      <w:r>
        <w:rPr>
          <w:rFonts w:hint="eastAsia"/>
        </w:rPr>
        <w:t>Список</w:t>
      </w:r>
      <w:r>
        <w:t xml:space="preserve"> </w:t>
      </w:r>
      <w:r>
        <w:rPr>
          <w:rFonts w:hint="eastAsia"/>
        </w:rPr>
        <w:t>использованной</w:t>
      </w:r>
      <w:r>
        <w:t xml:space="preserve"> </w:t>
      </w:r>
      <w:r>
        <w:rPr>
          <w:rFonts w:hint="eastAsia"/>
        </w:rPr>
        <w:t>литературы</w:t>
      </w:r>
    </w:p>
    <w:p w14:paraId="0B34227C" w14:textId="77777777" w:rsidR="00E7697F" w:rsidRDefault="00E7697F" w:rsidP="00E7697F"/>
    <w:p w14:paraId="6A1B940F" w14:textId="77777777" w:rsidR="00E7697F" w:rsidRDefault="00E7697F" w:rsidP="00E7697F">
      <w:r>
        <w:rPr>
          <w:rFonts w:hint="eastAsia"/>
        </w:rPr>
        <w:t>Приложения</w:t>
      </w:r>
    </w:p>
    <w:p w14:paraId="3F0BF950" w14:textId="77777777" w:rsidR="00E7697F" w:rsidRDefault="00E7697F" w:rsidP="00E7697F"/>
    <w:p w14:paraId="063CE878" w14:textId="49684130" w:rsidR="00E7697F" w:rsidRPr="00E7697F" w:rsidRDefault="00E7697F" w:rsidP="00E7697F">
      <w:r>
        <w:rPr>
          <w:rFonts w:hint="eastAsia"/>
        </w:rPr>
        <w:t>Введение</w:t>
      </w:r>
    </w:p>
    <w:sectPr w:rsidR="00E7697F" w:rsidRPr="00E7697F" w:rsidSect="00A627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9323" w14:textId="77777777" w:rsidR="00A627AF" w:rsidRDefault="00A627AF">
      <w:pPr>
        <w:spacing w:after="0" w:line="240" w:lineRule="auto"/>
      </w:pPr>
      <w:r>
        <w:separator/>
      </w:r>
    </w:p>
  </w:endnote>
  <w:endnote w:type="continuationSeparator" w:id="0">
    <w:p w14:paraId="01B1B464" w14:textId="77777777" w:rsidR="00A627AF" w:rsidRDefault="00A6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1164" w14:textId="77777777" w:rsidR="00A627AF" w:rsidRDefault="00A627AF"/>
    <w:p w14:paraId="0796EF04" w14:textId="77777777" w:rsidR="00A627AF" w:rsidRDefault="00A627AF"/>
    <w:p w14:paraId="445C1D15" w14:textId="77777777" w:rsidR="00A627AF" w:rsidRDefault="00A627AF"/>
    <w:p w14:paraId="1CD4840D" w14:textId="77777777" w:rsidR="00A627AF" w:rsidRDefault="00A627AF"/>
    <w:p w14:paraId="1FDA9CE6" w14:textId="77777777" w:rsidR="00A627AF" w:rsidRDefault="00A627AF"/>
    <w:p w14:paraId="20C1E38C" w14:textId="77777777" w:rsidR="00A627AF" w:rsidRDefault="00A627AF"/>
    <w:p w14:paraId="494329FB" w14:textId="77777777" w:rsidR="00A627AF" w:rsidRDefault="00A627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2B76F9" wp14:editId="428025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89EC5" w14:textId="77777777" w:rsidR="00A627AF" w:rsidRDefault="00A62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B76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889EC5" w14:textId="77777777" w:rsidR="00A627AF" w:rsidRDefault="00A62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AE5DE6" w14:textId="77777777" w:rsidR="00A627AF" w:rsidRDefault="00A627AF"/>
    <w:p w14:paraId="2C55009F" w14:textId="77777777" w:rsidR="00A627AF" w:rsidRDefault="00A627AF"/>
    <w:p w14:paraId="540592DA" w14:textId="77777777" w:rsidR="00A627AF" w:rsidRDefault="00A627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1DCB7E" wp14:editId="17146C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0E5A9" w14:textId="77777777" w:rsidR="00A627AF" w:rsidRDefault="00A627AF"/>
                          <w:p w14:paraId="6F0762CD" w14:textId="77777777" w:rsidR="00A627AF" w:rsidRDefault="00A62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DCB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D0E5A9" w14:textId="77777777" w:rsidR="00A627AF" w:rsidRDefault="00A627AF"/>
                    <w:p w14:paraId="6F0762CD" w14:textId="77777777" w:rsidR="00A627AF" w:rsidRDefault="00A62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DF8CC9" w14:textId="77777777" w:rsidR="00A627AF" w:rsidRDefault="00A627AF"/>
    <w:p w14:paraId="3F28E1D2" w14:textId="77777777" w:rsidR="00A627AF" w:rsidRDefault="00A627AF">
      <w:pPr>
        <w:rPr>
          <w:sz w:val="2"/>
          <w:szCs w:val="2"/>
        </w:rPr>
      </w:pPr>
    </w:p>
    <w:p w14:paraId="1E6C1739" w14:textId="77777777" w:rsidR="00A627AF" w:rsidRDefault="00A627AF"/>
    <w:p w14:paraId="33C3A8B2" w14:textId="77777777" w:rsidR="00A627AF" w:rsidRDefault="00A627AF">
      <w:pPr>
        <w:spacing w:after="0" w:line="240" w:lineRule="auto"/>
      </w:pPr>
    </w:p>
  </w:footnote>
  <w:footnote w:type="continuationSeparator" w:id="0">
    <w:p w14:paraId="35958DCF" w14:textId="77777777" w:rsidR="00A627AF" w:rsidRDefault="00A6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AF"/>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34981</TotalTime>
  <Pages>3</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4657</cp:revision>
  <cp:lastPrinted>2009-02-06T05:36:00Z</cp:lastPrinted>
  <dcterms:created xsi:type="dcterms:W3CDTF">2024-01-07T13:43:00Z</dcterms:created>
  <dcterms:modified xsi:type="dcterms:W3CDTF">2024-03-05T10:47:00Z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