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2740A" w14:textId="329CB854" w:rsidR="00C20F69" w:rsidRDefault="0081683D" w:rsidP="0081683D">
      <w:r w:rsidRPr="0081683D">
        <w:rPr>
          <w:rFonts w:hint="eastAsia"/>
        </w:rPr>
        <w:t>Кузнецова</w:t>
      </w:r>
      <w:r w:rsidRPr="0081683D">
        <w:t xml:space="preserve"> </w:t>
      </w:r>
      <w:r w:rsidRPr="0081683D">
        <w:rPr>
          <w:rFonts w:hint="eastAsia"/>
        </w:rPr>
        <w:t>Ольга</w:t>
      </w:r>
      <w:r w:rsidRPr="0081683D">
        <w:t xml:space="preserve"> </w:t>
      </w:r>
      <w:r w:rsidRPr="0081683D">
        <w:rPr>
          <w:rFonts w:hint="eastAsia"/>
        </w:rPr>
        <w:t>Александровна</w:t>
      </w:r>
      <w:r>
        <w:rPr>
          <w:rFonts w:hint="cs"/>
        </w:rPr>
        <w:t xml:space="preserve"> </w:t>
      </w:r>
      <w:r w:rsidRPr="0081683D">
        <w:rPr>
          <w:rFonts w:hint="eastAsia"/>
        </w:rPr>
        <w:t>Улучшение</w:t>
      </w:r>
      <w:r w:rsidRPr="0081683D">
        <w:t xml:space="preserve"> </w:t>
      </w:r>
      <w:r w:rsidRPr="0081683D">
        <w:rPr>
          <w:rFonts w:hint="eastAsia"/>
        </w:rPr>
        <w:t>технологических</w:t>
      </w:r>
      <w:r w:rsidRPr="0081683D">
        <w:t xml:space="preserve"> </w:t>
      </w:r>
      <w:r w:rsidRPr="0081683D">
        <w:rPr>
          <w:rFonts w:hint="eastAsia"/>
        </w:rPr>
        <w:t>параметров</w:t>
      </w:r>
      <w:r w:rsidRPr="0081683D">
        <w:t xml:space="preserve"> </w:t>
      </w:r>
      <w:r w:rsidRPr="0081683D">
        <w:rPr>
          <w:rFonts w:hint="eastAsia"/>
        </w:rPr>
        <w:t>мобильных</w:t>
      </w:r>
      <w:r w:rsidRPr="0081683D">
        <w:t xml:space="preserve"> </w:t>
      </w:r>
      <w:r w:rsidRPr="0081683D">
        <w:rPr>
          <w:rFonts w:hint="eastAsia"/>
        </w:rPr>
        <w:t>энергетических</w:t>
      </w:r>
      <w:r w:rsidRPr="0081683D">
        <w:t xml:space="preserve"> </w:t>
      </w:r>
      <w:r w:rsidRPr="0081683D">
        <w:rPr>
          <w:rFonts w:hint="eastAsia"/>
        </w:rPr>
        <w:t>средств</w:t>
      </w:r>
      <w:r w:rsidRPr="0081683D">
        <w:t xml:space="preserve"> </w:t>
      </w:r>
      <w:r w:rsidRPr="0081683D">
        <w:rPr>
          <w:rFonts w:hint="eastAsia"/>
        </w:rPr>
        <w:t>за</w:t>
      </w:r>
      <w:r w:rsidRPr="0081683D">
        <w:t xml:space="preserve"> </w:t>
      </w:r>
      <w:r w:rsidRPr="0081683D">
        <w:rPr>
          <w:rFonts w:hint="eastAsia"/>
        </w:rPr>
        <w:t>счет</w:t>
      </w:r>
      <w:r w:rsidRPr="0081683D">
        <w:t xml:space="preserve"> </w:t>
      </w:r>
      <w:r w:rsidRPr="0081683D">
        <w:rPr>
          <w:rFonts w:hint="eastAsia"/>
        </w:rPr>
        <w:t>повышения</w:t>
      </w:r>
      <w:r w:rsidRPr="0081683D">
        <w:t xml:space="preserve"> </w:t>
      </w:r>
      <w:r w:rsidRPr="0081683D">
        <w:rPr>
          <w:rFonts w:hint="eastAsia"/>
        </w:rPr>
        <w:t>продольно</w:t>
      </w:r>
      <w:r w:rsidRPr="0081683D">
        <w:t xml:space="preserve"> </w:t>
      </w:r>
      <w:r w:rsidRPr="0081683D">
        <w:rPr>
          <w:rFonts w:hint="eastAsia"/>
        </w:rPr>
        <w:t>–</w:t>
      </w:r>
      <w:r w:rsidRPr="0081683D">
        <w:t xml:space="preserve"> </w:t>
      </w:r>
      <w:r w:rsidRPr="0081683D">
        <w:rPr>
          <w:rFonts w:hint="eastAsia"/>
        </w:rPr>
        <w:t>поперечной</w:t>
      </w:r>
      <w:r w:rsidRPr="0081683D">
        <w:t xml:space="preserve"> </w:t>
      </w:r>
      <w:r w:rsidRPr="0081683D">
        <w:rPr>
          <w:rFonts w:hint="eastAsia"/>
        </w:rPr>
        <w:t>устойчивости</w:t>
      </w:r>
    </w:p>
    <w:p w14:paraId="6C8657B2" w14:textId="77777777" w:rsidR="0081683D" w:rsidRDefault="0081683D" w:rsidP="0081683D">
      <w:r>
        <w:rPr>
          <w:rFonts w:hint="eastAsia"/>
        </w:rPr>
        <w:t>ОГЛАВЛЕНИЕ</w:t>
      </w:r>
      <w:r>
        <w:t xml:space="preserve"> </w:t>
      </w:r>
      <w:r>
        <w:rPr>
          <w:rFonts w:hint="eastAsia"/>
        </w:rPr>
        <w:t>ДИССЕРТАЦИИ</w:t>
      </w:r>
    </w:p>
    <w:p w14:paraId="78DF2878" w14:textId="77777777" w:rsidR="0081683D" w:rsidRDefault="0081683D" w:rsidP="0081683D">
      <w:r>
        <w:rPr>
          <w:rFonts w:hint="eastAsia"/>
        </w:rPr>
        <w:t>кандидат</w:t>
      </w:r>
      <w:r>
        <w:t xml:space="preserve"> </w:t>
      </w:r>
      <w:r>
        <w:rPr>
          <w:rFonts w:hint="eastAsia"/>
        </w:rPr>
        <w:t>наук</w:t>
      </w:r>
      <w:r>
        <w:t xml:space="preserve"> </w:t>
      </w:r>
      <w:r>
        <w:rPr>
          <w:rFonts w:hint="eastAsia"/>
        </w:rPr>
        <w:t>Кузнецова</w:t>
      </w:r>
      <w:r>
        <w:t xml:space="preserve"> </w:t>
      </w:r>
      <w:r>
        <w:rPr>
          <w:rFonts w:hint="eastAsia"/>
        </w:rPr>
        <w:t>Ольга</w:t>
      </w:r>
      <w:r>
        <w:t xml:space="preserve"> </w:t>
      </w:r>
      <w:r>
        <w:rPr>
          <w:rFonts w:hint="eastAsia"/>
        </w:rPr>
        <w:t>Александровна</w:t>
      </w:r>
    </w:p>
    <w:p w14:paraId="24207783" w14:textId="77777777" w:rsidR="0081683D" w:rsidRDefault="0081683D" w:rsidP="0081683D">
      <w:r>
        <w:rPr>
          <w:rFonts w:hint="eastAsia"/>
        </w:rPr>
        <w:t>ВВЕДЕНИЕ</w:t>
      </w:r>
    </w:p>
    <w:p w14:paraId="0C959012" w14:textId="77777777" w:rsidR="0081683D" w:rsidRDefault="0081683D" w:rsidP="0081683D"/>
    <w:p w14:paraId="60C4ADD9" w14:textId="77777777" w:rsidR="0081683D" w:rsidRDefault="0081683D" w:rsidP="0081683D">
      <w:r>
        <w:t xml:space="preserve">1 </w:t>
      </w:r>
      <w:r>
        <w:rPr>
          <w:rFonts w:hint="eastAsia"/>
        </w:rPr>
        <w:t>СОВРЕМЕННОЕ</w:t>
      </w:r>
      <w:r>
        <w:t xml:space="preserve"> </w:t>
      </w:r>
      <w:r>
        <w:rPr>
          <w:rFonts w:hint="eastAsia"/>
        </w:rPr>
        <w:t>СОСТОЯНИЕ</w:t>
      </w:r>
      <w:r>
        <w:t xml:space="preserve"> </w:t>
      </w:r>
      <w:r>
        <w:rPr>
          <w:rFonts w:hint="eastAsia"/>
        </w:rPr>
        <w:t>ВОПРОСА</w:t>
      </w:r>
      <w:r>
        <w:t xml:space="preserve">.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ИССЛЕДОВАНИЙ</w:t>
      </w:r>
    </w:p>
    <w:p w14:paraId="744E3738" w14:textId="77777777" w:rsidR="0081683D" w:rsidRDefault="0081683D" w:rsidP="0081683D"/>
    <w:p w14:paraId="77A953EE" w14:textId="77777777" w:rsidR="0081683D" w:rsidRDefault="0081683D" w:rsidP="0081683D">
      <w:r>
        <w:t xml:space="preserve">1.1 </w:t>
      </w:r>
      <w:r>
        <w:rPr>
          <w:rFonts w:hint="eastAsia"/>
        </w:rPr>
        <w:t>Анализ</w:t>
      </w:r>
      <w:r>
        <w:t xml:space="preserve"> </w:t>
      </w:r>
      <w:r>
        <w:rPr>
          <w:rFonts w:hint="eastAsia"/>
        </w:rPr>
        <w:t>земельного</w:t>
      </w:r>
      <w:r>
        <w:t xml:space="preserve"> </w:t>
      </w:r>
      <w:r>
        <w:rPr>
          <w:rFonts w:hint="eastAsia"/>
        </w:rPr>
        <w:t>потенциала</w:t>
      </w:r>
      <w:r>
        <w:t xml:space="preserve">, </w:t>
      </w:r>
      <w:r>
        <w:rPr>
          <w:rFonts w:hint="eastAsia"/>
        </w:rPr>
        <w:t>природно</w:t>
      </w:r>
      <w:r>
        <w:t>-</w:t>
      </w:r>
      <w:r>
        <w:rPr>
          <w:rFonts w:hint="eastAsia"/>
        </w:rPr>
        <w:t>климатических</w:t>
      </w:r>
      <w:r>
        <w:t xml:space="preserve"> </w:t>
      </w:r>
      <w:r>
        <w:rPr>
          <w:rFonts w:hint="eastAsia"/>
        </w:rPr>
        <w:t>особенностей</w:t>
      </w:r>
      <w:r>
        <w:t xml:space="preserve"> </w:t>
      </w:r>
      <w:r>
        <w:rPr>
          <w:rFonts w:hint="eastAsia"/>
        </w:rPr>
        <w:t>и</w:t>
      </w:r>
      <w:r>
        <w:t xml:space="preserve"> </w:t>
      </w:r>
      <w:r>
        <w:rPr>
          <w:rFonts w:hint="eastAsia"/>
        </w:rPr>
        <w:t>производственных</w:t>
      </w:r>
      <w:r>
        <w:t xml:space="preserve"> </w:t>
      </w:r>
      <w:r>
        <w:rPr>
          <w:rFonts w:hint="eastAsia"/>
        </w:rPr>
        <w:t>мощностей</w:t>
      </w:r>
      <w:r>
        <w:t xml:space="preserve"> </w:t>
      </w:r>
      <w:r>
        <w:rPr>
          <w:rFonts w:hint="eastAsia"/>
        </w:rPr>
        <w:t>региона</w:t>
      </w:r>
    </w:p>
    <w:p w14:paraId="3605C394" w14:textId="77777777" w:rsidR="0081683D" w:rsidRDefault="0081683D" w:rsidP="0081683D"/>
    <w:p w14:paraId="162CD0D2" w14:textId="77777777" w:rsidR="0081683D" w:rsidRDefault="0081683D" w:rsidP="0081683D">
      <w:r>
        <w:t xml:space="preserve">1.1.1 </w:t>
      </w:r>
      <w:r>
        <w:rPr>
          <w:rFonts w:hint="eastAsia"/>
        </w:rPr>
        <w:t>Природно</w:t>
      </w:r>
      <w:r>
        <w:t>-</w:t>
      </w:r>
      <w:r>
        <w:rPr>
          <w:rFonts w:hint="eastAsia"/>
        </w:rPr>
        <w:t>климатические</w:t>
      </w:r>
      <w:r>
        <w:t xml:space="preserve">, </w:t>
      </w:r>
      <w:r>
        <w:rPr>
          <w:rFonts w:hint="eastAsia"/>
        </w:rPr>
        <w:t>ландшафтные</w:t>
      </w:r>
      <w:r>
        <w:t xml:space="preserve"> </w:t>
      </w:r>
      <w:r>
        <w:rPr>
          <w:rFonts w:hint="eastAsia"/>
        </w:rPr>
        <w:t>и</w:t>
      </w:r>
      <w:r>
        <w:t xml:space="preserve"> </w:t>
      </w:r>
      <w:r>
        <w:rPr>
          <w:rFonts w:hint="eastAsia"/>
        </w:rPr>
        <w:t>почвенные</w:t>
      </w:r>
      <w:r>
        <w:t xml:space="preserve"> </w:t>
      </w:r>
      <w:r>
        <w:rPr>
          <w:rFonts w:hint="eastAsia"/>
        </w:rPr>
        <w:t>особенности</w:t>
      </w:r>
      <w:r>
        <w:t xml:space="preserve"> </w:t>
      </w:r>
      <w:r>
        <w:rPr>
          <w:rFonts w:hint="eastAsia"/>
        </w:rPr>
        <w:t>Амурской</w:t>
      </w:r>
      <w:r>
        <w:t xml:space="preserve"> </w:t>
      </w:r>
      <w:r>
        <w:rPr>
          <w:rFonts w:hint="eastAsia"/>
        </w:rPr>
        <w:t>области</w:t>
      </w:r>
    </w:p>
    <w:p w14:paraId="5053C9C7" w14:textId="77777777" w:rsidR="0081683D" w:rsidRDefault="0081683D" w:rsidP="0081683D"/>
    <w:p w14:paraId="3970A7B1" w14:textId="77777777" w:rsidR="0081683D" w:rsidRDefault="0081683D" w:rsidP="0081683D">
      <w:r>
        <w:t xml:space="preserve">1.1.2 </w:t>
      </w:r>
      <w:r>
        <w:rPr>
          <w:rFonts w:hint="eastAsia"/>
        </w:rPr>
        <w:t>Основные</w:t>
      </w:r>
      <w:r>
        <w:t xml:space="preserve"> </w:t>
      </w:r>
      <w:r>
        <w:rPr>
          <w:rFonts w:hint="eastAsia"/>
        </w:rPr>
        <w:t>показатели</w:t>
      </w:r>
      <w:r>
        <w:t xml:space="preserve"> </w:t>
      </w:r>
      <w:r>
        <w:rPr>
          <w:rFonts w:hint="eastAsia"/>
        </w:rPr>
        <w:t>отрасли</w:t>
      </w:r>
      <w:r>
        <w:t xml:space="preserve"> </w:t>
      </w:r>
      <w:r>
        <w:rPr>
          <w:rFonts w:hint="eastAsia"/>
        </w:rPr>
        <w:t>растениеводства</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АПК</w:t>
      </w:r>
      <w:r>
        <w:t xml:space="preserve"> </w:t>
      </w:r>
      <w:r>
        <w:rPr>
          <w:rFonts w:hint="eastAsia"/>
        </w:rPr>
        <w:t>Амурской</w:t>
      </w:r>
      <w:r>
        <w:t xml:space="preserve"> </w:t>
      </w:r>
      <w:r>
        <w:rPr>
          <w:rFonts w:hint="eastAsia"/>
        </w:rPr>
        <w:t>области</w:t>
      </w:r>
    </w:p>
    <w:p w14:paraId="31DE0752" w14:textId="77777777" w:rsidR="0081683D" w:rsidRDefault="0081683D" w:rsidP="0081683D"/>
    <w:p w14:paraId="2DCB9C59" w14:textId="77777777" w:rsidR="0081683D" w:rsidRDefault="0081683D" w:rsidP="0081683D">
      <w:r>
        <w:t xml:space="preserve">1.1.3 </w:t>
      </w:r>
      <w:r>
        <w:rPr>
          <w:rFonts w:hint="eastAsia"/>
        </w:rPr>
        <w:t>Использование</w:t>
      </w:r>
      <w:r>
        <w:t xml:space="preserve"> </w:t>
      </w:r>
      <w:r>
        <w:rPr>
          <w:rFonts w:hint="eastAsia"/>
        </w:rPr>
        <w:t>машинно</w:t>
      </w:r>
      <w:r>
        <w:t>-</w:t>
      </w:r>
      <w:r>
        <w:rPr>
          <w:rFonts w:hint="eastAsia"/>
        </w:rPr>
        <w:t>тракторного</w:t>
      </w:r>
      <w:r>
        <w:t xml:space="preserve"> </w:t>
      </w:r>
      <w:r>
        <w:rPr>
          <w:rFonts w:hint="eastAsia"/>
        </w:rPr>
        <w:t>парка</w:t>
      </w:r>
      <w:r>
        <w:t xml:space="preserve"> </w:t>
      </w:r>
      <w:r>
        <w:rPr>
          <w:rFonts w:hint="eastAsia"/>
        </w:rPr>
        <w:t>в</w:t>
      </w:r>
      <w:r>
        <w:t xml:space="preserve"> </w:t>
      </w:r>
      <w:r>
        <w:rPr>
          <w:rFonts w:hint="eastAsia"/>
        </w:rPr>
        <w:t>сельском</w:t>
      </w:r>
      <w:r>
        <w:t xml:space="preserve"> </w:t>
      </w:r>
      <w:r>
        <w:rPr>
          <w:rFonts w:hint="eastAsia"/>
        </w:rPr>
        <w:t>хозяйстве</w:t>
      </w:r>
      <w:r>
        <w:t xml:space="preserve"> </w:t>
      </w:r>
      <w:r>
        <w:rPr>
          <w:rFonts w:hint="eastAsia"/>
        </w:rPr>
        <w:t>региона</w:t>
      </w:r>
    </w:p>
    <w:p w14:paraId="7739C7B6" w14:textId="77777777" w:rsidR="0081683D" w:rsidRDefault="0081683D" w:rsidP="0081683D"/>
    <w:p w14:paraId="7EAF98F5" w14:textId="77777777" w:rsidR="0081683D" w:rsidRDefault="0081683D" w:rsidP="0081683D">
      <w:r>
        <w:t xml:space="preserve">1.2 </w:t>
      </w:r>
      <w:r>
        <w:rPr>
          <w:rFonts w:hint="eastAsia"/>
        </w:rPr>
        <w:t>Оценка</w:t>
      </w:r>
      <w:r>
        <w:t xml:space="preserve"> </w:t>
      </w:r>
      <w:r>
        <w:rPr>
          <w:rFonts w:hint="eastAsia"/>
        </w:rPr>
        <w:t>способов</w:t>
      </w:r>
      <w:r>
        <w:t xml:space="preserve"> </w:t>
      </w:r>
      <w:r>
        <w:rPr>
          <w:rFonts w:hint="eastAsia"/>
        </w:rPr>
        <w:t>повышения</w:t>
      </w:r>
      <w:r>
        <w:t xml:space="preserve"> </w:t>
      </w:r>
      <w:r>
        <w:rPr>
          <w:rFonts w:hint="eastAsia"/>
        </w:rPr>
        <w:t>эффективности</w:t>
      </w:r>
      <w:r>
        <w:t xml:space="preserve"> </w:t>
      </w:r>
      <w:r>
        <w:rPr>
          <w:rFonts w:hint="eastAsia"/>
        </w:rPr>
        <w:t>использования</w:t>
      </w:r>
      <w:r>
        <w:t xml:space="preserve"> </w:t>
      </w:r>
      <w:r>
        <w:rPr>
          <w:rFonts w:hint="eastAsia"/>
        </w:rPr>
        <w:t>энергетических</w:t>
      </w:r>
      <w:r>
        <w:t xml:space="preserve"> </w:t>
      </w:r>
      <w:r>
        <w:rPr>
          <w:rFonts w:hint="eastAsia"/>
        </w:rPr>
        <w:t>средств</w:t>
      </w:r>
      <w:r>
        <w:t xml:space="preserve"> </w:t>
      </w:r>
      <w:r>
        <w:rPr>
          <w:rFonts w:hint="eastAsia"/>
        </w:rPr>
        <w:t>в</w:t>
      </w:r>
      <w:r>
        <w:t xml:space="preserve"> </w:t>
      </w:r>
      <w:r>
        <w:rPr>
          <w:rFonts w:hint="eastAsia"/>
        </w:rPr>
        <w:t>сельском</w:t>
      </w:r>
      <w:r>
        <w:t xml:space="preserve"> </w:t>
      </w:r>
      <w:r>
        <w:rPr>
          <w:rFonts w:hint="eastAsia"/>
        </w:rPr>
        <w:t>хозяйстве</w:t>
      </w:r>
      <w:r>
        <w:t xml:space="preserve"> </w:t>
      </w:r>
      <w:r>
        <w:rPr>
          <w:rFonts w:hint="eastAsia"/>
        </w:rPr>
        <w:t>на</w:t>
      </w:r>
      <w:r>
        <w:t xml:space="preserve"> </w:t>
      </w:r>
      <w:r>
        <w:rPr>
          <w:rFonts w:hint="eastAsia"/>
        </w:rPr>
        <w:t>полевых</w:t>
      </w:r>
      <w:r>
        <w:t xml:space="preserve"> </w:t>
      </w:r>
      <w:r>
        <w:rPr>
          <w:rFonts w:hint="eastAsia"/>
        </w:rPr>
        <w:t>и</w:t>
      </w:r>
      <w:r>
        <w:t xml:space="preserve"> </w:t>
      </w:r>
      <w:r>
        <w:rPr>
          <w:rFonts w:hint="eastAsia"/>
        </w:rPr>
        <w:t>транспортных</w:t>
      </w:r>
    </w:p>
    <w:p w14:paraId="318BFB59" w14:textId="77777777" w:rsidR="0081683D" w:rsidRDefault="0081683D" w:rsidP="0081683D"/>
    <w:p w14:paraId="6236410C" w14:textId="77777777" w:rsidR="0081683D" w:rsidRDefault="0081683D" w:rsidP="0081683D">
      <w:r>
        <w:rPr>
          <w:rFonts w:hint="eastAsia"/>
        </w:rPr>
        <w:t>работах</w:t>
      </w:r>
      <w:r>
        <w:t xml:space="preserve"> </w:t>
      </w:r>
      <w:r>
        <w:rPr>
          <w:rFonts w:hint="eastAsia"/>
        </w:rPr>
        <w:t>при</w:t>
      </w:r>
      <w:r>
        <w:t xml:space="preserve"> </w:t>
      </w:r>
      <w:r>
        <w:rPr>
          <w:rFonts w:hint="eastAsia"/>
        </w:rPr>
        <w:t>движении</w:t>
      </w:r>
      <w:r>
        <w:t xml:space="preserve"> </w:t>
      </w:r>
      <w:r>
        <w:rPr>
          <w:rFonts w:hint="eastAsia"/>
        </w:rPr>
        <w:t>по</w:t>
      </w:r>
      <w:r>
        <w:t xml:space="preserve"> </w:t>
      </w:r>
      <w:r>
        <w:rPr>
          <w:rFonts w:hint="eastAsia"/>
        </w:rPr>
        <w:t>наклонным</w:t>
      </w:r>
      <w:r>
        <w:t xml:space="preserve"> </w:t>
      </w:r>
      <w:r>
        <w:rPr>
          <w:rFonts w:hint="eastAsia"/>
        </w:rPr>
        <w:t>опорным</w:t>
      </w:r>
      <w:r>
        <w:t xml:space="preserve"> </w:t>
      </w:r>
      <w:r>
        <w:rPr>
          <w:rFonts w:hint="eastAsia"/>
        </w:rPr>
        <w:t>поверхностям</w:t>
      </w:r>
    </w:p>
    <w:p w14:paraId="566A60A5" w14:textId="77777777" w:rsidR="0081683D" w:rsidRDefault="0081683D" w:rsidP="0081683D"/>
    <w:p w14:paraId="4A0A7A60" w14:textId="77777777" w:rsidR="0081683D" w:rsidRDefault="0081683D" w:rsidP="0081683D">
      <w:r>
        <w:t xml:space="preserve">1.1 </w:t>
      </w:r>
      <w:r>
        <w:rPr>
          <w:rFonts w:hint="eastAsia"/>
        </w:rPr>
        <w:t>Обзор</w:t>
      </w:r>
      <w:r>
        <w:t xml:space="preserve"> </w:t>
      </w:r>
      <w:r>
        <w:rPr>
          <w:rFonts w:hint="eastAsia"/>
        </w:rPr>
        <w:t>методики</w:t>
      </w:r>
      <w:r>
        <w:t xml:space="preserve"> </w:t>
      </w:r>
      <w:r>
        <w:rPr>
          <w:rFonts w:hint="eastAsia"/>
        </w:rPr>
        <w:t>и</w:t>
      </w:r>
      <w:r>
        <w:t xml:space="preserve"> </w:t>
      </w:r>
      <w:r>
        <w:rPr>
          <w:rFonts w:hint="eastAsia"/>
        </w:rPr>
        <w:t>технических</w:t>
      </w:r>
      <w:r>
        <w:t xml:space="preserve"> </w:t>
      </w:r>
      <w:r>
        <w:rPr>
          <w:rFonts w:hint="eastAsia"/>
        </w:rPr>
        <w:t>решений</w:t>
      </w:r>
      <w:r>
        <w:t xml:space="preserve"> </w:t>
      </w:r>
      <w:r>
        <w:rPr>
          <w:rFonts w:hint="eastAsia"/>
        </w:rPr>
        <w:t>повышения</w:t>
      </w:r>
      <w:r>
        <w:t xml:space="preserve"> </w:t>
      </w:r>
      <w:r>
        <w:rPr>
          <w:rFonts w:hint="eastAsia"/>
        </w:rPr>
        <w:t>устойчивости</w:t>
      </w:r>
    </w:p>
    <w:p w14:paraId="0F0585F3" w14:textId="77777777" w:rsidR="0081683D" w:rsidRDefault="0081683D" w:rsidP="0081683D"/>
    <w:p w14:paraId="61F08348" w14:textId="77777777" w:rsidR="0081683D" w:rsidRDefault="0081683D" w:rsidP="0081683D">
      <w:r>
        <w:rPr>
          <w:rFonts w:hint="eastAsia"/>
        </w:rPr>
        <w:t>при</w:t>
      </w:r>
      <w:r>
        <w:t xml:space="preserve"> </w:t>
      </w:r>
      <w:r>
        <w:rPr>
          <w:rFonts w:hint="eastAsia"/>
        </w:rPr>
        <w:t>движении</w:t>
      </w:r>
      <w:r>
        <w:t xml:space="preserve"> </w:t>
      </w:r>
      <w:r>
        <w:rPr>
          <w:rFonts w:hint="eastAsia"/>
        </w:rPr>
        <w:t>колёсных</w:t>
      </w:r>
      <w:r>
        <w:t xml:space="preserve"> </w:t>
      </w:r>
      <w:r>
        <w:rPr>
          <w:rFonts w:hint="eastAsia"/>
        </w:rPr>
        <w:t>энергетических</w:t>
      </w:r>
      <w:r>
        <w:t xml:space="preserve"> </w:t>
      </w:r>
      <w:r>
        <w:rPr>
          <w:rFonts w:hint="eastAsia"/>
        </w:rPr>
        <w:t>средств</w:t>
      </w:r>
    </w:p>
    <w:p w14:paraId="62E95059" w14:textId="77777777" w:rsidR="0081683D" w:rsidRDefault="0081683D" w:rsidP="0081683D"/>
    <w:p w14:paraId="2BBC5574" w14:textId="77777777" w:rsidR="0081683D" w:rsidRDefault="0081683D" w:rsidP="0081683D">
      <w:r>
        <w:lastRenderedPageBreak/>
        <w:t xml:space="preserve">1.4 </w:t>
      </w:r>
      <w:r>
        <w:rPr>
          <w:rFonts w:hint="eastAsia"/>
        </w:rPr>
        <w:t>Выводы</w:t>
      </w:r>
    </w:p>
    <w:p w14:paraId="732704ED" w14:textId="77777777" w:rsidR="0081683D" w:rsidRDefault="0081683D" w:rsidP="0081683D"/>
    <w:p w14:paraId="3AF4E45F" w14:textId="77777777" w:rsidR="0081683D" w:rsidRDefault="0081683D" w:rsidP="0081683D">
      <w:r>
        <w:t xml:space="preserve">2 </w:t>
      </w:r>
      <w:r>
        <w:rPr>
          <w:rFonts w:hint="eastAsia"/>
        </w:rPr>
        <w:t>ТЕОРЕТИЧЕСКОЕ</w:t>
      </w:r>
      <w:r>
        <w:t xml:space="preserve"> </w:t>
      </w:r>
      <w:r>
        <w:rPr>
          <w:rFonts w:hint="eastAsia"/>
        </w:rPr>
        <w:t>ОБОСНОВАНИЕ</w:t>
      </w:r>
      <w:r>
        <w:t xml:space="preserve"> </w:t>
      </w:r>
      <w:r>
        <w:rPr>
          <w:rFonts w:hint="eastAsia"/>
        </w:rPr>
        <w:t>РАБОТЫ</w:t>
      </w:r>
    </w:p>
    <w:p w14:paraId="5FE9D61E" w14:textId="77777777" w:rsidR="0081683D" w:rsidRDefault="0081683D" w:rsidP="0081683D"/>
    <w:p w14:paraId="28C83349" w14:textId="77777777" w:rsidR="0081683D" w:rsidRDefault="0081683D" w:rsidP="0081683D">
      <w:r>
        <w:t xml:space="preserve">2.1 </w:t>
      </w:r>
      <w:r>
        <w:rPr>
          <w:rFonts w:hint="eastAsia"/>
        </w:rPr>
        <w:t>Методологическое</w:t>
      </w:r>
      <w:r>
        <w:t xml:space="preserve"> </w:t>
      </w:r>
      <w:r>
        <w:rPr>
          <w:rFonts w:hint="eastAsia"/>
        </w:rPr>
        <w:t>обоснование</w:t>
      </w:r>
      <w:r>
        <w:t xml:space="preserve"> </w:t>
      </w:r>
      <w:r>
        <w:rPr>
          <w:rFonts w:hint="eastAsia"/>
        </w:rPr>
        <w:t>подбора</w:t>
      </w:r>
      <w:r>
        <w:t xml:space="preserve"> </w:t>
      </w:r>
      <w:r>
        <w:rPr>
          <w:rFonts w:hint="eastAsia"/>
        </w:rPr>
        <w:t>конструкции</w:t>
      </w:r>
      <w:r>
        <w:t xml:space="preserve"> </w:t>
      </w:r>
      <w:r>
        <w:rPr>
          <w:rFonts w:hint="eastAsia"/>
        </w:rPr>
        <w:t>устройств</w:t>
      </w:r>
      <w:r>
        <w:t xml:space="preserve">, </w:t>
      </w:r>
      <w:r>
        <w:rPr>
          <w:rFonts w:hint="eastAsia"/>
        </w:rPr>
        <w:t>повышающих</w:t>
      </w:r>
      <w:r>
        <w:t xml:space="preserve"> </w:t>
      </w:r>
      <w:r>
        <w:rPr>
          <w:rFonts w:hint="eastAsia"/>
        </w:rPr>
        <w:t>продольно</w:t>
      </w:r>
      <w:r>
        <w:t>-</w:t>
      </w:r>
      <w:r>
        <w:rPr>
          <w:rFonts w:hint="eastAsia"/>
        </w:rPr>
        <w:t>поперечную</w:t>
      </w:r>
      <w:r>
        <w:t xml:space="preserve"> </w:t>
      </w:r>
      <w:r>
        <w:rPr>
          <w:rFonts w:hint="eastAsia"/>
        </w:rPr>
        <w:t>устойчивость</w:t>
      </w:r>
      <w:r>
        <w:t xml:space="preserve"> </w:t>
      </w:r>
      <w:r>
        <w:rPr>
          <w:rFonts w:hint="eastAsia"/>
        </w:rPr>
        <w:t>МЭС</w:t>
      </w:r>
    </w:p>
    <w:p w14:paraId="23645110" w14:textId="77777777" w:rsidR="0081683D" w:rsidRDefault="0081683D" w:rsidP="0081683D"/>
    <w:p w14:paraId="5A86889C" w14:textId="77777777" w:rsidR="0081683D" w:rsidRDefault="0081683D" w:rsidP="0081683D">
      <w:r>
        <w:t xml:space="preserve">2.2 </w:t>
      </w:r>
      <w:r>
        <w:rPr>
          <w:rFonts w:hint="eastAsia"/>
        </w:rPr>
        <w:t>Теоретические</w:t>
      </w:r>
      <w:r>
        <w:t xml:space="preserve"> </w:t>
      </w:r>
      <w:r>
        <w:rPr>
          <w:rFonts w:hint="eastAsia"/>
        </w:rPr>
        <w:t>исследования</w:t>
      </w:r>
      <w:r>
        <w:t xml:space="preserve"> </w:t>
      </w:r>
      <w:r>
        <w:rPr>
          <w:rFonts w:hint="eastAsia"/>
        </w:rPr>
        <w:t>по</w:t>
      </w:r>
      <w:r>
        <w:t xml:space="preserve"> </w:t>
      </w:r>
      <w:r>
        <w:rPr>
          <w:rFonts w:hint="eastAsia"/>
        </w:rPr>
        <w:t>определению</w:t>
      </w:r>
      <w:r>
        <w:t xml:space="preserve"> </w:t>
      </w:r>
      <w:r>
        <w:rPr>
          <w:rFonts w:hint="eastAsia"/>
        </w:rPr>
        <w:t>влияния</w:t>
      </w:r>
      <w:r>
        <w:t xml:space="preserve"> </w:t>
      </w:r>
      <w:r>
        <w:rPr>
          <w:rFonts w:hint="eastAsia"/>
        </w:rPr>
        <w:t>перераспределяющего</w:t>
      </w:r>
      <w:r>
        <w:t xml:space="preserve"> </w:t>
      </w:r>
      <w:r>
        <w:rPr>
          <w:rFonts w:hint="eastAsia"/>
        </w:rPr>
        <w:t>устройства</w:t>
      </w:r>
      <w:r>
        <w:t xml:space="preserve"> </w:t>
      </w:r>
      <w:r>
        <w:rPr>
          <w:rFonts w:hint="eastAsia"/>
        </w:rPr>
        <w:t>на</w:t>
      </w:r>
      <w:r>
        <w:t xml:space="preserve"> </w:t>
      </w:r>
      <w:r>
        <w:rPr>
          <w:rFonts w:hint="eastAsia"/>
        </w:rPr>
        <w:t>поперечную</w:t>
      </w:r>
      <w:r>
        <w:t xml:space="preserve"> </w:t>
      </w:r>
      <w:r>
        <w:rPr>
          <w:rFonts w:hint="eastAsia"/>
        </w:rPr>
        <w:t>устойчивость</w:t>
      </w:r>
      <w:r>
        <w:t xml:space="preserve"> </w:t>
      </w:r>
      <w:r>
        <w:rPr>
          <w:rFonts w:hint="eastAsia"/>
        </w:rPr>
        <w:t>машинно</w:t>
      </w:r>
      <w:r>
        <w:t>-</w:t>
      </w:r>
      <w:r>
        <w:rPr>
          <w:rFonts w:hint="eastAsia"/>
        </w:rPr>
        <w:t>тракторного</w:t>
      </w:r>
      <w:r>
        <w:t xml:space="preserve"> </w:t>
      </w:r>
      <w:r>
        <w:rPr>
          <w:rFonts w:hint="eastAsia"/>
        </w:rPr>
        <w:t>агрегата</w:t>
      </w:r>
    </w:p>
    <w:p w14:paraId="7633B28B" w14:textId="77777777" w:rsidR="0081683D" w:rsidRDefault="0081683D" w:rsidP="0081683D"/>
    <w:p w14:paraId="38557196" w14:textId="77777777" w:rsidR="0081683D" w:rsidRDefault="0081683D" w:rsidP="0081683D">
      <w:r>
        <w:t xml:space="preserve">2.2.1 </w:t>
      </w:r>
      <w:r>
        <w:rPr>
          <w:rFonts w:hint="eastAsia"/>
        </w:rPr>
        <w:t>Теоретические</w:t>
      </w:r>
      <w:r>
        <w:t xml:space="preserve"> </w:t>
      </w:r>
      <w:r>
        <w:rPr>
          <w:rFonts w:hint="eastAsia"/>
        </w:rPr>
        <w:t>исследования</w:t>
      </w:r>
      <w:r>
        <w:t xml:space="preserve"> </w:t>
      </w:r>
      <w:r>
        <w:rPr>
          <w:rFonts w:hint="eastAsia"/>
        </w:rPr>
        <w:t>по</w:t>
      </w:r>
      <w:r>
        <w:t xml:space="preserve"> </w:t>
      </w:r>
      <w:r>
        <w:rPr>
          <w:rFonts w:hint="eastAsia"/>
        </w:rPr>
        <w:t>перераспределению</w:t>
      </w:r>
      <w:r>
        <w:t xml:space="preserve"> </w:t>
      </w:r>
      <w:r>
        <w:rPr>
          <w:rFonts w:hint="eastAsia"/>
        </w:rPr>
        <w:t>сцепного</w:t>
      </w:r>
      <w:r>
        <w:t xml:space="preserve"> </w:t>
      </w:r>
      <w:r>
        <w:rPr>
          <w:rFonts w:hint="eastAsia"/>
        </w:rPr>
        <w:t>веса</w:t>
      </w:r>
      <w:r>
        <w:t xml:space="preserve"> </w:t>
      </w:r>
      <w:r>
        <w:rPr>
          <w:rFonts w:hint="eastAsia"/>
        </w:rPr>
        <w:t>между</w:t>
      </w:r>
      <w:r>
        <w:t xml:space="preserve"> </w:t>
      </w:r>
      <w:r>
        <w:rPr>
          <w:rFonts w:hint="eastAsia"/>
        </w:rPr>
        <w:t>движителями</w:t>
      </w:r>
      <w:r>
        <w:t xml:space="preserve"> </w:t>
      </w:r>
      <w:r>
        <w:rPr>
          <w:rFonts w:hint="eastAsia"/>
        </w:rPr>
        <w:t>ведущего</w:t>
      </w:r>
      <w:r>
        <w:t xml:space="preserve"> </w:t>
      </w:r>
      <w:r>
        <w:rPr>
          <w:rFonts w:hint="eastAsia"/>
        </w:rPr>
        <w:t>моста</w:t>
      </w:r>
      <w:r>
        <w:t xml:space="preserve"> </w:t>
      </w:r>
      <w:r>
        <w:rPr>
          <w:rFonts w:hint="eastAsia"/>
        </w:rPr>
        <w:t>трактора</w:t>
      </w:r>
    </w:p>
    <w:p w14:paraId="40F36155" w14:textId="77777777" w:rsidR="0081683D" w:rsidRDefault="0081683D" w:rsidP="0081683D"/>
    <w:p w14:paraId="53E9CB8D" w14:textId="77777777" w:rsidR="0081683D" w:rsidRDefault="0081683D" w:rsidP="0081683D">
      <w:r>
        <w:t xml:space="preserve">2.2.2 </w:t>
      </w:r>
      <w:r>
        <w:rPr>
          <w:rFonts w:hint="eastAsia"/>
        </w:rPr>
        <w:t>Влияние</w:t>
      </w:r>
      <w:r>
        <w:t xml:space="preserve"> </w:t>
      </w:r>
      <w:r>
        <w:rPr>
          <w:rFonts w:hint="eastAsia"/>
        </w:rPr>
        <w:t>перераспределяющего</w:t>
      </w:r>
      <w:r>
        <w:t xml:space="preserve"> </w:t>
      </w:r>
      <w:r>
        <w:rPr>
          <w:rFonts w:hint="eastAsia"/>
        </w:rPr>
        <w:t>устройства</w:t>
      </w:r>
      <w:r>
        <w:t xml:space="preserve"> </w:t>
      </w:r>
      <w:r>
        <w:rPr>
          <w:rFonts w:hint="eastAsia"/>
        </w:rPr>
        <w:t>на</w:t>
      </w:r>
      <w:r>
        <w:t xml:space="preserve"> </w:t>
      </w:r>
      <w:r>
        <w:rPr>
          <w:rFonts w:hint="eastAsia"/>
        </w:rPr>
        <w:t>поперечную</w:t>
      </w:r>
      <w:r>
        <w:t xml:space="preserve"> </w:t>
      </w:r>
      <w:r>
        <w:rPr>
          <w:rFonts w:hint="eastAsia"/>
        </w:rPr>
        <w:t>устойчивость</w:t>
      </w:r>
      <w:r>
        <w:t xml:space="preserve"> </w:t>
      </w:r>
      <w:r>
        <w:rPr>
          <w:rFonts w:hint="eastAsia"/>
        </w:rPr>
        <w:t>МТА</w:t>
      </w:r>
      <w:r>
        <w:t xml:space="preserve"> </w:t>
      </w:r>
      <w:r>
        <w:rPr>
          <w:rFonts w:hint="eastAsia"/>
        </w:rPr>
        <w:t>с</w:t>
      </w:r>
      <w:r>
        <w:t xml:space="preserve"> </w:t>
      </w:r>
      <w:r>
        <w:rPr>
          <w:rFonts w:hint="eastAsia"/>
        </w:rPr>
        <w:t>прицепным</w:t>
      </w:r>
      <w:r>
        <w:t xml:space="preserve"> </w:t>
      </w:r>
      <w:r>
        <w:rPr>
          <w:rFonts w:hint="eastAsia"/>
        </w:rPr>
        <w:t>сельскохозяйственным</w:t>
      </w:r>
      <w:r>
        <w:t xml:space="preserve"> </w:t>
      </w:r>
      <w:r>
        <w:rPr>
          <w:rFonts w:hint="eastAsia"/>
        </w:rPr>
        <w:t>орудием</w:t>
      </w:r>
    </w:p>
    <w:p w14:paraId="4B32B99D" w14:textId="77777777" w:rsidR="0081683D" w:rsidRDefault="0081683D" w:rsidP="0081683D"/>
    <w:p w14:paraId="74078A42" w14:textId="77777777" w:rsidR="0081683D" w:rsidRDefault="0081683D" w:rsidP="0081683D">
      <w:r>
        <w:t xml:space="preserve">2.2.3 </w:t>
      </w:r>
      <w:r>
        <w:rPr>
          <w:rFonts w:hint="eastAsia"/>
        </w:rPr>
        <w:t>Влияние</w:t>
      </w:r>
      <w:r>
        <w:t xml:space="preserve"> </w:t>
      </w:r>
      <w:r>
        <w:rPr>
          <w:rFonts w:hint="eastAsia"/>
        </w:rPr>
        <w:t>устройства</w:t>
      </w:r>
      <w:r>
        <w:t xml:space="preserve"> </w:t>
      </w:r>
      <w:r>
        <w:rPr>
          <w:rFonts w:hint="eastAsia"/>
        </w:rPr>
        <w:t>на</w:t>
      </w:r>
      <w:r>
        <w:t xml:space="preserve"> </w:t>
      </w:r>
      <w:r>
        <w:rPr>
          <w:rFonts w:hint="eastAsia"/>
        </w:rPr>
        <w:t>повышение</w:t>
      </w:r>
      <w:r>
        <w:t xml:space="preserve"> </w:t>
      </w:r>
      <w:r>
        <w:rPr>
          <w:rFonts w:hint="eastAsia"/>
        </w:rPr>
        <w:t>поперечной</w:t>
      </w:r>
      <w:r>
        <w:t xml:space="preserve"> </w:t>
      </w:r>
      <w:r>
        <w:rPr>
          <w:rFonts w:hint="eastAsia"/>
        </w:rPr>
        <w:t>устойчивость</w:t>
      </w:r>
      <w:r>
        <w:t xml:space="preserve"> </w:t>
      </w:r>
      <w:r>
        <w:rPr>
          <w:rFonts w:hint="eastAsia"/>
        </w:rPr>
        <w:t>МТА</w:t>
      </w:r>
      <w:r>
        <w:t xml:space="preserve"> </w:t>
      </w:r>
      <w:r>
        <w:rPr>
          <w:rFonts w:hint="eastAsia"/>
        </w:rPr>
        <w:t>с</w:t>
      </w:r>
      <w:r>
        <w:t xml:space="preserve"> </w:t>
      </w:r>
      <w:r>
        <w:rPr>
          <w:rFonts w:hint="eastAsia"/>
        </w:rPr>
        <w:t>навесным</w:t>
      </w:r>
      <w:r>
        <w:t xml:space="preserve"> </w:t>
      </w:r>
      <w:r>
        <w:rPr>
          <w:rFonts w:hint="eastAsia"/>
        </w:rPr>
        <w:t>сельскохозяйственным</w:t>
      </w:r>
      <w:r>
        <w:t xml:space="preserve"> </w:t>
      </w:r>
      <w:r>
        <w:rPr>
          <w:rFonts w:hint="eastAsia"/>
        </w:rPr>
        <w:t>орудием</w:t>
      </w:r>
    </w:p>
    <w:p w14:paraId="604FF817" w14:textId="77777777" w:rsidR="0081683D" w:rsidRDefault="0081683D" w:rsidP="0081683D"/>
    <w:p w14:paraId="76ED7CC5" w14:textId="77777777" w:rsidR="0081683D" w:rsidRDefault="0081683D" w:rsidP="0081683D">
      <w:r>
        <w:t xml:space="preserve">2.2.4 </w:t>
      </w:r>
      <w:r>
        <w:rPr>
          <w:rFonts w:hint="eastAsia"/>
        </w:rPr>
        <w:t>Теоретические</w:t>
      </w:r>
      <w:r>
        <w:t xml:space="preserve"> </w:t>
      </w:r>
      <w:r>
        <w:rPr>
          <w:rFonts w:hint="eastAsia"/>
        </w:rPr>
        <w:t>исследования</w:t>
      </w:r>
      <w:r>
        <w:t xml:space="preserve"> </w:t>
      </w:r>
      <w:r>
        <w:rPr>
          <w:rFonts w:hint="eastAsia"/>
        </w:rPr>
        <w:t>по</w:t>
      </w:r>
      <w:r>
        <w:t xml:space="preserve"> </w:t>
      </w:r>
      <w:r>
        <w:rPr>
          <w:rFonts w:hint="eastAsia"/>
        </w:rPr>
        <w:t>влиянию</w:t>
      </w:r>
      <w:r>
        <w:t xml:space="preserve"> </w:t>
      </w:r>
      <w:r>
        <w:rPr>
          <w:rFonts w:hint="eastAsia"/>
        </w:rPr>
        <w:t>перераспределяющего</w:t>
      </w:r>
      <w:r>
        <w:t xml:space="preserve"> </w:t>
      </w:r>
      <w:r>
        <w:rPr>
          <w:rFonts w:hint="eastAsia"/>
        </w:rPr>
        <w:t>устройства</w:t>
      </w:r>
      <w:r>
        <w:t xml:space="preserve"> </w:t>
      </w:r>
      <w:r>
        <w:rPr>
          <w:rFonts w:hint="eastAsia"/>
        </w:rPr>
        <w:t>на</w:t>
      </w:r>
      <w:r>
        <w:t xml:space="preserve"> </w:t>
      </w:r>
      <w:r>
        <w:rPr>
          <w:rFonts w:hint="eastAsia"/>
        </w:rPr>
        <w:t>продольную</w:t>
      </w:r>
      <w:r>
        <w:t xml:space="preserve"> </w:t>
      </w:r>
      <w:r>
        <w:rPr>
          <w:rFonts w:hint="eastAsia"/>
        </w:rPr>
        <w:t>устойчивость</w:t>
      </w:r>
      <w:r>
        <w:t xml:space="preserve"> </w:t>
      </w:r>
      <w:r>
        <w:rPr>
          <w:rFonts w:hint="eastAsia"/>
        </w:rPr>
        <w:t>машинно</w:t>
      </w:r>
      <w:r>
        <w:t>-</w:t>
      </w:r>
      <w:r>
        <w:rPr>
          <w:rFonts w:hint="eastAsia"/>
        </w:rPr>
        <w:t>тракторного</w:t>
      </w:r>
      <w:r>
        <w:t xml:space="preserve"> </w:t>
      </w:r>
      <w:r>
        <w:rPr>
          <w:rFonts w:hint="eastAsia"/>
        </w:rPr>
        <w:t>агрегата</w:t>
      </w:r>
    </w:p>
    <w:p w14:paraId="0FD8796C" w14:textId="77777777" w:rsidR="0081683D" w:rsidRDefault="0081683D" w:rsidP="0081683D"/>
    <w:p w14:paraId="7EB6CE6A" w14:textId="77777777" w:rsidR="0081683D" w:rsidRDefault="0081683D" w:rsidP="0081683D">
      <w:r>
        <w:t xml:space="preserve">2.3 </w:t>
      </w:r>
      <w:r>
        <w:rPr>
          <w:rFonts w:hint="eastAsia"/>
        </w:rPr>
        <w:t>Теоретические</w:t>
      </w:r>
      <w:r>
        <w:t xml:space="preserve"> </w:t>
      </w:r>
      <w:r>
        <w:rPr>
          <w:rFonts w:hint="eastAsia"/>
        </w:rPr>
        <w:t>исследования</w:t>
      </w:r>
      <w:r>
        <w:t xml:space="preserve"> </w:t>
      </w:r>
      <w:r>
        <w:rPr>
          <w:rFonts w:hint="eastAsia"/>
        </w:rPr>
        <w:t>по</w:t>
      </w:r>
      <w:r>
        <w:t xml:space="preserve"> </w:t>
      </w:r>
      <w:r>
        <w:rPr>
          <w:rFonts w:hint="eastAsia"/>
        </w:rPr>
        <w:t>влиянию</w:t>
      </w:r>
      <w:r>
        <w:t xml:space="preserve"> </w:t>
      </w:r>
      <w:r>
        <w:rPr>
          <w:rFonts w:hint="eastAsia"/>
        </w:rPr>
        <w:t>предлагаемого</w:t>
      </w:r>
      <w:r>
        <w:t xml:space="preserve"> </w:t>
      </w:r>
      <w:r>
        <w:rPr>
          <w:rFonts w:hint="eastAsia"/>
        </w:rPr>
        <w:t>устройства</w:t>
      </w:r>
      <w:r>
        <w:t xml:space="preserve"> </w:t>
      </w:r>
      <w:r>
        <w:rPr>
          <w:rFonts w:hint="eastAsia"/>
        </w:rPr>
        <w:t>на</w:t>
      </w:r>
      <w:r>
        <w:t xml:space="preserve"> </w:t>
      </w:r>
      <w:r>
        <w:rPr>
          <w:rFonts w:hint="eastAsia"/>
        </w:rPr>
        <w:t>величину</w:t>
      </w:r>
      <w:r>
        <w:t xml:space="preserve"> </w:t>
      </w:r>
      <w:r>
        <w:rPr>
          <w:rFonts w:hint="eastAsia"/>
        </w:rPr>
        <w:t>производительности</w:t>
      </w:r>
      <w:r>
        <w:t xml:space="preserve"> </w:t>
      </w:r>
      <w:r>
        <w:rPr>
          <w:rFonts w:hint="eastAsia"/>
        </w:rPr>
        <w:t>МТА</w:t>
      </w:r>
    </w:p>
    <w:p w14:paraId="4619C2D3" w14:textId="77777777" w:rsidR="0081683D" w:rsidRDefault="0081683D" w:rsidP="0081683D"/>
    <w:p w14:paraId="6553FE7A" w14:textId="77777777" w:rsidR="0081683D" w:rsidRDefault="0081683D" w:rsidP="0081683D">
      <w:r>
        <w:t xml:space="preserve">2.4 </w:t>
      </w:r>
      <w:r>
        <w:rPr>
          <w:rFonts w:hint="eastAsia"/>
        </w:rPr>
        <w:t>Теоретические</w:t>
      </w:r>
      <w:r>
        <w:t xml:space="preserve"> </w:t>
      </w:r>
      <w:r>
        <w:rPr>
          <w:rFonts w:hint="eastAsia"/>
        </w:rPr>
        <w:t>исследования</w:t>
      </w:r>
      <w:r>
        <w:t xml:space="preserve"> </w:t>
      </w:r>
      <w:r>
        <w:rPr>
          <w:rFonts w:hint="eastAsia"/>
        </w:rPr>
        <w:t>по</w:t>
      </w:r>
      <w:r>
        <w:t xml:space="preserve"> </w:t>
      </w:r>
      <w:r>
        <w:rPr>
          <w:rFonts w:hint="eastAsia"/>
        </w:rPr>
        <w:t>распределению</w:t>
      </w:r>
      <w:r>
        <w:t xml:space="preserve"> </w:t>
      </w:r>
      <w:r>
        <w:rPr>
          <w:rFonts w:hint="eastAsia"/>
        </w:rPr>
        <w:t>эффективной</w:t>
      </w:r>
      <w:r>
        <w:t xml:space="preserve"> </w:t>
      </w:r>
      <w:r>
        <w:rPr>
          <w:rFonts w:hint="eastAsia"/>
        </w:rPr>
        <w:t>мощности</w:t>
      </w:r>
      <w:r>
        <w:t xml:space="preserve"> </w:t>
      </w:r>
      <w:r>
        <w:rPr>
          <w:rFonts w:hint="eastAsia"/>
        </w:rPr>
        <w:t>МТА</w:t>
      </w:r>
    </w:p>
    <w:p w14:paraId="625688C0" w14:textId="77777777" w:rsidR="0081683D" w:rsidRDefault="0081683D" w:rsidP="0081683D"/>
    <w:p w14:paraId="2CC92650" w14:textId="77777777" w:rsidR="0081683D" w:rsidRDefault="0081683D" w:rsidP="0081683D">
      <w:r>
        <w:t xml:space="preserve">2.5 </w:t>
      </w:r>
      <w:r>
        <w:rPr>
          <w:rFonts w:hint="eastAsia"/>
        </w:rPr>
        <w:t>Выводы</w:t>
      </w:r>
      <w:r>
        <w:t xml:space="preserve"> </w:t>
      </w:r>
      <w:r>
        <w:rPr>
          <w:rFonts w:hint="eastAsia"/>
        </w:rPr>
        <w:t>по</w:t>
      </w:r>
      <w:r>
        <w:t xml:space="preserve"> </w:t>
      </w:r>
      <w:r>
        <w:rPr>
          <w:rFonts w:hint="eastAsia"/>
        </w:rPr>
        <w:t>главе</w:t>
      </w:r>
    </w:p>
    <w:p w14:paraId="3BCF8881" w14:textId="77777777" w:rsidR="0081683D" w:rsidRDefault="0081683D" w:rsidP="0081683D"/>
    <w:p w14:paraId="23B4949B" w14:textId="77777777" w:rsidR="0081683D" w:rsidRDefault="0081683D" w:rsidP="0081683D">
      <w:r>
        <w:t xml:space="preserve">3 </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ЭКСПЕРИМЕНТАЛЬНЫХ</w:t>
      </w:r>
      <w:r>
        <w:t xml:space="preserve"> </w:t>
      </w:r>
      <w:r>
        <w:rPr>
          <w:rFonts w:hint="eastAsia"/>
        </w:rPr>
        <w:t>ИССЛЕДОВАНИЙ</w:t>
      </w:r>
    </w:p>
    <w:p w14:paraId="61B5CCAF" w14:textId="77777777" w:rsidR="0081683D" w:rsidRDefault="0081683D" w:rsidP="0081683D"/>
    <w:p w14:paraId="167A2F44" w14:textId="77777777" w:rsidR="0081683D" w:rsidRDefault="0081683D" w:rsidP="0081683D">
      <w:r>
        <w:t xml:space="preserve">3.1 </w:t>
      </w:r>
      <w:r>
        <w:rPr>
          <w:rFonts w:hint="eastAsia"/>
        </w:rPr>
        <w:t>Задачи</w:t>
      </w:r>
      <w:r>
        <w:t xml:space="preserve"> </w:t>
      </w:r>
      <w:r>
        <w:rPr>
          <w:rFonts w:hint="eastAsia"/>
        </w:rPr>
        <w:t>экспериментальных</w:t>
      </w:r>
      <w:r>
        <w:t xml:space="preserve"> </w:t>
      </w:r>
      <w:r>
        <w:rPr>
          <w:rFonts w:hint="eastAsia"/>
        </w:rPr>
        <w:t>исследований</w:t>
      </w:r>
    </w:p>
    <w:p w14:paraId="68740770" w14:textId="77777777" w:rsidR="0081683D" w:rsidRDefault="0081683D" w:rsidP="0081683D"/>
    <w:p w14:paraId="464E3552" w14:textId="77777777" w:rsidR="0081683D" w:rsidRDefault="0081683D" w:rsidP="0081683D">
      <w:r>
        <w:t xml:space="preserve">3.2 </w:t>
      </w:r>
      <w:r>
        <w:rPr>
          <w:rFonts w:hint="eastAsia"/>
        </w:rPr>
        <w:t>Общая</w:t>
      </w:r>
      <w:r>
        <w:t xml:space="preserve"> </w:t>
      </w:r>
      <w:r>
        <w:rPr>
          <w:rFonts w:hint="eastAsia"/>
        </w:rPr>
        <w:t>методика</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p>
    <w:p w14:paraId="41605844" w14:textId="77777777" w:rsidR="0081683D" w:rsidRDefault="0081683D" w:rsidP="0081683D"/>
    <w:p w14:paraId="2826FB80" w14:textId="77777777" w:rsidR="0081683D" w:rsidRDefault="0081683D" w:rsidP="0081683D">
      <w:r>
        <w:t xml:space="preserve">3.3 </w:t>
      </w:r>
      <w:r>
        <w:rPr>
          <w:rFonts w:hint="eastAsia"/>
        </w:rPr>
        <w:t>Сравнительные</w:t>
      </w:r>
      <w:r>
        <w:t xml:space="preserve"> </w:t>
      </w:r>
      <w:r>
        <w:rPr>
          <w:rFonts w:hint="eastAsia"/>
        </w:rPr>
        <w:t>характеристики</w:t>
      </w:r>
      <w:r>
        <w:t xml:space="preserve"> </w:t>
      </w:r>
      <w:r>
        <w:rPr>
          <w:rFonts w:hint="eastAsia"/>
        </w:rPr>
        <w:t>объектов</w:t>
      </w:r>
      <w:r>
        <w:t xml:space="preserve"> </w:t>
      </w:r>
      <w:r>
        <w:rPr>
          <w:rFonts w:hint="eastAsia"/>
        </w:rPr>
        <w:t>исследований</w:t>
      </w:r>
      <w:r>
        <w:t xml:space="preserve"> </w:t>
      </w:r>
      <w:r>
        <w:rPr>
          <w:rFonts w:hint="eastAsia"/>
        </w:rPr>
        <w:t>и</w:t>
      </w:r>
      <w:r>
        <w:t xml:space="preserve"> </w:t>
      </w:r>
      <w:r>
        <w:rPr>
          <w:rFonts w:hint="eastAsia"/>
        </w:rPr>
        <w:t>условия</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p>
    <w:p w14:paraId="7A8B2C52" w14:textId="77777777" w:rsidR="0081683D" w:rsidRDefault="0081683D" w:rsidP="0081683D"/>
    <w:p w14:paraId="4830494A" w14:textId="77777777" w:rsidR="0081683D" w:rsidRDefault="0081683D" w:rsidP="0081683D">
      <w:r>
        <w:t xml:space="preserve">3.4 </w:t>
      </w:r>
      <w:r>
        <w:rPr>
          <w:rFonts w:hint="eastAsia"/>
        </w:rPr>
        <w:t>Средства</w:t>
      </w:r>
      <w:r>
        <w:t xml:space="preserve"> </w:t>
      </w:r>
      <w:r>
        <w:rPr>
          <w:rFonts w:hint="eastAsia"/>
        </w:rPr>
        <w:t>измерений</w:t>
      </w:r>
      <w:r>
        <w:t xml:space="preserve"> </w:t>
      </w:r>
      <w:r>
        <w:rPr>
          <w:rFonts w:hint="eastAsia"/>
        </w:rPr>
        <w:t>при</w:t>
      </w:r>
      <w:r>
        <w:t xml:space="preserve"> </w:t>
      </w:r>
      <w:r>
        <w:rPr>
          <w:rFonts w:hint="eastAsia"/>
        </w:rPr>
        <w:t>проведении</w:t>
      </w:r>
      <w:r>
        <w:t xml:space="preserve"> </w:t>
      </w:r>
      <w:r>
        <w:rPr>
          <w:rFonts w:hint="eastAsia"/>
        </w:rPr>
        <w:t>полевых</w:t>
      </w:r>
      <w:r>
        <w:t xml:space="preserve"> </w:t>
      </w:r>
      <w:r>
        <w:rPr>
          <w:rFonts w:hint="eastAsia"/>
        </w:rPr>
        <w:t>испытаний</w:t>
      </w:r>
    </w:p>
    <w:p w14:paraId="7F786D54" w14:textId="77777777" w:rsidR="0081683D" w:rsidRDefault="0081683D" w:rsidP="0081683D"/>
    <w:p w14:paraId="4A071A5D" w14:textId="77777777" w:rsidR="0081683D" w:rsidRDefault="0081683D" w:rsidP="0081683D">
      <w:r>
        <w:t xml:space="preserve">3.5. </w:t>
      </w:r>
      <w:r>
        <w:rPr>
          <w:rFonts w:hint="eastAsia"/>
        </w:rPr>
        <w:t>Измерение</w:t>
      </w:r>
      <w:r>
        <w:t xml:space="preserve"> </w:t>
      </w:r>
      <w:r>
        <w:rPr>
          <w:rFonts w:hint="eastAsia"/>
        </w:rPr>
        <w:t>технологических</w:t>
      </w:r>
      <w:r>
        <w:t xml:space="preserve"> </w:t>
      </w:r>
      <w:r>
        <w:rPr>
          <w:rFonts w:hint="eastAsia"/>
        </w:rPr>
        <w:t>параметров</w:t>
      </w:r>
    </w:p>
    <w:p w14:paraId="0D8B3C87" w14:textId="77777777" w:rsidR="0081683D" w:rsidRDefault="0081683D" w:rsidP="0081683D"/>
    <w:p w14:paraId="319DB93F" w14:textId="77777777" w:rsidR="0081683D" w:rsidRDefault="0081683D" w:rsidP="0081683D">
      <w:r>
        <w:t xml:space="preserve">3.5.1 </w:t>
      </w:r>
      <w:r>
        <w:rPr>
          <w:rFonts w:hint="eastAsia"/>
        </w:rPr>
        <w:t>Измерение</w:t>
      </w:r>
      <w:r>
        <w:t xml:space="preserve"> </w:t>
      </w:r>
      <w:r>
        <w:rPr>
          <w:rFonts w:hint="eastAsia"/>
        </w:rPr>
        <w:t>тягового</w:t>
      </w:r>
      <w:r>
        <w:t xml:space="preserve"> </w:t>
      </w:r>
      <w:r>
        <w:rPr>
          <w:rFonts w:hint="eastAsia"/>
        </w:rPr>
        <w:t>усилия</w:t>
      </w:r>
      <w:r>
        <w:t xml:space="preserve"> </w:t>
      </w:r>
      <w:r>
        <w:rPr>
          <w:rFonts w:hint="eastAsia"/>
        </w:rPr>
        <w:t>МЭС</w:t>
      </w:r>
    </w:p>
    <w:p w14:paraId="0AD87431" w14:textId="77777777" w:rsidR="0081683D" w:rsidRDefault="0081683D" w:rsidP="0081683D"/>
    <w:p w14:paraId="2CEE2829" w14:textId="77777777" w:rsidR="0081683D" w:rsidRDefault="0081683D" w:rsidP="0081683D">
      <w:r>
        <w:t xml:space="preserve">3.5.2 </w:t>
      </w:r>
      <w:r>
        <w:rPr>
          <w:rFonts w:hint="eastAsia"/>
        </w:rPr>
        <w:t>Измерение</w:t>
      </w:r>
      <w:r>
        <w:t xml:space="preserve"> </w:t>
      </w:r>
      <w:r>
        <w:rPr>
          <w:rFonts w:hint="eastAsia"/>
        </w:rPr>
        <w:t>дополнительной</w:t>
      </w:r>
      <w:r>
        <w:t xml:space="preserve"> </w:t>
      </w:r>
      <w:r>
        <w:rPr>
          <w:rFonts w:hint="eastAsia"/>
        </w:rPr>
        <w:t>вертикальной</w:t>
      </w:r>
      <w:r>
        <w:t xml:space="preserve"> </w:t>
      </w:r>
      <w:r>
        <w:rPr>
          <w:rFonts w:hint="eastAsia"/>
        </w:rPr>
        <w:t>нагрузки</w:t>
      </w:r>
      <w:r>
        <w:t xml:space="preserve"> </w:t>
      </w:r>
      <w:r>
        <w:rPr>
          <w:rFonts w:hint="eastAsia"/>
        </w:rPr>
        <w:t>на</w:t>
      </w:r>
      <w:r>
        <w:t xml:space="preserve"> </w:t>
      </w:r>
      <w:r>
        <w:rPr>
          <w:rFonts w:hint="eastAsia"/>
        </w:rPr>
        <w:t>ведущие</w:t>
      </w:r>
    </w:p>
    <w:p w14:paraId="478774C0" w14:textId="77777777" w:rsidR="0081683D" w:rsidRDefault="0081683D" w:rsidP="0081683D"/>
    <w:p w14:paraId="3296CB02" w14:textId="77777777" w:rsidR="0081683D" w:rsidRDefault="0081683D" w:rsidP="0081683D">
      <w:r>
        <w:rPr>
          <w:rFonts w:hint="eastAsia"/>
        </w:rPr>
        <w:t>колеса</w:t>
      </w:r>
      <w:r>
        <w:t xml:space="preserve"> </w:t>
      </w:r>
      <w:r>
        <w:rPr>
          <w:rFonts w:hint="eastAsia"/>
        </w:rPr>
        <w:t>МЭС</w:t>
      </w:r>
    </w:p>
    <w:p w14:paraId="5DF6DCB9" w14:textId="77777777" w:rsidR="0081683D" w:rsidRDefault="0081683D" w:rsidP="0081683D"/>
    <w:p w14:paraId="627E8C9B" w14:textId="77777777" w:rsidR="0081683D" w:rsidRDefault="0081683D" w:rsidP="0081683D">
      <w:r>
        <w:t xml:space="preserve">3.5.3 </w:t>
      </w:r>
      <w:r>
        <w:rPr>
          <w:rFonts w:hint="eastAsia"/>
        </w:rPr>
        <w:t>Измерение</w:t>
      </w:r>
      <w:r>
        <w:t xml:space="preserve"> </w:t>
      </w:r>
      <w:r>
        <w:rPr>
          <w:rFonts w:hint="eastAsia"/>
        </w:rPr>
        <w:t>угла</w:t>
      </w:r>
      <w:r>
        <w:t xml:space="preserve"> </w:t>
      </w:r>
      <w:r>
        <w:rPr>
          <w:rFonts w:hint="eastAsia"/>
        </w:rPr>
        <w:t>наклона</w:t>
      </w:r>
    </w:p>
    <w:p w14:paraId="2BE509A0" w14:textId="77777777" w:rsidR="0081683D" w:rsidRDefault="0081683D" w:rsidP="0081683D"/>
    <w:p w14:paraId="0CAF0782" w14:textId="77777777" w:rsidR="0081683D" w:rsidRDefault="0081683D" w:rsidP="0081683D">
      <w:r>
        <w:t xml:space="preserve">3.5.4 </w:t>
      </w:r>
      <w:r>
        <w:rPr>
          <w:rFonts w:hint="eastAsia"/>
        </w:rPr>
        <w:t>Измерение</w:t>
      </w:r>
      <w:r>
        <w:t xml:space="preserve"> </w:t>
      </w:r>
      <w:r>
        <w:rPr>
          <w:rFonts w:hint="eastAsia"/>
        </w:rPr>
        <w:t>частоты</w:t>
      </w:r>
      <w:r>
        <w:t xml:space="preserve"> </w:t>
      </w:r>
      <w:r>
        <w:rPr>
          <w:rFonts w:hint="eastAsia"/>
        </w:rPr>
        <w:t>вращения</w:t>
      </w:r>
      <w:r>
        <w:t xml:space="preserve"> </w:t>
      </w:r>
      <w:r>
        <w:rPr>
          <w:rFonts w:hint="eastAsia"/>
        </w:rPr>
        <w:t>ведущих</w:t>
      </w:r>
      <w:r>
        <w:t xml:space="preserve"> </w:t>
      </w:r>
      <w:r>
        <w:rPr>
          <w:rFonts w:hint="eastAsia"/>
        </w:rPr>
        <w:t>колёс</w:t>
      </w:r>
      <w:r>
        <w:t xml:space="preserve"> </w:t>
      </w:r>
      <w:r>
        <w:rPr>
          <w:rFonts w:hint="eastAsia"/>
        </w:rPr>
        <w:t>МЭС</w:t>
      </w:r>
    </w:p>
    <w:p w14:paraId="31BFCB89" w14:textId="77777777" w:rsidR="0081683D" w:rsidRDefault="0081683D" w:rsidP="0081683D"/>
    <w:p w14:paraId="25F02149" w14:textId="77777777" w:rsidR="0081683D" w:rsidRDefault="0081683D" w:rsidP="0081683D">
      <w:r>
        <w:t xml:space="preserve">3.5.5 </w:t>
      </w:r>
      <w:r>
        <w:rPr>
          <w:rFonts w:hint="eastAsia"/>
        </w:rPr>
        <w:t>Измерение</w:t>
      </w:r>
      <w:r>
        <w:t xml:space="preserve"> </w:t>
      </w:r>
      <w:r>
        <w:rPr>
          <w:rFonts w:hint="eastAsia"/>
        </w:rPr>
        <w:t>пройденного</w:t>
      </w:r>
      <w:r>
        <w:t xml:space="preserve"> </w:t>
      </w:r>
      <w:r>
        <w:rPr>
          <w:rFonts w:hint="eastAsia"/>
        </w:rPr>
        <w:t>пути</w:t>
      </w:r>
      <w:r>
        <w:t xml:space="preserve"> </w:t>
      </w:r>
      <w:r>
        <w:rPr>
          <w:rFonts w:hint="eastAsia"/>
        </w:rPr>
        <w:t>и</w:t>
      </w:r>
      <w:r>
        <w:t xml:space="preserve"> </w:t>
      </w:r>
      <w:r>
        <w:rPr>
          <w:rFonts w:hint="eastAsia"/>
        </w:rPr>
        <w:t>буксования</w:t>
      </w:r>
      <w:r>
        <w:t xml:space="preserve"> </w:t>
      </w:r>
      <w:r>
        <w:rPr>
          <w:rFonts w:hint="eastAsia"/>
        </w:rPr>
        <w:t>МЭС</w:t>
      </w:r>
    </w:p>
    <w:p w14:paraId="0839B12F" w14:textId="77777777" w:rsidR="0081683D" w:rsidRDefault="0081683D" w:rsidP="0081683D"/>
    <w:p w14:paraId="284F0C60" w14:textId="77777777" w:rsidR="0081683D" w:rsidRDefault="0081683D" w:rsidP="0081683D">
      <w:r>
        <w:t xml:space="preserve">3.6 </w:t>
      </w:r>
      <w:r>
        <w:rPr>
          <w:rFonts w:hint="eastAsia"/>
        </w:rPr>
        <w:t>Определение</w:t>
      </w:r>
      <w:r>
        <w:t xml:space="preserve"> </w:t>
      </w:r>
      <w:r>
        <w:rPr>
          <w:rFonts w:hint="eastAsia"/>
        </w:rPr>
        <w:t>основных</w:t>
      </w:r>
      <w:r>
        <w:t xml:space="preserve"> </w:t>
      </w:r>
      <w:r>
        <w:rPr>
          <w:rFonts w:hint="eastAsia"/>
        </w:rPr>
        <w:t>физико</w:t>
      </w:r>
      <w:r>
        <w:t>-</w:t>
      </w:r>
      <w:r>
        <w:rPr>
          <w:rFonts w:hint="eastAsia"/>
        </w:rPr>
        <w:t>механических</w:t>
      </w:r>
      <w:r>
        <w:t xml:space="preserve"> </w:t>
      </w:r>
      <w:r>
        <w:rPr>
          <w:rFonts w:hint="eastAsia"/>
        </w:rPr>
        <w:t>свойств</w:t>
      </w:r>
      <w:r>
        <w:t xml:space="preserve"> </w:t>
      </w:r>
      <w:r>
        <w:rPr>
          <w:rFonts w:hint="eastAsia"/>
        </w:rPr>
        <w:t>почвы</w:t>
      </w:r>
    </w:p>
    <w:p w14:paraId="7B9A9078" w14:textId="77777777" w:rsidR="0081683D" w:rsidRDefault="0081683D" w:rsidP="0081683D"/>
    <w:p w14:paraId="73A54460" w14:textId="77777777" w:rsidR="0081683D" w:rsidRDefault="0081683D" w:rsidP="0081683D">
      <w:r>
        <w:t xml:space="preserve">3.7 </w:t>
      </w:r>
      <w:r>
        <w:rPr>
          <w:rFonts w:hint="eastAsia"/>
        </w:rPr>
        <w:t>Методика</w:t>
      </w:r>
      <w:r>
        <w:t xml:space="preserve"> </w:t>
      </w:r>
      <w:r>
        <w:rPr>
          <w:rFonts w:hint="eastAsia"/>
        </w:rPr>
        <w:t>проведения</w:t>
      </w:r>
      <w:r>
        <w:t xml:space="preserve"> </w:t>
      </w:r>
      <w:r>
        <w:rPr>
          <w:rFonts w:hint="eastAsia"/>
        </w:rPr>
        <w:t>сравнительных</w:t>
      </w:r>
      <w:r>
        <w:t xml:space="preserve"> </w:t>
      </w:r>
      <w:r>
        <w:rPr>
          <w:rFonts w:hint="eastAsia"/>
        </w:rPr>
        <w:t>хозяйственных</w:t>
      </w:r>
      <w:r>
        <w:t xml:space="preserve"> </w:t>
      </w:r>
      <w:r>
        <w:rPr>
          <w:rFonts w:hint="eastAsia"/>
        </w:rPr>
        <w:t>испытаний</w:t>
      </w:r>
    </w:p>
    <w:p w14:paraId="263D0F96" w14:textId="77777777" w:rsidR="0081683D" w:rsidRDefault="0081683D" w:rsidP="0081683D"/>
    <w:p w14:paraId="0F8BB8F3" w14:textId="77777777" w:rsidR="0081683D" w:rsidRDefault="0081683D" w:rsidP="0081683D">
      <w:r>
        <w:t xml:space="preserve">3.8 </w:t>
      </w:r>
      <w:r>
        <w:rPr>
          <w:rFonts w:hint="eastAsia"/>
        </w:rPr>
        <w:t>Методика</w:t>
      </w:r>
      <w:r>
        <w:t xml:space="preserve"> </w:t>
      </w:r>
      <w:r>
        <w:rPr>
          <w:rFonts w:hint="eastAsia"/>
        </w:rPr>
        <w:t>математической</w:t>
      </w:r>
      <w:r>
        <w:t xml:space="preserve"> </w:t>
      </w:r>
      <w:r>
        <w:rPr>
          <w:rFonts w:hint="eastAsia"/>
        </w:rPr>
        <w:t>обработки</w:t>
      </w:r>
      <w:r>
        <w:t xml:space="preserve"> </w:t>
      </w:r>
      <w:r>
        <w:rPr>
          <w:rFonts w:hint="eastAsia"/>
        </w:rPr>
        <w:t>экспериментальных</w:t>
      </w:r>
      <w:r>
        <w:t xml:space="preserve"> </w:t>
      </w:r>
      <w:r>
        <w:rPr>
          <w:rFonts w:hint="eastAsia"/>
        </w:rPr>
        <w:t>данных</w:t>
      </w:r>
    </w:p>
    <w:p w14:paraId="7E42F261" w14:textId="77777777" w:rsidR="0081683D" w:rsidRDefault="0081683D" w:rsidP="0081683D"/>
    <w:p w14:paraId="6959649A" w14:textId="77777777" w:rsidR="0081683D" w:rsidRDefault="0081683D" w:rsidP="0081683D">
      <w:r>
        <w:t xml:space="preserve">3.8.1 </w:t>
      </w:r>
      <w:r>
        <w:rPr>
          <w:rFonts w:hint="eastAsia"/>
        </w:rPr>
        <w:t>Оценка</w:t>
      </w:r>
      <w:r>
        <w:t xml:space="preserve"> </w:t>
      </w:r>
      <w:r>
        <w:rPr>
          <w:rFonts w:hint="eastAsia"/>
        </w:rPr>
        <w:t>точности</w:t>
      </w:r>
      <w:r>
        <w:t xml:space="preserve"> </w:t>
      </w:r>
      <w:r>
        <w:rPr>
          <w:rFonts w:hint="eastAsia"/>
        </w:rPr>
        <w:t>измерений</w:t>
      </w:r>
    </w:p>
    <w:p w14:paraId="25756168" w14:textId="77777777" w:rsidR="0081683D" w:rsidRDefault="0081683D" w:rsidP="0081683D"/>
    <w:p w14:paraId="2326971E" w14:textId="77777777" w:rsidR="0081683D" w:rsidRDefault="0081683D" w:rsidP="0081683D">
      <w:r>
        <w:t xml:space="preserve">3.8.2 </w:t>
      </w:r>
      <w:r>
        <w:rPr>
          <w:rFonts w:hint="eastAsia"/>
        </w:rPr>
        <w:t>Статистическая</w:t>
      </w:r>
      <w:r>
        <w:t xml:space="preserve"> </w:t>
      </w:r>
      <w:r>
        <w:rPr>
          <w:rFonts w:hint="eastAsia"/>
        </w:rPr>
        <w:t>обработка</w:t>
      </w:r>
      <w:r>
        <w:t xml:space="preserve"> </w:t>
      </w:r>
      <w:r>
        <w:rPr>
          <w:rFonts w:hint="eastAsia"/>
        </w:rPr>
        <w:t>экспериментальных</w:t>
      </w:r>
      <w:r>
        <w:t xml:space="preserve"> </w:t>
      </w:r>
      <w:r>
        <w:rPr>
          <w:rFonts w:hint="eastAsia"/>
        </w:rPr>
        <w:t>данных</w:t>
      </w:r>
    </w:p>
    <w:p w14:paraId="1A80268D" w14:textId="77777777" w:rsidR="0081683D" w:rsidRDefault="0081683D" w:rsidP="0081683D"/>
    <w:p w14:paraId="4153C218" w14:textId="77777777" w:rsidR="0081683D" w:rsidRDefault="0081683D" w:rsidP="0081683D">
      <w:r>
        <w:t xml:space="preserve">4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4549E883" w14:textId="77777777" w:rsidR="0081683D" w:rsidRDefault="0081683D" w:rsidP="0081683D"/>
    <w:p w14:paraId="3F69C29B" w14:textId="77777777" w:rsidR="0081683D" w:rsidRDefault="0081683D" w:rsidP="0081683D">
      <w:r>
        <w:t xml:space="preserve">4.1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по</w:t>
      </w:r>
      <w:r>
        <w:t xml:space="preserve"> </w:t>
      </w:r>
      <w:r>
        <w:rPr>
          <w:rFonts w:hint="eastAsia"/>
        </w:rPr>
        <w:t>определению</w:t>
      </w:r>
    </w:p>
    <w:p w14:paraId="575B860E" w14:textId="77777777" w:rsidR="0081683D" w:rsidRDefault="0081683D" w:rsidP="0081683D"/>
    <w:p w14:paraId="6D32A771" w14:textId="77777777" w:rsidR="0081683D" w:rsidRDefault="0081683D" w:rsidP="0081683D">
      <w:r>
        <w:rPr>
          <w:rFonts w:hint="eastAsia"/>
        </w:rPr>
        <w:t>влияния</w:t>
      </w:r>
      <w:r>
        <w:t xml:space="preserve"> </w:t>
      </w:r>
      <w:r>
        <w:rPr>
          <w:rFonts w:hint="eastAsia"/>
        </w:rPr>
        <w:t>МСХС</w:t>
      </w:r>
      <w:r>
        <w:t xml:space="preserve"> </w:t>
      </w:r>
      <w:r>
        <w:rPr>
          <w:rFonts w:hint="eastAsia"/>
        </w:rPr>
        <w:t>на</w:t>
      </w:r>
      <w:r>
        <w:t xml:space="preserve"> </w:t>
      </w:r>
      <w:r>
        <w:rPr>
          <w:rFonts w:hint="eastAsia"/>
        </w:rPr>
        <w:t>продольно</w:t>
      </w:r>
      <w:r>
        <w:t>-</w:t>
      </w:r>
      <w:r>
        <w:rPr>
          <w:rFonts w:hint="eastAsia"/>
        </w:rPr>
        <w:t>поперечную</w:t>
      </w:r>
      <w:r>
        <w:t xml:space="preserve"> </w:t>
      </w:r>
      <w:r>
        <w:rPr>
          <w:rFonts w:hint="eastAsia"/>
        </w:rPr>
        <w:t>устойчивость</w:t>
      </w:r>
      <w:r>
        <w:t xml:space="preserve"> </w:t>
      </w:r>
      <w:r>
        <w:rPr>
          <w:rFonts w:hint="eastAsia"/>
        </w:rPr>
        <w:t>МЭС</w:t>
      </w:r>
    </w:p>
    <w:p w14:paraId="4B4E8A85" w14:textId="77777777" w:rsidR="0081683D" w:rsidRDefault="0081683D" w:rsidP="0081683D"/>
    <w:p w14:paraId="1F24DC85" w14:textId="77777777" w:rsidR="0081683D" w:rsidRDefault="0081683D" w:rsidP="0081683D">
      <w:r>
        <w:t xml:space="preserve">4.1.1 </w:t>
      </w:r>
      <w:r>
        <w:rPr>
          <w:rFonts w:hint="eastAsia"/>
        </w:rPr>
        <w:t>Результаты</w:t>
      </w:r>
      <w:r>
        <w:t xml:space="preserve"> </w:t>
      </w:r>
      <w:r>
        <w:rPr>
          <w:rFonts w:hint="eastAsia"/>
        </w:rPr>
        <w:t>экспериментальных</w:t>
      </w:r>
      <w:r>
        <w:t xml:space="preserve"> </w:t>
      </w:r>
      <w:r>
        <w:rPr>
          <w:rFonts w:hint="eastAsia"/>
        </w:rPr>
        <w:t>исследования</w:t>
      </w:r>
      <w:r>
        <w:t xml:space="preserve"> </w:t>
      </w:r>
      <w:r>
        <w:rPr>
          <w:rFonts w:hint="eastAsia"/>
        </w:rPr>
        <w:t>по</w:t>
      </w:r>
      <w:r>
        <w:t xml:space="preserve"> </w:t>
      </w:r>
      <w:r>
        <w:rPr>
          <w:rFonts w:hint="eastAsia"/>
        </w:rPr>
        <w:t>определению</w:t>
      </w:r>
    </w:p>
    <w:p w14:paraId="642CA9BD" w14:textId="77777777" w:rsidR="0081683D" w:rsidRDefault="0081683D" w:rsidP="0081683D"/>
    <w:p w14:paraId="2078A62E" w14:textId="77777777" w:rsidR="0081683D" w:rsidRDefault="0081683D" w:rsidP="0081683D">
      <w:r>
        <w:rPr>
          <w:rFonts w:hint="eastAsia"/>
        </w:rPr>
        <w:t>влияния</w:t>
      </w:r>
      <w:r>
        <w:t xml:space="preserve"> </w:t>
      </w:r>
      <w:r>
        <w:rPr>
          <w:rFonts w:hint="eastAsia"/>
        </w:rPr>
        <w:t>МСХС</w:t>
      </w:r>
      <w:r>
        <w:t xml:space="preserve"> </w:t>
      </w:r>
      <w:r>
        <w:rPr>
          <w:rFonts w:hint="eastAsia"/>
        </w:rPr>
        <w:t>на</w:t>
      </w:r>
      <w:r>
        <w:t xml:space="preserve"> </w:t>
      </w:r>
      <w:r>
        <w:rPr>
          <w:rFonts w:hint="eastAsia"/>
        </w:rPr>
        <w:t>поперечную</w:t>
      </w:r>
      <w:r>
        <w:t xml:space="preserve"> </w:t>
      </w:r>
      <w:r>
        <w:rPr>
          <w:rFonts w:hint="eastAsia"/>
        </w:rPr>
        <w:t>устойчивость</w:t>
      </w:r>
      <w:r>
        <w:t xml:space="preserve"> </w:t>
      </w:r>
      <w:r>
        <w:rPr>
          <w:rFonts w:hint="eastAsia"/>
        </w:rPr>
        <w:t>МЭС</w:t>
      </w:r>
    </w:p>
    <w:p w14:paraId="4F8C097A" w14:textId="77777777" w:rsidR="0081683D" w:rsidRDefault="0081683D" w:rsidP="0081683D"/>
    <w:p w14:paraId="4A547432" w14:textId="77777777" w:rsidR="0081683D" w:rsidRDefault="0081683D" w:rsidP="0081683D">
      <w:r>
        <w:t xml:space="preserve">4.1.2 </w:t>
      </w:r>
      <w:r>
        <w:rPr>
          <w:rFonts w:hint="eastAsia"/>
        </w:rPr>
        <w:t>Результаты</w:t>
      </w:r>
      <w:r>
        <w:t xml:space="preserve"> </w:t>
      </w:r>
      <w:r>
        <w:rPr>
          <w:rFonts w:hint="eastAsia"/>
        </w:rPr>
        <w:t>экспериментальных</w:t>
      </w:r>
      <w:r>
        <w:t xml:space="preserve"> </w:t>
      </w:r>
      <w:r>
        <w:rPr>
          <w:rFonts w:hint="eastAsia"/>
        </w:rPr>
        <w:t>исследования</w:t>
      </w:r>
      <w:r>
        <w:t xml:space="preserve"> </w:t>
      </w:r>
      <w:r>
        <w:rPr>
          <w:rFonts w:hint="eastAsia"/>
        </w:rPr>
        <w:t>по</w:t>
      </w:r>
      <w:r>
        <w:t xml:space="preserve"> </w:t>
      </w:r>
      <w:r>
        <w:rPr>
          <w:rFonts w:hint="eastAsia"/>
        </w:rPr>
        <w:t>определению</w:t>
      </w:r>
    </w:p>
    <w:p w14:paraId="24FA8B11" w14:textId="77777777" w:rsidR="0081683D" w:rsidRDefault="0081683D" w:rsidP="0081683D"/>
    <w:p w14:paraId="3AB5CA0B" w14:textId="77777777" w:rsidR="0081683D" w:rsidRDefault="0081683D" w:rsidP="0081683D">
      <w:r>
        <w:rPr>
          <w:rFonts w:hint="eastAsia"/>
        </w:rPr>
        <w:t>влияния</w:t>
      </w:r>
      <w:r>
        <w:t xml:space="preserve"> </w:t>
      </w:r>
      <w:r>
        <w:rPr>
          <w:rFonts w:hint="eastAsia"/>
        </w:rPr>
        <w:t>МСХС</w:t>
      </w:r>
      <w:r>
        <w:t xml:space="preserve"> </w:t>
      </w:r>
      <w:r>
        <w:rPr>
          <w:rFonts w:hint="eastAsia"/>
        </w:rPr>
        <w:t>на</w:t>
      </w:r>
      <w:r>
        <w:t xml:space="preserve"> </w:t>
      </w:r>
      <w:r>
        <w:rPr>
          <w:rFonts w:hint="eastAsia"/>
        </w:rPr>
        <w:t>продольную</w:t>
      </w:r>
      <w:r>
        <w:t xml:space="preserve"> </w:t>
      </w:r>
      <w:r>
        <w:rPr>
          <w:rFonts w:hint="eastAsia"/>
        </w:rPr>
        <w:t>устойчивость</w:t>
      </w:r>
      <w:r>
        <w:t xml:space="preserve"> </w:t>
      </w:r>
      <w:r>
        <w:rPr>
          <w:rFonts w:hint="eastAsia"/>
        </w:rPr>
        <w:t>МЭС</w:t>
      </w:r>
    </w:p>
    <w:p w14:paraId="6B14CAAE" w14:textId="77777777" w:rsidR="0081683D" w:rsidRDefault="0081683D" w:rsidP="0081683D"/>
    <w:p w14:paraId="17B06861" w14:textId="77777777" w:rsidR="0081683D" w:rsidRDefault="0081683D" w:rsidP="0081683D">
      <w:r>
        <w:t xml:space="preserve">4.2 </w:t>
      </w:r>
      <w:r>
        <w:rPr>
          <w:rFonts w:hint="eastAsia"/>
        </w:rPr>
        <w:t>Результаты</w:t>
      </w:r>
      <w:r>
        <w:t xml:space="preserve"> </w:t>
      </w:r>
      <w:r>
        <w:rPr>
          <w:rFonts w:hint="eastAsia"/>
        </w:rPr>
        <w:t>тяговых</w:t>
      </w:r>
      <w:r>
        <w:t xml:space="preserve"> </w:t>
      </w:r>
      <w:r>
        <w:rPr>
          <w:rFonts w:hint="eastAsia"/>
        </w:rPr>
        <w:t>испытаний</w:t>
      </w:r>
      <w:r>
        <w:t xml:space="preserve"> </w:t>
      </w:r>
      <w:r>
        <w:rPr>
          <w:rFonts w:hint="eastAsia"/>
        </w:rPr>
        <w:t>МЭС</w:t>
      </w:r>
      <w:r>
        <w:t xml:space="preserve"> </w:t>
      </w:r>
      <w:r>
        <w:rPr>
          <w:rFonts w:hint="eastAsia"/>
        </w:rPr>
        <w:t>с</w:t>
      </w:r>
      <w:r>
        <w:t xml:space="preserve"> </w:t>
      </w:r>
      <w:r>
        <w:rPr>
          <w:rFonts w:hint="eastAsia"/>
        </w:rPr>
        <w:t>устройством</w:t>
      </w:r>
    </w:p>
    <w:p w14:paraId="65A10BC1" w14:textId="77777777" w:rsidR="0081683D" w:rsidRDefault="0081683D" w:rsidP="0081683D"/>
    <w:p w14:paraId="6E4CE5FE" w14:textId="77777777" w:rsidR="0081683D" w:rsidRDefault="0081683D" w:rsidP="0081683D">
      <w:r>
        <w:rPr>
          <w:rFonts w:hint="eastAsia"/>
        </w:rPr>
        <w:t>перераспределения</w:t>
      </w:r>
      <w:r>
        <w:t xml:space="preserve"> </w:t>
      </w:r>
      <w:r>
        <w:rPr>
          <w:rFonts w:hint="eastAsia"/>
        </w:rPr>
        <w:t>нагрузки</w:t>
      </w:r>
    </w:p>
    <w:p w14:paraId="17203D48" w14:textId="77777777" w:rsidR="0081683D" w:rsidRDefault="0081683D" w:rsidP="0081683D"/>
    <w:p w14:paraId="4ADBBE4F" w14:textId="77777777" w:rsidR="0081683D" w:rsidRDefault="0081683D" w:rsidP="0081683D">
      <w:r>
        <w:t xml:space="preserve">4.3. </w:t>
      </w:r>
      <w:r>
        <w:rPr>
          <w:rFonts w:hint="eastAsia"/>
        </w:rPr>
        <w:t>Результаты</w:t>
      </w:r>
      <w:r>
        <w:t xml:space="preserve"> </w:t>
      </w:r>
      <w:r>
        <w:rPr>
          <w:rFonts w:hint="eastAsia"/>
        </w:rPr>
        <w:t>сравнительных</w:t>
      </w:r>
      <w:r>
        <w:t xml:space="preserve"> </w:t>
      </w:r>
      <w:r>
        <w:rPr>
          <w:rFonts w:hint="eastAsia"/>
        </w:rPr>
        <w:t>хозяйственных</w:t>
      </w:r>
      <w:r>
        <w:t xml:space="preserve"> </w:t>
      </w:r>
      <w:r>
        <w:rPr>
          <w:rFonts w:hint="eastAsia"/>
        </w:rPr>
        <w:t>испытаний</w:t>
      </w:r>
    </w:p>
    <w:p w14:paraId="6B20BDA7" w14:textId="77777777" w:rsidR="0081683D" w:rsidRDefault="0081683D" w:rsidP="0081683D"/>
    <w:p w14:paraId="6218B184" w14:textId="77777777" w:rsidR="0081683D" w:rsidRDefault="0081683D" w:rsidP="0081683D">
      <w:r>
        <w:t xml:space="preserve">4.4 </w:t>
      </w:r>
      <w:r>
        <w:rPr>
          <w:rFonts w:hint="eastAsia"/>
        </w:rPr>
        <w:t>Исследование</w:t>
      </w:r>
      <w:r>
        <w:t xml:space="preserve"> </w:t>
      </w:r>
      <w:r>
        <w:rPr>
          <w:rFonts w:hint="eastAsia"/>
        </w:rPr>
        <w:t>техногенного</w:t>
      </w:r>
      <w:r>
        <w:t xml:space="preserve"> </w:t>
      </w:r>
      <w:r>
        <w:rPr>
          <w:rFonts w:hint="eastAsia"/>
        </w:rPr>
        <w:t>воздействия</w:t>
      </w:r>
      <w:r>
        <w:t xml:space="preserve"> </w:t>
      </w:r>
      <w:r>
        <w:rPr>
          <w:rFonts w:hint="eastAsia"/>
        </w:rPr>
        <w:t>ходовой</w:t>
      </w:r>
      <w:r>
        <w:t xml:space="preserve"> </w:t>
      </w:r>
      <w:r>
        <w:rPr>
          <w:rFonts w:hint="eastAsia"/>
        </w:rPr>
        <w:t>системы</w:t>
      </w:r>
      <w:r>
        <w:t xml:space="preserve"> </w:t>
      </w:r>
      <w:r>
        <w:rPr>
          <w:rFonts w:hint="eastAsia"/>
        </w:rPr>
        <w:t>экспериментального</w:t>
      </w:r>
      <w:r>
        <w:t xml:space="preserve"> </w:t>
      </w:r>
      <w:r>
        <w:rPr>
          <w:rFonts w:hint="eastAsia"/>
        </w:rPr>
        <w:t>МЭС</w:t>
      </w:r>
      <w:r>
        <w:t xml:space="preserve"> </w:t>
      </w:r>
      <w:r>
        <w:rPr>
          <w:rFonts w:hint="eastAsia"/>
        </w:rPr>
        <w:t>на</w:t>
      </w:r>
      <w:r>
        <w:t xml:space="preserve"> </w:t>
      </w:r>
      <w:r>
        <w:rPr>
          <w:rFonts w:hint="eastAsia"/>
        </w:rPr>
        <w:t>почву</w:t>
      </w:r>
    </w:p>
    <w:p w14:paraId="685F0CE9" w14:textId="77777777" w:rsidR="0081683D" w:rsidRDefault="0081683D" w:rsidP="0081683D"/>
    <w:p w14:paraId="217F3F6E" w14:textId="77777777" w:rsidR="0081683D" w:rsidRDefault="0081683D" w:rsidP="0081683D">
      <w:r>
        <w:t xml:space="preserve">4.5 </w:t>
      </w:r>
      <w:r>
        <w:rPr>
          <w:rFonts w:hint="eastAsia"/>
        </w:rPr>
        <w:t>Выводы</w:t>
      </w:r>
    </w:p>
    <w:p w14:paraId="29B1314F" w14:textId="77777777" w:rsidR="0081683D" w:rsidRDefault="0081683D" w:rsidP="0081683D"/>
    <w:p w14:paraId="0DBD6F15" w14:textId="77777777" w:rsidR="0081683D" w:rsidRDefault="0081683D" w:rsidP="0081683D">
      <w:r>
        <w:t xml:space="preserve">5. </w:t>
      </w:r>
      <w:r>
        <w:rPr>
          <w:rFonts w:hint="eastAsia"/>
        </w:rPr>
        <w:t>ТОПЛИВНО</w:t>
      </w:r>
      <w:r>
        <w:t>-</w:t>
      </w:r>
      <w:r>
        <w:rPr>
          <w:rFonts w:hint="eastAsia"/>
        </w:rPr>
        <w:t>ЭНЕРГЕТИЧЕСКИЙ</w:t>
      </w:r>
      <w:r>
        <w:t xml:space="preserve"> </w:t>
      </w:r>
      <w:r>
        <w:rPr>
          <w:rFonts w:hint="eastAsia"/>
        </w:rPr>
        <w:t>АНАЛИЗ</w:t>
      </w:r>
      <w:r>
        <w:t xml:space="preserve"> </w:t>
      </w:r>
      <w:r>
        <w:rPr>
          <w:rFonts w:hint="eastAsia"/>
        </w:rPr>
        <w:t>ИСПОЛЬЗОВАНИЯ</w:t>
      </w:r>
      <w:r>
        <w:t xml:space="preserve"> </w:t>
      </w:r>
      <w:r>
        <w:rPr>
          <w:rFonts w:hint="eastAsia"/>
        </w:rPr>
        <w:t>МЭС</w:t>
      </w:r>
    </w:p>
    <w:p w14:paraId="375B21C4" w14:textId="77777777" w:rsidR="0081683D" w:rsidRDefault="0081683D" w:rsidP="0081683D"/>
    <w:p w14:paraId="3E2B2B54" w14:textId="77777777" w:rsidR="0081683D" w:rsidRDefault="0081683D" w:rsidP="0081683D">
      <w:r>
        <w:rPr>
          <w:rFonts w:hint="eastAsia"/>
        </w:rPr>
        <w:t>С</w:t>
      </w:r>
      <w:r>
        <w:t xml:space="preserve"> </w:t>
      </w:r>
      <w:r>
        <w:rPr>
          <w:rFonts w:hint="eastAsia"/>
        </w:rPr>
        <w:t>УСТРОЙСТВОМ</w:t>
      </w:r>
      <w:r>
        <w:t xml:space="preserve"> </w:t>
      </w:r>
      <w:r>
        <w:rPr>
          <w:rFonts w:hint="eastAsia"/>
        </w:rPr>
        <w:t>ДЛЯ</w:t>
      </w:r>
      <w:r>
        <w:t xml:space="preserve"> </w:t>
      </w:r>
      <w:r>
        <w:rPr>
          <w:rFonts w:hint="eastAsia"/>
        </w:rPr>
        <w:t>ПРОДОЛЬНО</w:t>
      </w:r>
      <w:r>
        <w:t>-</w:t>
      </w:r>
      <w:r>
        <w:rPr>
          <w:rFonts w:hint="eastAsia"/>
        </w:rPr>
        <w:t>ПОПЕРЕЧНОГО</w:t>
      </w:r>
    </w:p>
    <w:p w14:paraId="192A082A" w14:textId="77777777" w:rsidR="0081683D" w:rsidRDefault="0081683D" w:rsidP="0081683D"/>
    <w:p w14:paraId="7C87F424" w14:textId="77777777" w:rsidR="0081683D" w:rsidRDefault="0081683D" w:rsidP="0081683D">
      <w:r>
        <w:rPr>
          <w:rFonts w:hint="eastAsia"/>
        </w:rPr>
        <w:t>ПЕРЕРАСПРЕДЕЛЕНИЯ</w:t>
      </w:r>
      <w:r>
        <w:t xml:space="preserve"> </w:t>
      </w:r>
      <w:r>
        <w:rPr>
          <w:rFonts w:hint="eastAsia"/>
        </w:rPr>
        <w:t>СЦЕПНОГО</w:t>
      </w:r>
      <w:r>
        <w:t xml:space="preserve"> </w:t>
      </w:r>
      <w:r>
        <w:rPr>
          <w:rFonts w:hint="eastAsia"/>
        </w:rPr>
        <w:t>ВЕСА</w:t>
      </w:r>
    </w:p>
    <w:p w14:paraId="06AE14D3" w14:textId="77777777" w:rsidR="0081683D" w:rsidRDefault="0081683D" w:rsidP="0081683D"/>
    <w:p w14:paraId="5F618CFC" w14:textId="77777777" w:rsidR="0081683D" w:rsidRDefault="0081683D" w:rsidP="0081683D">
      <w:r>
        <w:rPr>
          <w:rFonts w:hint="eastAsia"/>
        </w:rPr>
        <w:t>ВЫВОДЫ</w:t>
      </w:r>
    </w:p>
    <w:p w14:paraId="3C6A9170" w14:textId="77777777" w:rsidR="0081683D" w:rsidRDefault="0081683D" w:rsidP="0081683D"/>
    <w:p w14:paraId="5F5A531F" w14:textId="77777777" w:rsidR="0081683D" w:rsidRDefault="0081683D" w:rsidP="0081683D">
      <w:r>
        <w:rPr>
          <w:rFonts w:hint="eastAsia"/>
        </w:rPr>
        <w:t>СПИСОК</w:t>
      </w:r>
      <w:r>
        <w:t xml:space="preserve"> </w:t>
      </w:r>
      <w:r>
        <w:rPr>
          <w:rFonts w:hint="eastAsia"/>
        </w:rPr>
        <w:t>ЛИТЕРАТУРЫ</w:t>
      </w:r>
    </w:p>
    <w:p w14:paraId="2733B982" w14:textId="77777777" w:rsidR="0081683D" w:rsidRDefault="0081683D" w:rsidP="0081683D"/>
    <w:p w14:paraId="730D7A87" w14:textId="066083A0" w:rsidR="0081683D" w:rsidRPr="0081683D" w:rsidRDefault="0081683D" w:rsidP="0081683D">
      <w:r>
        <w:rPr>
          <w:rFonts w:hint="eastAsia"/>
        </w:rPr>
        <w:t>ПРИЛОЖЕНИЯ</w:t>
      </w:r>
    </w:p>
    <w:sectPr w:rsidR="0081683D" w:rsidRPr="0081683D" w:rsidSect="004B6EB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84793" w14:textId="77777777" w:rsidR="004B6EB0" w:rsidRDefault="004B6EB0">
      <w:pPr>
        <w:spacing w:after="0" w:line="240" w:lineRule="auto"/>
      </w:pPr>
      <w:r>
        <w:separator/>
      </w:r>
    </w:p>
  </w:endnote>
  <w:endnote w:type="continuationSeparator" w:id="0">
    <w:p w14:paraId="6E6F2B64" w14:textId="77777777" w:rsidR="004B6EB0" w:rsidRDefault="004B6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AF45A" w14:textId="77777777" w:rsidR="004B6EB0" w:rsidRDefault="004B6EB0"/>
    <w:p w14:paraId="1F7D19EE" w14:textId="77777777" w:rsidR="004B6EB0" w:rsidRDefault="004B6EB0"/>
    <w:p w14:paraId="1D589568" w14:textId="77777777" w:rsidR="004B6EB0" w:rsidRDefault="004B6EB0"/>
    <w:p w14:paraId="6A68775E" w14:textId="77777777" w:rsidR="004B6EB0" w:rsidRDefault="004B6EB0"/>
    <w:p w14:paraId="44B84104" w14:textId="77777777" w:rsidR="004B6EB0" w:rsidRDefault="004B6EB0"/>
    <w:p w14:paraId="6BA3178F" w14:textId="77777777" w:rsidR="004B6EB0" w:rsidRDefault="004B6EB0"/>
    <w:p w14:paraId="6ACBB25F" w14:textId="77777777" w:rsidR="004B6EB0" w:rsidRDefault="004B6EB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4FB87E" wp14:editId="526576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F5FAF" w14:textId="77777777" w:rsidR="004B6EB0" w:rsidRDefault="004B6E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4FB8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2F5FAF" w14:textId="77777777" w:rsidR="004B6EB0" w:rsidRDefault="004B6E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86D63B" w14:textId="77777777" w:rsidR="004B6EB0" w:rsidRDefault="004B6EB0"/>
    <w:p w14:paraId="06D568AF" w14:textId="77777777" w:rsidR="004B6EB0" w:rsidRDefault="004B6EB0"/>
    <w:p w14:paraId="441DAD7B" w14:textId="77777777" w:rsidR="004B6EB0" w:rsidRDefault="004B6EB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92B11D" wp14:editId="2BA159E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FEA90" w14:textId="77777777" w:rsidR="004B6EB0" w:rsidRDefault="004B6EB0"/>
                          <w:p w14:paraId="69268FC5" w14:textId="77777777" w:rsidR="004B6EB0" w:rsidRDefault="004B6E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92B11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8FEA90" w14:textId="77777777" w:rsidR="004B6EB0" w:rsidRDefault="004B6EB0"/>
                    <w:p w14:paraId="69268FC5" w14:textId="77777777" w:rsidR="004B6EB0" w:rsidRDefault="004B6E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953275" w14:textId="77777777" w:rsidR="004B6EB0" w:rsidRDefault="004B6EB0"/>
    <w:p w14:paraId="13BD8620" w14:textId="77777777" w:rsidR="004B6EB0" w:rsidRDefault="004B6EB0">
      <w:pPr>
        <w:rPr>
          <w:sz w:val="2"/>
          <w:szCs w:val="2"/>
        </w:rPr>
      </w:pPr>
    </w:p>
    <w:p w14:paraId="68CF485F" w14:textId="77777777" w:rsidR="004B6EB0" w:rsidRDefault="004B6EB0"/>
    <w:p w14:paraId="7318610A" w14:textId="77777777" w:rsidR="004B6EB0" w:rsidRDefault="004B6EB0">
      <w:pPr>
        <w:spacing w:after="0" w:line="240" w:lineRule="auto"/>
      </w:pPr>
    </w:p>
  </w:footnote>
  <w:footnote w:type="continuationSeparator" w:id="0">
    <w:p w14:paraId="59C49DEA" w14:textId="77777777" w:rsidR="004B6EB0" w:rsidRDefault="004B6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B0"/>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34147</TotalTime>
  <Pages>5</Pages>
  <Words>536</Words>
  <Characters>3060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4474</cp:revision>
  <cp:lastPrinted>2009-02-06T05:36:00Z</cp:lastPrinted>
  <dcterms:created xsi:type="dcterms:W3CDTF">2024-01-07T13:43:00Z</dcterms:created>
  <dcterms:modified xsi:type="dcterms:W3CDTF">2024-03-03T12:41:00Z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