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756D" w14:textId="0B9D2A9E" w:rsidR="0024399B" w:rsidRDefault="00710E0D" w:rsidP="00710E0D">
      <w:pPr>
        <w:rPr>
          <w:rFonts w:ascii="Times New Roman" w:eastAsia="Arial Unicode MS" w:hAnsi="Times New Roman" w:cs="Times New Roman"/>
          <w:b/>
          <w:bCs/>
          <w:color w:val="000000"/>
          <w:kern w:val="0"/>
          <w:sz w:val="28"/>
          <w:szCs w:val="28"/>
          <w:lang w:eastAsia="ru-RU" w:bidi="uk-UA"/>
        </w:rPr>
      </w:pPr>
      <w:r w:rsidRPr="00710E0D">
        <w:rPr>
          <w:rFonts w:ascii="Times New Roman" w:eastAsia="Arial Unicode MS" w:hAnsi="Times New Roman" w:cs="Times New Roman" w:hint="eastAsia"/>
          <w:b/>
          <w:bCs/>
          <w:color w:val="000000"/>
          <w:kern w:val="0"/>
          <w:sz w:val="28"/>
          <w:szCs w:val="28"/>
          <w:lang w:eastAsia="ru-RU" w:bidi="uk-UA"/>
        </w:rPr>
        <w:t>Чжао</w:t>
      </w:r>
      <w:r w:rsidRPr="00710E0D">
        <w:rPr>
          <w:rFonts w:ascii="Times New Roman" w:eastAsia="Arial Unicode MS" w:hAnsi="Times New Roman" w:cs="Times New Roman"/>
          <w:b/>
          <w:bCs/>
          <w:color w:val="000000"/>
          <w:kern w:val="0"/>
          <w:sz w:val="28"/>
          <w:szCs w:val="28"/>
          <w:lang w:eastAsia="ru-RU" w:bidi="uk-UA"/>
        </w:rPr>
        <w:t xml:space="preserve"> </w:t>
      </w:r>
      <w:proofErr w:type="spellStart"/>
      <w:r w:rsidRPr="00710E0D">
        <w:rPr>
          <w:rFonts w:ascii="Times New Roman" w:eastAsia="Arial Unicode MS" w:hAnsi="Times New Roman" w:cs="Times New Roman" w:hint="eastAsia"/>
          <w:b/>
          <w:bCs/>
          <w:color w:val="000000"/>
          <w:kern w:val="0"/>
          <w:sz w:val="28"/>
          <w:szCs w:val="28"/>
          <w:lang w:eastAsia="ru-RU" w:bidi="uk-UA"/>
        </w:rPr>
        <w:t>Наньнань</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710E0D">
        <w:rPr>
          <w:rFonts w:ascii="Times New Roman" w:eastAsia="Arial Unicode MS" w:hAnsi="Times New Roman" w:cs="Times New Roman" w:hint="eastAsia"/>
          <w:b/>
          <w:bCs/>
          <w:color w:val="000000"/>
          <w:kern w:val="0"/>
          <w:sz w:val="28"/>
          <w:szCs w:val="28"/>
          <w:lang w:eastAsia="ru-RU" w:bidi="uk-UA"/>
        </w:rPr>
        <w:t>Кросс</w:t>
      </w:r>
      <w:r w:rsidRPr="00710E0D">
        <w:rPr>
          <w:rFonts w:ascii="Times New Roman" w:eastAsia="Arial Unicode MS" w:hAnsi="Times New Roman" w:cs="Times New Roman"/>
          <w:b/>
          <w:bCs/>
          <w:color w:val="000000"/>
          <w:kern w:val="0"/>
          <w:sz w:val="28"/>
          <w:szCs w:val="28"/>
          <w:lang w:eastAsia="ru-RU" w:bidi="uk-UA"/>
        </w:rPr>
        <w:t>-</w:t>
      </w:r>
      <w:r w:rsidRPr="00710E0D">
        <w:rPr>
          <w:rFonts w:ascii="Times New Roman" w:eastAsia="Arial Unicode MS" w:hAnsi="Times New Roman" w:cs="Times New Roman" w:hint="eastAsia"/>
          <w:b/>
          <w:bCs/>
          <w:color w:val="000000"/>
          <w:kern w:val="0"/>
          <w:sz w:val="28"/>
          <w:szCs w:val="28"/>
          <w:lang w:eastAsia="ru-RU" w:bidi="uk-UA"/>
        </w:rPr>
        <w:t>культурный</w:t>
      </w:r>
      <w:r w:rsidRPr="00710E0D">
        <w:rPr>
          <w:rFonts w:ascii="Times New Roman" w:eastAsia="Arial Unicode MS" w:hAnsi="Times New Roman" w:cs="Times New Roman"/>
          <w:b/>
          <w:bCs/>
          <w:color w:val="000000"/>
          <w:kern w:val="0"/>
          <w:sz w:val="28"/>
          <w:szCs w:val="28"/>
          <w:lang w:eastAsia="ru-RU" w:bidi="uk-UA"/>
        </w:rPr>
        <w:t xml:space="preserve"> </w:t>
      </w:r>
      <w:r w:rsidRPr="00710E0D">
        <w:rPr>
          <w:rFonts w:ascii="Times New Roman" w:eastAsia="Arial Unicode MS" w:hAnsi="Times New Roman" w:cs="Times New Roman" w:hint="eastAsia"/>
          <w:b/>
          <w:bCs/>
          <w:color w:val="000000"/>
          <w:kern w:val="0"/>
          <w:sz w:val="28"/>
          <w:szCs w:val="28"/>
          <w:lang w:eastAsia="ru-RU" w:bidi="uk-UA"/>
        </w:rPr>
        <w:t>подход</w:t>
      </w:r>
      <w:r w:rsidRPr="00710E0D">
        <w:rPr>
          <w:rFonts w:ascii="Times New Roman" w:eastAsia="Arial Unicode MS" w:hAnsi="Times New Roman" w:cs="Times New Roman"/>
          <w:b/>
          <w:bCs/>
          <w:color w:val="000000"/>
          <w:kern w:val="0"/>
          <w:sz w:val="28"/>
          <w:szCs w:val="28"/>
          <w:lang w:eastAsia="ru-RU" w:bidi="uk-UA"/>
        </w:rPr>
        <w:t xml:space="preserve"> </w:t>
      </w:r>
      <w:r w:rsidRPr="00710E0D">
        <w:rPr>
          <w:rFonts w:ascii="Times New Roman" w:eastAsia="Arial Unicode MS" w:hAnsi="Times New Roman" w:cs="Times New Roman" w:hint="eastAsia"/>
          <w:b/>
          <w:bCs/>
          <w:color w:val="000000"/>
          <w:kern w:val="0"/>
          <w:sz w:val="28"/>
          <w:szCs w:val="28"/>
          <w:lang w:eastAsia="ru-RU" w:bidi="uk-UA"/>
        </w:rPr>
        <w:t>к</w:t>
      </w:r>
      <w:r w:rsidRPr="00710E0D">
        <w:rPr>
          <w:rFonts w:ascii="Times New Roman" w:eastAsia="Arial Unicode MS" w:hAnsi="Times New Roman" w:cs="Times New Roman"/>
          <w:b/>
          <w:bCs/>
          <w:color w:val="000000"/>
          <w:kern w:val="0"/>
          <w:sz w:val="28"/>
          <w:szCs w:val="28"/>
          <w:lang w:eastAsia="ru-RU" w:bidi="uk-UA"/>
        </w:rPr>
        <w:t xml:space="preserve"> </w:t>
      </w:r>
      <w:r w:rsidRPr="00710E0D">
        <w:rPr>
          <w:rFonts w:ascii="Times New Roman" w:eastAsia="Arial Unicode MS" w:hAnsi="Times New Roman" w:cs="Times New Roman" w:hint="eastAsia"/>
          <w:b/>
          <w:bCs/>
          <w:color w:val="000000"/>
          <w:kern w:val="0"/>
          <w:sz w:val="28"/>
          <w:szCs w:val="28"/>
          <w:lang w:eastAsia="ru-RU" w:bidi="uk-UA"/>
        </w:rPr>
        <w:t>освоению</w:t>
      </w:r>
      <w:r w:rsidRPr="00710E0D">
        <w:rPr>
          <w:rFonts w:ascii="Times New Roman" w:eastAsia="Arial Unicode MS" w:hAnsi="Times New Roman" w:cs="Times New Roman"/>
          <w:b/>
          <w:bCs/>
          <w:color w:val="000000"/>
          <w:kern w:val="0"/>
          <w:sz w:val="28"/>
          <w:szCs w:val="28"/>
          <w:lang w:eastAsia="ru-RU" w:bidi="uk-UA"/>
        </w:rPr>
        <w:t xml:space="preserve"> </w:t>
      </w:r>
      <w:r w:rsidRPr="00710E0D">
        <w:rPr>
          <w:rFonts w:ascii="Times New Roman" w:eastAsia="Arial Unicode MS" w:hAnsi="Times New Roman" w:cs="Times New Roman" w:hint="eastAsia"/>
          <w:b/>
          <w:bCs/>
          <w:color w:val="000000"/>
          <w:kern w:val="0"/>
          <w:sz w:val="28"/>
          <w:szCs w:val="28"/>
          <w:lang w:eastAsia="ru-RU" w:bidi="uk-UA"/>
        </w:rPr>
        <w:t>студентами</w:t>
      </w:r>
      <w:r w:rsidRPr="00710E0D">
        <w:rPr>
          <w:rFonts w:ascii="Times New Roman" w:eastAsia="Arial Unicode MS" w:hAnsi="Times New Roman" w:cs="Times New Roman"/>
          <w:b/>
          <w:bCs/>
          <w:color w:val="000000"/>
          <w:kern w:val="0"/>
          <w:sz w:val="28"/>
          <w:szCs w:val="28"/>
          <w:lang w:eastAsia="ru-RU" w:bidi="uk-UA"/>
        </w:rPr>
        <w:t xml:space="preserve"> </w:t>
      </w:r>
      <w:r w:rsidRPr="00710E0D">
        <w:rPr>
          <w:rFonts w:ascii="Times New Roman" w:eastAsia="Arial Unicode MS" w:hAnsi="Times New Roman" w:cs="Times New Roman" w:hint="eastAsia"/>
          <w:b/>
          <w:bCs/>
          <w:color w:val="000000"/>
          <w:kern w:val="0"/>
          <w:sz w:val="28"/>
          <w:szCs w:val="28"/>
          <w:lang w:eastAsia="ru-RU" w:bidi="uk-UA"/>
        </w:rPr>
        <w:t>дидактических</w:t>
      </w:r>
      <w:r w:rsidRPr="00710E0D">
        <w:rPr>
          <w:rFonts w:ascii="Times New Roman" w:eastAsia="Arial Unicode MS" w:hAnsi="Times New Roman" w:cs="Times New Roman"/>
          <w:b/>
          <w:bCs/>
          <w:color w:val="000000"/>
          <w:kern w:val="0"/>
          <w:sz w:val="28"/>
          <w:szCs w:val="28"/>
          <w:lang w:eastAsia="ru-RU" w:bidi="uk-UA"/>
        </w:rPr>
        <w:t xml:space="preserve"> </w:t>
      </w:r>
      <w:r w:rsidRPr="00710E0D">
        <w:rPr>
          <w:rFonts w:ascii="Times New Roman" w:eastAsia="Arial Unicode MS" w:hAnsi="Times New Roman" w:cs="Times New Roman" w:hint="eastAsia"/>
          <w:b/>
          <w:bCs/>
          <w:color w:val="000000"/>
          <w:kern w:val="0"/>
          <w:sz w:val="28"/>
          <w:szCs w:val="28"/>
          <w:lang w:eastAsia="ru-RU" w:bidi="uk-UA"/>
        </w:rPr>
        <w:t>функций</w:t>
      </w:r>
      <w:r w:rsidRPr="00710E0D">
        <w:rPr>
          <w:rFonts w:ascii="Times New Roman" w:eastAsia="Arial Unicode MS" w:hAnsi="Times New Roman" w:cs="Times New Roman"/>
          <w:b/>
          <w:bCs/>
          <w:color w:val="000000"/>
          <w:kern w:val="0"/>
          <w:sz w:val="28"/>
          <w:szCs w:val="28"/>
          <w:lang w:eastAsia="ru-RU" w:bidi="uk-UA"/>
        </w:rPr>
        <w:t xml:space="preserve"> </w:t>
      </w:r>
      <w:r w:rsidRPr="00710E0D">
        <w:rPr>
          <w:rFonts w:ascii="Times New Roman" w:eastAsia="Arial Unicode MS" w:hAnsi="Times New Roman" w:cs="Times New Roman" w:hint="eastAsia"/>
          <w:b/>
          <w:bCs/>
          <w:color w:val="000000"/>
          <w:kern w:val="0"/>
          <w:sz w:val="28"/>
          <w:szCs w:val="28"/>
          <w:lang w:eastAsia="ru-RU" w:bidi="uk-UA"/>
        </w:rPr>
        <w:t>учебников</w:t>
      </w:r>
      <w:r w:rsidRPr="00710E0D">
        <w:rPr>
          <w:rFonts w:ascii="Times New Roman" w:eastAsia="Arial Unicode MS" w:hAnsi="Times New Roman" w:cs="Times New Roman"/>
          <w:b/>
          <w:bCs/>
          <w:color w:val="000000"/>
          <w:kern w:val="0"/>
          <w:sz w:val="28"/>
          <w:szCs w:val="28"/>
          <w:lang w:eastAsia="ru-RU" w:bidi="uk-UA"/>
        </w:rPr>
        <w:t xml:space="preserve"> </w:t>
      </w:r>
      <w:r w:rsidRPr="00710E0D">
        <w:rPr>
          <w:rFonts w:ascii="Times New Roman" w:eastAsia="Arial Unicode MS" w:hAnsi="Times New Roman" w:cs="Times New Roman" w:hint="eastAsia"/>
          <w:b/>
          <w:bCs/>
          <w:color w:val="000000"/>
          <w:kern w:val="0"/>
          <w:sz w:val="28"/>
          <w:szCs w:val="28"/>
          <w:lang w:eastAsia="ru-RU" w:bidi="uk-UA"/>
        </w:rPr>
        <w:t>для</w:t>
      </w:r>
      <w:r w:rsidRPr="00710E0D">
        <w:rPr>
          <w:rFonts w:ascii="Times New Roman" w:eastAsia="Arial Unicode MS" w:hAnsi="Times New Roman" w:cs="Times New Roman"/>
          <w:b/>
          <w:bCs/>
          <w:color w:val="000000"/>
          <w:kern w:val="0"/>
          <w:sz w:val="28"/>
          <w:szCs w:val="28"/>
          <w:lang w:eastAsia="ru-RU" w:bidi="uk-UA"/>
        </w:rPr>
        <w:t xml:space="preserve"> </w:t>
      </w:r>
      <w:r w:rsidRPr="00710E0D">
        <w:rPr>
          <w:rFonts w:ascii="Times New Roman" w:eastAsia="Arial Unicode MS" w:hAnsi="Times New Roman" w:cs="Times New Roman" w:hint="eastAsia"/>
          <w:b/>
          <w:bCs/>
          <w:color w:val="000000"/>
          <w:kern w:val="0"/>
          <w:sz w:val="28"/>
          <w:szCs w:val="28"/>
          <w:lang w:eastAsia="ru-RU" w:bidi="uk-UA"/>
        </w:rPr>
        <w:t>общего</w:t>
      </w:r>
      <w:r w:rsidRPr="00710E0D">
        <w:rPr>
          <w:rFonts w:ascii="Times New Roman" w:eastAsia="Arial Unicode MS" w:hAnsi="Times New Roman" w:cs="Times New Roman"/>
          <w:b/>
          <w:bCs/>
          <w:color w:val="000000"/>
          <w:kern w:val="0"/>
          <w:sz w:val="28"/>
          <w:szCs w:val="28"/>
          <w:lang w:eastAsia="ru-RU" w:bidi="uk-UA"/>
        </w:rPr>
        <w:t xml:space="preserve"> </w:t>
      </w:r>
      <w:r w:rsidRPr="00710E0D">
        <w:rPr>
          <w:rFonts w:ascii="Times New Roman" w:eastAsia="Arial Unicode MS" w:hAnsi="Times New Roman" w:cs="Times New Roman" w:hint="eastAsia"/>
          <w:b/>
          <w:bCs/>
          <w:color w:val="000000"/>
          <w:kern w:val="0"/>
          <w:sz w:val="28"/>
          <w:szCs w:val="28"/>
          <w:lang w:eastAsia="ru-RU" w:bidi="uk-UA"/>
        </w:rPr>
        <w:t>начального</w:t>
      </w:r>
      <w:r w:rsidRPr="00710E0D">
        <w:rPr>
          <w:rFonts w:ascii="Times New Roman" w:eastAsia="Arial Unicode MS" w:hAnsi="Times New Roman" w:cs="Times New Roman"/>
          <w:b/>
          <w:bCs/>
          <w:color w:val="000000"/>
          <w:kern w:val="0"/>
          <w:sz w:val="28"/>
          <w:szCs w:val="28"/>
          <w:lang w:eastAsia="ru-RU" w:bidi="uk-UA"/>
        </w:rPr>
        <w:t xml:space="preserve"> </w:t>
      </w:r>
      <w:r w:rsidRPr="00710E0D">
        <w:rPr>
          <w:rFonts w:ascii="Times New Roman" w:eastAsia="Arial Unicode MS" w:hAnsi="Times New Roman" w:cs="Times New Roman" w:hint="eastAsia"/>
          <w:b/>
          <w:bCs/>
          <w:color w:val="000000"/>
          <w:kern w:val="0"/>
          <w:sz w:val="28"/>
          <w:szCs w:val="28"/>
          <w:lang w:eastAsia="ru-RU" w:bidi="uk-UA"/>
        </w:rPr>
        <w:t>музыкального</w:t>
      </w:r>
      <w:r w:rsidRPr="00710E0D">
        <w:rPr>
          <w:rFonts w:ascii="Times New Roman" w:eastAsia="Arial Unicode MS" w:hAnsi="Times New Roman" w:cs="Times New Roman"/>
          <w:b/>
          <w:bCs/>
          <w:color w:val="000000"/>
          <w:kern w:val="0"/>
          <w:sz w:val="28"/>
          <w:szCs w:val="28"/>
          <w:lang w:eastAsia="ru-RU" w:bidi="uk-UA"/>
        </w:rPr>
        <w:t xml:space="preserve"> </w:t>
      </w:r>
      <w:r w:rsidRPr="00710E0D">
        <w:rPr>
          <w:rFonts w:ascii="Times New Roman" w:eastAsia="Arial Unicode MS" w:hAnsi="Times New Roman" w:cs="Times New Roman" w:hint="eastAsia"/>
          <w:b/>
          <w:bCs/>
          <w:color w:val="000000"/>
          <w:kern w:val="0"/>
          <w:sz w:val="28"/>
          <w:szCs w:val="28"/>
          <w:lang w:eastAsia="ru-RU" w:bidi="uk-UA"/>
        </w:rPr>
        <w:t>образования</w:t>
      </w:r>
      <w:r w:rsidRPr="00710E0D">
        <w:rPr>
          <w:rFonts w:ascii="Times New Roman" w:eastAsia="Arial Unicode MS" w:hAnsi="Times New Roman" w:cs="Times New Roman"/>
          <w:b/>
          <w:bCs/>
          <w:color w:val="000000"/>
          <w:kern w:val="0"/>
          <w:sz w:val="28"/>
          <w:szCs w:val="28"/>
          <w:lang w:eastAsia="ru-RU" w:bidi="uk-UA"/>
        </w:rPr>
        <w:t xml:space="preserve"> </w:t>
      </w:r>
      <w:r w:rsidRPr="00710E0D">
        <w:rPr>
          <w:rFonts w:ascii="Times New Roman" w:eastAsia="Arial Unicode MS" w:hAnsi="Times New Roman" w:cs="Times New Roman" w:hint="eastAsia"/>
          <w:b/>
          <w:bCs/>
          <w:color w:val="000000"/>
          <w:kern w:val="0"/>
          <w:sz w:val="28"/>
          <w:szCs w:val="28"/>
          <w:lang w:eastAsia="ru-RU" w:bidi="uk-UA"/>
        </w:rPr>
        <w:t>России</w:t>
      </w:r>
      <w:r w:rsidRPr="00710E0D">
        <w:rPr>
          <w:rFonts w:ascii="Times New Roman" w:eastAsia="Arial Unicode MS" w:hAnsi="Times New Roman" w:cs="Times New Roman"/>
          <w:b/>
          <w:bCs/>
          <w:color w:val="000000"/>
          <w:kern w:val="0"/>
          <w:sz w:val="28"/>
          <w:szCs w:val="28"/>
          <w:lang w:eastAsia="ru-RU" w:bidi="uk-UA"/>
        </w:rPr>
        <w:t xml:space="preserve"> </w:t>
      </w:r>
      <w:r w:rsidRPr="00710E0D">
        <w:rPr>
          <w:rFonts w:ascii="Times New Roman" w:eastAsia="Arial Unicode MS" w:hAnsi="Times New Roman" w:cs="Times New Roman" w:hint="eastAsia"/>
          <w:b/>
          <w:bCs/>
          <w:color w:val="000000"/>
          <w:kern w:val="0"/>
          <w:sz w:val="28"/>
          <w:szCs w:val="28"/>
          <w:lang w:eastAsia="ru-RU" w:bidi="uk-UA"/>
        </w:rPr>
        <w:t>и</w:t>
      </w:r>
      <w:r w:rsidRPr="00710E0D">
        <w:rPr>
          <w:rFonts w:ascii="Times New Roman" w:eastAsia="Arial Unicode MS" w:hAnsi="Times New Roman" w:cs="Times New Roman"/>
          <w:b/>
          <w:bCs/>
          <w:color w:val="000000"/>
          <w:kern w:val="0"/>
          <w:sz w:val="28"/>
          <w:szCs w:val="28"/>
          <w:lang w:eastAsia="ru-RU" w:bidi="uk-UA"/>
        </w:rPr>
        <w:t xml:space="preserve"> </w:t>
      </w:r>
      <w:r w:rsidRPr="00710E0D">
        <w:rPr>
          <w:rFonts w:ascii="Times New Roman" w:eastAsia="Arial Unicode MS" w:hAnsi="Times New Roman" w:cs="Times New Roman" w:hint="eastAsia"/>
          <w:b/>
          <w:bCs/>
          <w:color w:val="000000"/>
          <w:kern w:val="0"/>
          <w:sz w:val="28"/>
          <w:szCs w:val="28"/>
          <w:lang w:eastAsia="ru-RU" w:bidi="uk-UA"/>
        </w:rPr>
        <w:t>Китая</w:t>
      </w:r>
    </w:p>
    <w:p w14:paraId="6EB2ACBF" w14:textId="77777777" w:rsidR="00710E0D" w:rsidRDefault="00710E0D" w:rsidP="00710E0D">
      <w:pPr>
        <w:rPr>
          <w:lang w:bidi="uk-UA"/>
        </w:rPr>
      </w:pPr>
      <w:r>
        <w:rPr>
          <w:rFonts w:hint="eastAsia"/>
          <w:lang w:bidi="uk-UA"/>
        </w:rPr>
        <w:t>ОГЛАВЛЕНИЕ</w:t>
      </w:r>
      <w:r>
        <w:rPr>
          <w:lang w:bidi="uk-UA"/>
        </w:rPr>
        <w:t xml:space="preserve"> </w:t>
      </w:r>
      <w:r>
        <w:rPr>
          <w:rFonts w:hint="eastAsia"/>
          <w:lang w:bidi="uk-UA"/>
        </w:rPr>
        <w:t>ДИССЕРТАЦИИ</w:t>
      </w:r>
    </w:p>
    <w:p w14:paraId="579A1C7D" w14:textId="77777777" w:rsidR="00710E0D" w:rsidRDefault="00710E0D" w:rsidP="00710E0D">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Чжао</w:t>
      </w:r>
      <w:r>
        <w:rPr>
          <w:lang w:bidi="uk-UA"/>
        </w:rPr>
        <w:t xml:space="preserve"> </w:t>
      </w:r>
      <w:r>
        <w:rPr>
          <w:rFonts w:hint="eastAsia"/>
          <w:lang w:bidi="uk-UA"/>
        </w:rPr>
        <w:t>Наньнань</w:t>
      </w:r>
    </w:p>
    <w:p w14:paraId="4E43C00D" w14:textId="77777777" w:rsidR="00710E0D" w:rsidRDefault="00710E0D" w:rsidP="00710E0D">
      <w:pPr>
        <w:rPr>
          <w:lang w:bidi="uk-UA"/>
        </w:rPr>
      </w:pPr>
      <w:r>
        <w:rPr>
          <w:rFonts w:hint="eastAsia"/>
          <w:lang w:bidi="uk-UA"/>
        </w:rPr>
        <w:t>ВВЕДЕНИЕ</w:t>
      </w:r>
    </w:p>
    <w:p w14:paraId="182B87FE" w14:textId="77777777" w:rsidR="00710E0D" w:rsidRDefault="00710E0D" w:rsidP="00710E0D">
      <w:pPr>
        <w:rPr>
          <w:lang w:bidi="uk-UA"/>
        </w:rPr>
      </w:pPr>
    </w:p>
    <w:p w14:paraId="590CE9DF" w14:textId="77777777" w:rsidR="00710E0D" w:rsidRDefault="00710E0D" w:rsidP="00710E0D">
      <w:pPr>
        <w:rPr>
          <w:lang w:bidi="uk-UA"/>
        </w:rPr>
      </w:pPr>
      <w:r>
        <w:rPr>
          <w:rFonts w:hint="eastAsia"/>
          <w:lang w:bidi="uk-UA"/>
        </w:rPr>
        <w:t>ОСНОВНАЯ</w:t>
      </w:r>
      <w:r>
        <w:rPr>
          <w:lang w:bidi="uk-UA"/>
        </w:rPr>
        <w:t xml:space="preserve"> </w:t>
      </w:r>
      <w:r>
        <w:rPr>
          <w:rFonts w:hint="eastAsia"/>
          <w:lang w:bidi="uk-UA"/>
        </w:rPr>
        <w:t>ЧАСТЬ</w:t>
      </w:r>
    </w:p>
    <w:p w14:paraId="5F74FE9B" w14:textId="77777777" w:rsidR="00710E0D" w:rsidRDefault="00710E0D" w:rsidP="00710E0D">
      <w:pPr>
        <w:rPr>
          <w:lang w:bidi="uk-UA"/>
        </w:rPr>
      </w:pPr>
    </w:p>
    <w:p w14:paraId="26585E0C" w14:textId="77777777" w:rsidR="00710E0D" w:rsidRDefault="00710E0D" w:rsidP="00710E0D">
      <w:pPr>
        <w:rPr>
          <w:lang w:bidi="uk-UA"/>
        </w:rPr>
      </w:pPr>
      <w:r>
        <w:rPr>
          <w:rFonts w:hint="eastAsia"/>
          <w:lang w:bidi="uk-UA"/>
        </w:rPr>
        <w:t>ГЛАВА</w:t>
      </w:r>
      <w:r>
        <w:rPr>
          <w:lang w:bidi="uk-UA"/>
        </w:rPr>
        <w:t xml:space="preserve"> 1. </w:t>
      </w:r>
      <w:r>
        <w:rPr>
          <w:rFonts w:hint="eastAsia"/>
          <w:lang w:bidi="uk-UA"/>
        </w:rPr>
        <w:t>Теоретико</w:t>
      </w:r>
      <w:r>
        <w:rPr>
          <w:lang w:bidi="uk-UA"/>
        </w:rPr>
        <w:t>-</w:t>
      </w:r>
      <w:r>
        <w:rPr>
          <w:rFonts w:hint="eastAsia"/>
          <w:lang w:bidi="uk-UA"/>
        </w:rPr>
        <w:t>методические</w:t>
      </w:r>
      <w:r>
        <w:rPr>
          <w:lang w:bidi="uk-UA"/>
        </w:rPr>
        <w:t xml:space="preserve"> </w:t>
      </w:r>
      <w:r>
        <w:rPr>
          <w:rFonts w:hint="eastAsia"/>
          <w:lang w:bidi="uk-UA"/>
        </w:rPr>
        <w:t>основы</w:t>
      </w:r>
      <w:r>
        <w:rPr>
          <w:lang w:bidi="uk-UA"/>
        </w:rPr>
        <w:t xml:space="preserve"> </w:t>
      </w:r>
      <w:r>
        <w:rPr>
          <w:rFonts w:hint="eastAsia"/>
          <w:lang w:bidi="uk-UA"/>
        </w:rPr>
        <w:t>кросс</w:t>
      </w:r>
      <w:r>
        <w:rPr>
          <w:lang w:bidi="uk-UA"/>
        </w:rPr>
        <w:t>-</w:t>
      </w:r>
      <w:r>
        <w:rPr>
          <w:rFonts w:hint="eastAsia"/>
          <w:lang w:bidi="uk-UA"/>
        </w:rPr>
        <w:t>культурного</w:t>
      </w:r>
      <w:r>
        <w:rPr>
          <w:lang w:bidi="uk-UA"/>
        </w:rPr>
        <w:t xml:space="preserve"> </w:t>
      </w:r>
      <w:r>
        <w:rPr>
          <w:rFonts w:hint="eastAsia"/>
          <w:lang w:bidi="uk-UA"/>
        </w:rPr>
        <w:t>подхода</w:t>
      </w:r>
      <w:r>
        <w:rPr>
          <w:lang w:bidi="uk-UA"/>
        </w:rPr>
        <w:t xml:space="preserve"> </w:t>
      </w:r>
      <w:r>
        <w:rPr>
          <w:rFonts w:hint="eastAsia"/>
          <w:lang w:bidi="uk-UA"/>
        </w:rPr>
        <w:t>к</w:t>
      </w:r>
      <w:r>
        <w:rPr>
          <w:lang w:bidi="uk-UA"/>
        </w:rPr>
        <w:t xml:space="preserve"> </w:t>
      </w:r>
      <w:r>
        <w:rPr>
          <w:rFonts w:hint="eastAsia"/>
          <w:lang w:bidi="uk-UA"/>
        </w:rPr>
        <w:t>освоению</w:t>
      </w:r>
      <w:r>
        <w:rPr>
          <w:lang w:bidi="uk-UA"/>
        </w:rPr>
        <w:t xml:space="preserve"> </w:t>
      </w:r>
      <w:r>
        <w:rPr>
          <w:rFonts w:hint="eastAsia"/>
          <w:lang w:bidi="uk-UA"/>
        </w:rPr>
        <w:t>студентами</w:t>
      </w:r>
      <w:r>
        <w:rPr>
          <w:lang w:bidi="uk-UA"/>
        </w:rPr>
        <w:t xml:space="preserve"> </w:t>
      </w:r>
      <w:r>
        <w:rPr>
          <w:rFonts w:hint="eastAsia"/>
          <w:lang w:bidi="uk-UA"/>
        </w:rPr>
        <w:t>дидактических</w:t>
      </w:r>
      <w:r>
        <w:rPr>
          <w:lang w:bidi="uk-UA"/>
        </w:rPr>
        <w:t xml:space="preserve"> </w:t>
      </w:r>
      <w:r>
        <w:rPr>
          <w:rFonts w:hint="eastAsia"/>
          <w:lang w:bidi="uk-UA"/>
        </w:rPr>
        <w:t>функций</w:t>
      </w:r>
      <w:r>
        <w:rPr>
          <w:lang w:bidi="uk-UA"/>
        </w:rPr>
        <w:t xml:space="preserve"> </w:t>
      </w:r>
      <w:r>
        <w:rPr>
          <w:rFonts w:hint="eastAsia"/>
          <w:lang w:bidi="uk-UA"/>
        </w:rPr>
        <w:t>учебников</w:t>
      </w:r>
      <w:r>
        <w:rPr>
          <w:lang w:bidi="uk-UA"/>
        </w:rPr>
        <w:t xml:space="preserve"> </w:t>
      </w:r>
      <w:r>
        <w:rPr>
          <w:rFonts w:hint="eastAsia"/>
          <w:lang w:bidi="uk-UA"/>
        </w:rPr>
        <w:t>для</w:t>
      </w:r>
      <w:r>
        <w:rPr>
          <w:lang w:bidi="uk-UA"/>
        </w:rPr>
        <w:t xml:space="preserve"> </w:t>
      </w:r>
      <w:r>
        <w:rPr>
          <w:rFonts w:hint="eastAsia"/>
          <w:lang w:bidi="uk-UA"/>
        </w:rPr>
        <w:t>общего</w:t>
      </w:r>
      <w:r>
        <w:rPr>
          <w:lang w:bidi="uk-UA"/>
        </w:rPr>
        <w:t xml:space="preserve"> </w:t>
      </w:r>
      <w:r>
        <w:rPr>
          <w:rFonts w:hint="eastAsia"/>
          <w:lang w:bidi="uk-UA"/>
        </w:rPr>
        <w:t>начального</w:t>
      </w:r>
      <w:r>
        <w:rPr>
          <w:lang w:bidi="uk-UA"/>
        </w:rPr>
        <w:t xml:space="preserve"> </w:t>
      </w:r>
      <w:r>
        <w:rPr>
          <w:rFonts w:hint="eastAsia"/>
          <w:lang w:bidi="uk-UA"/>
        </w:rPr>
        <w:t>музыкального</w:t>
      </w:r>
      <w:r>
        <w:rPr>
          <w:lang w:bidi="uk-UA"/>
        </w:rPr>
        <w:t xml:space="preserve"> </w:t>
      </w:r>
      <w:r>
        <w:rPr>
          <w:rFonts w:hint="eastAsia"/>
          <w:lang w:bidi="uk-UA"/>
        </w:rPr>
        <w:t>образования</w:t>
      </w:r>
      <w:r>
        <w:rPr>
          <w:lang w:bidi="uk-UA"/>
        </w:rPr>
        <w:t xml:space="preserve"> </w:t>
      </w:r>
      <w:r>
        <w:rPr>
          <w:rFonts w:hint="eastAsia"/>
          <w:lang w:bidi="uk-UA"/>
        </w:rPr>
        <w:t>России</w:t>
      </w:r>
      <w:r>
        <w:rPr>
          <w:lang w:bidi="uk-UA"/>
        </w:rPr>
        <w:t xml:space="preserve"> </w:t>
      </w:r>
      <w:r>
        <w:rPr>
          <w:rFonts w:hint="eastAsia"/>
          <w:lang w:bidi="uk-UA"/>
        </w:rPr>
        <w:t>и</w:t>
      </w:r>
      <w:r>
        <w:rPr>
          <w:lang w:bidi="uk-UA"/>
        </w:rPr>
        <w:t xml:space="preserve"> </w:t>
      </w:r>
      <w:r>
        <w:rPr>
          <w:rFonts w:hint="eastAsia"/>
          <w:lang w:bidi="uk-UA"/>
        </w:rPr>
        <w:t>Китая</w:t>
      </w:r>
    </w:p>
    <w:p w14:paraId="271CAEC1" w14:textId="77777777" w:rsidR="00710E0D" w:rsidRDefault="00710E0D" w:rsidP="00710E0D">
      <w:pPr>
        <w:rPr>
          <w:lang w:bidi="uk-UA"/>
        </w:rPr>
      </w:pPr>
    </w:p>
    <w:p w14:paraId="1268E507" w14:textId="77777777" w:rsidR="00710E0D" w:rsidRDefault="00710E0D" w:rsidP="00710E0D">
      <w:pPr>
        <w:rPr>
          <w:lang w:bidi="uk-UA"/>
        </w:rPr>
      </w:pPr>
      <w:r>
        <w:rPr>
          <w:lang w:bidi="uk-UA"/>
        </w:rPr>
        <w:t xml:space="preserve">1.1. </w:t>
      </w:r>
      <w:r>
        <w:rPr>
          <w:rFonts w:hint="eastAsia"/>
          <w:lang w:bidi="uk-UA"/>
        </w:rPr>
        <w:t>Кросс</w:t>
      </w:r>
      <w:r>
        <w:rPr>
          <w:lang w:bidi="uk-UA"/>
        </w:rPr>
        <w:t>-</w:t>
      </w:r>
      <w:r>
        <w:rPr>
          <w:rFonts w:hint="eastAsia"/>
          <w:lang w:bidi="uk-UA"/>
        </w:rPr>
        <w:t>культурный</w:t>
      </w:r>
      <w:r>
        <w:rPr>
          <w:lang w:bidi="uk-UA"/>
        </w:rPr>
        <w:t xml:space="preserve"> </w:t>
      </w:r>
      <w:r>
        <w:rPr>
          <w:rFonts w:hint="eastAsia"/>
          <w:lang w:bidi="uk-UA"/>
        </w:rPr>
        <w:t>подход</w:t>
      </w:r>
      <w:r>
        <w:rPr>
          <w:lang w:bidi="uk-UA"/>
        </w:rPr>
        <w:t xml:space="preserve"> </w:t>
      </w:r>
      <w:r>
        <w:rPr>
          <w:rFonts w:hint="eastAsia"/>
          <w:lang w:bidi="uk-UA"/>
        </w:rPr>
        <w:t>к</w:t>
      </w:r>
      <w:r>
        <w:rPr>
          <w:lang w:bidi="uk-UA"/>
        </w:rPr>
        <w:t xml:space="preserve"> </w:t>
      </w:r>
      <w:r>
        <w:rPr>
          <w:rFonts w:hint="eastAsia"/>
          <w:lang w:bidi="uk-UA"/>
        </w:rPr>
        <w:t>педагогике</w:t>
      </w:r>
      <w:r>
        <w:rPr>
          <w:lang w:bidi="uk-UA"/>
        </w:rPr>
        <w:t xml:space="preserve"> </w:t>
      </w:r>
      <w:r>
        <w:rPr>
          <w:rFonts w:hint="eastAsia"/>
          <w:lang w:bidi="uk-UA"/>
        </w:rPr>
        <w:t>музыкального</w:t>
      </w:r>
      <w:r>
        <w:rPr>
          <w:lang w:bidi="uk-UA"/>
        </w:rPr>
        <w:t xml:space="preserve"> </w:t>
      </w:r>
      <w:r>
        <w:rPr>
          <w:rFonts w:hint="eastAsia"/>
          <w:lang w:bidi="uk-UA"/>
        </w:rPr>
        <w:t>образования</w:t>
      </w:r>
      <w:r>
        <w:rPr>
          <w:lang w:bidi="uk-UA"/>
        </w:rPr>
        <w:t xml:space="preserve">: </w:t>
      </w:r>
      <w:r>
        <w:rPr>
          <w:rFonts w:hint="eastAsia"/>
          <w:lang w:bidi="uk-UA"/>
        </w:rPr>
        <w:t>предпосылки</w:t>
      </w:r>
      <w:r>
        <w:rPr>
          <w:lang w:bidi="uk-UA"/>
        </w:rPr>
        <w:t xml:space="preserve"> </w:t>
      </w:r>
      <w:r>
        <w:rPr>
          <w:rFonts w:hint="eastAsia"/>
          <w:lang w:bidi="uk-UA"/>
        </w:rPr>
        <w:t>возникновения</w:t>
      </w:r>
      <w:r>
        <w:rPr>
          <w:lang w:bidi="uk-UA"/>
        </w:rPr>
        <w:t xml:space="preserve"> </w:t>
      </w:r>
      <w:r>
        <w:rPr>
          <w:rFonts w:hint="eastAsia"/>
          <w:lang w:bidi="uk-UA"/>
        </w:rPr>
        <w:t>и</w:t>
      </w:r>
      <w:r>
        <w:rPr>
          <w:lang w:bidi="uk-UA"/>
        </w:rPr>
        <w:t xml:space="preserve"> </w:t>
      </w:r>
      <w:r>
        <w:rPr>
          <w:rFonts w:hint="eastAsia"/>
          <w:lang w:bidi="uk-UA"/>
        </w:rPr>
        <w:t>задачи</w:t>
      </w:r>
      <w:r>
        <w:rPr>
          <w:lang w:bidi="uk-UA"/>
        </w:rPr>
        <w:t xml:space="preserve"> </w:t>
      </w:r>
      <w:r>
        <w:rPr>
          <w:rFonts w:hint="eastAsia"/>
          <w:lang w:bidi="uk-UA"/>
        </w:rPr>
        <w:t>развития</w:t>
      </w:r>
      <w:r>
        <w:rPr>
          <w:lang w:bidi="uk-UA"/>
        </w:rPr>
        <w:t xml:space="preserve"> </w:t>
      </w:r>
      <w:r>
        <w:rPr>
          <w:rFonts w:hint="eastAsia"/>
          <w:lang w:bidi="uk-UA"/>
        </w:rPr>
        <w:t>на</w:t>
      </w:r>
      <w:r>
        <w:rPr>
          <w:lang w:bidi="uk-UA"/>
        </w:rPr>
        <w:t xml:space="preserve"> </w:t>
      </w:r>
      <w:r>
        <w:rPr>
          <w:rFonts w:hint="eastAsia"/>
          <w:lang w:bidi="uk-UA"/>
        </w:rPr>
        <w:t>современном</w:t>
      </w:r>
      <w:r>
        <w:rPr>
          <w:lang w:bidi="uk-UA"/>
        </w:rPr>
        <w:t xml:space="preserve"> </w:t>
      </w:r>
      <w:r>
        <w:rPr>
          <w:rFonts w:hint="eastAsia"/>
          <w:lang w:bidi="uk-UA"/>
        </w:rPr>
        <w:t>этапе</w:t>
      </w:r>
    </w:p>
    <w:p w14:paraId="5D26F8E2" w14:textId="77777777" w:rsidR="00710E0D" w:rsidRDefault="00710E0D" w:rsidP="00710E0D">
      <w:pPr>
        <w:rPr>
          <w:lang w:bidi="uk-UA"/>
        </w:rPr>
      </w:pPr>
    </w:p>
    <w:p w14:paraId="3B26F0E9" w14:textId="77777777" w:rsidR="00710E0D" w:rsidRDefault="00710E0D" w:rsidP="00710E0D">
      <w:pPr>
        <w:rPr>
          <w:lang w:bidi="uk-UA"/>
        </w:rPr>
      </w:pPr>
      <w:r>
        <w:rPr>
          <w:lang w:bidi="uk-UA"/>
        </w:rPr>
        <w:t xml:space="preserve">1.2. </w:t>
      </w:r>
      <w:r>
        <w:rPr>
          <w:rFonts w:hint="eastAsia"/>
          <w:lang w:bidi="uk-UA"/>
        </w:rPr>
        <w:t>Категория</w:t>
      </w:r>
      <w:r>
        <w:rPr>
          <w:lang w:bidi="uk-UA"/>
        </w:rPr>
        <w:t xml:space="preserve"> </w:t>
      </w:r>
      <w:r>
        <w:rPr>
          <w:rFonts w:hint="eastAsia"/>
          <w:lang w:bidi="uk-UA"/>
        </w:rPr>
        <w:t>«</w:t>
      </w:r>
      <w:r>
        <w:rPr>
          <w:rFonts w:hint="eastAsia"/>
          <w:lang w:bidi="uk-UA"/>
        </w:rPr>
        <w:t>учебник</w:t>
      </w:r>
      <w:r>
        <w:rPr>
          <w:rFonts w:hint="eastAsia"/>
          <w:lang w:bidi="uk-UA"/>
        </w:rPr>
        <w:t>»</w:t>
      </w:r>
      <w:r>
        <w:rPr>
          <w:lang w:bidi="uk-UA"/>
        </w:rPr>
        <w:t xml:space="preserve"> </w:t>
      </w:r>
      <w:r>
        <w:rPr>
          <w:rFonts w:hint="eastAsia"/>
          <w:lang w:bidi="uk-UA"/>
        </w:rPr>
        <w:t>в</w:t>
      </w:r>
      <w:r>
        <w:rPr>
          <w:lang w:bidi="uk-UA"/>
        </w:rPr>
        <w:t xml:space="preserve"> </w:t>
      </w:r>
      <w:r>
        <w:rPr>
          <w:rFonts w:hint="eastAsia"/>
          <w:lang w:bidi="uk-UA"/>
        </w:rPr>
        <w:t>системе</w:t>
      </w:r>
      <w:r>
        <w:rPr>
          <w:lang w:bidi="uk-UA"/>
        </w:rPr>
        <w:t xml:space="preserve"> </w:t>
      </w:r>
      <w:r>
        <w:rPr>
          <w:rFonts w:hint="eastAsia"/>
          <w:lang w:bidi="uk-UA"/>
        </w:rPr>
        <w:t>общего</w:t>
      </w:r>
      <w:r>
        <w:rPr>
          <w:lang w:bidi="uk-UA"/>
        </w:rPr>
        <w:t xml:space="preserve"> </w:t>
      </w:r>
      <w:r>
        <w:rPr>
          <w:rFonts w:hint="eastAsia"/>
          <w:lang w:bidi="uk-UA"/>
        </w:rPr>
        <w:t>начального</w:t>
      </w:r>
      <w:r>
        <w:rPr>
          <w:lang w:bidi="uk-UA"/>
        </w:rPr>
        <w:t xml:space="preserve"> </w:t>
      </w:r>
      <w:r>
        <w:rPr>
          <w:rFonts w:hint="eastAsia"/>
          <w:lang w:bidi="uk-UA"/>
        </w:rPr>
        <w:t>музыкального</w:t>
      </w:r>
      <w:r>
        <w:rPr>
          <w:lang w:bidi="uk-UA"/>
        </w:rPr>
        <w:t xml:space="preserve"> </w:t>
      </w:r>
      <w:r>
        <w:rPr>
          <w:rFonts w:hint="eastAsia"/>
          <w:lang w:bidi="uk-UA"/>
        </w:rPr>
        <w:t>образования</w:t>
      </w:r>
      <w:r>
        <w:rPr>
          <w:lang w:bidi="uk-UA"/>
        </w:rPr>
        <w:t xml:space="preserve"> </w:t>
      </w:r>
      <w:r>
        <w:rPr>
          <w:rFonts w:hint="eastAsia"/>
          <w:lang w:bidi="uk-UA"/>
        </w:rPr>
        <w:t>РФ</w:t>
      </w:r>
      <w:r>
        <w:rPr>
          <w:lang w:bidi="uk-UA"/>
        </w:rPr>
        <w:t xml:space="preserve"> </w:t>
      </w:r>
      <w:r>
        <w:rPr>
          <w:rFonts w:hint="eastAsia"/>
          <w:lang w:bidi="uk-UA"/>
        </w:rPr>
        <w:t>и</w:t>
      </w:r>
      <w:r>
        <w:rPr>
          <w:lang w:bidi="uk-UA"/>
        </w:rPr>
        <w:t xml:space="preserve"> </w:t>
      </w:r>
      <w:r>
        <w:rPr>
          <w:rFonts w:hint="eastAsia"/>
          <w:lang w:bidi="uk-UA"/>
        </w:rPr>
        <w:t>КНР</w:t>
      </w:r>
      <w:r>
        <w:rPr>
          <w:lang w:bidi="uk-UA"/>
        </w:rPr>
        <w:t xml:space="preserve">: </w:t>
      </w:r>
      <w:r>
        <w:rPr>
          <w:rFonts w:hint="eastAsia"/>
          <w:lang w:bidi="uk-UA"/>
        </w:rPr>
        <w:t>сущность</w:t>
      </w:r>
      <w:r>
        <w:rPr>
          <w:lang w:bidi="uk-UA"/>
        </w:rPr>
        <w:t xml:space="preserve"> </w:t>
      </w:r>
      <w:r>
        <w:rPr>
          <w:rFonts w:hint="eastAsia"/>
          <w:lang w:bidi="uk-UA"/>
        </w:rPr>
        <w:t>и</w:t>
      </w:r>
      <w:r>
        <w:rPr>
          <w:lang w:bidi="uk-UA"/>
        </w:rPr>
        <w:t xml:space="preserve"> </w:t>
      </w:r>
      <w:r>
        <w:rPr>
          <w:rFonts w:hint="eastAsia"/>
          <w:lang w:bidi="uk-UA"/>
        </w:rPr>
        <w:t>история</w:t>
      </w:r>
      <w:r>
        <w:rPr>
          <w:lang w:bidi="uk-UA"/>
        </w:rPr>
        <w:t xml:space="preserve"> </w:t>
      </w:r>
      <w:r>
        <w:rPr>
          <w:rFonts w:hint="eastAsia"/>
          <w:lang w:bidi="uk-UA"/>
        </w:rPr>
        <w:t>развития</w:t>
      </w:r>
    </w:p>
    <w:p w14:paraId="5FF4E951" w14:textId="77777777" w:rsidR="00710E0D" w:rsidRDefault="00710E0D" w:rsidP="00710E0D">
      <w:pPr>
        <w:rPr>
          <w:lang w:bidi="uk-UA"/>
        </w:rPr>
      </w:pPr>
    </w:p>
    <w:p w14:paraId="51A7BDFD" w14:textId="77777777" w:rsidR="00710E0D" w:rsidRDefault="00710E0D" w:rsidP="00710E0D">
      <w:pPr>
        <w:rPr>
          <w:lang w:bidi="uk-UA"/>
        </w:rPr>
      </w:pPr>
      <w:r>
        <w:rPr>
          <w:lang w:bidi="uk-UA"/>
        </w:rPr>
        <w:t xml:space="preserve">1.3. </w:t>
      </w:r>
      <w:r>
        <w:rPr>
          <w:rFonts w:hint="eastAsia"/>
          <w:lang w:bidi="uk-UA"/>
        </w:rPr>
        <w:t>Педагогические</w:t>
      </w:r>
      <w:r>
        <w:rPr>
          <w:lang w:bidi="uk-UA"/>
        </w:rPr>
        <w:t xml:space="preserve"> </w:t>
      </w:r>
      <w:r>
        <w:rPr>
          <w:rFonts w:hint="eastAsia"/>
          <w:lang w:bidi="uk-UA"/>
        </w:rPr>
        <w:t>технологии</w:t>
      </w:r>
      <w:r>
        <w:rPr>
          <w:lang w:bidi="uk-UA"/>
        </w:rPr>
        <w:t xml:space="preserve"> </w:t>
      </w:r>
      <w:r>
        <w:rPr>
          <w:rFonts w:hint="eastAsia"/>
          <w:lang w:bidi="uk-UA"/>
        </w:rPr>
        <w:t>формирования</w:t>
      </w:r>
      <w:r>
        <w:rPr>
          <w:lang w:bidi="uk-UA"/>
        </w:rPr>
        <w:t xml:space="preserve"> </w:t>
      </w:r>
      <w:r>
        <w:rPr>
          <w:rFonts w:hint="eastAsia"/>
          <w:lang w:bidi="uk-UA"/>
        </w:rPr>
        <w:t>кросс</w:t>
      </w:r>
      <w:r>
        <w:rPr>
          <w:lang w:bidi="uk-UA"/>
        </w:rPr>
        <w:t>-</w:t>
      </w:r>
      <w:r>
        <w:rPr>
          <w:rFonts w:hint="eastAsia"/>
          <w:lang w:bidi="uk-UA"/>
        </w:rPr>
        <w:t>культурной</w:t>
      </w:r>
      <w:r>
        <w:rPr>
          <w:lang w:bidi="uk-UA"/>
        </w:rPr>
        <w:t xml:space="preserve"> </w:t>
      </w:r>
      <w:r>
        <w:rPr>
          <w:rFonts w:hint="eastAsia"/>
          <w:lang w:bidi="uk-UA"/>
        </w:rPr>
        <w:t>компетенции</w:t>
      </w:r>
      <w:r>
        <w:rPr>
          <w:lang w:bidi="uk-UA"/>
        </w:rPr>
        <w:t xml:space="preserve"> </w:t>
      </w:r>
      <w:r>
        <w:rPr>
          <w:rFonts w:hint="eastAsia"/>
          <w:lang w:bidi="uk-UA"/>
        </w:rPr>
        <w:t>обучающихся</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освоения</w:t>
      </w:r>
      <w:r>
        <w:rPr>
          <w:lang w:bidi="uk-UA"/>
        </w:rPr>
        <w:t xml:space="preserve"> </w:t>
      </w:r>
      <w:r>
        <w:rPr>
          <w:rFonts w:hint="eastAsia"/>
          <w:lang w:bidi="uk-UA"/>
        </w:rPr>
        <w:t>дидактических</w:t>
      </w:r>
      <w:r>
        <w:rPr>
          <w:lang w:bidi="uk-UA"/>
        </w:rPr>
        <w:t xml:space="preserve"> </w:t>
      </w:r>
      <w:r>
        <w:rPr>
          <w:rFonts w:hint="eastAsia"/>
          <w:lang w:bidi="uk-UA"/>
        </w:rPr>
        <w:t>функций</w:t>
      </w:r>
      <w:r>
        <w:rPr>
          <w:lang w:bidi="uk-UA"/>
        </w:rPr>
        <w:t xml:space="preserve"> </w:t>
      </w:r>
      <w:r>
        <w:rPr>
          <w:rFonts w:hint="eastAsia"/>
          <w:lang w:bidi="uk-UA"/>
        </w:rPr>
        <w:t>учебников</w:t>
      </w:r>
      <w:r>
        <w:rPr>
          <w:lang w:bidi="uk-UA"/>
        </w:rPr>
        <w:t xml:space="preserve"> </w:t>
      </w:r>
      <w:r>
        <w:rPr>
          <w:rFonts w:hint="eastAsia"/>
          <w:lang w:bidi="uk-UA"/>
        </w:rPr>
        <w:t>для</w:t>
      </w:r>
      <w:r>
        <w:rPr>
          <w:lang w:bidi="uk-UA"/>
        </w:rPr>
        <w:t xml:space="preserve"> </w:t>
      </w:r>
      <w:r>
        <w:rPr>
          <w:rFonts w:hint="eastAsia"/>
          <w:lang w:bidi="uk-UA"/>
        </w:rPr>
        <w:t>общего</w:t>
      </w:r>
      <w:r>
        <w:rPr>
          <w:lang w:bidi="uk-UA"/>
        </w:rPr>
        <w:t xml:space="preserve"> </w:t>
      </w:r>
      <w:r>
        <w:rPr>
          <w:rFonts w:hint="eastAsia"/>
          <w:lang w:bidi="uk-UA"/>
        </w:rPr>
        <w:t>начального</w:t>
      </w:r>
      <w:r>
        <w:rPr>
          <w:lang w:bidi="uk-UA"/>
        </w:rPr>
        <w:t xml:space="preserve"> </w:t>
      </w:r>
      <w:r>
        <w:rPr>
          <w:rFonts w:hint="eastAsia"/>
          <w:lang w:bidi="uk-UA"/>
        </w:rPr>
        <w:t>музыкального</w:t>
      </w:r>
    </w:p>
    <w:p w14:paraId="2B306C87" w14:textId="77777777" w:rsidR="00710E0D" w:rsidRDefault="00710E0D" w:rsidP="00710E0D">
      <w:pPr>
        <w:rPr>
          <w:lang w:bidi="uk-UA"/>
        </w:rPr>
      </w:pPr>
    </w:p>
    <w:p w14:paraId="7BC033CE" w14:textId="77777777" w:rsidR="00710E0D" w:rsidRDefault="00710E0D" w:rsidP="00710E0D">
      <w:pPr>
        <w:rPr>
          <w:lang w:bidi="uk-UA"/>
        </w:rPr>
      </w:pPr>
      <w:r>
        <w:rPr>
          <w:rFonts w:hint="eastAsia"/>
          <w:lang w:bidi="uk-UA"/>
        </w:rPr>
        <w:t>образования</w:t>
      </w:r>
      <w:r>
        <w:rPr>
          <w:lang w:bidi="uk-UA"/>
        </w:rPr>
        <w:t xml:space="preserve"> </w:t>
      </w:r>
      <w:r>
        <w:rPr>
          <w:rFonts w:hint="eastAsia"/>
          <w:lang w:bidi="uk-UA"/>
        </w:rPr>
        <w:t>РФ</w:t>
      </w:r>
      <w:r>
        <w:rPr>
          <w:lang w:bidi="uk-UA"/>
        </w:rPr>
        <w:t xml:space="preserve"> </w:t>
      </w:r>
      <w:r>
        <w:rPr>
          <w:rFonts w:hint="eastAsia"/>
          <w:lang w:bidi="uk-UA"/>
        </w:rPr>
        <w:t>и</w:t>
      </w:r>
      <w:r>
        <w:rPr>
          <w:lang w:bidi="uk-UA"/>
        </w:rPr>
        <w:t xml:space="preserve"> </w:t>
      </w:r>
      <w:r>
        <w:rPr>
          <w:rFonts w:hint="eastAsia"/>
          <w:lang w:bidi="uk-UA"/>
        </w:rPr>
        <w:t>КНР</w:t>
      </w:r>
    </w:p>
    <w:p w14:paraId="179071F4" w14:textId="77777777" w:rsidR="00710E0D" w:rsidRDefault="00710E0D" w:rsidP="00710E0D">
      <w:pPr>
        <w:rPr>
          <w:lang w:bidi="uk-UA"/>
        </w:rPr>
      </w:pPr>
    </w:p>
    <w:p w14:paraId="1B706AE5" w14:textId="77777777" w:rsidR="00710E0D" w:rsidRDefault="00710E0D" w:rsidP="00710E0D">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42C19115" w14:textId="77777777" w:rsidR="00710E0D" w:rsidRDefault="00710E0D" w:rsidP="00710E0D">
      <w:pPr>
        <w:rPr>
          <w:lang w:bidi="uk-UA"/>
        </w:rPr>
      </w:pPr>
    </w:p>
    <w:p w14:paraId="16E7ADD2" w14:textId="77777777" w:rsidR="00710E0D" w:rsidRDefault="00710E0D" w:rsidP="00710E0D">
      <w:pPr>
        <w:rPr>
          <w:lang w:bidi="uk-UA"/>
        </w:rPr>
      </w:pPr>
      <w:r>
        <w:rPr>
          <w:lang w:bidi="uk-UA"/>
        </w:rPr>
        <w:t>63-88</w:t>
      </w:r>
    </w:p>
    <w:p w14:paraId="510406F0" w14:textId="77777777" w:rsidR="00710E0D" w:rsidRDefault="00710E0D" w:rsidP="00710E0D">
      <w:pPr>
        <w:rPr>
          <w:lang w:bidi="uk-UA"/>
        </w:rPr>
      </w:pPr>
    </w:p>
    <w:p w14:paraId="228B0120" w14:textId="77777777" w:rsidR="00710E0D" w:rsidRDefault="00710E0D" w:rsidP="00710E0D">
      <w:pPr>
        <w:rPr>
          <w:lang w:bidi="uk-UA"/>
        </w:rPr>
      </w:pPr>
      <w:r>
        <w:rPr>
          <w:rFonts w:hint="eastAsia"/>
          <w:lang w:bidi="uk-UA"/>
        </w:rPr>
        <w:t>ГЛАВА</w:t>
      </w:r>
      <w:r>
        <w:rPr>
          <w:lang w:bidi="uk-UA"/>
        </w:rPr>
        <w:t xml:space="preserve"> 2. </w:t>
      </w:r>
      <w:r>
        <w:rPr>
          <w:rFonts w:hint="eastAsia"/>
          <w:lang w:bidi="uk-UA"/>
        </w:rPr>
        <w:t>Моделирование</w:t>
      </w:r>
      <w:r>
        <w:rPr>
          <w:lang w:bidi="uk-UA"/>
        </w:rPr>
        <w:t xml:space="preserve"> </w:t>
      </w:r>
      <w:r>
        <w:rPr>
          <w:rFonts w:hint="eastAsia"/>
          <w:lang w:bidi="uk-UA"/>
        </w:rPr>
        <w:t>процесса</w:t>
      </w:r>
      <w:r>
        <w:rPr>
          <w:lang w:bidi="uk-UA"/>
        </w:rPr>
        <w:t xml:space="preserve"> </w:t>
      </w:r>
      <w:r>
        <w:rPr>
          <w:rFonts w:hint="eastAsia"/>
          <w:lang w:bidi="uk-UA"/>
        </w:rPr>
        <w:t>реализации</w:t>
      </w:r>
      <w:r>
        <w:rPr>
          <w:lang w:bidi="uk-UA"/>
        </w:rPr>
        <w:t xml:space="preserve"> </w:t>
      </w:r>
      <w:r>
        <w:rPr>
          <w:rFonts w:hint="eastAsia"/>
          <w:lang w:bidi="uk-UA"/>
        </w:rPr>
        <w:t>кросс</w:t>
      </w:r>
      <w:r>
        <w:rPr>
          <w:lang w:bidi="uk-UA"/>
        </w:rPr>
        <w:lastRenderedPageBreak/>
        <w:t>-</w:t>
      </w:r>
      <w:r>
        <w:rPr>
          <w:rFonts w:hint="eastAsia"/>
          <w:lang w:bidi="uk-UA"/>
        </w:rPr>
        <w:t>культурного</w:t>
      </w:r>
      <w:r>
        <w:rPr>
          <w:lang w:bidi="uk-UA"/>
        </w:rPr>
        <w:t xml:space="preserve"> </w:t>
      </w:r>
      <w:r>
        <w:rPr>
          <w:rFonts w:hint="eastAsia"/>
          <w:lang w:bidi="uk-UA"/>
        </w:rPr>
        <w:t>подхода</w:t>
      </w:r>
      <w:r>
        <w:rPr>
          <w:lang w:bidi="uk-UA"/>
        </w:rPr>
        <w:t xml:space="preserve"> </w:t>
      </w:r>
      <w:r>
        <w:rPr>
          <w:rFonts w:hint="eastAsia"/>
          <w:lang w:bidi="uk-UA"/>
        </w:rPr>
        <w:t>к</w:t>
      </w:r>
      <w:r>
        <w:rPr>
          <w:lang w:bidi="uk-UA"/>
        </w:rPr>
        <w:t xml:space="preserve"> </w:t>
      </w:r>
      <w:r>
        <w:rPr>
          <w:rFonts w:hint="eastAsia"/>
          <w:lang w:bidi="uk-UA"/>
        </w:rPr>
        <w:t>освоению</w:t>
      </w:r>
      <w:r>
        <w:rPr>
          <w:lang w:bidi="uk-UA"/>
        </w:rPr>
        <w:t xml:space="preserve"> </w:t>
      </w:r>
      <w:r>
        <w:rPr>
          <w:rFonts w:hint="eastAsia"/>
          <w:lang w:bidi="uk-UA"/>
        </w:rPr>
        <w:t>студентами</w:t>
      </w:r>
      <w:r>
        <w:rPr>
          <w:lang w:bidi="uk-UA"/>
        </w:rPr>
        <w:t xml:space="preserve"> </w:t>
      </w:r>
      <w:r>
        <w:rPr>
          <w:rFonts w:hint="eastAsia"/>
          <w:lang w:bidi="uk-UA"/>
        </w:rPr>
        <w:t>дидактических</w:t>
      </w:r>
      <w:r>
        <w:rPr>
          <w:lang w:bidi="uk-UA"/>
        </w:rPr>
        <w:t xml:space="preserve"> </w:t>
      </w:r>
      <w:r>
        <w:rPr>
          <w:rFonts w:hint="eastAsia"/>
          <w:lang w:bidi="uk-UA"/>
        </w:rPr>
        <w:t>функций</w:t>
      </w:r>
      <w:r>
        <w:rPr>
          <w:lang w:bidi="uk-UA"/>
        </w:rPr>
        <w:t xml:space="preserve"> </w:t>
      </w:r>
      <w:r>
        <w:rPr>
          <w:rFonts w:hint="eastAsia"/>
          <w:lang w:bidi="uk-UA"/>
        </w:rPr>
        <w:t>учебников</w:t>
      </w:r>
      <w:r>
        <w:rPr>
          <w:lang w:bidi="uk-UA"/>
        </w:rPr>
        <w:t xml:space="preserve"> </w:t>
      </w:r>
      <w:r>
        <w:rPr>
          <w:rFonts w:hint="eastAsia"/>
          <w:lang w:bidi="uk-UA"/>
        </w:rPr>
        <w:t>для</w:t>
      </w:r>
      <w:r>
        <w:rPr>
          <w:lang w:bidi="uk-UA"/>
        </w:rPr>
        <w:t xml:space="preserve"> </w:t>
      </w:r>
      <w:r>
        <w:rPr>
          <w:rFonts w:hint="eastAsia"/>
          <w:lang w:bidi="uk-UA"/>
        </w:rPr>
        <w:t>общего</w:t>
      </w:r>
      <w:r>
        <w:rPr>
          <w:lang w:bidi="uk-UA"/>
        </w:rPr>
        <w:t xml:space="preserve"> </w:t>
      </w:r>
      <w:r>
        <w:rPr>
          <w:rFonts w:hint="eastAsia"/>
          <w:lang w:bidi="uk-UA"/>
        </w:rPr>
        <w:t>начального</w:t>
      </w:r>
      <w:r>
        <w:rPr>
          <w:lang w:bidi="uk-UA"/>
        </w:rPr>
        <w:t xml:space="preserve"> </w:t>
      </w:r>
      <w:r>
        <w:rPr>
          <w:rFonts w:hint="eastAsia"/>
          <w:lang w:bidi="uk-UA"/>
        </w:rPr>
        <w:t>музыкального</w:t>
      </w:r>
      <w:r>
        <w:rPr>
          <w:lang w:bidi="uk-UA"/>
        </w:rPr>
        <w:t xml:space="preserve"> </w:t>
      </w:r>
      <w:r>
        <w:rPr>
          <w:rFonts w:hint="eastAsia"/>
          <w:lang w:bidi="uk-UA"/>
        </w:rPr>
        <w:t>образования</w:t>
      </w:r>
      <w:r>
        <w:rPr>
          <w:lang w:bidi="uk-UA"/>
        </w:rPr>
        <w:t xml:space="preserve"> </w:t>
      </w:r>
      <w:r>
        <w:rPr>
          <w:rFonts w:hint="eastAsia"/>
          <w:lang w:bidi="uk-UA"/>
        </w:rPr>
        <w:t>России</w:t>
      </w:r>
      <w:r>
        <w:rPr>
          <w:lang w:bidi="uk-UA"/>
        </w:rPr>
        <w:t xml:space="preserve"> </w:t>
      </w:r>
      <w:r>
        <w:rPr>
          <w:rFonts w:hint="eastAsia"/>
          <w:lang w:bidi="uk-UA"/>
        </w:rPr>
        <w:t>и</w:t>
      </w:r>
      <w:r>
        <w:rPr>
          <w:lang w:bidi="uk-UA"/>
        </w:rPr>
        <w:t xml:space="preserve"> </w:t>
      </w:r>
      <w:r>
        <w:rPr>
          <w:rFonts w:hint="eastAsia"/>
          <w:lang w:bidi="uk-UA"/>
        </w:rPr>
        <w:t>Китая</w:t>
      </w:r>
    </w:p>
    <w:p w14:paraId="49B6FD98" w14:textId="77777777" w:rsidR="00710E0D" w:rsidRDefault="00710E0D" w:rsidP="00710E0D">
      <w:pPr>
        <w:rPr>
          <w:lang w:bidi="uk-UA"/>
        </w:rPr>
      </w:pPr>
    </w:p>
    <w:p w14:paraId="0C2B8950" w14:textId="77777777" w:rsidR="00710E0D" w:rsidRDefault="00710E0D" w:rsidP="00710E0D">
      <w:pPr>
        <w:rPr>
          <w:lang w:bidi="uk-UA"/>
        </w:rPr>
      </w:pPr>
      <w:r>
        <w:rPr>
          <w:lang w:bidi="uk-UA"/>
        </w:rPr>
        <w:t xml:space="preserve">2.1. </w:t>
      </w:r>
      <w:r>
        <w:rPr>
          <w:rFonts w:hint="eastAsia"/>
          <w:lang w:bidi="uk-UA"/>
        </w:rPr>
        <w:t>Констатирующий</w:t>
      </w:r>
      <w:r>
        <w:rPr>
          <w:lang w:bidi="uk-UA"/>
        </w:rPr>
        <w:t xml:space="preserve"> </w:t>
      </w:r>
      <w:r>
        <w:rPr>
          <w:rFonts w:hint="eastAsia"/>
          <w:lang w:bidi="uk-UA"/>
        </w:rPr>
        <w:t>этап</w:t>
      </w:r>
      <w:r>
        <w:rPr>
          <w:lang w:bidi="uk-UA"/>
        </w:rPr>
        <w:t xml:space="preserve"> </w:t>
      </w:r>
      <w:r>
        <w:rPr>
          <w:rFonts w:hint="eastAsia"/>
          <w:lang w:bidi="uk-UA"/>
        </w:rPr>
        <w:t>моделирования</w:t>
      </w:r>
      <w:r>
        <w:rPr>
          <w:lang w:bidi="uk-UA"/>
        </w:rPr>
        <w:t xml:space="preserve"> </w:t>
      </w:r>
      <w:r>
        <w:rPr>
          <w:rFonts w:hint="eastAsia"/>
          <w:lang w:bidi="uk-UA"/>
        </w:rPr>
        <w:t>процесса</w:t>
      </w:r>
      <w:r>
        <w:rPr>
          <w:lang w:bidi="uk-UA"/>
        </w:rPr>
        <w:t xml:space="preserve"> </w:t>
      </w:r>
      <w:r>
        <w:rPr>
          <w:rFonts w:hint="eastAsia"/>
          <w:lang w:bidi="uk-UA"/>
        </w:rPr>
        <w:t>реализации</w:t>
      </w:r>
      <w:r>
        <w:rPr>
          <w:lang w:bidi="uk-UA"/>
        </w:rPr>
        <w:t xml:space="preserve"> </w:t>
      </w:r>
      <w:r>
        <w:rPr>
          <w:rFonts w:hint="eastAsia"/>
          <w:lang w:bidi="uk-UA"/>
        </w:rPr>
        <w:t>кросс</w:t>
      </w:r>
      <w:r>
        <w:rPr>
          <w:lang w:bidi="uk-UA"/>
        </w:rPr>
        <w:t>-</w:t>
      </w:r>
      <w:r>
        <w:rPr>
          <w:rFonts w:hint="eastAsia"/>
          <w:lang w:bidi="uk-UA"/>
        </w:rPr>
        <w:t>культурного</w:t>
      </w:r>
      <w:r>
        <w:rPr>
          <w:lang w:bidi="uk-UA"/>
        </w:rPr>
        <w:t xml:space="preserve"> </w:t>
      </w:r>
      <w:r>
        <w:rPr>
          <w:rFonts w:hint="eastAsia"/>
          <w:lang w:bidi="uk-UA"/>
        </w:rPr>
        <w:t>подхода</w:t>
      </w:r>
      <w:r>
        <w:rPr>
          <w:lang w:bidi="uk-UA"/>
        </w:rPr>
        <w:t xml:space="preserve"> </w:t>
      </w:r>
      <w:r>
        <w:rPr>
          <w:rFonts w:hint="eastAsia"/>
          <w:lang w:bidi="uk-UA"/>
        </w:rPr>
        <w:t>к</w:t>
      </w:r>
      <w:r>
        <w:rPr>
          <w:lang w:bidi="uk-UA"/>
        </w:rPr>
        <w:t xml:space="preserve"> </w:t>
      </w:r>
      <w:r>
        <w:rPr>
          <w:rFonts w:hint="eastAsia"/>
          <w:lang w:bidi="uk-UA"/>
        </w:rPr>
        <w:t>освоению</w:t>
      </w:r>
      <w:r>
        <w:rPr>
          <w:lang w:bidi="uk-UA"/>
        </w:rPr>
        <w:t xml:space="preserve"> </w:t>
      </w:r>
      <w:r>
        <w:rPr>
          <w:rFonts w:hint="eastAsia"/>
          <w:lang w:bidi="uk-UA"/>
        </w:rPr>
        <w:t>студентами</w:t>
      </w:r>
      <w:r>
        <w:rPr>
          <w:lang w:bidi="uk-UA"/>
        </w:rPr>
        <w:t xml:space="preserve"> </w:t>
      </w:r>
      <w:r>
        <w:rPr>
          <w:rFonts w:hint="eastAsia"/>
          <w:lang w:bidi="uk-UA"/>
        </w:rPr>
        <w:t>дидактических</w:t>
      </w:r>
    </w:p>
    <w:p w14:paraId="7D3F7469" w14:textId="77777777" w:rsidR="00710E0D" w:rsidRDefault="00710E0D" w:rsidP="00710E0D">
      <w:pPr>
        <w:rPr>
          <w:lang w:bidi="uk-UA"/>
        </w:rPr>
      </w:pPr>
    </w:p>
    <w:p w14:paraId="0661E2C0" w14:textId="77777777" w:rsidR="00710E0D" w:rsidRDefault="00710E0D" w:rsidP="00710E0D">
      <w:pPr>
        <w:rPr>
          <w:lang w:bidi="uk-UA"/>
        </w:rPr>
      </w:pPr>
      <w:r>
        <w:rPr>
          <w:rFonts w:hint="eastAsia"/>
          <w:lang w:bidi="uk-UA"/>
        </w:rPr>
        <w:t>функций</w:t>
      </w:r>
      <w:r>
        <w:rPr>
          <w:lang w:bidi="uk-UA"/>
        </w:rPr>
        <w:t xml:space="preserve"> </w:t>
      </w:r>
      <w:r>
        <w:rPr>
          <w:rFonts w:hint="eastAsia"/>
          <w:lang w:bidi="uk-UA"/>
        </w:rPr>
        <w:t>учебников</w:t>
      </w:r>
      <w:r>
        <w:rPr>
          <w:lang w:bidi="uk-UA"/>
        </w:rPr>
        <w:t xml:space="preserve"> </w:t>
      </w:r>
      <w:r>
        <w:rPr>
          <w:rFonts w:hint="eastAsia"/>
          <w:lang w:bidi="uk-UA"/>
        </w:rPr>
        <w:t>для</w:t>
      </w:r>
      <w:r>
        <w:rPr>
          <w:lang w:bidi="uk-UA"/>
        </w:rPr>
        <w:t xml:space="preserve"> </w:t>
      </w:r>
      <w:r>
        <w:rPr>
          <w:rFonts w:hint="eastAsia"/>
          <w:lang w:bidi="uk-UA"/>
        </w:rPr>
        <w:t>общего</w:t>
      </w:r>
      <w:r>
        <w:rPr>
          <w:lang w:bidi="uk-UA"/>
        </w:rPr>
        <w:t xml:space="preserve"> </w:t>
      </w:r>
      <w:r>
        <w:rPr>
          <w:rFonts w:hint="eastAsia"/>
          <w:lang w:bidi="uk-UA"/>
        </w:rPr>
        <w:t>начального</w:t>
      </w:r>
      <w:r>
        <w:rPr>
          <w:lang w:bidi="uk-UA"/>
        </w:rPr>
        <w:t xml:space="preserve"> </w:t>
      </w:r>
      <w:r>
        <w:rPr>
          <w:rFonts w:hint="eastAsia"/>
          <w:lang w:bidi="uk-UA"/>
        </w:rPr>
        <w:t>музыкального</w:t>
      </w:r>
    </w:p>
    <w:p w14:paraId="744483F0" w14:textId="77777777" w:rsidR="00710E0D" w:rsidRDefault="00710E0D" w:rsidP="00710E0D">
      <w:pPr>
        <w:rPr>
          <w:lang w:bidi="uk-UA"/>
        </w:rPr>
      </w:pPr>
    </w:p>
    <w:p w14:paraId="03868421" w14:textId="77777777" w:rsidR="00710E0D" w:rsidRDefault="00710E0D" w:rsidP="00710E0D">
      <w:pPr>
        <w:rPr>
          <w:lang w:bidi="uk-UA"/>
        </w:rPr>
      </w:pPr>
      <w:r>
        <w:rPr>
          <w:rFonts w:hint="eastAsia"/>
          <w:lang w:bidi="uk-UA"/>
        </w:rPr>
        <w:t>образования</w:t>
      </w:r>
      <w:r>
        <w:rPr>
          <w:lang w:bidi="uk-UA"/>
        </w:rPr>
        <w:t xml:space="preserve"> </w:t>
      </w:r>
      <w:r>
        <w:rPr>
          <w:rFonts w:hint="eastAsia"/>
          <w:lang w:bidi="uk-UA"/>
        </w:rPr>
        <w:t>России</w:t>
      </w:r>
      <w:r>
        <w:rPr>
          <w:lang w:bidi="uk-UA"/>
        </w:rPr>
        <w:t xml:space="preserve"> </w:t>
      </w:r>
      <w:r>
        <w:rPr>
          <w:rFonts w:hint="eastAsia"/>
          <w:lang w:bidi="uk-UA"/>
        </w:rPr>
        <w:t>и</w:t>
      </w:r>
      <w:r>
        <w:rPr>
          <w:lang w:bidi="uk-UA"/>
        </w:rPr>
        <w:t xml:space="preserve"> </w:t>
      </w:r>
      <w:r>
        <w:rPr>
          <w:rFonts w:hint="eastAsia"/>
          <w:lang w:bidi="uk-UA"/>
        </w:rPr>
        <w:t>Китая</w:t>
      </w:r>
    </w:p>
    <w:p w14:paraId="5A8795DE" w14:textId="77777777" w:rsidR="00710E0D" w:rsidRDefault="00710E0D" w:rsidP="00710E0D">
      <w:pPr>
        <w:rPr>
          <w:lang w:bidi="uk-UA"/>
        </w:rPr>
      </w:pPr>
    </w:p>
    <w:p w14:paraId="1E8D421D" w14:textId="77777777" w:rsidR="00710E0D" w:rsidRDefault="00710E0D" w:rsidP="00710E0D">
      <w:pPr>
        <w:rPr>
          <w:lang w:bidi="uk-UA"/>
        </w:rPr>
      </w:pPr>
      <w:r>
        <w:rPr>
          <w:lang w:bidi="uk-UA"/>
        </w:rPr>
        <w:t xml:space="preserve">2.2 </w:t>
      </w:r>
      <w:r>
        <w:rPr>
          <w:rFonts w:hint="eastAsia"/>
          <w:lang w:bidi="uk-UA"/>
        </w:rPr>
        <w:t>Формирующий</w:t>
      </w:r>
      <w:r>
        <w:rPr>
          <w:lang w:bidi="uk-UA"/>
        </w:rPr>
        <w:t xml:space="preserve"> </w:t>
      </w:r>
      <w:r>
        <w:rPr>
          <w:rFonts w:hint="eastAsia"/>
          <w:lang w:bidi="uk-UA"/>
        </w:rPr>
        <w:t>этап</w:t>
      </w:r>
      <w:r>
        <w:rPr>
          <w:lang w:bidi="uk-UA"/>
        </w:rPr>
        <w:t xml:space="preserve"> </w:t>
      </w:r>
      <w:r>
        <w:rPr>
          <w:rFonts w:hint="eastAsia"/>
          <w:lang w:bidi="uk-UA"/>
        </w:rPr>
        <w:t>моделирования</w:t>
      </w:r>
      <w:r>
        <w:rPr>
          <w:lang w:bidi="uk-UA"/>
        </w:rPr>
        <w:t xml:space="preserve"> </w:t>
      </w:r>
      <w:r>
        <w:rPr>
          <w:rFonts w:hint="eastAsia"/>
          <w:lang w:bidi="uk-UA"/>
        </w:rPr>
        <w:t>процесса</w:t>
      </w:r>
      <w:r>
        <w:rPr>
          <w:lang w:bidi="uk-UA"/>
        </w:rPr>
        <w:t xml:space="preserve"> </w:t>
      </w:r>
      <w:r>
        <w:rPr>
          <w:rFonts w:hint="eastAsia"/>
          <w:lang w:bidi="uk-UA"/>
        </w:rPr>
        <w:t>реализации</w:t>
      </w:r>
      <w:r>
        <w:rPr>
          <w:lang w:bidi="uk-UA"/>
        </w:rPr>
        <w:t xml:space="preserve"> </w:t>
      </w:r>
      <w:r>
        <w:rPr>
          <w:rFonts w:hint="eastAsia"/>
          <w:lang w:bidi="uk-UA"/>
        </w:rPr>
        <w:t>кросс</w:t>
      </w:r>
      <w:r>
        <w:rPr>
          <w:lang w:bidi="uk-UA"/>
        </w:rPr>
        <w:t>-</w:t>
      </w:r>
      <w:r>
        <w:rPr>
          <w:rFonts w:hint="eastAsia"/>
          <w:lang w:bidi="uk-UA"/>
        </w:rPr>
        <w:t>культурного</w:t>
      </w:r>
      <w:r>
        <w:rPr>
          <w:lang w:bidi="uk-UA"/>
        </w:rPr>
        <w:t xml:space="preserve"> </w:t>
      </w:r>
      <w:r>
        <w:rPr>
          <w:rFonts w:hint="eastAsia"/>
          <w:lang w:bidi="uk-UA"/>
        </w:rPr>
        <w:t>подхода</w:t>
      </w:r>
      <w:r>
        <w:rPr>
          <w:lang w:bidi="uk-UA"/>
        </w:rPr>
        <w:t xml:space="preserve"> </w:t>
      </w:r>
      <w:r>
        <w:rPr>
          <w:rFonts w:hint="eastAsia"/>
          <w:lang w:bidi="uk-UA"/>
        </w:rPr>
        <w:t>к</w:t>
      </w:r>
      <w:r>
        <w:rPr>
          <w:lang w:bidi="uk-UA"/>
        </w:rPr>
        <w:t xml:space="preserve"> </w:t>
      </w:r>
      <w:r>
        <w:rPr>
          <w:rFonts w:hint="eastAsia"/>
          <w:lang w:bidi="uk-UA"/>
        </w:rPr>
        <w:t>освоению</w:t>
      </w:r>
      <w:r>
        <w:rPr>
          <w:lang w:bidi="uk-UA"/>
        </w:rPr>
        <w:t xml:space="preserve"> </w:t>
      </w:r>
      <w:r>
        <w:rPr>
          <w:rFonts w:hint="eastAsia"/>
          <w:lang w:bidi="uk-UA"/>
        </w:rPr>
        <w:t>студентами</w:t>
      </w:r>
      <w:r>
        <w:rPr>
          <w:lang w:bidi="uk-UA"/>
        </w:rPr>
        <w:t xml:space="preserve"> </w:t>
      </w:r>
      <w:r>
        <w:rPr>
          <w:rFonts w:hint="eastAsia"/>
          <w:lang w:bidi="uk-UA"/>
        </w:rPr>
        <w:t>дидактических</w:t>
      </w:r>
      <w:r>
        <w:rPr>
          <w:lang w:bidi="uk-UA"/>
        </w:rPr>
        <w:t xml:space="preserve"> </w:t>
      </w:r>
      <w:r>
        <w:rPr>
          <w:rFonts w:hint="eastAsia"/>
          <w:lang w:bidi="uk-UA"/>
        </w:rPr>
        <w:t>функций</w:t>
      </w:r>
      <w:r>
        <w:rPr>
          <w:lang w:bidi="uk-UA"/>
        </w:rPr>
        <w:t xml:space="preserve"> </w:t>
      </w:r>
      <w:r>
        <w:rPr>
          <w:rFonts w:hint="eastAsia"/>
          <w:lang w:bidi="uk-UA"/>
        </w:rPr>
        <w:t>учебников</w:t>
      </w:r>
      <w:r>
        <w:rPr>
          <w:lang w:bidi="uk-UA"/>
        </w:rPr>
        <w:t xml:space="preserve"> </w:t>
      </w:r>
      <w:r>
        <w:rPr>
          <w:rFonts w:hint="eastAsia"/>
          <w:lang w:bidi="uk-UA"/>
        </w:rPr>
        <w:t>для</w:t>
      </w:r>
      <w:r>
        <w:rPr>
          <w:lang w:bidi="uk-UA"/>
        </w:rPr>
        <w:t xml:space="preserve"> </w:t>
      </w:r>
      <w:r>
        <w:rPr>
          <w:rFonts w:hint="eastAsia"/>
          <w:lang w:bidi="uk-UA"/>
        </w:rPr>
        <w:t>общего</w:t>
      </w:r>
      <w:r>
        <w:rPr>
          <w:lang w:bidi="uk-UA"/>
        </w:rPr>
        <w:t xml:space="preserve"> </w:t>
      </w:r>
      <w:r>
        <w:rPr>
          <w:rFonts w:hint="eastAsia"/>
          <w:lang w:bidi="uk-UA"/>
        </w:rPr>
        <w:t>начального</w:t>
      </w:r>
      <w:r>
        <w:rPr>
          <w:lang w:bidi="uk-UA"/>
        </w:rPr>
        <w:t xml:space="preserve"> </w:t>
      </w:r>
      <w:r>
        <w:rPr>
          <w:rFonts w:hint="eastAsia"/>
          <w:lang w:bidi="uk-UA"/>
        </w:rPr>
        <w:t>музыкального</w:t>
      </w:r>
    </w:p>
    <w:p w14:paraId="2C2E0B8F" w14:textId="77777777" w:rsidR="00710E0D" w:rsidRDefault="00710E0D" w:rsidP="00710E0D">
      <w:pPr>
        <w:rPr>
          <w:lang w:bidi="uk-UA"/>
        </w:rPr>
      </w:pPr>
    </w:p>
    <w:p w14:paraId="7D7E2930" w14:textId="77777777" w:rsidR="00710E0D" w:rsidRDefault="00710E0D" w:rsidP="00710E0D">
      <w:pPr>
        <w:rPr>
          <w:lang w:bidi="uk-UA"/>
        </w:rPr>
      </w:pPr>
      <w:r>
        <w:rPr>
          <w:rFonts w:hint="eastAsia"/>
          <w:lang w:bidi="uk-UA"/>
        </w:rPr>
        <w:t>образования</w:t>
      </w:r>
      <w:r>
        <w:rPr>
          <w:lang w:bidi="uk-UA"/>
        </w:rPr>
        <w:t xml:space="preserve"> </w:t>
      </w:r>
      <w:r>
        <w:rPr>
          <w:rFonts w:hint="eastAsia"/>
          <w:lang w:bidi="uk-UA"/>
        </w:rPr>
        <w:t>России</w:t>
      </w:r>
      <w:r>
        <w:rPr>
          <w:lang w:bidi="uk-UA"/>
        </w:rPr>
        <w:t xml:space="preserve"> </w:t>
      </w:r>
      <w:r>
        <w:rPr>
          <w:rFonts w:hint="eastAsia"/>
          <w:lang w:bidi="uk-UA"/>
        </w:rPr>
        <w:t>и</w:t>
      </w:r>
      <w:r>
        <w:rPr>
          <w:lang w:bidi="uk-UA"/>
        </w:rPr>
        <w:t xml:space="preserve"> </w:t>
      </w:r>
      <w:r>
        <w:rPr>
          <w:rFonts w:hint="eastAsia"/>
          <w:lang w:bidi="uk-UA"/>
        </w:rPr>
        <w:t>Китая</w:t>
      </w:r>
    </w:p>
    <w:p w14:paraId="6BFF1823" w14:textId="77777777" w:rsidR="00710E0D" w:rsidRDefault="00710E0D" w:rsidP="00710E0D">
      <w:pPr>
        <w:rPr>
          <w:lang w:bidi="uk-UA"/>
        </w:rPr>
      </w:pPr>
    </w:p>
    <w:p w14:paraId="344DE0BD" w14:textId="77777777" w:rsidR="00710E0D" w:rsidRDefault="00710E0D" w:rsidP="00710E0D">
      <w:pPr>
        <w:rPr>
          <w:lang w:bidi="uk-UA"/>
        </w:rPr>
      </w:pPr>
      <w:r>
        <w:rPr>
          <w:lang w:bidi="uk-UA"/>
        </w:rPr>
        <w:t xml:space="preserve">2.3. </w:t>
      </w:r>
      <w:r>
        <w:rPr>
          <w:rFonts w:hint="eastAsia"/>
          <w:lang w:bidi="uk-UA"/>
        </w:rPr>
        <w:t>Проверочный</w:t>
      </w:r>
      <w:r>
        <w:rPr>
          <w:lang w:bidi="uk-UA"/>
        </w:rPr>
        <w:t xml:space="preserve"> </w:t>
      </w:r>
      <w:r>
        <w:rPr>
          <w:rFonts w:hint="eastAsia"/>
          <w:lang w:bidi="uk-UA"/>
        </w:rPr>
        <w:t>этап</w:t>
      </w:r>
      <w:r>
        <w:rPr>
          <w:lang w:bidi="uk-UA"/>
        </w:rPr>
        <w:t xml:space="preserve"> </w:t>
      </w:r>
      <w:r>
        <w:rPr>
          <w:rFonts w:hint="eastAsia"/>
          <w:lang w:bidi="uk-UA"/>
        </w:rPr>
        <w:t>моделирования</w:t>
      </w:r>
      <w:r>
        <w:rPr>
          <w:lang w:bidi="uk-UA"/>
        </w:rPr>
        <w:t xml:space="preserve"> </w:t>
      </w:r>
      <w:r>
        <w:rPr>
          <w:rFonts w:hint="eastAsia"/>
          <w:lang w:bidi="uk-UA"/>
        </w:rPr>
        <w:t>процесса</w:t>
      </w:r>
      <w:r>
        <w:rPr>
          <w:lang w:bidi="uk-UA"/>
        </w:rPr>
        <w:t xml:space="preserve"> </w:t>
      </w:r>
      <w:r>
        <w:rPr>
          <w:rFonts w:hint="eastAsia"/>
          <w:lang w:bidi="uk-UA"/>
        </w:rPr>
        <w:t>реализации</w:t>
      </w:r>
      <w:r>
        <w:rPr>
          <w:lang w:bidi="uk-UA"/>
        </w:rPr>
        <w:t xml:space="preserve"> </w:t>
      </w:r>
      <w:r>
        <w:rPr>
          <w:rFonts w:hint="eastAsia"/>
          <w:lang w:bidi="uk-UA"/>
        </w:rPr>
        <w:t>кросс</w:t>
      </w:r>
      <w:r>
        <w:rPr>
          <w:lang w:bidi="uk-UA"/>
        </w:rPr>
        <w:t>-</w:t>
      </w:r>
      <w:r>
        <w:rPr>
          <w:rFonts w:hint="eastAsia"/>
          <w:lang w:bidi="uk-UA"/>
        </w:rPr>
        <w:t>культурного</w:t>
      </w:r>
      <w:r>
        <w:rPr>
          <w:lang w:bidi="uk-UA"/>
        </w:rPr>
        <w:t xml:space="preserve"> </w:t>
      </w:r>
      <w:r>
        <w:rPr>
          <w:rFonts w:hint="eastAsia"/>
          <w:lang w:bidi="uk-UA"/>
        </w:rPr>
        <w:t>подхода</w:t>
      </w:r>
      <w:r>
        <w:rPr>
          <w:lang w:bidi="uk-UA"/>
        </w:rPr>
        <w:t xml:space="preserve"> </w:t>
      </w:r>
      <w:r>
        <w:rPr>
          <w:rFonts w:hint="eastAsia"/>
          <w:lang w:bidi="uk-UA"/>
        </w:rPr>
        <w:t>к</w:t>
      </w:r>
      <w:r>
        <w:rPr>
          <w:lang w:bidi="uk-UA"/>
        </w:rPr>
        <w:t xml:space="preserve"> </w:t>
      </w:r>
      <w:r>
        <w:rPr>
          <w:rFonts w:hint="eastAsia"/>
          <w:lang w:bidi="uk-UA"/>
        </w:rPr>
        <w:t>освоению</w:t>
      </w:r>
      <w:r>
        <w:rPr>
          <w:lang w:bidi="uk-UA"/>
        </w:rPr>
        <w:t xml:space="preserve"> </w:t>
      </w:r>
      <w:r>
        <w:rPr>
          <w:rFonts w:hint="eastAsia"/>
          <w:lang w:bidi="uk-UA"/>
        </w:rPr>
        <w:t>студентами</w:t>
      </w:r>
      <w:r>
        <w:rPr>
          <w:lang w:bidi="uk-UA"/>
        </w:rPr>
        <w:t xml:space="preserve"> </w:t>
      </w:r>
      <w:r>
        <w:rPr>
          <w:rFonts w:hint="eastAsia"/>
          <w:lang w:bidi="uk-UA"/>
        </w:rPr>
        <w:t>дидактических</w:t>
      </w:r>
      <w:r>
        <w:rPr>
          <w:lang w:bidi="uk-UA"/>
        </w:rPr>
        <w:t xml:space="preserve"> </w:t>
      </w:r>
      <w:r>
        <w:rPr>
          <w:rFonts w:hint="eastAsia"/>
          <w:lang w:bidi="uk-UA"/>
        </w:rPr>
        <w:t>функций</w:t>
      </w:r>
      <w:r>
        <w:rPr>
          <w:lang w:bidi="uk-UA"/>
        </w:rPr>
        <w:t xml:space="preserve"> </w:t>
      </w:r>
      <w:r>
        <w:rPr>
          <w:rFonts w:hint="eastAsia"/>
          <w:lang w:bidi="uk-UA"/>
        </w:rPr>
        <w:t>учебников</w:t>
      </w:r>
      <w:r>
        <w:rPr>
          <w:lang w:bidi="uk-UA"/>
        </w:rPr>
        <w:t xml:space="preserve"> </w:t>
      </w:r>
      <w:r>
        <w:rPr>
          <w:rFonts w:hint="eastAsia"/>
          <w:lang w:bidi="uk-UA"/>
        </w:rPr>
        <w:t>для</w:t>
      </w:r>
      <w:r>
        <w:rPr>
          <w:lang w:bidi="uk-UA"/>
        </w:rPr>
        <w:t xml:space="preserve"> </w:t>
      </w:r>
      <w:r>
        <w:rPr>
          <w:rFonts w:hint="eastAsia"/>
          <w:lang w:bidi="uk-UA"/>
        </w:rPr>
        <w:t>общего</w:t>
      </w:r>
      <w:r>
        <w:rPr>
          <w:lang w:bidi="uk-UA"/>
        </w:rPr>
        <w:t xml:space="preserve"> </w:t>
      </w:r>
      <w:r>
        <w:rPr>
          <w:rFonts w:hint="eastAsia"/>
          <w:lang w:bidi="uk-UA"/>
        </w:rPr>
        <w:t>начального</w:t>
      </w:r>
      <w:r>
        <w:rPr>
          <w:lang w:bidi="uk-UA"/>
        </w:rPr>
        <w:t xml:space="preserve"> </w:t>
      </w:r>
      <w:r>
        <w:rPr>
          <w:rFonts w:hint="eastAsia"/>
          <w:lang w:bidi="uk-UA"/>
        </w:rPr>
        <w:t>музыкального</w:t>
      </w:r>
    </w:p>
    <w:p w14:paraId="2AB38D66" w14:textId="77777777" w:rsidR="00710E0D" w:rsidRDefault="00710E0D" w:rsidP="00710E0D">
      <w:pPr>
        <w:rPr>
          <w:lang w:bidi="uk-UA"/>
        </w:rPr>
      </w:pPr>
    </w:p>
    <w:p w14:paraId="45445A9F" w14:textId="77777777" w:rsidR="00710E0D" w:rsidRDefault="00710E0D" w:rsidP="00710E0D">
      <w:pPr>
        <w:rPr>
          <w:lang w:bidi="uk-UA"/>
        </w:rPr>
      </w:pPr>
      <w:r>
        <w:rPr>
          <w:rFonts w:hint="eastAsia"/>
          <w:lang w:bidi="uk-UA"/>
        </w:rPr>
        <w:t>образования</w:t>
      </w:r>
      <w:r>
        <w:rPr>
          <w:lang w:bidi="uk-UA"/>
        </w:rPr>
        <w:t xml:space="preserve"> </w:t>
      </w:r>
      <w:r>
        <w:rPr>
          <w:rFonts w:hint="eastAsia"/>
          <w:lang w:bidi="uk-UA"/>
        </w:rPr>
        <w:t>России</w:t>
      </w:r>
      <w:r>
        <w:rPr>
          <w:lang w:bidi="uk-UA"/>
        </w:rPr>
        <w:t xml:space="preserve"> </w:t>
      </w:r>
      <w:r>
        <w:rPr>
          <w:rFonts w:hint="eastAsia"/>
          <w:lang w:bidi="uk-UA"/>
        </w:rPr>
        <w:t>и</w:t>
      </w:r>
      <w:r>
        <w:rPr>
          <w:lang w:bidi="uk-UA"/>
        </w:rPr>
        <w:t xml:space="preserve"> </w:t>
      </w:r>
      <w:r>
        <w:rPr>
          <w:rFonts w:hint="eastAsia"/>
          <w:lang w:bidi="uk-UA"/>
        </w:rPr>
        <w:t>Китая</w:t>
      </w:r>
    </w:p>
    <w:p w14:paraId="6A55540F" w14:textId="77777777" w:rsidR="00710E0D" w:rsidRDefault="00710E0D" w:rsidP="00710E0D">
      <w:pPr>
        <w:rPr>
          <w:lang w:bidi="uk-UA"/>
        </w:rPr>
      </w:pPr>
    </w:p>
    <w:p w14:paraId="6686BC88" w14:textId="77777777" w:rsidR="00710E0D" w:rsidRDefault="00710E0D" w:rsidP="00710E0D">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59FB9BA0" w14:textId="77777777" w:rsidR="00710E0D" w:rsidRDefault="00710E0D" w:rsidP="00710E0D">
      <w:pPr>
        <w:rPr>
          <w:lang w:bidi="uk-UA"/>
        </w:rPr>
      </w:pPr>
    </w:p>
    <w:p w14:paraId="248E2A62" w14:textId="77777777" w:rsidR="00710E0D" w:rsidRDefault="00710E0D" w:rsidP="00710E0D">
      <w:pPr>
        <w:rPr>
          <w:lang w:bidi="uk-UA"/>
        </w:rPr>
      </w:pPr>
      <w:r>
        <w:rPr>
          <w:rFonts w:hint="eastAsia"/>
          <w:lang w:bidi="uk-UA"/>
        </w:rPr>
        <w:t>ЗАКЛЮЧЕНИЕ</w:t>
      </w:r>
    </w:p>
    <w:p w14:paraId="7CFCC298" w14:textId="77777777" w:rsidR="00710E0D" w:rsidRDefault="00710E0D" w:rsidP="00710E0D">
      <w:pPr>
        <w:rPr>
          <w:lang w:bidi="uk-UA"/>
        </w:rPr>
      </w:pPr>
    </w:p>
    <w:p w14:paraId="07C24EFD" w14:textId="77777777" w:rsidR="00710E0D" w:rsidRDefault="00710E0D" w:rsidP="00710E0D">
      <w:pPr>
        <w:rPr>
          <w:lang w:bidi="uk-UA"/>
        </w:rPr>
      </w:pPr>
      <w:r>
        <w:rPr>
          <w:rFonts w:hint="eastAsia"/>
          <w:lang w:bidi="uk-UA"/>
        </w:rPr>
        <w:t>СПИСОК</w:t>
      </w:r>
      <w:r>
        <w:rPr>
          <w:lang w:bidi="uk-UA"/>
        </w:rPr>
        <w:t xml:space="preserve"> </w:t>
      </w:r>
      <w:r>
        <w:rPr>
          <w:rFonts w:hint="eastAsia"/>
          <w:lang w:bidi="uk-UA"/>
        </w:rPr>
        <w:t>ЛИТЕРАТУРЫ</w:t>
      </w:r>
    </w:p>
    <w:p w14:paraId="445CE680" w14:textId="77777777" w:rsidR="00710E0D" w:rsidRDefault="00710E0D" w:rsidP="00710E0D">
      <w:pPr>
        <w:rPr>
          <w:lang w:bidi="uk-UA"/>
        </w:rPr>
      </w:pPr>
    </w:p>
    <w:p w14:paraId="3B0384E2" w14:textId="77777777" w:rsidR="00710E0D" w:rsidRDefault="00710E0D" w:rsidP="00710E0D">
      <w:pPr>
        <w:rPr>
          <w:lang w:bidi="uk-UA"/>
        </w:rPr>
      </w:pPr>
      <w:r>
        <w:rPr>
          <w:rFonts w:hint="eastAsia"/>
          <w:lang w:bidi="uk-UA"/>
        </w:rPr>
        <w:t>ПРИЛОЖЕНИЯ</w:t>
      </w:r>
    </w:p>
    <w:p w14:paraId="110D976A" w14:textId="77777777" w:rsidR="00710E0D" w:rsidRDefault="00710E0D" w:rsidP="00710E0D">
      <w:pPr>
        <w:rPr>
          <w:lang w:bidi="uk-UA"/>
        </w:rPr>
      </w:pPr>
    </w:p>
    <w:p w14:paraId="517671A8" w14:textId="77777777" w:rsidR="00710E0D" w:rsidRDefault="00710E0D" w:rsidP="00710E0D">
      <w:pPr>
        <w:rPr>
          <w:lang w:bidi="uk-UA"/>
        </w:rPr>
      </w:pPr>
      <w:r>
        <w:rPr>
          <w:rFonts w:hint="eastAsia"/>
          <w:lang w:bidi="uk-UA"/>
        </w:rPr>
        <w:lastRenderedPageBreak/>
        <w:t>ПРИЛОЖЕНИЕ</w:t>
      </w:r>
      <w:r>
        <w:rPr>
          <w:lang w:bidi="uk-UA"/>
        </w:rPr>
        <w:t xml:space="preserve"> 1. </w:t>
      </w:r>
      <w:r>
        <w:rPr>
          <w:rFonts w:hint="eastAsia"/>
          <w:lang w:bidi="uk-UA"/>
        </w:rPr>
        <w:t>Кейс</w:t>
      </w:r>
      <w:r>
        <w:rPr>
          <w:lang w:bidi="uk-UA"/>
        </w:rPr>
        <w:t xml:space="preserve"> </w:t>
      </w:r>
      <w:r>
        <w:rPr>
          <w:rFonts w:hint="eastAsia"/>
          <w:lang w:bidi="uk-UA"/>
        </w:rPr>
        <w:t>№</w:t>
      </w:r>
      <w:r>
        <w:rPr>
          <w:lang w:bidi="uk-UA"/>
        </w:rPr>
        <w:t xml:space="preserve"> 1 (</w:t>
      </w:r>
      <w:r>
        <w:rPr>
          <w:rFonts w:hint="eastAsia"/>
          <w:lang w:bidi="uk-UA"/>
        </w:rPr>
        <w:t>констатирующий</w:t>
      </w:r>
      <w:r>
        <w:rPr>
          <w:lang w:bidi="uk-UA"/>
        </w:rPr>
        <w:t xml:space="preserve"> </w:t>
      </w:r>
      <w:r>
        <w:rPr>
          <w:rFonts w:hint="eastAsia"/>
          <w:lang w:bidi="uk-UA"/>
        </w:rPr>
        <w:t>этап</w:t>
      </w:r>
      <w:r>
        <w:rPr>
          <w:lang w:bidi="uk-UA"/>
        </w:rPr>
        <w:t>)</w:t>
      </w:r>
    </w:p>
    <w:p w14:paraId="47F3240E" w14:textId="77777777" w:rsidR="00710E0D" w:rsidRDefault="00710E0D" w:rsidP="00710E0D">
      <w:pPr>
        <w:rPr>
          <w:lang w:bidi="uk-UA"/>
        </w:rPr>
      </w:pPr>
    </w:p>
    <w:p w14:paraId="55BB07C0" w14:textId="77777777" w:rsidR="00710E0D" w:rsidRDefault="00710E0D" w:rsidP="00710E0D">
      <w:pPr>
        <w:rPr>
          <w:lang w:bidi="uk-UA"/>
        </w:rPr>
      </w:pPr>
      <w:r>
        <w:rPr>
          <w:rFonts w:hint="eastAsia"/>
          <w:lang w:bidi="uk-UA"/>
        </w:rPr>
        <w:t>ПРИЛОЖЕНИЕ</w:t>
      </w:r>
      <w:r>
        <w:rPr>
          <w:lang w:bidi="uk-UA"/>
        </w:rPr>
        <w:t xml:space="preserve"> 2. </w:t>
      </w:r>
      <w:r>
        <w:rPr>
          <w:rFonts w:hint="eastAsia"/>
          <w:lang w:bidi="uk-UA"/>
        </w:rPr>
        <w:t>Кейс</w:t>
      </w:r>
      <w:r>
        <w:rPr>
          <w:lang w:bidi="uk-UA"/>
        </w:rPr>
        <w:t xml:space="preserve"> </w:t>
      </w:r>
      <w:r>
        <w:rPr>
          <w:rFonts w:hint="eastAsia"/>
          <w:lang w:bidi="uk-UA"/>
        </w:rPr>
        <w:t>№</w:t>
      </w:r>
      <w:r>
        <w:rPr>
          <w:lang w:bidi="uk-UA"/>
        </w:rPr>
        <w:t>2 (</w:t>
      </w:r>
      <w:r>
        <w:rPr>
          <w:rFonts w:hint="eastAsia"/>
          <w:lang w:bidi="uk-UA"/>
        </w:rPr>
        <w:t>формирующий</w:t>
      </w:r>
      <w:r>
        <w:rPr>
          <w:lang w:bidi="uk-UA"/>
        </w:rPr>
        <w:t xml:space="preserve"> </w:t>
      </w:r>
      <w:r>
        <w:rPr>
          <w:rFonts w:hint="eastAsia"/>
          <w:lang w:bidi="uk-UA"/>
        </w:rPr>
        <w:t>этап</w:t>
      </w:r>
      <w:r>
        <w:rPr>
          <w:lang w:bidi="uk-UA"/>
        </w:rPr>
        <w:t>)</w:t>
      </w:r>
    </w:p>
    <w:p w14:paraId="0325225A" w14:textId="77777777" w:rsidR="00710E0D" w:rsidRDefault="00710E0D" w:rsidP="00710E0D">
      <w:pPr>
        <w:rPr>
          <w:lang w:bidi="uk-UA"/>
        </w:rPr>
      </w:pPr>
    </w:p>
    <w:p w14:paraId="42A382C1" w14:textId="77777777" w:rsidR="00710E0D" w:rsidRDefault="00710E0D" w:rsidP="00710E0D">
      <w:pPr>
        <w:rPr>
          <w:lang w:bidi="uk-UA"/>
        </w:rPr>
      </w:pPr>
      <w:r>
        <w:rPr>
          <w:rFonts w:hint="eastAsia"/>
          <w:lang w:bidi="uk-UA"/>
        </w:rPr>
        <w:t>ПРИЛОЖЕНИЕ</w:t>
      </w:r>
      <w:r>
        <w:rPr>
          <w:lang w:bidi="uk-UA"/>
        </w:rPr>
        <w:t xml:space="preserve"> 3. </w:t>
      </w:r>
      <w:r>
        <w:rPr>
          <w:rFonts w:hint="eastAsia"/>
          <w:lang w:bidi="uk-UA"/>
        </w:rPr>
        <w:t>Кейс</w:t>
      </w:r>
      <w:r>
        <w:rPr>
          <w:lang w:bidi="uk-UA"/>
        </w:rPr>
        <w:t xml:space="preserve"> </w:t>
      </w:r>
      <w:r>
        <w:rPr>
          <w:rFonts w:hint="eastAsia"/>
          <w:lang w:bidi="uk-UA"/>
        </w:rPr>
        <w:t>№</w:t>
      </w:r>
      <w:r>
        <w:rPr>
          <w:lang w:bidi="uk-UA"/>
        </w:rPr>
        <w:t>3 (</w:t>
      </w:r>
      <w:r>
        <w:rPr>
          <w:rFonts w:hint="eastAsia"/>
          <w:lang w:bidi="uk-UA"/>
        </w:rPr>
        <w:t>формирующий</w:t>
      </w:r>
      <w:r>
        <w:rPr>
          <w:lang w:bidi="uk-UA"/>
        </w:rPr>
        <w:t xml:space="preserve"> </w:t>
      </w:r>
      <w:r>
        <w:rPr>
          <w:rFonts w:hint="eastAsia"/>
          <w:lang w:bidi="uk-UA"/>
        </w:rPr>
        <w:t>этап</w:t>
      </w:r>
      <w:r>
        <w:rPr>
          <w:lang w:bidi="uk-UA"/>
        </w:rPr>
        <w:t>)</w:t>
      </w:r>
    </w:p>
    <w:p w14:paraId="15DBF877" w14:textId="77777777" w:rsidR="00710E0D" w:rsidRDefault="00710E0D" w:rsidP="00710E0D">
      <w:pPr>
        <w:rPr>
          <w:lang w:bidi="uk-UA"/>
        </w:rPr>
      </w:pPr>
    </w:p>
    <w:p w14:paraId="32D7A940" w14:textId="77777777" w:rsidR="00710E0D" w:rsidRDefault="00710E0D" w:rsidP="00710E0D">
      <w:pPr>
        <w:rPr>
          <w:lang w:bidi="uk-UA"/>
        </w:rPr>
      </w:pPr>
      <w:r>
        <w:rPr>
          <w:rFonts w:hint="eastAsia"/>
          <w:lang w:bidi="uk-UA"/>
        </w:rPr>
        <w:t>ПРИЛОЖЕНИЕ</w:t>
      </w:r>
      <w:r>
        <w:rPr>
          <w:lang w:bidi="uk-UA"/>
        </w:rPr>
        <w:t xml:space="preserve"> 4. </w:t>
      </w:r>
      <w:r>
        <w:rPr>
          <w:rFonts w:hint="eastAsia"/>
          <w:lang w:bidi="uk-UA"/>
        </w:rPr>
        <w:t>Кейс</w:t>
      </w:r>
      <w:r>
        <w:rPr>
          <w:lang w:bidi="uk-UA"/>
        </w:rPr>
        <w:t xml:space="preserve"> </w:t>
      </w:r>
      <w:r>
        <w:rPr>
          <w:rFonts w:hint="eastAsia"/>
          <w:lang w:bidi="uk-UA"/>
        </w:rPr>
        <w:t>№</w:t>
      </w:r>
      <w:r>
        <w:rPr>
          <w:lang w:bidi="uk-UA"/>
        </w:rPr>
        <w:t>4 (</w:t>
      </w:r>
      <w:r>
        <w:rPr>
          <w:rFonts w:hint="eastAsia"/>
          <w:lang w:bidi="uk-UA"/>
        </w:rPr>
        <w:t>формирующий</w:t>
      </w:r>
      <w:r>
        <w:rPr>
          <w:lang w:bidi="uk-UA"/>
        </w:rPr>
        <w:t xml:space="preserve"> </w:t>
      </w:r>
      <w:r>
        <w:rPr>
          <w:rFonts w:hint="eastAsia"/>
          <w:lang w:bidi="uk-UA"/>
        </w:rPr>
        <w:t>этап</w:t>
      </w:r>
      <w:r>
        <w:rPr>
          <w:lang w:bidi="uk-UA"/>
        </w:rPr>
        <w:t>)</w:t>
      </w:r>
    </w:p>
    <w:p w14:paraId="1684C2AF" w14:textId="77777777" w:rsidR="00710E0D" w:rsidRDefault="00710E0D" w:rsidP="00710E0D">
      <w:pPr>
        <w:rPr>
          <w:lang w:bidi="uk-UA"/>
        </w:rPr>
      </w:pPr>
    </w:p>
    <w:p w14:paraId="7E2D8385" w14:textId="77777777" w:rsidR="00710E0D" w:rsidRDefault="00710E0D" w:rsidP="00710E0D">
      <w:pPr>
        <w:rPr>
          <w:lang w:bidi="uk-UA"/>
        </w:rPr>
      </w:pPr>
      <w:r>
        <w:rPr>
          <w:rFonts w:hint="eastAsia"/>
          <w:lang w:bidi="uk-UA"/>
        </w:rPr>
        <w:t>ПРИЛОЖЕНИЕ</w:t>
      </w:r>
      <w:r>
        <w:rPr>
          <w:lang w:bidi="uk-UA"/>
        </w:rPr>
        <w:t xml:space="preserve"> 5. </w:t>
      </w:r>
      <w:r>
        <w:rPr>
          <w:rFonts w:hint="eastAsia"/>
          <w:lang w:bidi="uk-UA"/>
        </w:rPr>
        <w:t>Кейс</w:t>
      </w:r>
      <w:r>
        <w:rPr>
          <w:lang w:bidi="uk-UA"/>
        </w:rPr>
        <w:t xml:space="preserve"> </w:t>
      </w:r>
      <w:r>
        <w:rPr>
          <w:rFonts w:hint="eastAsia"/>
          <w:lang w:bidi="uk-UA"/>
        </w:rPr>
        <w:t>№</w:t>
      </w:r>
      <w:r>
        <w:rPr>
          <w:lang w:bidi="uk-UA"/>
        </w:rPr>
        <w:t>5 (</w:t>
      </w:r>
      <w:r>
        <w:rPr>
          <w:rFonts w:hint="eastAsia"/>
          <w:lang w:bidi="uk-UA"/>
        </w:rPr>
        <w:t>формирующий</w:t>
      </w:r>
      <w:r>
        <w:rPr>
          <w:lang w:bidi="uk-UA"/>
        </w:rPr>
        <w:t xml:space="preserve"> </w:t>
      </w:r>
      <w:r>
        <w:rPr>
          <w:rFonts w:hint="eastAsia"/>
          <w:lang w:bidi="uk-UA"/>
        </w:rPr>
        <w:t>этап</w:t>
      </w:r>
      <w:r>
        <w:rPr>
          <w:lang w:bidi="uk-UA"/>
        </w:rPr>
        <w:t>)</w:t>
      </w:r>
    </w:p>
    <w:p w14:paraId="331B7E40" w14:textId="77777777" w:rsidR="00710E0D" w:rsidRDefault="00710E0D" w:rsidP="00710E0D">
      <w:pPr>
        <w:rPr>
          <w:lang w:bidi="uk-UA"/>
        </w:rPr>
      </w:pPr>
    </w:p>
    <w:p w14:paraId="40C73DAF" w14:textId="77777777" w:rsidR="00710E0D" w:rsidRDefault="00710E0D" w:rsidP="00710E0D">
      <w:pPr>
        <w:rPr>
          <w:lang w:bidi="uk-UA"/>
        </w:rPr>
      </w:pPr>
      <w:r>
        <w:rPr>
          <w:rFonts w:hint="eastAsia"/>
          <w:lang w:bidi="uk-UA"/>
        </w:rPr>
        <w:t>ПРИЛОЖЕНИЕ</w:t>
      </w:r>
      <w:r>
        <w:rPr>
          <w:lang w:bidi="uk-UA"/>
        </w:rPr>
        <w:t xml:space="preserve"> 6. </w:t>
      </w:r>
      <w:r>
        <w:rPr>
          <w:rFonts w:hint="eastAsia"/>
          <w:lang w:bidi="uk-UA"/>
        </w:rPr>
        <w:t>Кейс</w:t>
      </w:r>
      <w:r>
        <w:rPr>
          <w:lang w:bidi="uk-UA"/>
        </w:rPr>
        <w:t xml:space="preserve"> </w:t>
      </w:r>
      <w:r>
        <w:rPr>
          <w:rFonts w:hint="eastAsia"/>
          <w:lang w:bidi="uk-UA"/>
        </w:rPr>
        <w:t>№</w:t>
      </w:r>
      <w:r>
        <w:rPr>
          <w:lang w:bidi="uk-UA"/>
        </w:rPr>
        <w:t>6 (</w:t>
      </w:r>
      <w:r>
        <w:rPr>
          <w:rFonts w:hint="eastAsia"/>
          <w:lang w:bidi="uk-UA"/>
        </w:rPr>
        <w:t>формирующий</w:t>
      </w:r>
      <w:r>
        <w:rPr>
          <w:lang w:bidi="uk-UA"/>
        </w:rPr>
        <w:t xml:space="preserve"> </w:t>
      </w:r>
      <w:r>
        <w:rPr>
          <w:rFonts w:hint="eastAsia"/>
          <w:lang w:bidi="uk-UA"/>
        </w:rPr>
        <w:t>этап</w:t>
      </w:r>
      <w:r>
        <w:rPr>
          <w:lang w:bidi="uk-UA"/>
        </w:rPr>
        <w:t>)</w:t>
      </w:r>
    </w:p>
    <w:p w14:paraId="369633A6" w14:textId="77777777" w:rsidR="00710E0D" w:rsidRDefault="00710E0D" w:rsidP="00710E0D">
      <w:pPr>
        <w:rPr>
          <w:lang w:bidi="uk-UA"/>
        </w:rPr>
      </w:pPr>
    </w:p>
    <w:p w14:paraId="3B482F50" w14:textId="77777777" w:rsidR="00710E0D" w:rsidRDefault="00710E0D" w:rsidP="00710E0D">
      <w:pPr>
        <w:rPr>
          <w:lang w:bidi="uk-UA"/>
        </w:rPr>
      </w:pPr>
      <w:r>
        <w:rPr>
          <w:rFonts w:hint="eastAsia"/>
          <w:lang w:bidi="uk-UA"/>
        </w:rPr>
        <w:t>ПРИЛОЖЕНИЕ</w:t>
      </w:r>
      <w:r>
        <w:rPr>
          <w:lang w:bidi="uk-UA"/>
        </w:rPr>
        <w:t xml:space="preserve"> 7. </w:t>
      </w:r>
      <w:r>
        <w:rPr>
          <w:rFonts w:hint="eastAsia"/>
          <w:lang w:bidi="uk-UA"/>
        </w:rPr>
        <w:t>Кейс</w:t>
      </w:r>
      <w:r>
        <w:rPr>
          <w:lang w:bidi="uk-UA"/>
        </w:rPr>
        <w:t xml:space="preserve"> </w:t>
      </w:r>
      <w:r>
        <w:rPr>
          <w:rFonts w:hint="eastAsia"/>
          <w:lang w:bidi="uk-UA"/>
        </w:rPr>
        <w:t>№</w:t>
      </w:r>
      <w:r>
        <w:rPr>
          <w:lang w:bidi="uk-UA"/>
        </w:rPr>
        <w:t>7 (</w:t>
      </w:r>
      <w:r>
        <w:rPr>
          <w:rFonts w:hint="eastAsia"/>
          <w:lang w:bidi="uk-UA"/>
        </w:rPr>
        <w:t>проверочный</w:t>
      </w:r>
      <w:r>
        <w:rPr>
          <w:lang w:bidi="uk-UA"/>
        </w:rPr>
        <w:t xml:space="preserve"> </w:t>
      </w:r>
      <w:r>
        <w:rPr>
          <w:rFonts w:hint="eastAsia"/>
          <w:lang w:bidi="uk-UA"/>
        </w:rPr>
        <w:t>этап</w:t>
      </w:r>
      <w:r>
        <w:rPr>
          <w:lang w:bidi="uk-UA"/>
        </w:rPr>
        <w:t>)</w:t>
      </w:r>
    </w:p>
    <w:p w14:paraId="5B4BD8E4" w14:textId="77777777" w:rsidR="00710E0D" w:rsidRDefault="00710E0D" w:rsidP="00710E0D">
      <w:pPr>
        <w:rPr>
          <w:lang w:bidi="uk-UA"/>
        </w:rPr>
      </w:pPr>
    </w:p>
    <w:p w14:paraId="57DF9623" w14:textId="07CC91F3" w:rsidR="00710E0D" w:rsidRPr="00710E0D" w:rsidRDefault="00710E0D" w:rsidP="00710E0D">
      <w:pPr>
        <w:rPr>
          <w:lang w:bidi="uk-UA"/>
        </w:rPr>
      </w:pPr>
      <w:r>
        <w:rPr>
          <w:rFonts w:hint="eastAsia"/>
          <w:lang w:bidi="uk-UA"/>
        </w:rPr>
        <w:t>ПРИЛОЖЕНИЕ</w:t>
      </w:r>
      <w:r>
        <w:rPr>
          <w:lang w:bidi="uk-UA"/>
        </w:rPr>
        <w:t xml:space="preserve"> 8. </w:t>
      </w:r>
      <w:r>
        <w:rPr>
          <w:rFonts w:hint="eastAsia"/>
          <w:lang w:bidi="uk-UA"/>
        </w:rPr>
        <w:t>Кейс</w:t>
      </w:r>
      <w:r>
        <w:rPr>
          <w:lang w:bidi="uk-UA"/>
        </w:rPr>
        <w:t xml:space="preserve"> </w:t>
      </w:r>
      <w:r>
        <w:rPr>
          <w:rFonts w:hint="eastAsia"/>
          <w:lang w:bidi="uk-UA"/>
        </w:rPr>
        <w:t>№</w:t>
      </w:r>
      <w:r>
        <w:rPr>
          <w:lang w:bidi="uk-UA"/>
        </w:rPr>
        <w:t>8 (</w:t>
      </w:r>
      <w:r>
        <w:rPr>
          <w:rFonts w:hint="eastAsia"/>
          <w:lang w:bidi="uk-UA"/>
        </w:rPr>
        <w:t>проверочный</w:t>
      </w:r>
      <w:r>
        <w:rPr>
          <w:lang w:bidi="uk-UA"/>
        </w:rPr>
        <w:t xml:space="preserve"> </w:t>
      </w:r>
      <w:r>
        <w:rPr>
          <w:rFonts w:hint="eastAsia"/>
          <w:lang w:bidi="uk-UA"/>
        </w:rPr>
        <w:t>этап</w:t>
      </w:r>
      <w:r>
        <w:rPr>
          <w:lang w:bidi="uk-UA"/>
        </w:rPr>
        <w:t>)</w:t>
      </w:r>
    </w:p>
    <w:sectPr w:rsidR="00710E0D" w:rsidRPr="00710E0D" w:rsidSect="00A67BA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E48B" w14:textId="77777777" w:rsidR="00A67BA5" w:rsidRDefault="00A67BA5">
      <w:pPr>
        <w:spacing w:after="0" w:line="240" w:lineRule="auto"/>
      </w:pPr>
      <w:r>
        <w:separator/>
      </w:r>
    </w:p>
  </w:endnote>
  <w:endnote w:type="continuationSeparator" w:id="0">
    <w:p w14:paraId="433A0E1F" w14:textId="77777777" w:rsidR="00A67BA5" w:rsidRDefault="00A67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334E" w14:textId="77777777" w:rsidR="00A67BA5" w:rsidRDefault="00A67BA5"/>
    <w:p w14:paraId="75B618E4" w14:textId="77777777" w:rsidR="00A67BA5" w:rsidRDefault="00A67BA5"/>
    <w:p w14:paraId="65E5CFB2" w14:textId="77777777" w:rsidR="00A67BA5" w:rsidRDefault="00A67BA5"/>
    <w:p w14:paraId="3C5DDD05" w14:textId="77777777" w:rsidR="00A67BA5" w:rsidRDefault="00A67BA5"/>
    <w:p w14:paraId="77F4DE3B" w14:textId="77777777" w:rsidR="00A67BA5" w:rsidRDefault="00A67BA5"/>
    <w:p w14:paraId="07FE8056" w14:textId="77777777" w:rsidR="00A67BA5" w:rsidRDefault="00A67BA5"/>
    <w:p w14:paraId="498E234E" w14:textId="77777777" w:rsidR="00A67BA5" w:rsidRDefault="00A67B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E75F17" wp14:editId="75379C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83614" w14:textId="77777777" w:rsidR="00A67BA5" w:rsidRDefault="00A67B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E75F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383614" w14:textId="77777777" w:rsidR="00A67BA5" w:rsidRDefault="00A67B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ED4CC9" w14:textId="77777777" w:rsidR="00A67BA5" w:rsidRDefault="00A67BA5"/>
    <w:p w14:paraId="66A7B8F9" w14:textId="77777777" w:rsidR="00A67BA5" w:rsidRDefault="00A67BA5"/>
    <w:p w14:paraId="4B700F55" w14:textId="77777777" w:rsidR="00A67BA5" w:rsidRDefault="00A67B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7D5A42" wp14:editId="70FC87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B7192" w14:textId="77777777" w:rsidR="00A67BA5" w:rsidRDefault="00A67BA5"/>
                          <w:p w14:paraId="78A0C148" w14:textId="77777777" w:rsidR="00A67BA5" w:rsidRDefault="00A67B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7D5A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DB7192" w14:textId="77777777" w:rsidR="00A67BA5" w:rsidRDefault="00A67BA5"/>
                    <w:p w14:paraId="78A0C148" w14:textId="77777777" w:rsidR="00A67BA5" w:rsidRDefault="00A67B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0918C8" w14:textId="77777777" w:rsidR="00A67BA5" w:rsidRDefault="00A67BA5"/>
    <w:p w14:paraId="69086F85" w14:textId="77777777" w:rsidR="00A67BA5" w:rsidRDefault="00A67BA5">
      <w:pPr>
        <w:rPr>
          <w:sz w:val="2"/>
          <w:szCs w:val="2"/>
        </w:rPr>
      </w:pPr>
    </w:p>
    <w:p w14:paraId="03AB2A5F" w14:textId="77777777" w:rsidR="00A67BA5" w:rsidRDefault="00A67BA5"/>
    <w:p w14:paraId="588524F3" w14:textId="77777777" w:rsidR="00A67BA5" w:rsidRDefault="00A67BA5">
      <w:pPr>
        <w:spacing w:after="0" w:line="240" w:lineRule="auto"/>
      </w:pPr>
    </w:p>
  </w:footnote>
  <w:footnote w:type="continuationSeparator" w:id="0">
    <w:p w14:paraId="525892CE" w14:textId="77777777" w:rsidR="00A67BA5" w:rsidRDefault="00A67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5"/>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5474</TotalTime>
  <Pages>3</Pages>
  <Words>309</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476</cp:revision>
  <cp:lastPrinted>2009-02-06T05:36:00Z</cp:lastPrinted>
  <dcterms:created xsi:type="dcterms:W3CDTF">2024-01-07T13:43:00Z</dcterms:created>
  <dcterms:modified xsi:type="dcterms:W3CDTF">2024-01-17T19:57:00Z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