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EB71" w14:textId="0B0D87D3" w:rsidR="008C3132" w:rsidRDefault="009364DF" w:rsidP="009364DF">
      <w:r w:rsidRPr="009364DF">
        <w:rPr>
          <w:rFonts w:hint="eastAsia"/>
        </w:rPr>
        <w:t>Муратова</w:t>
      </w:r>
      <w:r w:rsidRPr="009364DF">
        <w:t xml:space="preserve"> </w:t>
      </w:r>
      <w:r w:rsidRPr="009364DF">
        <w:rPr>
          <w:rFonts w:hint="eastAsia"/>
        </w:rPr>
        <w:t>Элизабетта</w:t>
      </w:r>
      <w:r w:rsidRPr="009364DF">
        <w:t xml:space="preserve"> </w:t>
      </w:r>
      <w:r w:rsidRPr="009364DF">
        <w:rPr>
          <w:rFonts w:hint="eastAsia"/>
        </w:rPr>
        <w:t>Юсуфовна</w:t>
      </w:r>
      <w:r>
        <w:t xml:space="preserve"> </w:t>
      </w:r>
      <w:r w:rsidRPr="009364DF">
        <w:rPr>
          <w:rFonts w:hint="eastAsia"/>
        </w:rPr>
        <w:t>Назначение</w:t>
      </w:r>
      <w:r w:rsidRPr="009364DF">
        <w:t xml:space="preserve"> </w:t>
      </w:r>
      <w:r w:rsidRPr="009364DF">
        <w:rPr>
          <w:rFonts w:hint="eastAsia"/>
        </w:rPr>
        <w:t>и</w:t>
      </w:r>
      <w:r w:rsidRPr="009364DF">
        <w:t xml:space="preserve"> </w:t>
      </w:r>
      <w:r w:rsidRPr="009364DF">
        <w:rPr>
          <w:rFonts w:hint="eastAsia"/>
        </w:rPr>
        <w:t>исполнение</w:t>
      </w:r>
      <w:r w:rsidRPr="009364DF">
        <w:t xml:space="preserve"> </w:t>
      </w:r>
      <w:r w:rsidRPr="009364DF">
        <w:rPr>
          <w:rFonts w:hint="eastAsia"/>
        </w:rPr>
        <w:t>наказания</w:t>
      </w:r>
      <w:r w:rsidRPr="009364DF">
        <w:t xml:space="preserve"> </w:t>
      </w:r>
      <w:r w:rsidRPr="009364DF">
        <w:rPr>
          <w:rFonts w:hint="eastAsia"/>
        </w:rPr>
        <w:t>в</w:t>
      </w:r>
      <w:r w:rsidRPr="009364DF">
        <w:t xml:space="preserve"> </w:t>
      </w:r>
      <w:r w:rsidRPr="009364DF">
        <w:rPr>
          <w:rFonts w:hint="eastAsia"/>
        </w:rPr>
        <w:t>современном</w:t>
      </w:r>
      <w:r w:rsidRPr="009364DF">
        <w:t xml:space="preserve"> </w:t>
      </w:r>
      <w:r w:rsidRPr="009364DF">
        <w:rPr>
          <w:rFonts w:hint="eastAsia"/>
        </w:rPr>
        <w:t>международном</w:t>
      </w:r>
      <w:r w:rsidRPr="009364DF">
        <w:t xml:space="preserve"> </w:t>
      </w:r>
      <w:r w:rsidRPr="009364DF">
        <w:rPr>
          <w:rFonts w:hint="eastAsia"/>
        </w:rPr>
        <w:t>уголовном</w:t>
      </w:r>
      <w:r w:rsidRPr="009364DF">
        <w:t xml:space="preserve"> </w:t>
      </w:r>
      <w:r w:rsidRPr="009364DF">
        <w:rPr>
          <w:rFonts w:hint="eastAsia"/>
        </w:rPr>
        <w:t>праве</w:t>
      </w:r>
    </w:p>
    <w:p w14:paraId="16539225" w14:textId="77777777" w:rsidR="009364DF" w:rsidRDefault="009364DF" w:rsidP="009364DF">
      <w:r>
        <w:rPr>
          <w:rFonts w:hint="eastAsia"/>
        </w:rPr>
        <w:t>ОГЛАВЛЕНИЕ</w:t>
      </w:r>
      <w:r>
        <w:t xml:space="preserve"> </w:t>
      </w:r>
      <w:r>
        <w:rPr>
          <w:rFonts w:hint="eastAsia"/>
        </w:rPr>
        <w:t>ДИССЕРТАЦИИ</w:t>
      </w:r>
    </w:p>
    <w:p w14:paraId="1F1A56EE" w14:textId="77777777" w:rsidR="009364DF" w:rsidRDefault="009364DF" w:rsidP="009364DF">
      <w:r>
        <w:rPr>
          <w:rFonts w:hint="eastAsia"/>
        </w:rPr>
        <w:t>кандидат</w:t>
      </w:r>
      <w:r>
        <w:t xml:space="preserve"> </w:t>
      </w:r>
      <w:r>
        <w:rPr>
          <w:rFonts w:hint="eastAsia"/>
        </w:rPr>
        <w:t>наук</w:t>
      </w:r>
      <w:r>
        <w:t xml:space="preserve"> </w:t>
      </w:r>
      <w:r>
        <w:rPr>
          <w:rFonts w:hint="eastAsia"/>
        </w:rPr>
        <w:t>Муратова</w:t>
      </w:r>
      <w:r>
        <w:t xml:space="preserve"> </w:t>
      </w:r>
      <w:r>
        <w:rPr>
          <w:rFonts w:hint="eastAsia"/>
        </w:rPr>
        <w:t>Элизабетта</w:t>
      </w:r>
      <w:r>
        <w:t xml:space="preserve"> </w:t>
      </w:r>
      <w:r>
        <w:rPr>
          <w:rFonts w:hint="eastAsia"/>
        </w:rPr>
        <w:t>Юсуфовна</w:t>
      </w:r>
    </w:p>
    <w:p w14:paraId="5085B8DC" w14:textId="77777777" w:rsidR="009364DF" w:rsidRDefault="009364DF" w:rsidP="009364DF">
      <w:r>
        <w:rPr>
          <w:rFonts w:hint="eastAsia"/>
        </w:rPr>
        <w:t>ВВЕДЕНИЕ</w:t>
      </w:r>
    </w:p>
    <w:p w14:paraId="3511A5F1" w14:textId="77777777" w:rsidR="009364DF" w:rsidRDefault="009364DF" w:rsidP="009364DF"/>
    <w:p w14:paraId="0117D61D" w14:textId="77777777" w:rsidR="009364DF" w:rsidRDefault="009364DF" w:rsidP="009364DF">
      <w:r>
        <w:rPr>
          <w:rFonts w:hint="eastAsia"/>
        </w:rPr>
        <w:t>ГЛАВА</w:t>
      </w:r>
      <w:r>
        <w:t xml:space="preserve"> 1. </w:t>
      </w:r>
      <w:r>
        <w:rPr>
          <w:rFonts w:hint="eastAsia"/>
        </w:rPr>
        <w:t>ФИЛОСОФСКИЕ</w:t>
      </w:r>
      <w:r>
        <w:t xml:space="preserve"> </w:t>
      </w:r>
      <w:r>
        <w:rPr>
          <w:rFonts w:hint="eastAsia"/>
        </w:rPr>
        <w:t>И</w:t>
      </w:r>
      <w:r>
        <w:t xml:space="preserve"> </w:t>
      </w:r>
      <w:r>
        <w:rPr>
          <w:rFonts w:hint="eastAsia"/>
        </w:rPr>
        <w:t>ТЕОРЕТИКО</w:t>
      </w:r>
      <w:r>
        <w:t>-</w:t>
      </w:r>
      <w:r>
        <w:rPr>
          <w:rFonts w:hint="eastAsia"/>
        </w:rPr>
        <w:t>ПРАВОВЫЕ</w:t>
      </w:r>
      <w:r>
        <w:t xml:space="preserve"> </w:t>
      </w:r>
      <w:r>
        <w:rPr>
          <w:rFonts w:hint="eastAsia"/>
        </w:rPr>
        <w:t>ВОПРОСЫ</w:t>
      </w:r>
    </w:p>
    <w:p w14:paraId="0A7DB58F" w14:textId="77777777" w:rsidR="009364DF" w:rsidRDefault="009364DF" w:rsidP="009364DF"/>
    <w:p w14:paraId="13AAEA12" w14:textId="77777777" w:rsidR="009364DF" w:rsidRDefault="009364DF" w:rsidP="009364DF">
      <w:r>
        <w:rPr>
          <w:rFonts w:hint="eastAsia"/>
        </w:rPr>
        <w:t>ПОНЯТИЯ</w:t>
      </w:r>
      <w:r>
        <w:t xml:space="preserve"> </w:t>
      </w:r>
      <w:r>
        <w:rPr>
          <w:rFonts w:hint="eastAsia"/>
        </w:rPr>
        <w:t>НАКАЗАНИЯ</w:t>
      </w:r>
      <w:r>
        <w:t xml:space="preserve"> </w:t>
      </w:r>
      <w:r>
        <w:rPr>
          <w:rFonts w:hint="eastAsia"/>
        </w:rPr>
        <w:t>И</w:t>
      </w:r>
      <w:r>
        <w:t xml:space="preserve"> </w:t>
      </w:r>
      <w:r>
        <w:rPr>
          <w:rFonts w:hint="eastAsia"/>
        </w:rPr>
        <w:t>ПРИНЦИПОВ</w:t>
      </w:r>
      <w:r>
        <w:t xml:space="preserve"> </w:t>
      </w:r>
      <w:r>
        <w:rPr>
          <w:rFonts w:hint="eastAsia"/>
        </w:rPr>
        <w:t>ЕГО</w:t>
      </w:r>
      <w:r>
        <w:t xml:space="preserve"> </w:t>
      </w:r>
      <w:r>
        <w:rPr>
          <w:rFonts w:hint="eastAsia"/>
        </w:rPr>
        <w:t>НАЗНАЧЕНИЯ</w:t>
      </w:r>
    </w:p>
    <w:p w14:paraId="1EE27F95" w14:textId="77777777" w:rsidR="009364DF" w:rsidRDefault="009364DF" w:rsidP="009364DF"/>
    <w:p w14:paraId="72453A73" w14:textId="77777777" w:rsidR="009364DF" w:rsidRDefault="009364DF" w:rsidP="009364DF">
      <w:r>
        <w:rPr>
          <w:rFonts w:hint="eastAsia"/>
        </w:rPr>
        <w:t>§</w:t>
      </w:r>
      <w:r>
        <w:t xml:space="preserve"> 1. </w:t>
      </w:r>
      <w:r>
        <w:rPr>
          <w:rFonts w:hint="eastAsia"/>
        </w:rPr>
        <w:t>Понятие</w:t>
      </w:r>
      <w:r>
        <w:t xml:space="preserve"> </w:t>
      </w:r>
      <w:r>
        <w:rPr>
          <w:rFonts w:hint="eastAsia"/>
        </w:rPr>
        <w:t>наказания</w:t>
      </w:r>
      <w:r>
        <w:t xml:space="preserve"> </w:t>
      </w:r>
      <w:r>
        <w:rPr>
          <w:rFonts w:hint="eastAsia"/>
        </w:rPr>
        <w:t>в</w:t>
      </w:r>
      <w:r>
        <w:t xml:space="preserve"> </w:t>
      </w:r>
      <w:r>
        <w:rPr>
          <w:rFonts w:hint="eastAsia"/>
        </w:rPr>
        <w:t>философии</w:t>
      </w:r>
      <w:r>
        <w:t xml:space="preserve"> </w:t>
      </w:r>
      <w:r>
        <w:rPr>
          <w:rFonts w:hint="eastAsia"/>
        </w:rPr>
        <w:t>и</w:t>
      </w:r>
      <w:r>
        <w:t xml:space="preserve"> </w:t>
      </w:r>
      <w:r>
        <w:rPr>
          <w:rFonts w:hint="eastAsia"/>
        </w:rPr>
        <w:t>других</w:t>
      </w:r>
      <w:r>
        <w:t xml:space="preserve"> </w:t>
      </w:r>
      <w:r>
        <w:rPr>
          <w:rFonts w:hint="eastAsia"/>
        </w:rPr>
        <w:t>социальных</w:t>
      </w:r>
      <w:r>
        <w:t xml:space="preserve"> </w:t>
      </w:r>
      <w:r>
        <w:rPr>
          <w:rFonts w:hint="eastAsia"/>
        </w:rPr>
        <w:t>и</w:t>
      </w:r>
    </w:p>
    <w:p w14:paraId="64E042A0" w14:textId="77777777" w:rsidR="009364DF" w:rsidRDefault="009364DF" w:rsidP="009364DF"/>
    <w:p w14:paraId="0A68EB7D" w14:textId="77777777" w:rsidR="009364DF" w:rsidRDefault="009364DF" w:rsidP="009364DF">
      <w:r>
        <w:rPr>
          <w:rFonts w:hint="eastAsia"/>
        </w:rPr>
        <w:t>гуманитарных</w:t>
      </w:r>
      <w:r>
        <w:t xml:space="preserve"> </w:t>
      </w:r>
      <w:r>
        <w:rPr>
          <w:rFonts w:hint="eastAsia"/>
        </w:rPr>
        <w:t>науках</w:t>
      </w:r>
    </w:p>
    <w:p w14:paraId="761EDB72" w14:textId="77777777" w:rsidR="009364DF" w:rsidRDefault="009364DF" w:rsidP="009364DF"/>
    <w:p w14:paraId="18D597BB" w14:textId="77777777" w:rsidR="009364DF" w:rsidRDefault="009364DF" w:rsidP="009364DF">
      <w:r>
        <w:rPr>
          <w:rFonts w:hint="eastAsia"/>
        </w:rPr>
        <w:t>§</w:t>
      </w:r>
      <w:r>
        <w:t xml:space="preserve"> 2. </w:t>
      </w:r>
      <w:r>
        <w:rPr>
          <w:rFonts w:hint="eastAsia"/>
        </w:rPr>
        <w:t>Понятие</w:t>
      </w:r>
      <w:r>
        <w:t xml:space="preserve"> </w:t>
      </w:r>
      <w:r>
        <w:rPr>
          <w:rFonts w:hint="eastAsia"/>
        </w:rPr>
        <w:t>наказания</w:t>
      </w:r>
      <w:r>
        <w:t xml:space="preserve"> </w:t>
      </w:r>
      <w:r>
        <w:rPr>
          <w:rFonts w:hint="eastAsia"/>
        </w:rPr>
        <w:t>в</w:t>
      </w:r>
      <w:r>
        <w:t xml:space="preserve"> </w:t>
      </w:r>
      <w:r>
        <w:rPr>
          <w:rFonts w:hint="eastAsia"/>
        </w:rPr>
        <w:t>общей</w:t>
      </w:r>
      <w:r>
        <w:t xml:space="preserve"> </w:t>
      </w:r>
      <w:r>
        <w:rPr>
          <w:rFonts w:hint="eastAsia"/>
        </w:rPr>
        <w:t>теории</w:t>
      </w:r>
      <w:r>
        <w:t xml:space="preserve"> </w:t>
      </w:r>
      <w:r>
        <w:rPr>
          <w:rFonts w:hint="eastAsia"/>
        </w:rPr>
        <w:t>права</w:t>
      </w:r>
    </w:p>
    <w:p w14:paraId="552AA963" w14:textId="77777777" w:rsidR="009364DF" w:rsidRDefault="009364DF" w:rsidP="009364DF"/>
    <w:p w14:paraId="60B12D9A" w14:textId="77777777" w:rsidR="009364DF" w:rsidRDefault="009364DF" w:rsidP="009364DF">
      <w:r>
        <w:rPr>
          <w:rFonts w:hint="eastAsia"/>
        </w:rPr>
        <w:t>§</w:t>
      </w:r>
      <w:r>
        <w:t xml:space="preserve"> 3. </w:t>
      </w:r>
      <w:r>
        <w:rPr>
          <w:rFonts w:hint="eastAsia"/>
        </w:rPr>
        <w:t>Назначение</w:t>
      </w:r>
      <w:r>
        <w:t xml:space="preserve"> </w:t>
      </w:r>
      <w:r>
        <w:rPr>
          <w:rFonts w:hint="eastAsia"/>
        </w:rPr>
        <w:t>наказания</w:t>
      </w:r>
      <w:r>
        <w:t xml:space="preserve"> </w:t>
      </w:r>
      <w:r>
        <w:rPr>
          <w:rFonts w:hint="eastAsia"/>
        </w:rPr>
        <w:t>и</w:t>
      </w:r>
      <w:r>
        <w:t xml:space="preserve"> </w:t>
      </w:r>
      <w:r>
        <w:rPr>
          <w:rFonts w:hint="eastAsia"/>
        </w:rPr>
        <w:t>его</w:t>
      </w:r>
      <w:r>
        <w:t xml:space="preserve"> </w:t>
      </w:r>
      <w:r>
        <w:rPr>
          <w:rFonts w:hint="eastAsia"/>
        </w:rPr>
        <w:t>исполнение</w:t>
      </w:r>
      <w:r>
        <w:t xml:space="preserve"> </w:t>
      </w:r>
      <w:r>
        <w:rPr>
          <w:rFonts w:hint="eastAsia"/>
        </w:rPr>
        <w:t>в</w:t>
      </w:r>
      <w:r>
        <w:t xml:space="preserve"> </w:t>
      </w:r>
      <w:r>
        <w:rPr>
          <w:rFonts w:hint="eastAsia"/>
        </w:rPr>
        <w:t>национальном</w:t>
      </w:r>
      <w:r>
        <w:t xml:space="preserve"> </w:t>
      </w:r>
      <w:r>
        <w:rPr>
          <w:rFonts w:hint="eastAsia"/>
        </w:rPr>
        <w:t>праве</w:t>
      </w:r>
    </w:p>
    <w:p w14:paraId="082F69B4" w14:textId="77777777" w:rsidR="009364DF" w:rsidRDefault="009364DF" w:rsidP="009364DF"/>
    <w:p w14:paraId="1DF6E26E" w14:textId="77777777" w:rsidR="009364DF" w:rsidRDefault="009364DF" w:rsidP="009364DF">
      <w:r>
        <w:rPr>
          <w:rFonts w:hint="eastAsia"/>
        </w:rPr>
        <w:t>государств</w:t>
      </w:r>
    </w:p>
    <w:p w14:paraId="235946BE" w14:textId="77777777" w:rsidR="009364DF" w:rsidRDefault="009364DF" w:rsidP="009364DF"/>
    <w:p w14:paraId="32FBA404" w14:textId="77777777" w:rsidR="009364DF" w:rsidRDefault="009364DF" w:rsidP="009364DF">
      <w:r>
        <w:rPr>
          <w:rFonts w:hint="eastAsia"/>
        </w:rPr>
        <w:t>§</w:t>
      </w:r>
      <w:r>
        <w:t xml:space="preserve"> 4. </w:t>
      </w:r>
      <w:r>
        <w:rPr>
          <w:rFonts w:hint="eastAsia"/>
        </w:rPr>
        <w:t>Институты</w:t>
      </w:r>
      <w:r>
        <w:t xml:space="preserve"> </w:t>
      </w:r>
      <w:r>
        <w:rPr>
          <w:rFonts w:hint="eastAsia"/>
        </w:rPr>
        <w:t>назначения</w:t>
      </w:r>
      <w:r>
        <w:t xml:space="preserve"> </w:t>
      </w:r>
      <w:r>
        <w:rPr>
          <w:rFonts w:hint="eastAsia"/>
        </w:rPr>
        <w:t>и</w:t>
      </w:r>
      <w:r>
        <w:t xml:space="preserve"> </w:t>
      </w:r>
      <w:r>
        <w:rPr>
          <w:rFonts w:hint="eastAsia"/>
        </w:rPr>
        <w:t>исполнения</w:t>
      </w:r>
      <w:r>
        <w:t xml:space="preserve"> </w:t>
      </w:r>
      <w:r>
        <w:rPr>
          <w:rFonts w:hint="eastAsia"/>
        </w:rPr>
        <w:t>наказания</w:t>
      </w:r>
      <w:r>
        <w:t xml:space="preserve"> </w:t>
      </w:r>
      <w:r>
        <w:rPr>
          <w:rFonts w:hint="eastAsia"/>
        </w:rPr>
        <w:t>в</w:t>
      </w:r>
      <w:r>
        <w:t xml:space="preserve"> </w:t>
      </w:r>
      <w:r>
        <w:rPr>
          <w:rFonts w:hint="eastAsia"/>
        </w:rPr>
        <w:t>современном</w:t>
      </w:r>
    </w:p>
    <w:p w14:paraId="7AD001BF" w14:textId="77777777" w:rsidR="009364DF" w:rsidRDefault="009364DF" w:rsidP="009364DF"/>
    <w:p w14:paraId="18DFE37E" w14:textId="77777777" w:rsidR="009364DF" w:rsidRDefault="009364DF" w:rsidP="009364DF">
      <w:r>
        <w:rPr>
          <w:rFonts w:hint="eastAsia"/>
        </w:rPr>
        <w:t>международном</w:t>
      </w:r>
      <w:r>
        <w:t xml:space="preserve"> </w:t>
      </w:r>
      <w:r>
        <w:rPr>
          <w:rFonts w:hint="eastAsia"/>
        </w:rPr>
        <w:t>праве</w:t>
      </w:r>
    </w:p>
    <w:p w14:paraId="602709DA" w14:textId="77777777" w:rsidR="009364DF" w:rsidRDefault="009364DF" w:rsidP="009364DF"/>
    <w:p w14:paraId="54B1C90F" w14:textId="77777777" w:rsidR="009364DF" w:rsidRDefault="009364DF" w:rsidP="009364DF">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НАЗНАЧЕНИЯ</w:t>
      </w:r>
      <w:r>
        <w:t xml:space="preserve"> </w:t>
      </w:r>
      <w:r>
        <w:rPr>
          <w:rFonts w:hint="eastAsia"/>
        </w:rPr>
        <w:t>НАКАЗАНИЯ</w:t>
      </w:r>
      <w:r>
        <w:t xml:space="preserve"> </w:t>
      </w:r>
      <w:r>
        <w:rPr>
          <w:rFonts w:hint="eastAsia"/>
        </w:rPr>
        <w:t>И</w:t>
      </w:r>
      <w:r>
        <w:t xml:space="preserve"> </w:t>
      </w:r>
      <w:r>
        <w:rPr>
          <w:rFonts w:hint="eastAsia"/>
        </w:rPr>
        <w:t>ЕГО</w:t>
      </w:r>
      <w:r>
        <w:t xml:space="preserve"> </w:t>
      </w:r>
      <w:r>
        <w:rPr>
          <w:rFonts w:hint="eastAsia"/>
        </w:rPr>
        <w:t>ИСПОЛНЕНИЯ</w:t>
      </w:r>
      <w:r>
        <w:t xml:space="preserve"> </w:t>
      </w:r>
      <w:r>
        <w:rPr>
          <w:rFonts w:hint="eastAsia"/>
        </w:rPr>
        <w:t>В</w:t>
      </w:r>
      <w:r>
        <w:t xml:space="preserve"> </w:t>
      </w:r>
      <w:r>
        <w:rPr>
          <w:rFonts w:hint="eastAsia"/>
        </w:rPr>
        <w:t>ДЕЯТЕЛЬНОСТИ</w:t>
      </w:r>
      <w:r>
        <w:t xml:space="preserve"> </w:t>
      </w:r>
      <w:r>
        <w:rPr>
          <w:rFonts w:hint="eastAsia"/>
        </w:rPr>
        <w:t>ОРГАНОВ</w:t>
      </w:r>
      <w:r>
        <w:t xml:space="preserve"> </w:t>
      </w:r>
      <w:r>
        <w:rPr>
          <w:rFonts w:hint="eastAsia"/>
        </w:rPr>
        <w:t>СОВРЕМЕННОЙ</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437B2E9F" w14:textId="77777777" w:rsidR="009364DF" w:rsidRDefault="009364DF" w:rsidP="009364DF"/>
    <w:p w14:paraId="67B8725C" w14:textId="77777777" w:rsidR="009364DF" w:rsidRDefault="009364DF" w:rsidP="009364DF">
      <w:r>
        <w:rPr>
          <w:rFonts w:hint="eastAsia"/>
        </w:rPr>
        <w:t>§</w:t>
      </w:r>
      <w:r>
        <w:t xml:space="preserve"> 1. </w:t>
      </w:r>
      <w:r>
        <w:rPr>
          <w:rFonts w:hint="eastAsia"/>
        </w:rPr>
        <w:t>Принципы</w:t>
      </w:r>
      <w:r>
        <w:t xml:space="preserve"> </w:t>
      </w:r>
      <w:r>
        <w:rPr>
          <w:rFonts w:hint="eastAsia"/>
        </w:rPr>
        <w:t>назначения</w:t>
      </w:r>
      <w:r>
        <w:t xml:space="preserve"> </w:t>
      </w:r>
      <w:r>
        <w:rPr>
          <w:rFonts w:hint="eastAsia"/>
        </w:rPr>
        <w:t>наказания</w:t>
      </w:r>
    </w:p>
    <w:p w14:paraId="2A082324" w14:textId="77777777" w:rsidR="009364DF" w:rsidRDefault="009364DF" w:rsidP="009364DF"/>
    <w:p w14:paraId="1538EF40" w14:textId="77777777" w:rsidR="009364DF" w:rsidRDefault="009364DF" w:rsidP="009364DF">
      <w:r>
        <w:rPr>
          <w:rFonts w:hint="eastAsia"/>
        </w:rPr>
        <w:t>§</w:t>
      </w:r>
      <w:r>
        <w:t xml:space="preserve"> 2. </w:t>
      </w:r>
      <w:r>
        <w:rPr>
          <w:rFonts w:hint="eastAsia"/>
        </w:rPr>
        <w:t>Обстоятельства</w:t>
      </w:r>
      <w:r>
        <w:t xml:space="preserve">, </w:t>
      </w:r>
      <w:r>
        <w:rPr>
          <w:rFonts w:hint="eastAsia"/>
        </w:rPr>
        <w:t>отягчающие</w:t>
      </w:r>
      <w:r>
        <w:t xml:space="preserve"> </w:t>
      </w:r>
      <w:r>
        <w:rPr>
          <w:rFonts w:hint="eastAsia"/>
        </w:rPr>
        <w:t>и</w:t>
      </w:r>
      <w:r>
        <w:t xml:space="preserve"> </w:t>
      </w:r>
      <w:r>
        <w:rPr>
          <w:rFonts w:hint="eastAsia"/>
        </w:rPr>
        <w:t>смягчающие</w:t>
      </w:r>
      <w:r>
        <w:t xml:space="preserve"> </w:t>
      </w:r>
      <w:r>
        <w:rPr>
          <w:rFonts w:hint="eastAsia"/>
        </w:rPr>
        <w:t>ответственность</w:t>
      </w:r>
    </w:p>
    <w:p w14:paraId="443F358E" w14:textId="77777777" w:rsidR="009364DF" w:rsidRDefault="009364DF" w:rsidP="009364DF"/>
    <w:p w14:paraId="47F6511E" w14:textId="77777777" w:rsidR="009364DF" w:rsidRDefault="009364DF" w:rsidP="009364DF">
      <w:r>
        <w:rPr>
          <w:rFonts w:hint="eastAsia"/>
        </w:rPr>
        <w:t>§</w:t>
      </w:r>
      <w:r>
        <w:t xml:space="preserve"> 3. </w:t>
      </w:r>
      <w:r>
        <w:rPr>
          <w:rFonts w:hint="eastAsia"/>
        </w:rPr>
        <w:t>Исполнение</w:t>
      </w:r>
      <w:r>
        <w:t xml:space="preserve"> </w:t>
      </w:r>
      <w:r>
        <w:rPr>
          <w:rFonts w:hint="eastAsia"/>
        </w:rPr>
        <w:t>наказания</w:t>
      </w:r>
    </w:p>
    <w:p w14:paraId="4F92BF25" w14:textId="77777777" w:rsidR="009364DF" w:rsidRDefault="009364DF" w:rsidP="009364DF"/>
    <w:p w14:paraId="4BBBC0B6" w14:textId="77777777" w:rsidR="009364DF" w:rsidRDefault="009364DF" w:rsidP="009364DF">
      <w:r>
        <w:rPr>
          <w:rFonts w:hint="eastAsia"/>
        </w:rPr>
        <w:t>§</w:t>
      </w:r>
      <w:r>
        <w:t xml:space="preserve"> 4. </w:t>
      </w:r>
      <w:r>
        <w:rPr>
          <w:rFonts w:hint="eastAsia"/>
        </w:rPr>
        <w:t>Досрочное</w:t>
      </w:r>
      <w:r>
        <w:t xml:space="preserve"> </w:t>
      </w:r>
      <w:r>
        <w:rPr>
          <w:rFonts w:hint="eastAsia"/>
        </w:rPr>
        <w:t>освобождение</w:t>
      </w:r>
      <w:r>
        <w:t xml:space="preserve"> </w:t>
      </w:r>
      <w:r>
        <w:rPr>
          <w:rFonts w:hint="eastAsia"/>
        </w:rPr>
        <w:t>при</w:t>
      </w:r>
      <w:r>
        <w:t xml:space="preserve"> </w:t>
      </w:r>
      <w:r>
        <w:rPr>
          <w:rFonts w:hint="eastAsia"/>
        </w:rPr>
        <w:t>исполнении</w:t>
      </w:r>
      <w:r>
        <w:t xml:space="preserve"> </w:t>
      </w:r>
      <w:r>
        <w:rPr>
          <w:rFonts w:hint="eastAsia"/>
        </w:rPr>
        <w:t>наказания</w:t>
      </w:r>
    </w:p>
    <w:p w14:paraId="7CDCF0E3" w14:textId="77777777" w:rsidR="009364DF" w:rsidRDefault="009364DF" w:rsidP="009364DF"/>
    <w:p w14:paraId="43122E73" w14:textId="77777777" w:rsidR="009364DF" w:rsidRDefault="009364DF" w:rsidP="009364DF">
      <w:r>
        <w:rPr>
          <w:rFonts w:hint="eastAsia"/>
        </w:rPr>
        <w:t>ГЛАВА</w:t>
      </w:r>
      <w:r>
        <w:t xml:space="preserve"> 3.</w:t>
      </w:r>
      <w:r>
        <w:rPr>
          <w:rFonts w:hint="eastAsia"/>
        </w:rPr>
        <w:t>ПРАВОВЫЕ</w:t>
      </w:r>
      <w:r>
        <w:t xml:space="preserve"> </w:t>
      </w:r>
      <w:r>
        <w:rPr>
          <w:rFonts w:hint="eastAsia"/>
        </w:rPr>
        <w:t>ПРОБЛЕМЫ</w:t>
      </w:r>
      <w:r>
        <w:t xml:space="preserve"> </w:t>
      </w:r>
      <w:r>
        <w:rPr>
          <w:rFonts w:hint="eastAsia"/>
        </w:rPr>
        <w:t>НАЗНАЧЕНИЯ</w:t>
      </w:r>
      <w:r>
        <w:t xml:space="preserve"> </w:t>
      </w:r>
      <w:r>
        <w:rPr>
          <w:rFonts w:hint="eastAsia"/>
        </w:rPr>
        <w:t>И</w:t>
      </w:r>
      <w:r>
        <w:t xml:space="preserve"> </w:t>
      </w:r>
      <w:r>
        <w:rPr>
          <w:rFonts w:hint="eastAsia"/>
        </w:rPr>
        <w:t>ИСПОЛНЕНИЯ</w:t>
      </w:r>
      <w:r>
        <w:t xml:space="preserve"> </w:t>
      </w:r>
      <w:r>
        <w:rPr>
          <w:rFonts w:hint="eastAsia"/>
        </w:rPr>
        <w:t>НАКАЗАНИЯ</w:t>
      </w:r>
      <w:r>
        <w:t xml:space="preserve"> </w:t>
      </w:r>
      <w:r>
        <w:rPr>
          <w:rFonts w:hint="eastAsia"/>
        </w:rPr>
        <w:t>В</w:t>
      </w:r>
      <w:r>
        <w:t xml:space="preserve"> </w:t>
      </w:r>
      <w:r>
        <w:rPr>
          <w:rFonts w:hint="eastAsia"/>
        </w:rPr>
        <w:t>ПРАКТИКЕ</w:t>
      </w:r>
      <w:r>
        <w:t xml:space="preserve"> </w:t>
      </w:r>
      <w:r>
        <w:rPr>
          <w:rFonts w:hint="eastAsia"/>
        </w:rPr>
        <w:t>МЕЖДУНАРОДНОГО</w:t>
      </w:r>
      <w:r>
        <w:t xml:space="preserve"> </w:t>
      </w:r>
      <w:r>
        <w:rPr>
          <w:rFonts w:hint="eastAsia"/>
        </w:rPr>
        <w:t>УГОЛОВНОГО</w:t>
      </w:r>
      <w:r>
        <w:t xml:space="preserve"> </w:t>
      </w:r>
      <w:r>
        <w:rPr>
          <w:rFonts w:hint="eastAsia"/>
        </w:rPr>
        <w:t>СУДА</w:t>
      </w:r>
      <w:r>
        <w:t xml:space="preserve"> </w:t>
      </w:r>
      <w:r>
        <w:rPr>
          <w:rFonts w:hint="eastAsia"/>
        </w:rPr>
        <w:t>И</w:t>
      </w:r>
    </w:p>
    <w:p w14:paraId="2B8CC087" w14:textId="77777777" w:rsidR="009364DF" w:rsidRDefault="009364DF" w:rsidP="009364DF"/>
    <w:p w14:paraId="51C2D136" w14:textId="77777777" w:rsidR="009364DF" w:rsidRDefault="009364DF" w:rsidP="009364DF">
      <w:r>
        <w:rPr>
          <w:rFonts w:hint="eastAsia"/>
        </w:rPr>
        <w:t>ТРИБУНАЛОВ</w:t>
      </w:r>
      <w:r>
        <w:t xml:space="preserve"> AD HOC</w:t>
      </w:r>
    </w:p>
    <w:p w14:paraId="39E0DA1C" w14:textId="77777777" w:rsidR="009364DF" w:rsidRDefault="009364DF" w:rsidP="009364DF"/>
    <w:p w14:paraId="021C47AE" w14:textId="77777777" w:rsidR="009364DF" w:rsidRDefault="009364DF" w:rsidP="009364DF">
      <w:r>
        <w:rPr>
          <w:rFonts w:hint="eastAsia"/>
        </w:rPr>
        <w:t>§</w:t>
      </w:r>
      <w:r>
        <w:t xml:space="preserve"> 1. </w:t>
      </w:r>
      <w:r>
        <w:rPr>
          <w:rFonts w:hint="eastAsia"/>
        </w:rPr>
        <w:t>Правовые</w:t>
      </w:r>
      <w:r>
        <w:t xml:space="preserve"> </w:t>
      </w:r>
      <w:r>
        <w:rPr>
          <w:rFonts w:hint="eastAsia"/>
        </w:rPr>
        <w:t>проблемы</w:t>
      </w:r>
      <w:r>
        <w:t xml:space="preserve"> </w:t>
      </w:r>
      <w:r>
        <w:rPr>
          <w:rFonts w:hint="eastAsia"/>
        </w:rPr>
        <w:t>назначения</w:t>
      </w:r>
      <w:r>
        <w:t xml:space="preserve"> </w:t>
      </w:r>
      <w:r>
        <w:rPr>
          <w:rFonts w:hint="eastAsia"/>
        </w:rPr>
        <w:t>и</w:t>
      </w:r>
      <w:r>
        <w:t xml:space="preserve"> </w:t>
      </w:r>
      <w:r>
        <w:rPr>
          <w:rFonts w:hint="eastAsia"/>
        </w:rPr>
        <w:t>исполнения</w:t>
      </w:r>
      <w:r>
        <w:t xml:space="preserve"> </w:t>
      </w:r>
      <w:r>
        <w:rPr>
          <w:rFonts w:hint="eastAsia"/>
        </w:rPr>
        <w:t>наказания</w:t>
      </w:r>
      <w:r>
        <w:t xml:space="preserve"> </w:t>
      </w:r>
      <w:r>
        <w:rPr>
          <w:rFonts w:hint="eastAsia"/>
        </w:rPr>
        <w:t>в</w:t>
      </w:r>
    </w:p>
    <w:p w14:paraId="11F69A15" w14:textId="77777777" w:rsidR="009364DF" w:rsidRDefault="009364DF" w:rsidP="009364DF"/>
    <w:p w14:paraId="3C81D021" w14:textId="77777777" w:rsidR="009364DF" w:rsidRDefault="009364DF" w:rsidP="009364DF">
      <w:r>
        <w:rPr>
          <w:rFonts w:hint="eastAsia"/>
        </w:rPr>
        <w:t>деятельности</w:t>
      </w:r>
      <w:r>
        <w:t xml:space="preserve"> </w:t>
      </w:r>
      <w:r>
        <w:rPr>
          <w:rFonts w:hint="eastAsia"/>
        </w:rPr>
        <w:t>международных</w:t>
      </w:r>
      <w:r>
        <w:t xml:space="preserve"> </w:t>
      </w:r>
      <w:r>
        <w:rPr>
          <w:rFonts w:hint="eastAsia"/>
        </w:rPr>
        <w:t>уголовных</w:t>
      </w:r>
      <w:r>
        <w:t xml:space="preserve"> </w:t>
      </w:r>
      <w:r>
        <w:rPr>
          <w:rFonts w:hint="eastAsia"/>
        </w:rPr>
        <w:t>трибуналах</w:t>
      </w:r>
      <w:r>
        <w:t xml:space="preserve"> ad hoc</w:t>
      </w:r>
    </w:p>
    <w:p w14:paraId="5B1A4AD1" w14:textId="77777777" w:rsidR="009364DF" w:rsidRDefault="009364DF" w:rsidP="009364DF"/>
    <w:p w14:paraId="1AB5230C" w14:textId="77777777" w:rsidR="009364DF" w:rsidRDefault="009364DF" w:rsidP="009364DF">
      <w:r>
        <w:rPr>
          <w:rFonts w:hint="eastAsia"/>
        </w:rPr>
        <w:t>§</w:t>
      </w:r>
      <w:r>
        <w:t xml:space="preserve"> 2. </w:t>
      </w:r>
      <w:r>
        <w:rPr>
          <w:rFonts w:hint="eastAsia"/>
        </w:rPr>
        <w:t>Правовые</w:t>
      </w:r>
      <w:r>
        <w:t xml:space="preserve"> </w:t>
      </w:r>
      <w:r>
        <w:rPr>
          <w:rFonts w:hint="eastAsia"/>
        </w:rPr>
        <w:t>проблемы</w:t>
      </w:r>
      <w:r>
        <w:t xml:space="preserve"> </w:t>
      </w:r>
      <w:r>
        <w:rPr>
          <w:rFonts w:hint="eastAsia"/>
        </w:rPr>
        <w:t>назначения</w:t>
      </w:r>
      <w:r>
        <w:t xml:space="preserve"> </w:t>
      </w:r>
      <w:r>
        <w:rPr>
          <w:rFonts w:hint="eastAsia"/>
        </w:rPr>
        <w:t>и</w:t>
      </w:r>
      <w:r>
        <w:t xml:space="preserve"> </w:t>
      </w:r>
      <w:r>
        <w:rPr>
          <w:rFonts w:hint="eastAsia"/>
        </w:rPr>
        <w:t>исполнения</w:t>
      </w:r>
      <w:r>
        <w:t xml:space="preserve"> </w:t>
      </w:r>
      <w:r>
        <w:rPr>
          <w:rFonts w:hint="eastAsia"/>
        </w:rPr>
        <w:t>наказания</w:t>
      </w:r>
      <w:r>
        <w:t xml:space="preserve"> </w:t>
      </w:r>
      <w:r>
        <w:rPr>
          <w:rFonts w:hint="eastAsia"/>
        </w:rPr>
        <w:t>в</w:t>
      </w:r>
    </w:p>
    <w:p w14:paraId="320E4526" w14:textId="77777777" w:rsidR="009364DF" w:rsidRDefault="009364DF" w:rsidP="009364DF"/>
    <w:p w14:paraId="687F88B6" w14:textId="77777777" w:rsidR="009364DF" w:rsidRDefault="009364DF" w:rsidP="009364DF">
      <w:r>
        <w:rPr>
          <w:rFonts w:hint="eastAsia"/>
        </w:rPr>
        <w:t>деятельности</w:t>
      </w:r>
      <w:r>
        <w:t xml:space="preserve"> </w:t>
      </w:r>
      <w:r>
        <w:rPr>
          <w:rFonts w:hint="eastAsia"/>
        </w:rPr>
        <w:t>Международного</w:t>
      </w:r>
      <w:r>
        <w:t xml:space="preserve"> </w:t>
      </w:r>
      <w:r>
        <w:rPr>
          <w:rFonts w:hint="eastAsia"/>
        </w:rPr>
        <w:t>уголовного</w:t>
      </w:r>
      <w:r>
        <w:t xml:space="preserve"> </w:t>
      </w:r>
      <w:r>
        <w:rPr>
          <w:rFonts w:hint="eastAsia"/>
        </w:rPr>
        <w:t>суда</w:t>
      </w:r>
    </w:p>
    <w:p w14:paraId="7FAC9A03" w14:textId="77777777" w:rsidR="009364DF" w:rsidRDefault="009364DF" w:rsidP="009364DF"/>
    <w:p w14:paraId="1B9D5483" w14:textId="77777777" w:rsidR="009364DF" w:rsidRDefault="009364DF" w:rsidP="009364DF">
      <w:r>
        <w:rPr>
          <w:rFonts w:hint="eastAsia"/>
        </w:rPr>
        <w:t>ЗАКЛЮЧЕНИЕ</w:t>
      </w:r>
    </w:p>
    <w:p w14:paraId="7DBFDCF5" w14:textId="77777777" w:rsidR="009364DF" w:rsidRDefault="009364DF" w:rsidP="009364DF"/>
    <w:p w14:paraId="448CAC1F" w14:textId="77777777" w:rsidR="009364DF" w:rsidRDefault="009364DF" w:rsidP="009364DF">
      <w:r>
        <w:rPr>
          <w:rFonts w:hint="eastAsia"/>
        </w:rPr>
        <w:t>СПИСОК</w:t>
      </w:r>
      <w:r>
        <w:t xml:space="preserve"> </w:t>
      </w:r>
      <w:r>
        <w:rPr>
          <w:rFonts w:hint="eastAsia"/>
        </w:rPr>
        <w:t>СОКРАЩЕНИЙ</w:t>
      </w:r>
    </w:p>
    <w:p w14:paraId="63B40AAF" w14:textId="77777777" w:rsidR="009364DF" w:rsidRDefault="009364DF" w:rsidP="009364DF"/>
    <w:p w14:paraId="0D0ACB39" w14:textId="77777777" w:rsidR="009364DF" w:rsidRDefault="009364DF" w:rsidP="009364DF">
      <w:r>
        <w:rPr>
          <w:rFonts w:hint="eastAsia"/>
        </w:rPr>
        <w:t>СПИСОК</w:t>
      </w:r>
      <w:r>
        <w:t xml:space="preserve"> </w:t>
      </w:r>
      <w:r>
        <w:rPr>
          <w:rFonts w:hint="eastAsia"/>
        </w:rPr>
        <w:t>ИСПОЛЬЗОВАННОЙ</w:t>
      </w:r>
      <w:r>
        <w:t xml:space="preserve"> </w:t>
      </w:r>
      <w:r>
        <w:rPr>
          <w:rFonts w:hint="eastAsia"/>
        </w:rPr>
        <w:t>ЛИТЕРАТУРЫ</w:t>
      </w:r>
    </w:p>
    <w:p w14:paraId="7222EF8B" w14:textId="77777777" w:rsidR="009364DF" w:rsidRDefault="009364DF" w:rsidP="009364DF"/>
    <w:p w14:paraId="414C9D49" w14:textId="77777777" w:rsidR="009364DF" w:rsidRDefault="009364DF" w:rsidP="009364DF">
      <w:r>
        <w:rPr>
          <w:rFonts w:hint="eastAsia"/>
        </w:rPr>
        <w:t>ПРИЛОЖЕНИЯ</w:t>
      </w:r>
    </w:p>
    <w:p w14:paraId="333AC1AD" w14:textId="77777777" w:rsidR="009364DF" w:rsidRDefault="009364DF" w:rsidP="009364DF"/>
    <w:p w14:paraId="737BD752" w14:textId="7024E09D" w:rsidR="009364DF" w:rsidRPr="009364DF" w:rsidRDefault="009364DF" w:rsidP="009364DF">
      <w:r>
        <w:rPr>
          <w:rFonts w:hint="eastAsia"/>
        </w:rPr>
        <w:t>ВВЕДЕНИЕ</w:t>
      </w:r>
    </w:p>
    <w:sectPr w:rsidR="009364DF" w:rsidRPr="009364DF" w:rsidSect="007965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0BF9" w14:textId="77777777" w:rsidR="0079658B" w:rsidRDefault="0079658B">
      <w:pPr>
        <w:spacing w:after="0" w:line="240" w:lineRule="auto"/>
      </w:pPr>
      <w:r>
        <w:separator/>
      </w:r>
    </w:p>
  </w:endnote>
  <w:endnote w:type="continuationSeparator" w:id="0">
    <w:p w14:paraId="105C3C6D" w14:textId="77777777" w:rsidR="0079658B" w:rsidRDefault="0079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E90F" w14:textId="77777777" w:rsidR="0079658B" w:rsidRDefault="0079658B"/>
    <w:p w14:paraId="5675F044" w14:textId="77777777" w:rsidR="0079658B" w:rsidRDefault="0079658B"/>
    <w:p w14:paraId="058F3873" w14:textId="77777777" w:rsidR="0079658B" w:rsidRDefault="0079658B"/>
    <w:p w14:paraId="62753BCA" w14:textId="77777777" w:rsidR="0079658B" w:rsidRDefault="0079658B"/>
    <w:p w14:paraId="46838E12" w14:textId="77777777" w:rsidR="0079658B" w:rsidRDefault="0079658B"/>
    <w:p w14:paraId="3FEE32A3" w14:textId="77777777" w:rsidR="0079658B" w:rsidRDefault="0079658B"/>
    <w:p w14:paraId="301978D9" w14:textId="77777777" w:rsidR="0079658B" w:rsidRDefault="007965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0A0935" wp14:editId="1B0FE9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F05D" w14:textId="77777777" w:rsidR="0079658B" w:rsidRDefault="00796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0A0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D0F05D" w14:textId="77777777" w:rsidR="0079658B" w:rsidRDefault="00796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DEA4E" w14:textId="77777777" w:rsidR="0079658B" w:rsidRDefault="0079658B"/>
    <w:p w14:paraId="4E52AB7F" w14:textId="77777777" w:rsidR="0079658B" w:rsidRDefault="0079658B"/>
    <w:p w14:paraId="5489F5F6" w14:textId="77777777" w:rsidR="0079658B" w:rsidRDefault="007965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8F1C38" wp14:editId="293A5D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C160" w14:textId="77777777" w:rsidR="0079658B" w:rsidRDefault="0079658B"/>
                          <w:p w14:paraId="71832EED" w14:textId="77777777" w:rsidR="0079658B" w:rsidRDefault="00796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F1C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ACC160" w14:textId="77777777" w:rsidR="0079658B" w:rsidRDefault="0079658B"/>
                    <w:p w14:paraId="71832EED" w14:textId="77777777" w:rsidR="0079658B" w:rsidRDefault="00796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ADBB81" w14:textId="77777777" w:rsidR="0079658B" w:rsidRDefault="0079658B"/>
    <w:p w14:paraId="62FF153C" w14:textId="77777777" w:rsidR="0079658B" w:rsidRDefault="0079658B">
      <w:pPr>
        <w:rPr>
          <w:sz w:val="2"/>
          <w:szCs w:val="2"/>
        </w:rPr>
      </w:pPr>
    </w:p>
    <w:p w14:paraId="6EDE82AC" w14:textId="77777777" w:rsidR="0079658B" w:rsidRDefault="0079658B"/>
    <w:p w14:paraId="6948058E" w14:textId="77777777" w:rsidR="0079658B" w:rsidRDefault="0079658B">
      <w:pPr>
        <w:spacing w:after="0" w:line="240" w:lineRule="auto"/>
      </w:pPr>
    </w:p>
  </w:footnote>
  <w:footnote w:type="continuationSeparator" w:id="0">
    <w:p w14:paraId="501EE379" w14:textId="77777777" w:rsidR="0079658B" w:rsidRDefault="0079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B"/>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61249</TotalTime>
  <Pages>3</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1601</cp:revision>
  <cp:lastPrinted>2009-02-06T05:36:00Z</cp:lastPrinted>
  <dcterms:created xsi:type="dcterms:W3CDTF">2024-01-07T13:43:00Z</dcterms:created>
  <dcterms:modified xsi:type="dcterms:W3CDTF">2024-04-08T08:12:00Z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