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E1C56" w:rsidRDefault="00DE1C56" w:rsidP="00DE1C56">
      <w:r w:rsidRPr="007E6971">
        <w:rPr>
          <w:rFonts w:ascii="Times New Roman" w:eastAsia="SimSun" w:hAnsi="Times New Roman" w:cs="Times New Roman"/>
          <w:b/>
          <w:bCs/>
          <w:sz w:val="24"/>
          <w:szCs w:val="24"/>
          <w:lang w:eastAsia="uk-UA" w:bidi="uk-UA"/>
        </w:rPr>
        <w:t xml:space="preserve">Ромашко-Майструк Олена Василівна, </w:t>
      </w:r>
      <w:r w:rsidRPr="007E6971">
        <w:rPr>
          <w:rFonts w:ascii="Times New Roman" w:eastAsia="Calibri" w:hAnsi="Times New Roman" w:cs="Times New Roman"/>
          <w:sz w:val="24"/>
          <w:szCs w:val="24"/>
        </w:rPr>
        <w:t>старший викладач кафедри промислового, цивільного будівництва та інженерних споруд, Національний університет водного господарства та природокористування</w:t>
      </w:r>
      <w:r w:rsidRPr="007E6971">
        <w:rPr>
          <w:rFonts w:ascii="Times New Roman" w:eastAsia="Calibri" w:hAnsi="Times New Roman" w:cs="Times New Roman"/>
          <w:sz w:val="24"/>
          <w:szCs w:val="24"/>
          <w:lang w:bidi="uk-UA"/>
        </w:rPr>
        <w:t>. Назва ди</w:t>
      </w:r>
      <w:r w:rsidRPr="007E6971">
        <w:rPr>
          <w:rFonts w:ascii="Times New Roman" w:eastAsia="Calibri" w:hAnsi="Times New Roman" w:cs="Times New Roman"/>
          <w:sz w:val="24"/>
          <w:szCs w:val="24"/>
        </w:rPr>
        <w:t>сертації: «Опір залізобетонних елементів багаторівневому утворенню нормальних тріщин».</w:t>
      </w:r>
      <w:r w:rsidRPr="007E6971">
        <w:rPr>
          <w:rFonts w:ascii="Times New Roman" w:eastAsia="Calibri" w:hAnsi="Times New Roman" w:cs="Times New Roman"/>
          <w:sz w:val="24"/>
          <w:szCs w:val="24"/>
          <w:lang w:bidi="uk-UA"/>
        </w:rPr>
        <w:t xml:space="preserve"> Шифр та назва спеціальності </w:t>
      </w:r>
      <w:r w:rsidRPr="007E6971">
        <w:rPr>
          <w:rFonts w:ascii="Times New Roman" w:eastAsia="Times New Roman" w:hAnsi="Times New Roman" w:cs="Times New Roman"/>
          <w:sz w:val="24"/>
          <w:szCs w:val="24"/>
          <w:lang w:eastAsia="ru-RU"/>
        </w:rPr>
        <w:t>–</w:t>
      </w:r>
      <w:r w:rsidRPr="007E6971">
        <w:rPr>
          <w:rFonts w:ascii="Times New Roman" w:eastAsia="Calibri" w:hAnsi="Times New Roman" w:cs="Times New Roman"/>
          <w:sz w:val="24"/>
          <w:szCs w:val="24"/>
          <w:lang w:bidi="uk-UA"/>
        </w:rPr>
        <w:t xml:space="preserve"> 05.23.01 </w:t>
      </w:r>
      <w:r w:rsidRPr="007E6971">
        <w:rPr>
          <w:rFonts w:ascii="Times New Roman" w:eastAsia="Times New Roman" w:hAnsi="Times New Roman" w:cs="Times New Roman"/>
          <w:sz w:val="24"/>
          <w:szCs w:val="24"/>
          <w:lang w:eastAsia="ru-RU"/>
        </w:rPr>
        <w:t>–</w:t>
      </w:r>
      <w:r w:rsidRPr="007E6971">
        <w:rPr>
          <w:rFonts w:ascii="Times New Roman" w:eastAsia="Calibri" w:hAnsi="Times New Roman" w:cs="Times New Roman"/>
          <w:sz w:val="24"/>
          <w:szCs w:val="24"/>
          <w:lang w:bidi="uk-UA"/>
        </w:rPr>
        <w:t xml:space="preserve"> будівельні конструкції, будівлі та споруди. Спецрада К 47.104.06 Національного університету водного господарства та природокористування</w:t>
      </w:r>
    </w:p>
    <w:sectPr w:rsidR="00A91CAB" w:rsidRPr="00DE1C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DE1C56" w:rsidRPr="00DE1C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F5CD6-239F-433D-A0A0-8F399C3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2021-02-16T19:26:00Z</dcterms:created>
  <dcterms:modified xsi:type="dcterms:W3CDTF">2021-02-16T22:36:00Z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