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CBA" w:rsidRPr="007D3CBA" w:rsidRDefault="007D3CBA" w:rsidP="007D3CBA">
      <w:pPr>
        <w:rPr>
          <w:rFonts w:ascii="Trebuchet MS" w:eastAsia="Times New Roman" w:hAnsi="Trebuchet MS" w:cs="Times New Roman"/>
          <w:color w:val="000000"/>
          <w:kern w:val="0"/>
          <w:sz w:val="18"/>
          <w:szCs w:val="18"/>
          <w:lang w:eastAsia="ru-RU"/>
        </w:rPr>
      </w:pPr>
      <w:r w:rsidRPr="007D3CBA">
        <w:rPr>
          <w:rFonts w:ascii="Trebuchet MS" w:eastAsia="Times New Roman" w:hAnsi="Trebuchet MS" w:cs="Times New Roman" w:hint="eastAsia"/>
          <w:color w:val="000000"/>
          <w:kern w:val="0"/>
          <w:sz w:val="18"/>
          <w:szCs w:val="18"/>
          <w:lang w:eastAsia="ru-RU"/>
        </w:rPr>
        <w:t>ОГЛАВЛЕНИЕ</w:t>
      </w:r>
    </w:p>
    <w:p w:rsidR="007D3CBA" w:rsidRPr="007D3CBA" w:rsidRDefault="007D3CBA" w:rsidP="007D3CBA">
      <w:pPr>
        <w:rPr>
          <w:rFonts w:ascii="Trebuchet MS" w:eastAsia="Times New Roman" w:hAnsi="Trebuchet MS" w:cs="Times New Roman"/>
          <w:color w:val="000000"/>
          <w:kern w:val="0"/>
          <w:sz w:val="18"/>
          <w:szCs w:val="18"/>
          <w:lang w:eastAsia="ru-RU"/>
        </w:rPr>
      </w:pPr>
      <w:r w:rsidRPr="007D3CBA">
        <w:rPr>
          <w:rFonts w:ascii="Trebuchet MS" w:eastAsia="Times New Roman" w:hAnsi="Trebuchet MS" w:cs="Times New Roman" w:hint="eastAsia"/>
          <w:color w:val="000000"/>
          <w:kern w:val="0"/>
          <w:sz w:val="18"/>
          <w:szCs w:val="18"/>
          <w:lang w:eastAsia="ru-RU"/>
        </w:rPr>
        <w:t>Введение</w:t>
      </w:r>
      <w:r w:rsidRPr="007D3CBA">
        <w:rPr>
          <w:rFonts w:ascii="Trebuchet MS" w:eastAsia="Times New Roman" w:hAnsi="Trebuchet MS" w:cs="Times New Roman"/>
          <w:color w:val="000000"/>
          <w:kern w:val="0"/>
          <w:sz w:val="18"/>
          <w:szCs w:val="18"/>
          <w:lang w:eastAsia="ru-RU"/>
        </w:rPr>
        <w:t xml:space="preserve"> 3</w:t>
      </w:r>
    </w:p>
    <w:p w:rsidR="007D3CBA" w:rsidRPr="007D3CBA" w:rsidRDefault="007D3CBA" w:rsidP="007D3CBA">
      <w:pPr>
        <w:rPr>
          <w:rFonts w:ascii="Trebuchet MS" w:eastAsia="Times New Roman" w:hAnsi="Trebuchet MS" w:cs="Times New Roman"/>
          <w:color w:val="000000"/>
          <w:kern w:val="0"/>
          <w:sz w:val="18"/>
          <w:szCs w:val="18"/>
          <w:lang w:eastAsia="ru-RU"/>
        </w:rPr>
      </w:pPr>
      <w:r w:rsidRPr="007D3CBA">
        <w:rPr>
          <w:rFonts w:ascii="Trebuchet MS" w:eastAsia="Times New Roman" w:hAnsi="Trebuchet MS" w:cs="Times New Roman" w:hint="eastAsia"/>
          <w:color w:val="000000"/>
          <w:kern w:val="0"/>
          <w:sz w:val="18"/>
          <w:szCs w:val="18"/>
          <w:lang w:eastAsia="ru-RU"/>
        </w:rPr>
        <w:t>Глава</w:t>
      </w:r>
      <w:r w:rsidRPr="007D3CBA">
        <w:rPr>
          <w:rFonts w:ascii="Trebuchet MS" w:eastAsia="Times New Roman" w:hAnsi="Trebuchet MS" w:cs="Times New Roman"/>
          <w:color w:val="000000"/>
          <w:kern w:val="0"/>
          <w:sz w:val="18"/>
          <w:szCs w:val="18"/>
          <w:lang w:eastAsia="ru-RU"/>
        </w:rPr>
        <w:t xml:space="preserve"> I. </w:t>
      </w:r>
      <w:r w:rsidRPr="007D3CBA">
        <w:rPr>
          <w:rFonts w:ascii="Trebuchet MS" w:eastAsia="Times New Roman" w:hAnsi="Trebuchet MS" w:cs="Times New Roman" w:hint="eastAsia"/>
          <w:color w:val="000000"/>
          <w:kern w:val="0"/>
          <w:sz w:val="18"/>
          <w:szCs w:val="18"/>
          <w:lang w:eastAsia="ru-RU"/>
        </w:rPr>
        <w:t>Теоретические</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основы</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и</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особенности</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паблик</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рилейшнз</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в</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сфере</w:t>
      </w:r>
    </w:p>
    <w:p w:rsidR="007D3CBA" w:rsidRPr="007D3CBA" w:rsidRDefault="007D3CBA" w:rsidP="007D3CBA">
      <w:pPr>
        <w:rPr>
          <w:rFonts w:ascii="Trebuchet MS" w:eastAsia="Times New Roman" w:hAnsi="Trebuchet MS" w:cs="Times New Roman"/>
          <w:color w:val="000000"/>
          <w:kern w:val="0"/>
          <w:sz w:val="18"/>
          <w:szCs w:val="18"/>
          <w:lang w:eastAsia="ru-RU"/>
        </w:rPr>
      </w:pPr>
      <w:r w:rsidRPr="007D3CBA">
        <w:rPr>
          <w:rFonts w:ascii="Trebuchet MS" w:eastAsia="Times New Roman" w:hAnsi="Trebuchet MS" w:cs="Times New Roman" w:hint="eastAsia"/>
          <w:color w:val="000000"/>
          <w:kern w:val="0"/>
          <w:sz w:val="18"/>
          <w:szCs w:val="18"/>
          <w:lang w:eastAsia="ru-RU"/>
        </w:rPr>
        <w:t>политики</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и</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государственного</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управления</w:t>
      </w:r>
      <w:r w:rsidRPr="007D3CBA">
        <w:rPr>
          <w:rFonts w:ascii="Trebuchet MS" w:eastAsia="Times New Roman" w:hAnsi="Trebuchet MS" w:cs="Times New Roman"/>
          <w:color w:val="000000"/>
          <w:kern w:val="0"/>
          <w:sz w:val="18"/>
          <w:szCs w:val="18"/>
          <w:lang w:eastAsia="ru-RU"/>
        </w:rPr>
        <w:t xml:space="preserve"> 21</w:t>
      </w:r>
    </w:p>
    <w:p w:rsidR="007D3CBA" w:rsidRPr="007D3CBA" w:rsidRDefault="007D3CBA" w:rsidP="007D3CBA">
      <w:pPr>
        <w:rPr>
          <w:rFonts w:ascii="Trebuchet MS" w:eastAsia="Times New Roman" w:hAnsi="Trebuchet MS" w:cs="Times New Roman"/>
          <w:color w:val="000000"/>
          <w:kern w:val="0"/>
          <w:sz w:val="18"/>
          <w:szCs w:val="18"/>
          <w:lang w:eastAsia="ru-RU"/>
        </w:rPr>
      </w:pPr>
      <w:r w:rsidRPr="007D3CBA">
        <w:rPr>
          <w:rFonts w:ascii="Trebuchet MS" w:eastAsia="Times New Roman" w:hAnsi="Trebuchet MS" w:cs="Times New Roman"/>
          <w:color w:val="000000"/>
          <w:kern w:val="0"/>
          <w:sz w:val="18"/>
          <w:szCs w:val="18"/>
          <w:lang w:eastAsia="ru-RU"/>
        </w:rPr>
        <w:t xml:space="preserve">1.1. </w:t>
      </w:r>
      <w:r w:rsidRPr="007D3CBA">
        <w:rPr>
          <w:rFonts w:ascii="Trebuchet MS" w:eastAsia="Times New Roman" w:hAnsi="Trebuchet MS" w:cs="Times New Roman" w:hint="eastAsia"/>
          <w:color w:val="000000"/>
          <w:kern w:val="0"/>
          <w:sz w:val="18"/>
          <w:szCs w:val="18"/>
          <w:lang w:eastAsia="ru-RU"/>
        </w:rPr>
        <w:t>Теоретические</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основы</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паблик</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рилейшнз</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в</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сфере</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политики</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и</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государственного</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управления</w:t>
      </w:r>
      <w:r w:rsidRPr="007D3CBA">
        <w:rPr>
          <w:rFonts w:ascii="Trebuchet MS" w:eastAsia="Times New Roman" w:hAnsi="Trebuchet MS" w:cs="Times New Roman"/>
          <w:color w:val="000000"/>
          <w:kern w:val="0"/>
          <w:sz w:val="18"/>
          <w:szCs w:val="18"/>
          <w:lang w:eastAsia="ru-RU"/>
        </w:rPr>
        <w:t xml:space="preserve"> 21</w:t>
      </w:r>
    </w:p>
    <w:p w:rsidR="007D3CBA" w:rsidRPr="007D3CBA" w:rsidRDefault="007D3CBA" w:rsidP="007D3CBA">
      <w:pPr>
        <w:rPr>
          <w:rFonts w:ascii="Trebuchet MS" w:eastAsia="Times New Roman" w:hAnsi="Trebuchet MS" w:cs="Times New Roman"/>
          <w:color w:val="000000"/>
          <w:kern w:val="0"/>
          <w:sz w:val="18"/>
          <w:szCs w:val="18"/>
          <w:lang w:eastAsia="ru-RU"/>
        </w:rPr>
      </w:pPr>
      <w:r w:rsidRPr="007D3CBA">
        <w:rPr>
          <w:rFonts w:ascii="Trebuchet MS" w:eastAsia="Times New Roman" w:hAnsi="Trebuchet MS" w:cs="Times New Roman"/>
          <w:color w:val="000000"/>
          <w:kern w:val="0"/>
          <w:sz w:val="18"/>
          <w:szCs w:val="18"/>
          <w:lang w:eastAsia="ru-RU"/>
        </w:rPr>
        <w:t xml:space="preserve">1.2. </w:t>
      </w:r>
      <w:r w:rsidRPr="007D3CBA">
        <w:rPr>
          <w:rFonts w:ascii="Trebuchet MS" w:eastAsia="Times New Roman" w:hAnsi="Trebuchet MS" w:cs="Times New Roman" w:hint="eastAsia"/>
          <w:color w:val="000000"/>
          <w:kern w:val="0"/>
          <w:sz w:val="18"/>
          <w:szCs w:val="18"/>
          <w:lang w:eastAsia="ru-RU"/>
        </w:rPr>
        <w:t>Особенности</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государственного</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пиара</w:t>
      </w:r>
      <w:r w:rsidRPr="007D3CBA">
        <w:rPr>
          <w:rFonts w:ascii="Trebuchet MS" w:eastAsia="Times New Roman" w:hAnsi="Trebuchet MS" w:cs="Times New Roman"/>
          <w:color w:val="000000"/>
          <w:kern w:val="0"/>
          <w:sz w:val="18"/>
          <w:szCs w:val="18"/>
          <w:lang w:eastAsia="ru-RU"/>
        </w:rPr>
        <w:t xml:space="preserve"> 31</w:t>
      </w:r>
    </w:p>
    <w:p w:rsidR="007D3CBA" w:rsidRPr="007D3CBA" w:rsidRDefault="007D3CBA" w:rsidP="007D3CBA">
      <w:pPr>
        <w:rPr>
          <w:rFonts w:ascii="Trebuchet MS" w:eastAsia="Times New Roman" w:hAnsi="Trebuchet MS" w:cs="Times New Roman"/>
          <w:color w:val="000000"/>
          <w:kern w:val="0"/>
          <w:sz w:val="18"/>
          <w:szCs w:val="18"/>
          <w:lang w:eastAsia="ru-RU"/>
        </w:rPr>
      </w:pPr>
      <w:r w:rsidRPr="007D3CBA">
        <w:rPr>
          <w:rFonts w:ascii="Trebuchet MS" w:eastAsia="Times New Roman" w:hAnsi="Trebuchet MS" w:cs="Times New Roman" w:hint="eastAsia"/>
          <w:color w:val="000000"/>
          <w:kern w:val="0"/>
          <w:sz w:val="18"/>
          <w:szCs w:val="18"/>
          <w:lang w:eastAsia="ru-RU"/>
        </w:rPr>
        <w:t>Глава</w:t>
      </w:r>
      <w:r w:rsidRPr="007D3CBA">
        <w:rPr>
          <w:rFonts w:ascii="Trebuchet MS" w:eastAsia="Times New Roman" w:hAnsi="Trebuchet MS" w:cs="Times New Roman"/>
          <w:color w:val="000000"/>
          <w:kern w:val="0"/>
          <w:sz w:val="18"/>
          <w:szCs w:val="18"/>
          <w:lang w:eastAsia="ru-RU"/>
        </w:rPr>
        <w:t xml:space="preserve"> II. </w:t>
      </w:r>
      <w:r w:rsidRPr="007D3CBA">
        <w:rPr>
          <w:rFonts w:ascii="Trebuchet MS" w:eastAsia="Times New Roman" w:hAnsi="Trebuchet MS" w:cs="Times New Roman" w:hint="eastAsia"/>
          <w:color w:val="000000"/>
          <w:kern w:val="0"/>
          <w:sz w:val="18"/>
          <w:szCs w:val="18"/>
          <w:lang w:eastAsia="ru-RU"/>
        </w:rPr>
        <w:t>Технологии</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принципы</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и</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приемы</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президентского</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пиара</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в</w:t>
      </w:r>
      <w:r w:rsidRPr="007D3CBA">
        <w:rPr>
          <w:rFonts w:ascii="Trebuchet MS" w:eastAsia="Times New Roman" w:hAnsi="Trebuchet MS" w:cs="Times New Roman"/>
          <w:color w:val="000000"/>
          <w:kern w:val="0"/>
          <w:sz w:val="18"/>
          <w:szCs w:val="18"/>
          <w:lang w:eastAsia="ru-RU"/>
        </w:rPr>
        <w:t xml:space="preserve"> </w:t>
      </w:r>
      <w:proofErr w:type="gramStart"/>
      <w:r w:rsidRPr="007D3CBA">
        <w:rPr>
          <w:rFonts w:ascii="Trebuchet MS" w:eastAsia="Times New Roman" w:hAnsi="Trebuchet MS" w:cs="Times New Roman" w:hint="eastAsia"/>
          <w:color w:val="000000"/>
          <w:kern w:val="0"/>
          <w:sz w:val="18"/>
          <w:szCs w:val="18"/>
          <w:lang w:eastAsia="ru-RU"/>
        </w:rPr>
        <w:t>США</w:t>
      </w:r>
      <w:r w:rsidRPr="007D3CBA">
        <w:rPr>
          <w:rFonts w:ascii="Trebuchet MS" w:eastAsia="Times New Roman" w:hAnsi="Trebuchet MS" w:cs="Times New Roman"/>
          <w:color w:val="000000"/>
          <w:kern w:val="0"/>
          <w:sz w:val="18"/>
          <w:szCs w:val="18"/>
          <w:lang w:eastAsia="ru-RU"/>
        </w:rPr>
        <w:t xml:space="preserve"> .</w:t>
      </w:r>
      <w:proofErr w:type="gramEnd"/>
      <w:r w:rsidRPr="007D3CBA">
        <w:rPr>
          <w:rFonts w:ascii="Trebuchet MS" w:eastAsia="Times New Roman" w:hAnsi="Trebuchet MS" w:cs="Times New Roman"/>
          <w:color w:val="000000"/>
          <w:kern w:val="0"/>
          <w:sz w:val="18"/>
          <w:szCs w:val="18"/>
          <w:lang w:eastAsia="ru-RU"/>
        </w:rPr>
        <w:t xml:space="preserve"> 38</w:t>
      </w:r>
    </w:p>
    <w:p w:rsidR="007D3CBA" w:rsidRPr="007D3CBA" w:rsidRDefault="007D3CBA" w:rsidP="007D3CBA">
      <w:pPr>
        <w:rPr>
          <w:rFonts w:ascii="Trebuchet MS" w:eastAsia="Times New Roman" w:hAnsi="Trebuchet MS" w:cs="Times New Roman"/>
          <w:color w:val="000000"/>
          <w:kern w:val="0"/>
          <w:sz w:val="18"/>
          <w:szCs w:val="18"/>
          <w:lang w:eastAsia="ru-RU"/>
        </w:rPr>
      </w:pPr>
      <w:r w:rsidRPr="007D3CBA">
        <w:rPr>
          <w:rFonts w:ascii="Trebuchet MS" w:eastAsia="Times New Roman" w:hAnsi="Trebuchet MS" w:cs="Times New Roman"/>
          <w:color w:val="000000"/>
          <w:kern w:val="0"/>
          <w:sz w:val="18"/>
          <w:szCs w:val="18"/>
          <w:lang w:eastAsia="ru-RU"/>
        </w:rPr>
        <w:t xml:space="preserve">2.1. </w:t>
      </w:r>
      <w:r w:rsidRPr="007D3CBA">
        <w:rPr>
          <w:rFonts w:ascii="Trebuchet MS" w:eastAsia="Times New Roman" w:hAnsi="Trebuchet MS" w:cs="Times New Roman" w:hint="eastAsia"/>
          <w:color w:val="000000"/>
          <w:kern w:val="0"/>
          <w:sz w:val="18"/>
          <w:szCs w:val="18"/>
          <w:lang w:eastAsia="ru-RU"/>
        </w:rPr>
        <w:t>Технологии</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президентского</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пиара</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в</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США</w:t>
      </w:r>
      <w:r w:rsidRPr="007D3CBA">
        <w:rPr>
          <w:rFonts w:ascii="Trebuchet MS" w:eastAsia="Times New Roman" w:hAnsi="Trebuchet MS" w:cs="Times New Roman"/>
          <w:color w:val="000000"/>
          <w:kern w:val="0"/>
          <w:sz w:val="18"/>
          <w:szCs w:val="18"/>
          <w:lang w:eastAsia="ru-RU"/>
        </w:rPr>
        <w:t xml:space="preserve"> 38</w:t>
      </w:r>
    </w:p>
    <w:p w:rsidR="007D3CBA" w:rsidRPr="007D3CBA" w:rsidRDefault="007D3CBA" w:rsidP="007D3CBA">
      <w:pPr>
        <w:rPr>
          <w:rFonts w:ascii="Trebuchet MS" w:eastAsia="Times New Roman" w:hAnsi="Trebuchet MS" w:cs="Times New Roman"/>
          <w:color w:val="000000"/>
          <w:kern w:val="0"/>
          <w:sz w:val="18"/>
          <w:szCs w:val="18"/>
          <w:lang w:eastAsia="ru-RU"/>
        </w:rPr>
      </w:pPr>
      <w:r w:rsidRPr="007D3CBA">
        <w:rPr>
          <w:rFonts w:ascii="Trebuchet MS" w:eastAsia="Times New Roman" w:hAnsi="Trebuchet MS" w:cs="Times New Roman"/>
          <w:color w:val="000000"/>
          <w:kern w:val="0"/>
          <w:sz w:val="18"/>
          <w:szCs w:val="18"/>
          <w:lang w:eastAsia="ru-RU"/>
        </w:rPr>
        <w:t xml:space="preserve">2.2. </w:t>
      </w:r>
      <w:r w:rsidRPr="007D3CBA">
        <w:rPr>
          <w:rFonts w:ascii="Trebuchet MS" w:eastAsia="Times New Roman" w:hAnsi="Trebuchet MS" w:cs="Times New Roman" w:hint="eastAsia"/>
          <w:color w:val="000000"/>
          <w:kern w:val="0"/>
          <w:sz w:val="18"/>
          <w:szCs w:val="18"/>
          <w:lang w:eastAsia="ru-RU"/>
        </w:rPr>
        <w:t>Принципы</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и</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приемы</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политического</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пиара</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и</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основы</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пиар</w:t>
      </w:r>
      <w:r w:rsidRPr="007D3CBA">
        <w:rPr>
          <w:rFonts w:ascii="Trebuchet MS" w:eastAsia="Times New Roman" w:hAnsi="Trebuchet MS" w:cs="Times New Roman"/>
          <w:color w:val="000000"/>
          <w:kern w:val="0"/>
          <w:sz w:val="18"/>
          <w:szCs w:val="18"/>
          <w:lang w:eastAsia="ru-RU"/>
        </w:rPr>
        <w:t>-</w:t>
      </w:r>
      <w:r w:rsidRPr="007D3CBA">
        <w:rPr>
          <w:rFonts w:ascii="Trebuchet MS" w:eastAsia="Times New Roman" w:hAnsi="Trebuchet MS" w:cs="Times New Roman" w:hint="eastAsia"/>
          <w:color w:val="000000"/>
          <w:kern w:val="0"/>
          <w:sz w:val="18"/>
          <w:szCs w:val="18"/>
          <w:lang w:eastAsia="ru-RU"/>
        </w:rPr>
        <w:t>кампании</w:t>
      </w:r>
      <w:r w:rsidRPr="007D3CBA">
        <w:rPr>
          <w:rFonts w:ascii="Trebuchet MS" w:eastAsia="Times New Roman" w:hAnsi="Trebuchet MS" w:cs="Times New Roman"/>
          <w:color w:val="000000"/>
          <w:kern w:val="0"/>
          <w:sz w:val="18"/>
          <w:szCs w:val="18"/>
          <w:lang w:eastAsia="ru-RU"/>
        </w:rPr>
        <w:t xml:space="preserve"> 67</w:t>
      </w:r>
    </w:p>
    <w:p w:rsidR="007D3CBA" w:rsidRPr="007D3CBA" w:rsidRDefault="007D3CBA" w:rsidP="007D3CBA">
      <w:pPr>
        <w:rPr>
          <w:rFonts w:ascii="Trebuchet MS" w:eastAsia="Times New Roman" w:hAnsi="Trebuchet MS" w:cs="Times New Roman"/>
          <w:color w:val="000000"/>
          <w:kern w:val="0"/>
          <w:sz w:val="18"/>
          <w:szCs w:val="18"/>
          <w:lang w:eastAsia="ru-RU"/>
        </w:rPr>
      </w:pPr>
      <w:r w:rsidRPr="007D3CBA">
        <w:rPr>
          <w:rFonts w:ascii="Trebuchet MS" w:eastAsia="Times New Roman" w:hAnsi="Trebuchet MS" w:cs="Times New Roman" w:hint="eastAsia"/>
          <w:color w:val="000000"/>
          <w:kern w:val="0"/>
          <w:sz w:val="18"/>
          <w:szCs w:val="18"/>
          <w:lang w:eastAsia="ru-RU"/>
        </w:rPr>
        <w:t>Глава</w:t>
      </w:r>
      <w:r w:rsidRPr="007D3CBA">
        <w:rPr>
          <w:rFonts w:ascii="Trebuchet MS" w:eastAsia="Times New Roman" w:hAnsi="Trebuchet MS" w:cs="Times New Roman"/>
          <w:color w:val="000000"/>
          <w:kern w:val="0"/>
          <w:sz w:val="18"/>
          <w:szCs w:val="18"/>
          <w:lang w:eastAsia="ru-RU"/>
        </w:rPr>
        <w:t xml:space="preserve"> III. </w:t>
      </w:r>
      <w:r w:rsidRPr="007D3CBA">
        <w:rPr>
          <w:rFonts w:ascii="Trebuchet MS" w:eastAsia="Times New Roman" w:hAnsi="Trebuchet MS" w:cs="Times New Roman" w:hint="eastAsia"/>
          <w:color w:val="000000"/>
          <w:kern w:val="0"/>
          <w:sz w:val="18"/>
          <w:szCs w:val="18"/>
          <w:lang w:eastAsia="ru-RU"/>
        </w:rPr>
        <w:t>История</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связей</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с</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общественностью</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в</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США</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на</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государственном</w:t>
      </w:r>
    </w:p>
    <w:p w:rsidR="007D3CBA" w:rsidRPr="007D3CBA" w:rsidRDefault="007D3CBA" w:rsidP="007D3CBA">
      <w:pPr>
        <w:rPr>
          <w:rFonts w:ascii="Trebuchet MS" w:eastAsia="Times New Roman" w:hAnsi="Trebuchet MS" w:cs="Times New Roman"/>
          <w:color w:val="000000"/>
          <w:kern w:val="0"/>
          <w:sz w:val="18"/>
          <w:szCs w:val="18"/>
          <w:lang w:eastAsia="ru-RU"/>
        </w:rPr>
      </w:pPr>
      <w:r w:rsidRPr="007D3CBA">
        <w:rPr>
          <w:rFonts w:ascii="Trebuchet MS" w:eastAsia="Times New Roman" w:hAnsi="Trebuchet MS" w:cs="Times New Roman" w:hint="eastAsia"/>
          <w:color w:val="000000"/>
          <w:kern w:val="0"/>
          <w:sz w:val="18"/>
          <w:szCs w:val="18"/>
          <w:lang w:eastAsia="ru-RU"/>
        </w:rPr>
        <w:t>уровне</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Становление</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президентского</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пиара</w:t>
      </w:r>
      <w:r w:rsidRPr="007D3CBA">
        <w:rPr>
          <w:rFonts w:ascii="Trebuchet MS" w:eastAsia="Times New Roman" w:hAnsi="Trebuchet MS" w:cs="Times New Roman"/>
          <w:color w:val="000000"/>
          <w:kern w:val="0"/>
          <w:sz w:val="18"/>
          <w:szCs w:val="18"/>
          <w:lang w:eastAsia="ru-RU"/>
        </w:rPr>
        <w:t xml:space="preserve"> 76</w:t>
      </w:r>
    </w:p>
    <w:p w:rsidR="007D3CBA" w:rsidRPr="007D3CBA" w:rsidRDefault="007D3CBA" w:rsidP="007D3CBA">
      <w:pPr>
        <w:rPr>
          <w:rFonts w:ascii="Trebuchet MS" w:eastAsia="Times New Roman" w:hAnsi="Trebuchet MS" w:cs="Times New Roman"/>
          <w:color w:val="000000"/>
          <w:kern w:val="0"/>
          <w:sz w:val="18"/>
          <w:szCs w:val="18"/>
          <w:lang w:eastAsia="ru-RU"/>
        </w:rPr>
      </w:pPr>
      <w:r w:rsidRPr="007D3CBA">
        <w:rPr>
          <w:rFonts w:ascii="Trebuchet MS" w:eastAsia="Times New Roman" w:hAnsi="Trebuchet MS" w:cs="Times New Roman"/>
          <w:color w:val="000000"/>
          <w:kern w:val="0"/>
          <w:sz w:val="18"/>
          <w:szCs w:val="18"/>
          <w:lang w:eastAsia="ru-RU"/>
        </w:rPr>
        <w:t xml:space="preserve">3.1. </w:t>
      </w:r>
      <w:r w:rsidRPr="007D3CBA">
        <w:rPr>
          <w:rFonts w:ascii="Trebuchet MS" w:eastAsia="Times New Roman" w:hAnsi="Trebuchet MS" w:cs="Times New Roman" w:hint="eastAsia"/>
          <w:color w:val="000000"/>
          <w:kern w:val="0"/>
          <w:sz w:val="18"/>
          <w:szCs w:val="18"/>
          <w:lang w:eastAsia="ru-RU"/>
        </w:rPr>
        <w:t>«Американское</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начало»</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паблик</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рилейшнз</w:t>
      </w:r>
      <w:r w:rsidRPr="007D3CBA">
        <w:rPr>
          <w:rFonts w:ascii="Trebuchet MS" w:eastAsia="Times New Roman" w:hAnsi="Trebuchet MS" w:cs="Times New Roman"/>
          <w:color w:val="000000"/>
          <w:kern w:val="0"/>
          <w:sz w:val="18"/>
          <w:szCs w:val="18"/>
          <w:lang w:eastAsia="ru-RU"/>
        </w:rPr>
        <w:t xml:space="preserve"> 76</w:t>
      </w:r>
    </w:p>
    <w:p w:rsidR="007D3CBA" w:rsidRPr="007D3CBA" w:rsidRDefault="007D3CBA" w:rsidP="007D3CBA">
      <w:pPr>
        <w:rPr>
          <w:rFonts w:ascii="Trebuchet MS" w:eastAsia="Times New Roman" w:hAnsi="Trebuchet MS" w:cs="Times New Roman"/>
          <w:color w:val="000000"/>
          <w:kern w:val="0"/>
          <w:sz w:val="18"/>
          <w:szCs w:val="18"/>
          <w:lang w:eastAsia="ru-RU"/>
        </w:rPr>
      </w:pPr>
      <w:r w:rsidRPr="007D3CBA">
        <w:rPr>
          <w:rFonts w:ascii="Trebuchet MS" w:eastAsia="Times New Roman" w:hAnsi="Trebuchet MS" w:cs="Times New Roman"/>
          <w:color w:val="000000"/>
          <w:kern w:val="0"/>
          <w:sz w:val="18"/>
          <w:szCs w:val="18"/>
          <w:lang w:eastAsia="ru-RU"/>
        </w:rPr>
        <w:t xml:space="preserve">3.2. </w:t>
      </w:r>
      <w:r w:rsidRPr="007D3CBA">
        <w:rPr>
          <w:rFonts w:ascii="Trebuchet MS" w:eastAsia="Times New Roman" w:hAnsi="Trebuchet MS" w:cs="Times New Roman" w:hint="eastAsia"/>
          <w:color w:val="000000"/>
          <w:kern w:val="0"/>
          <w:sz w:val="18"/>
          <w:szCs w:val="18"/>
          <w:lang w:eastAsia="ru-RU"/>
        </w:rPr>
        <w:t>Эпоха</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паблисити</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и</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первых</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пресс</w:t>
      </w:r>
      <w:r w:rsidRPr="007D3CBA">
        <w:rPr>
          <w:rFonts w:ascii="Trebuchet MS" w:eastAsia="Times New Roman" w:hAnsi="Trebuchet MS" w:cs="Times New Roman"/>
          <w:color w:val="000000"/>
          <w:kern w:val="0"/>
          <w:sz w:val="18"/>
          <w:szCs w:val="18"/>
          <w:lang w:eastAsia="ru-RU"/>
        </w:rPr>
        <w:t>-</w:t>
      </w:r>
      <w:r w:rsidRPr="007D3CBA">
        <w:rPr>
          <w:rFonts w:ascii="Trebuchet MS" w:eastAsia="Times New Roman" w:hAnsi="Trebuchet MS" w:cs="Times New Roman" w:hint="eastAsia"/>
          <w:color w:val="000000"/>
          <w:kern w:val="0"/>
          <w:sz w:val="18"/>
          <w:szCs w:val="18"/>
          <w:lang w:eastAsia="ru-RU"/>
        </w:rPr>
        <w:t>агентов</w:t>
      </w:r>
      <w:r w:rsidRPr="007D3CBA">
        <w:rPr>
          <w:rFonts w:ascii="Trebuchet MS" w:eastAsia="Times New Roman" w:hAnsi="Trebuchet MS" w:cs="Times New Roman"/>
          <w:color w:val="000000"/>
          <w:kern w:val="0"/>
          <w:sz w:val="18"/>
          <w:szCs w:val="18"/>
          <w:lang w:eastAsia="ru-RU"/>
        </w:rPr>
        <w:t xml:space="preserve"> (1810- 1900 </w:t>
      </w:r>
      <w:r w:rsidRPr="007D3CBA">
        <w:rPr>
          <w:rFonts w:ascii="Trebuchet MS" w:eastAsia="Times New Roman" w:hAnsi="Trebuchet MS" w:cs="Times New Roman" w:hint="eastAsia"/>
          <w:color w:val="000000"/>
          <w:kern w:val="0"/>
          <w:sz w:val="18"/>
          <w:szCs w:val="18"/>
          <w:lang w:eastAsia="ru-RU"/>
        </w:rPr>
        <w:t>гг</w:t>
      </w:r>
      <w:r w:rsidRPr="007D3CBA">
        <w:rPr>
          <w:rFonts w:ascii="Trebuchet MS" w:eastAsia="Times New Roman" w:hAnsi="Trebuchet MS" w:cs="Times New Roman"/>
          <w:color w:val="000000"/>
          <w:kern w:val="0"/>
          <w:sz w:val="18"/>
          <w:szCs w:val="18"/>
          <w:lang w:eastAsia="ru-RU"/>
        </w:rPr>
        <w:t>.) 79</w:t>
      </w:r>
    </w:p>
    <w:p w:rsidR="007D3CBA" w:rsidRPr="007D3CBA" w:rsidRDefault="007D3CBA" w:rsidP="007D3CBA">
      <w:pPr>
        <w:rPr>
          <w:rFonts w:ascii="Trebuchet MS" w:eastAsia="Times New Roman" w:hAnsi="Trebuchet MS" w:cs="Times New Roman"/>
          <w:color w:val="000000"/>
          <w:kern w:val="0"/>
          <w:sz w:val="18"/>
          <w:szCs w:val="18"/>
          <w:lang w:eastAsia="ru-RU"/>
        </w:rPr>
      </w:pPr>
      <w:r w:rsidRPr="007D3CBA">
        <w:rPr>
          <w:rFonts w:ascii="Trebuchet MS" w:eastAsia="Times New Roman" w:hAnsi="Trebuchet MS" w:cs="Times New Roman"/>
          <w:color w:val="000000"/>
          <w:kern w:val="0"/>
          <w:sz w:val="18"/>
          <w:szCs w:val="18"/>
          <w:lang w:eastAsia="ru-RU"/>
        </w:rPr>
        <w:t xml:space="preserve">3.3. </w:t>
      </w:r>
      <w:r w:rsidRPr="007D3CBA">
        <w:rPr>
          <w:rFonts w:ascii="Trebuchet MS" w:eastAsia="Times New Roman" w:hAnsi="Trebuchet MS" w:cs="Times New Roman" w:hint="eastAsia"/>
          <w:color w:val="000000"/>
          <w:kern w:val="0"/>
          <w:sz w:val="18"/>
          <w:szCs w:val="18"/>
          <w:lang w:eastAsia="ru-RU"/>
        </w:rPr>
        <w:t>Становление</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паблик</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рилейшнз</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как</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профессии</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и</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научной</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дисциплины</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начало</w:t>
      </w:r>
      <w:r w:rsidRPr="007D3CBA">
        <w:rPr>
          <w:rFonts w:ascii="Trebuchet MS" w:eastAsia="Times New Roman" w:hAnsi="Trebuchet MS" w:cs="Times New Roman"/>
          <w:color w:val="000000"/>
          <w:kern w:val="0"/>
          <w:sz w:val="18"/>
          <w:szCs w:val="18"/>
          <w:lang w:eastAsia="ru-RU"/>
        </w:rPr>
        <w:t xml:space="preserve"> XX </w:t>
      </w:r>
      <w:r w:rsidRPr="007D3CBA">
        <w:rPr>
          <w:rFonts w:ascii="Trebuchet MS" w:eastAsia="Times New Roman" w:hAnsi="Trebuchet MS" w:cs="Times New Roman" w:hint="eastAsia"/>
          <w:color w:val="000000"/>
          <w:kern w:val="0"/>
          <w:sz w:val="18"/>
          <w:szCs w:val="18"/>
          <w:lang w:eastAsia="ru-RU"/>
        </w:rPr>
        <w:t>в</w:t>
      </w:r>
      <w:r w:rsidRPr="007D3CBA">
        <w:rPr>
          <w:rFonts w:ascii="Trebuchet MS" w:eastAsia="Times New Roman" w:hAnsi="Trebuchet MS" w:cs="Times New Roman"/>
          <w:color w:val="000000"/>
          <w:kern w:val="0"/>
          <w:sz w:val="18"/>
          <w:szCs w:val="18"/>
          <w:lang w:eastAsia="ru-RU"/>
        </w:rPr>
        <w:t xml:space="preserve">. - </w:t>
      </w:r>
      <w:r w:rsidRPr="007D3CBA">
        <w:rPr>
          <w:rFonts w:ascii="Trebuchet MS" w:eastAsia="Times New Roman" w:hAnsi="Trebuchet MS" w:cs="Times New Roman" w:hint="eastAsia"/>
          <w:color w:val="000000"/>
          <w:kern w:val="0"/>
          <w:sz w:val="18"/>
          <w:szCs w:val="18"/>
          <w:lang w:eastAsia="ru-RU"/>
        </w:rPr>
        <w:t>середина</w:t>
      </w:r>
      <w:r w:rsidRPr="007D3CBA">
        <w:rPr>
          <w:rFonts w:ascii="Trebuchet MS" w:eastAsia="Times New Roman" w:hAnsi="Trebuchet MS" w:cs="Times New Roman"/>
          <w:color w:val="000000"/>
          <w:kern w:val="0"/>
          <w:sz w:val="18"/>
          <w:szCs w:val="18"/>
          <w:lang w:eastAsia="ru-RU"/>
        </w:rPr>
        <w:t xml:space="preserve"> 40-</w:t>
      </w:r>
      <w:r w:rsidRPr="007D3CBA">
        <w:rPr>
          <w:rFonts w:ascii="Trebuchet MS" w:eastAsia="Times New Roman" w:hAnsi="Trebuchet MS" w:cs="Times New Roman" w:hint="eastAsia"/>
          <w:color w:val="000000"/>
          <w:kern w:val="0"/>
          <w:sz w:val="18"/>
          <w:szCs w:val="18"/>
          <w:lang w:eastAsia="ru-RU"/>
        </w:rPr>
        <w:t>х</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гг</w:t>
      </w:r>
      <w:r w:rsidRPr="007D3CBA">
        <w:rPr>
          <w:rFonts w:ascii="Trebuchet MS" w:eastAsia="Times New Roman" w:hAnsi="Trebuchet MS" w:cs="Times New Roman"/>
          <w:color w:val="000000"/>
          <w:kern w:val="0"/>
          <w:sz w:val="18"/>
          <w:szCs w:val="18"/>
          <w:lang w:eastAsia="ru-RU"/>
        </w:rPr>
        <w:t xml:space="preserve">. XX </w:t>
      </w:r>
      <w:r w:rsidRPr="007D3CBA">
        <w:rPr>
          <w:rFonts w:ascii="Trebuchet MS" w:eastAsia="Times New Roman" w:hAnsi="Trebuchet MS" w:cs="Times New Roman" w:hint="eastAsia"/>
          <w:color w:val="000000"/>
          <w:kern w:val="0"/>
          <w:sz w:val="18"/>
          <w:szCs w:val="18"/>
          <w:lang w:eastAsia="ru-RU"/>
        </w:rPr>
        <w:t>в</w:t>
      </w:r>
      <w:r w:rsidRPr="007D3CBA">
        <w:rPr>
          <w:rFonts w:ascii="Trebuchet MS" w:eastAsia="Times New Roman" w:hAnsi="Trebuchet MS" w:cs="Times New Roman"/>
          <w:color w:val="000000"/>
          <w:kern w:val="0"/>
          <w:sz w:val="18"/>
          <w:szCs w:val="18"/>
          <w:lang w:eastAsia="ru-RU"/>
        </w:rPr>
        <w:t>.) 81</w:t>
      </w:r>
    </w:p>
    <w:p w:rsidR="007D3CBA" w:rsidRPr="007D3CBA" w:rsidRDefault="007D3CBA" w:rsidP="007D3CBA">
      <w:pPr>
        <w:rPr>
          <w:rFonts w:ascii="Trebuchet MS" w:eastAsia="Times New Roman" w:hAnsi="Trebuchet MS" w:cs="Times New Roman"/>
          <w:color w:val="000000"/>
          <w:kern w:val="0"/>
          <w:sz w:val="18"/>
          <w:szCs w:val="18"/>
          <w:lang w:eastAsia="ru-RU"/>
        </w:rPr>
      </w:pPr>
      <w:r w:rsidRPr="007D3CBA">
        <w:rPr>
          <w:rFonts w:ascii="Trebuchet MS" w:eastAsia="Times New Roman" w:hAnsi="Trebuchet MS" w:cs="Times New Roman"/>
          <w:color w:val="000000"/>
          <w:kern w:val="0"/>
          <w:sz w:val="18"/>
          <w:szCs w:val="18"/>
          <w:lang w:eastAsia="ru-RU"/>
        </w:rPr>
        <w:t xml:space="preserve">3.4. </w:t>
      </w:r>
      <w:r w:rsidRPr="007D3CBA">
        <w:rPr>
          <w:rFonts w:ascii="Trebuchet MS" w:eastAsia="Times New Roman" w:hAnsi="Trebuchet MS" w:cs="Times New Roman" w:hint="eastAsia"/>
          <w:color w:val="000000"/>
          <w:kern w:val="0"/>
          <w:sz w:val="18"/>
          <w:szCs w:val="18"/>
          <w:lang w:eastAsia="ru-RU"/>
        </w:rPr>
        <w:t>«Послевоенная</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эпоха»</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и</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начало</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«эры</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телевидения»</w:t>
      </w:r>
    </w:p>
    <w:p w:rsidR="007D3CBA" w:rsidRPr="007D3CBA" w:rsidRDefault="007D3CBA" w:rsidP="007D3CBA">
      <w:pPr>
        <w:rPr>
          <w:rFonts w:ascii="Trebuchet MS" w:eastAsia="Times New Roman" w:hAnsi="Trebuchet MS" w:cs="Times New Roman"/>
          <w:color w:val="000000"/>
          <w:kern w:val="0"/>
          <w:sz w:val="18"/>
          <w:szCs w:val="18"/>
          <w:lang w:eastAsia="ru-RU"/>
        </w:rPr>
      </w:pPr>
      <w:r w:rsidRPr="007D3CBA">
        <w:rPr>
          <w:rFonts w:ascii="Trebuchet MS" w:eastAsia="Times New Roman" w:hAnsi="Trebuchet MS" w:cs="Times New Roman"/>
          <w:color w:val="000000"/>
          <w:kern w:val="0"/>
          <w:sz w:val="18"/>
          <w:szCs w:val="18"/>
          <w:lang w:eastAsia="ru-RU"/>
        </w:rPr>
        <w:t>(</w:t>
      </w:r>
      <w:r w:rsidRPr="007D3CBA">
        <w:rPr>
          <w:rFonts w:ascii="Trebuchet MS" w:eastAsia="Times New Roman" w:hAnsi="Trebuchet MS" w:cs="Times New Roman" w:hint="eastAsia"/>
          <w:color w:val="000000"/>
          <w:kern w:val="0"/>
          <w:sz w:val="18"/>
          <w:szCs w:val="18"/>
          <w:lang w:eastAsia="ru-RU"/>
        </w:rPr>
        <w:t>конец</w:t>
      </w:r>
      <w:r w:rsidRPr="007D3CBA">
        <w:rPr>
          <w:rFonts w:ascii="Trebuchet MS" w:eastAsia="Times New Roman" w:hAnsi="Trebuchet MS" w:cs="Times New Roman"/>
          <w:color w:val="000000"/>
          <w:kern w:val="0"/>
          <w:sz w:val="18"/>
          <w:szCs w:val="18"/>
          <w:lang w:eastAsia="ru-RU"/>
        </w:rPr>
        <w:t xml:space="preserve"> 40-</w:t>
      </w:r>
      <w:r w:rsidRPr="007D3CBA">
        <w:rPr>
          <w:rFonts w:ascii="Trebuchet MS" w:eastAsia="Times New Roman" w:hAnsi="Trebuchet MS" w:cs="Times New Roman" w:hint="eastAsia"/>
          <w:color w:val="000000"/>
          <w:kern w:val="0"/>
          <w:sz w:val="18"/>
          <w:szCs w:val="18"/>
          <w:lang w:eastAsia="ru-RU"/>
        </w:rPr>
        <w:t>х</w:t>
      </w:r>
      <w:r w:rsidRPr="007D3CBA">
        <w:rPr>
          <w:rFonts w:ascii="Trebuchet MS" w:eastAsia="Times New Roman" w:hAnsi="Trebuchet MS" w:cs="Times New Roman"/>
          <w:color w:val="000000"/>
          <w:kern w:val="0"/>
          <w:sz w:val="18"/>
          <w:szCs w:val="18"/>
          <w:lang w:eastAsia="ru-RU"/>
        </w:rPr>
        <w:t xml:space="preserve"> - </w:t>
      </w:r>
      <w:r w:rsidRPr="007D3CBA">
        <w:rPr>
          <w:rFonts w:ascii="Trebuchet MS" w:eastAsia="Times New Roman" w:hAnsi="Trebuchet MS" w:cs="Times New Roman" w:hint="eastAsia"/>
          <w:color w:val="000000"/>
          <w:kern w:val="0"/>
          <w:sz w:val="18"/>
          <w:szCs w:val="18"/>
          <w:lang w:eastAsia="ru-RU"/>
        </w:rPr>
        <w:t>конец</w:t>
      </w:r>
      <w:r w:rsidRPr="007D3CBA">
        <w:rPr>
          <w:rFonts w:ascii="Trebuchet MS" w:eastAsia="Times New Roman" w:hAnsi="Trebuchet MS" w:cs="Times New Roman"/>
          <w:color w:val="000000"/>
          <w:kern w:val="0"/>
          <w:sz w:val="18"/>
          <w:szCs w:val="18"/>
          <w:lang w:eastAsia="ru-RU"/>
        </w:rPr>
        <w:t xml:space="preserve"> 60-</w:t>
      </w:r>
      <w:r w:rsidRPr="007D3CBA">
        <w:rPr>
          <w:rFonts w:ascii="Trebuchet MS" w:eastAsia="Times New Roman" w:hAnsi="Trebuchet MS" w:cs="Times New Roman" w:hint="eastAsia"/>
          <w:color w:val="000000"/>
          <w:kern w:val="0"/>
          <w:sz w:val="18"/>
          <w:szCs w:val="18"/>
          <w:lang w:eastAsia="ru-RU"/>
        </w:rPr>
        <w:t>х</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гг</w:t>
      </w:r>
      <w:r w:rsidRPr="007D3CBA">
        <w:rPr>
          <w:rFonts w:ascii="Trebuchet MS" w:eastAsia="Times New Roman" w:hAnsi="Trebuchet MS" w:cs="Times New Roman"/>
          <w:color w:val="000000"/>
          <w:kern w:val="0"/>
          <w:sz w:val="18"/>
          <w:szCs w:val="18"/>
          <w:lang w:eastAsia="ru-RU"/>
        </w:rPr>
        <w:t xml:space="preserve">. XX </w:t>
      </w:r>
      <w:r w:rsidRPr="007D3CBA">
        <w:rPr>
          <w:rFonts w:ascii="Trebuchet MS" w:eastAsia="Times New Roman" w:hAnsi="Trebuchet MS" w:cs="Times New Roman" w:hint="eastAsia"/>
          <w:color w:val="000000"/>
          <w:kern w:val="0"/>
          <w:sz w:val="18"/>
          <w:szCs w:val="18"/>
          <w:lang w:eastAsia="ru-RU"/>
        </w:rPr>
        <w:t>в</w:t>
      </w:r>
      <w:r w:rsidRPr="007D3CBA">
        <w:rPr>
          <w:rFonts w:ascii="Trebuchet MS" w:eastAsia="Times New Roman" w:hAnsi="Trebuchet MS" w:cs="Times New Roman"/>
          <w:color w:val="000000"/>
          <w:kern w:val="0"/>
          <w:sz w:val="18"/>
          <w:szCs w:val="18"/>
          <w:lang w:eastAsia="ru-RU"/>
        </w:rPr>
        <w:t>.) 89</w:t>
      </w:r>
    </w:p>
    <w:p w:rsidR="007D3CBA" w:rsidRPr="007D3CBA" w:rsidRDefault="007D3CBA" w:rsidP="007D3CBA">
      <w:pPr>
        <w:rPr>
          <w:rFonts w:ascii="Trebuchet MS" w:eastAsia="Times New Roman" w:hAnsi="Trebuchet MS" w:cs="Times New Roman"/>
          <w:color w:val="000000"/>
          <w:kern w:val="0"/>
          <w:sz w:val="18"/>
          <w:szCs w:val="18"/>
          <w:lang w:eastAsia="ru-RU"/>
        </w:rPr>
      </w:pPr>
      <w:r w:rsidRPr="007D3CBA">
        <w:rPr>
          <w:rFonts w:ascii="Trebuchet MS" w:eastAsia="Times New Roman" w:hAnsi="Trebuchet MS" w:cs="Times New Roman"/>
          <w:color w:val="000000"/>
          <w:kern w:val="0"/>
          <w:sz w:val="18"/>
          <w:szCs w:val="18"/>
          <w:lang w:eastAsia="ru-RU"/>
        </w:rPr>
        <w:t xml:space="preserve">3.5. </w:t>
      </w:r>
      <w:r w:rsidRPr="007D3CBA">
        <w:rPr>
          <w:rFonts w:ascii="Trebuchet MS" w:eastAsia="Times New Roman" w:hAnsi="Trebuchet MS" w:cs="Times New Roman" w:hint="eastAsia"/>
          <w:color w:val="000000"/>
          <w:kern w:val="0"/>
          <w:sz w:val="18"/>
          <w:szCs w:val="18"/>
          <w:lang w:eastAsia="ru-RU"/>
        </w:rPr>
        <w:t>История</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Службы</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связи</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начало</w:t>
      </w:r>
      <w:r w:rsidRPr="007D3CBA">
        <w:rPr>
          <w:rFonts w:ascii="Trebuchet MS" w:eastAsia="Times New Roman" w:hAnsi="Trebuchet MS" w:cs="Times New Roman"/>
          <w:color w:val="000000"/>
          <w:kern w:val="0"/>
          <w:sz w:val="18"/>
          <w:szCs w:val="18"/>
          <w:lang w:eastAsia="ru-RU"/>
        </w:rPr>
        <w:t xml:space="preserve"> 70-</w:t>
      </w:r>
      <w:r w:rsidRPr="007D3CBA">
        <w:rPr>
          <w:rFonts w:ascii="Trebuchet MS" w:eastAsia="Times New Roman" w:hAnsi="Trebuchet MS" w:cs="Times New Roman" w:hint="eastAsia"/>
          <w:color w:val="000000"/>
          <w:kern w:val="0"/>
          <w:sz w:val="18"/>
          <w:szCs w:val="18"/>
          <w:lang w:eastAsia="ru-RU"/>
        </w:rPr>
        <w:t>х</w:t>
      </w:r>
      <w:r w:rsidRPr="007D3CBA">
        <w:rPr>
          <w:rFonts w:ascii="Trebuchet MS" w:eastAsia="Times New Roman" w:hAnsi="Trebuchet MS" w:cs="Times New Roman"/>
          <w:color w:val="000000"/>
          <w:kern w:val="0"/>
          <w:sz w:val="18"/>
          <w:szCs w:val="18"/>
          <w:lang w:eastAsia="ru-RU"/>
        </w:rPr>
        <w:t xml:space="preserve"> - </w:t>
      </w:r>
      <w:r w:rsidRPr="007D3CBA">
        <w:rPr>
          <w:rFonts w:ascii="Trebuchet MS" w:eastAsia="Times New Roman" w:hAnsi="Trebuchet MS" w:cs="Times New Roman" w:hint="eastAsia"/>
          <w:color w:val="000000"/>
          <w:kern w:val="0"/>
          <w:sz w:val="18"/>
          <w:szCs w:val="18"/>
          <w:lang w:eastAsia="ru-RU"/>
        </w:rPr>
        <w:t>начало</w:t>
      </w:r>
      <w:r w:rsidRPr="007D3CBA">
        <w:rPr>
          <w:rFonts w:ascii="Trebuchet MS" w:eastAsia="Times New Roman" w:hAnsi="Trebuchet MS" w:cs="Times New Roman"/>
          <w:color w:val="000000"/>
          <w:kern w:val="0"/>
          <w:sz w:val="18"/>
          <w:szCs w:val="18"/>
          <w:lang w:eastAsia="ru-RU"/>
        </w:rPr>
        <w:t xml:space="preserve"> 90-</w:t>
      </w:r>
      <w:r w:rsidRPr="007D3CBA">
        <w:rPr>
          <w:rFonts w:ascii="Trebuchet MS" w:eastAsia="Times New Roman" w:hAnsi="Trebuchet MS" w:cs="Times New Roman" w:hint="eastAsia"/>
          <w:color w:val="000000"/>
          <w:kern w:val="0"/>
          <w:sz w:val="18"/>
          <w:szCs w:val="18"/>
          <w:lang w:eastAsia="ru-RU"/>
        </w:rPr>
        <w:t>х</w:t>
      </w:r>
      <w:r w:rsidRPr="007D3CBA">
        <w:rPr>
          <w:rFonts w:ascii="Trebuchet MS" w:eastAsia="Times New Roman" w:hAnsi="Trebuchet MS" w:cs="Times New Roman"/>
          <w:color w:val="000000"/>
          <w:kern w:val="0"/>
          <w:sz w:val="18"/>
          <w:szCs w:val="18"/>
          <w:lang w:eastAsia="ru-RU"/>
        </w:rPr>
        <w:t xml:space="preserve"> </w:t>
      </w:r>
      <w:proofErr w:type="spellStart"/>
      <w:r w:rsidRPr="007D3CBA">
        <w:rPr>
          <w:rFonts w:ascii="Trebuchet MS" w:eastAsia="Times New Roman" w:hAnsi="Trebuchet MS" w:cs="Times New Roman" w:hint="eastAsia"/>
          <w:color w:val="000000"/>
          <w:kern w:val="0"/>
          <w:sz w:val="18"/>
          <w:szCs w:val="18"/>
          <w:lang w:eastAsia="ru-RU"/>
        </w:rPr>
        <w:t>гт</w:t>
      </w:r>
      <w:proofErr w:type="spellEnd"/>
      <w:r w:rsidRPr="007D3CBA">
        <w:rPr>
          <w:rFonts w:ascii="Trebuchet MS" w:eastAsia="Times New Roman" w:hAnsi="Trebuchet MS" w:cs="Times New Roman"/>
          <w:color w:val="000000"/>
          <w:kern w:val="0"/>
          <w:sz w:val="18"/>
          <w:szCs w:val="18"/>
          <w:lang w:eastAsia="ru-RU"/>
        </w:rPr>
        <w:t xml:space="preserve">. XX </w:t>
      </w:r>
      <w:r w:rsidRPr="007D3CBA">
        <w:rPr>
          <w:rFonts w:ascii="Trebuchet MS" w:eastAsia="Times New Roman" w:hAnsi="Trebuchet MS" w:cs="Times New Roman" w:hint="eastAsia"/>
          <w:color w:val="000000"/>
          <w:kern w:val="0"/>
          <w:sz w:val="18"/>
          <w:szCs w:val="18"/>
          <w:lang w:eastAsia="ru-RU"/>
        </w:rPr>
        <w:t>в</w:t>
      </w:r>
      <w:r w:rsidRPr="007D3CBA">
        <w:rPr>
          <w:rFonts w:ascii="Trebuchet MS" w:eastAsia="Times New Roman" w:hAnsi="Trebuchet MS" w:cs="Times New Roman"/>
          <w:color w:val="000000"/>
          <w:kern w:val="0"/>
          <w:sz w:val="18"/>
          <w:szCs w:val="18"/>
          <w:lang w:eastAsia="ru-RU"/>
        </w:rPr>
        <w:t>.) 93</w:t>
      </w:r>
    </w:p>
    <w:p w:rsidR="007D3CBA" w:rsidRPr="007D3CBA" w:rsidRDefault="007D3CBA" w:rsidP="007D3CBA">
      <w:pPr>
        <w:rPr>
          <w:rFonts w:ascii="Trebuchet MS" w:eastAsia="Times New Roman" w:hAnsi="Trebuchet MS" w:cs="Times New Roman"/>
          <w:color w:val="000000"/>
          <w:kern w:val="0"/>
          <w:sz w:val="18"/>
          <w:szCs w:val="18"/>
          <w:lang w:eastAsia="ru-RU"/>
        </w:rPr>
      </w:pPr>
      <w:r w:rsidRPr="007D3CBA">
        <w:rPr>
          <w:rFonts w:ascii="Trebuchet MS" w:eastAsia="Times New Roman" w:hAnsi="Trebuchet MS" w:cs="Times New Roman"/>
          <w:color w:val="000000"/>
          <w:kern w:val="0"/>
          <w:sz w:val="18"/>
          <w:szCs w:val="18"/>
          <w:lang w:eastAsia="ru-RU"/>
        </w:rPr>
        <w:t xml:space="preserve">3.6. </w:t>
      </w:r>
      <w:r w:rsidRPr="007D3CBA">
        <w:rPr>
          <w:rFonts w:ascii="Trebuchet MS" w:eastAsia="Times New Roman" w:hAnsi="Trebuchet MS" w:cs="Times New Roman" w:hint="eastAsia"/>
          <w:color w:val="000000"/>
          <w:kern w:val="0"/>
          <w:sz w:val="18"/>
          <w:szCs w:val="18"/>
          <w:lang w:eastAsia="ru-RU"/>
        </w:rPr>
        <w:t>Правление</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Клинтона</w:t>
      </w:r>
      <w:r w:rsidRPr="007D3CBA">
        <w:rPr>
          <w:rFonts w:ascii="Trebuchet MS" w:eastAsia="Times New Roman" w:hAnsi="Trebuchet MS" w:cs="Times New Roman"/>
          <w:color w:val="000000"/>
          <w:kern w:val="0"/>
          <w:sz w:val="18"/>
          <w:szCs w:val="18"/>
          <w:lang w:eastAsia="ru-RU"/>
        </w:rPr>
        <w:t>-</w:t>
      </w:r>
      <w:r w:rsidRPr="007D3CBA">
        <w:rPr>
          <w:rFonts w:ascii="Trebuchet MS" w:eastAsia="Times New Roman" w:hAnsi="Trebuchet MS" w:cs="Times New Roman" w:hint="eastAsia"/>
          <w:color w:val="000000"/>
          <w:kern w:val="0"/>
          <w:sz w:val="18"/>
          <w:szCs w:val="18"/>
          <w:lang w:eastAsia="ru-RU"/>
        </w:rPr>
        <w:t>эпоха</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перманентной</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кампании</w:t>
      </w:r>
      <w:r w:rsidRPr="007D3CBA">
        <w:rPr>
          <w:rFonts w:ascii="Trebuchet MS" w:eastAsia="Times New Roman" w:hAnsi="Trebuchet MS" w:cs="Times New Roman"/>
          <w:color w:val="000000"/>
          <w:kern w:val="0"/>
          <w:sz w:val="18"/>
          <w:szCs w:val="18"/>
          <w:lang w:eastAsia="ru-RU"/>
        </w:rPr>
        <w:t xml:space="preserve"> 101</w:t>
      </w:r>
    </w:p>
    <w:p w:rsidR="007D3CBA" w:rsidRPr="007D3CBA" w:rsidRDefault="007D3CBA" w:rsidP="007D3CBA">
      <w:pPr>
        <w:rPr>
          <w:rFonts w:ascii="Trebuchet MS" w:eastAsia="Times New Roman" w:hAnsi="Trebuchet MS" w:cs="Times New Roman"/>
          <w:color w:val="000000"/>
          <w:kern w:val="0"/>
          <w:sz w:val="18"/>
          <w:szCs w:val="18"/>
          <w:lang w:eastAsia="ru-RU"/>
        </w:rPr>
      </w:pPr>
      <w:r w:rsidRPr="007D3CBA">
        <w:rPr>
          <w:rFonts w:ascii="Trebuchet MS" w:eastAsia="Times New Roman" w:hAnsi="Trebuchet MS" w:cs="Times New Roman"/>
          <w:color w:val="000000"/>
          <w:kern w:val="0"/>
          <w:sz w:val="18"/>
          <w:szCs w:val="18"/>
          <w:lang w:eastAsia="ru-RU"/>
        </w:rPr>
        <w:t xml:space="preserve">3.7. </w:t>
      </w:r>
      <w:r w:rsidRPr="007D3CBA">
        <w:rPr>
          <w:rFonts w:ascii="Trebuchet MS" w:eastAsia="Times New Roman" w:hAnsi="Trebuchet MS" w:cs="Times New Roman" w:hint="eastAsia"/>
          <w:color w:val="000000"/>
          <w:kern w:val="0"/>
          <w:sz w:val="18"/>
          <w:szCs w:val="18"/>
          <w:lang w:eastAsia="ru-RU"/>
        </w:rPr>
        <w:t>Системно</w:t>
      </w:r>
      <w:r w:rsidRPr="007D3CBA">
        <w:rPr>
          <w:rFonts w:ascii="Trebuchet MS" w:eastAsia="Times New Roman" w:hAnsi="Trebuchet MS" w:cs="Times New Roman"/>
          <w:color w:val="000000"/>
          <w:kern w:val="0"/>
          <w:sz w:val="18"/>
          <w:szCs w:val="18"/>
          <w:lang w:eastAsia="ru-RU"/>
        </w:rPr>
        <w:t>-</w:t>
      </w:r>
      <w:r w:rsidRPr="007D3CBA">
        <w:rPr>
          <w:rFonts w:ascii="Trebuchet MS" w:eastAsia="Times New Roman" w:hAnsi="Trebuchet MS" w:cs="Times New Roman" w:hint="eastAsia"/>
          <w:color w:val="000000"/>
          <w:kern w:val="0"/>
          <w:sz w:val="18"/>
          <w:szCs w:val="18"/>
          <w:lang w:eastAsia="ru-RU"/>
        </w:rPr>
        <w:t>институциональные</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причины</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развития</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паблик</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рилейшнз</w:t>
      </w:r>
    </w:p>
    <w:p w:rsidR="007D3CBA" w:rsidRPr="007D3CBA" w:rsidRDefault="007D3CBA" w:rsidP="007D3CBA">
      <w:pPr>
        <w:rPr>
          <w:rFonts w:ascii="Trebuchet MS" w:eastAsia="Times New Roman" w:hAnsi="Trebuchet MS" w:cs="Times New Roman"/>
          <w:color w:val="000000"/>
          <w:kern w:val="0"/>
          <w:sz w:val="18"/>
          <w:szCs w:val="18"/>
          <w:lang w:eastAsia="ru-RU"/>
        </w:rPr>
      </w:pPr>
      <w:r w:rsidRPr="007D3CBA">
        <w:rPr>
          <w:rFonts w:ascii="Trebuchet MS" w:eastAsia="Times New Roman" w:hAnsi="Trebuchet MS" w:cs="Times New Roman" w:hint="eastAsia"/>
          <w:color w:val="000000"/>
          <w:kern w:val="0"/>
          <w:sz w:val="18"/>
          <w:szCs w:val="18"/>
          <w:lang w:eastAsia="ru-RU"/>
        </w:rPr>
        <w:t>как</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политической</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технологии</w:t>
      </w:r>
      <w:r w:rsidRPr="007D3CBA">
        <w:rPr>
          <w:rFonts w:ascii="Trebuchet MS" w:eastAsia="Times New Roman" w:hAnsi="Trebuchet MS" w:cs="Times New Roman"/>
          <w:color w:val="000000"/>
          <w:kern w:val="0"/>
          <w:sz w:val="18"/>
          <w:szCs w:val="18"/>
          <w:lang w:eastAsia="ru-RU"/>
        </w:rPr>
        <w:t xml:space="preserve"> 126</w:t>
      </w:r>
    </w:p>
    <w:p w:rsidR="007D3CBA" w:rsidRPr="007D3CBA" w:rsidRDefault="007D3CBA" w:rsidP="007D3CBA">
      <w:pPr>
        <w:rPr>
          <w:rFonts w:ascii="Trebuchet MS" w:eastAsia="Times New Roman" w:hAnsi="Trebuchet MS" w:cs="Times New Roman"/>
          <w:color w:val="000000"/>
          <w:kern w:val="0"/>
          <w:sz w:val="18"/>
          <w:szCs w:val="18"/>
          <w:lang w:eastAsia="ru-RU"/>
        </w:rPr>
      </w:pPr>
      <w:r w:rsidRPr="007D3CBA">
        <w:rPr>
          <w:rFonts w:ascii="Trebuchet MS" w:eastAsia="Times New Roman" w:hAnsi="Trebuchet MS" w:cs="Times New Roman"/>
          <w:color w:val="000000"/>
          <w:kern w:val="0"/>
          <w:sz w:val="18"/>
          <w:szCs w:val="18"/>
          <w:lang w:eastAsia="ru-RU"/>
        </w:rPr>
        <w:t xml:space="preserve">3.8. </w:t>
      </w:r>
      <w:r w:rsidRPr="007D3CBA">
        <w:rPr>
          <w:rFonts w:ascii="Trebuchet MS" w:eastAsia="Times New Roman" w:hAnsi="Trebuchet MS" w:cs="Times New Roman" w:hint="eastAsia"/>
          <w:color w:val="000000"/>
          <w:kern w:val="0"/>
          <w:sz w:val="18"/>
          <w:szCs w:val="18"/>
          <w:lang w:eastAsia="ru-RU"/>
        </w:rPr>
        <w:t>Президентский</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пиар</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и</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американское</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законодательство</w:t>
      </w:r>
      <w:r w:rsidRPr="007D3CBA">
        <w:rPr>
          <w:rFonts w:ascii="Trebuchet MS" w:eastAsia="Times New Roman" w:hAnsi="Trebuchet MS" w:cs="Times New Roman"/>
          <w:color w:val="000000"/>
          <w:kern w:val="0"/>
          <w:sz w:val="18"/>
          <w:szCs w:val="18"/>
          <w:lang w:eastAsia="ru-RU"/>
        </w:rPr>
        <w:t xml:space="preserve"> 136</w:t>
      </w:r>
    </w:p>
    <w:p w:rsidR="007D3CBA" w:rsidRPr="007D3CBA" w:rsidRDefault="007D3CBA" w:rsidP="007D3CBA">
      <w:pPr>
        <w:rPr>
          <w:rFonts w:ascii="Trebuchet MS" w:eastAsia="Times New Roman" w:hAnsi="Trebuchet MS" w:cs="Times New Roman"/>
          <w:color w:val="000000"/>
          <w:kern w:val="0"/>
          <w:sz w:val="18"/>
          <w:szCs w:val="18"/>
          <w:lang w:eastAsia="ru-RU"/>
        </w:rPr>
      </w:pPr>
      <w:r w:rsidRPr="007D3CBA">
        <w:rPr>
          <w:rFonts w:ascii="Trebuchet MS" w:eastAsia="Times New Roman" w:hAnsi="Trebuchet MS" w:cs="Times New Roman"/>
          <w:color w:val="000000"/>
          <w:kern w:val="0"/>
          <w:sz w:val="18"/>
          <w:szCs w:val="18"/>
          <w:lang w:eastAsia="ru-RU"/>
        </w:rPr>
        <w:t xml:space="preserve">3.9. </w:t>
      </w:r>
      <w:r w:rsidRPr="007D3CBA">
        <w:rPr>
          <w:rFonts w:ascii="Trebuchet MS" w:eastAsia="Times New Roman" w:hAnsi="Trebuchet MS" w:cs="Times New Roman" w:hint="eastAsia"/>
          <w:color w:val="000000"/>
          <w:kern w:val="0"/>
          <w:sz w:val="18"/>
          <w:szCs w:val="18"/>
          <w:lang w:eastAsia="ru-RU"/>
        </w:rPr>
        <w:t>Сравнительно</w:t>
      </w:r>
      <w:r w:rsidRPr="007D3CBA">
        <w:rPr>
          <w:rFonts w:ascii="Trebuchet MS" w:eastAsia="Times New Roman" w:hAnsi="Trebuchet MS" w:cs="Times New Roman"/>
          <w:color w:val="000000"/>
          <w:kern w:val="0"/>
          <w:sz w:val="18"/>
          <w:szCs w:val="18"/>
          <w:lang w:eastAsia="ru-RU"/>
        </w:rPr>
        <w:t>-</w:t>
      </w:r>
      <w:r w:rsidRPr="007D3CBA">
        <w:rPr>
          <w:rFonts w:ascii="Trebuchet MS" w:eastAsia="Times New Roman" w:hAnsi="Trebuchet MS" w:cs="Times New Roman" w:hint="eastAsia"/>
          <w:color w:val="000000"/>
          <w:kern w:val="0"/>
          <w:sz w:val="18"/>
          <w:szCs w:val="18"/>
          <w:lang w:eastAsia="ru-RU"/>
        </w:rPr>
        <w:t>социологический</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анализ</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паблик</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рилейшнз</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на</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государственном</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уровне</w:t>
      </w:r>
      <w:r w:rsidRPr="007D3CBA">
        <w:rPr>
          <w:rFonts w:ascii="Trebuchet MS" w:eastAsia="Times New Roman" w:hAnsi="Trebuchet MS" w:cs="Times New Roman"/>
          <w:color w:val="000000"/>
          <w:kern w:val="0"/>
          <w:sz w:val="18"/>
          <w:szCs w:val="18"/>
          <w:lang w:eastAsia="ru-RU"/>
        </w:rPr>
        <w:t xml:space="preserve"> 141</w:t>
      </w:r>
    </w:p>
    <w:p w:rsidR="007D3CBA" w:rsidRPr="007D3CBA" w:rsidRDefault="007D3CBA" w:rsidP="007D3CBA">
      <w:pPr>
        <w:rPr>
          <w:rFonts w:ascii="Trebuchet MS" w:eastAsia="Times New Roman" w:hAnsi="Trebuchet MS" w:cs="Times New Roman"/>
          <w:color w:val="000000"/>
          <w:kern w:val="0"/>
          <w:sz w:val="18"/>
          <w:szCs w:val="18"/>
          <w:lang w:eastAsia="ru-RU"/>
        </w:rPr>
      </w:pPr>
      <w:r w:rsidRPr="007D3CBA">
        <w:rPr>
          <w:rFonts w:ascii="Trebuchet MS" w:eastAsia="Times New Roman" w:hAnsi="Trebuchet MS" w:cs="Times New Roman" w:hint="eastAsia"/>
          <w:color w:val="000000"/>
          <w:kern w:val="0"/>
          <w:sz w:val="18"/>
          <w:szCs w:val="18"/>
          <w:lang w:eastAsia="ru-RU"/>
        </w:rPr>
        <w:t>Глава</w:t>
      </w:r>
      <w:r w:rsidRPr="007D3CBA">
        <w:rPr>
          <w:rFonts w:ascii="Trebuchet MS" w:eastAsia="Times New Roman" w:hAnsi="Trebuchet MS" w:cs="Times New Roman"/>
          <w:color w:val="000000"/>
          <w:kern w:val="0"/>
          <w:sz w:val="18"/>
          <w:szCs w:val="18"/>
          <w:lang w:eastAsia="ru-RU"/>
        </w:rPr>
        <w:t xml:space="preserve"> IV. </w:t>
      </w:r>
      <w:r w:rsidRPr="007D3CBA">
        <w:rPr>
          <w:rFonts w:ascii="Trebuchet MS" w:eastAsia="Times New Roman" w:hAnsi="Trebuchet MS" w:cs="Times New Roman" w:hint="eastAsia"/>
          <w:color w:val="000000"/>
          <w:kern w:val="0"/>
          <w:sz w:val="18"/>
          <w:szCs w:val="18"/>
          <w:lang w:eastAsia="ru-RU"/>
        </w:rPr>
        <w:t>Паблик</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рилейшнз</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политическая</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борьба</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и</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имидж</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президентства</w:t>
      </w:r>
    </w:p>
    <w:p w:rsidR="007D3CBA" w:rsidRPr="007D3CBA" w:rsidRDefault="007D3CBA" w:rsidP="007D3CBA">
      <w:pPr>
        <w:rPr>
          <w:rFonts w:ascii="Trebuchet MS" w:eastAsia="Times New Roman" w:hAnsi="Trebuchet MS" w:cs="Times New Roman"/>
          <w:color w:val="000000"/>
          <w:kern w:val="0"/>
          <w:sz w:val="18"/>
          <w:szCs w:val="18"/>
          <w:lang w:eastAsia="ru-RU"/>
        </w:rPr>
      </w:pPr>
      <w:r w:rsidRPr="007D3CBA">
        <w:rPr>
          <w:rFonts w:ascii="Trebuchet MS" w:eastAsia="Times New Roman" w:hAnsi="Trebuchet MS" w:cs="Times New Roman"/>
          <w:color w:val="000000"/>
          <w:kern w:val="0"/>
          <w:sz w:val="18"/>
          <w:szCs w:val="18"/>
          <w:lang w:eastAsia="ru-RU"/>
        </w:rPr>
        <w:t>(</w:t>
      </w:r>
      <w:r w:rsidRPr="007D3CBA">
        <w:rPr>
          <w:rFonts w:ascii="Trebuchet MS" w:eastAsia="Times New Roman" w:hAnsi="Trebuchet MS" w:cs="Times New Roman" w:hint="eastAsia"/>
          <w:color w:val="000000"/>
          <w:kern w:val="0"/>
          <w:sz w:val="18"/>
          <w:szCs w:val="18"/>
          <w:lang w:eastAsia="ru-RU"/>
        </w:rPr>
        <w:t>на</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примере</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ряда</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кампаний</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администрации</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Клинтона</w:t>
      </w:r>
      <w:r w:rsidRPr="007D3CBA">
        <w:rPr>
          <w:rFonts w:ascii="Trebuchet MS" w:eastAsia="Times New Roman" w:hAnsi="Trebuchet MS" w:cs="Times New Roman"/>
          <w:color w:val="000000"/>
          <w:kern w:val="0"/>
          <w:sz w:val="18"/>
          <w:szCs w:val="18"/>
          <w:lang w:eastAsia="ru-RU"/>
        </w:rPr>
        <w:t>) 153</w:t>
      </w:r>
    </w:p>
    <w:p w:rsidR="007D3CBA" w:rsidRPr="007D3CBA" w:rsidRDefault="007D3CBA" w:rsidP="007D3CBA">
      <w:pPr>
        <w:rPr>
          <w:rFonts w:ascii="Trebuchet MS" w:eastAsia="Times New Roman" w:hAnsi="Trebuchet MS" w:cs="Times New Roman"/>
          <w:color w:val="000000"/>
          <w:kern w:val="0"/>
          <w:sz w:val="18"/>
          <w:szCs w:val="18"/>
          <w:lang w:eastAsia="ru-RU"/>
        </w:rPr>
      </w:pPr>
      <w:r w:rsidRPr="007D3CBA">
        <w:rPr>
          <w:rFonts w:ascii="Trebuchet MS" w:eastAsia="Times New Roman" w:hAnsi="Trebuchet MS" w:cs="Times New Roman"/>
          <w:color w:val="000000"/>
          <w:kern w:val="0"/>
          <w:sz w:val="18"/>
          <w:szCs w:val="18"/>
          <w:lang w:eastAsia="ru-RU"/>
        </w:rPr>
        <w:t xml:space="preserve">4.1. </w:t>
      </w:r>
      <w:r w:rsidRPr="007D3CBA">
        <w:rPr>
          <w:rFonts w:ascii="Trebuchet MS" w:eastAsia="Times New Roman" w:hAnsi="Trebuchet MS" w:cs="Times New Roman" w:hint="eastAsia"/>
          <w:color w:val="000000"/>
          <w:kern w:val="0"/>
          <w:sz w:val="18"/>
          <w:szCs w:val="18"/>
          <w:lang w:eastAsia="ru-RU"/>
        </w:rPr>
        <w:t>Кампания</w:t>
      </w:r>
      <w:r w:rsidRPr="007D3CBA">
        <w:rPr>
          <w:rFonts w:ascii="Trebuchet MS" w:eastAsia="Times New Roman" w:hAnsi="Trebuchet MS" w:cs="Times New Roman"/>
          <w:color w:val="000000"/>
          <w:kern w:val="0"/>
          <w:sz w:val="18"/>
          <w:szCs w:val="18"/>
          <w:lang w:eastAsia="ru-RU"/>
        </w:rPr>
        <w:t xml:space="preserve">-1992: </w:t>
      </w:r>
      <w:r w:rsidRPr="007D3CBA">
        <w:rPr>
          <w:rFonts w:ascii="Trebuchet MS" w:eastAsia="Times New Roman" w:hAnsi="Trebuchet MS" w:cs="Times New Roman" w:hint="eastAsia"/>
          <w:color w:val="000000"/>
          <w:kern w:val="0"/>
          <w:sz w:val="18"/>
          <w:szCs w:val="18"/>
          <w:lang w:eastAsia="ru-RU"/>
        </w:rPr>
        <w:t>персональные</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и</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идеологические</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черты</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имиджа</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Клинтона</w:t>
      </w:r>
      <w:r w:rsidRPr="007D3CBA">
        <w:rPr>
          <w:rFonts w:ascii="Trebuchet MS" w:eastAsia="Times New Roman" w:hAnsi="Trebuchet MS" w:cs="Times New Roman"/>
          <w:color w:val="000000"/>
          <w:kern w:val="0"/>
          <w:sz w:val="18"/>
          <w:szCs w:val="18"/>
          <w:lang w:eastAsia="ru-RU"/>
        </w:rPr>
        <w:t xml:space="preserve"> 153</w:t>
      </w:r>
    </w:p>
    <w:p w:rsidR="007D3CBA" w:rsidRPr="007D3CBA" w:rsidRDefault="007D3CBA" w:rsidP="007D3CBA">
      <w:pPr>
        <w:rPr>
          <w:rFonts w:ascii="Trebuchet MS" w:eastAsia="Times New Roman" w:hAnsi="Trebuchet MS" w:cs="Times New Roman"/>
          <w:color w:val="000000"/>
          <w:kern w:val="0"/>
          <w:sz w:val="18"/>
          <w:szCs w:val="18"/>
          <w:lang w:eastAsia="ru-RU"/>
        </w:rPr>
      </w:pPr>
      <w:r w:rsidRPr="007D3CBA">
        <w:rPr>
          <w:rFonts w:ascii="Trebuchet MS" w:eastAsia="Times New Roman" w:hAnsi="Trebuchet MS" w:cs="Times New Roman"/>
          <w:color w:val="000000"/>
          <w:kern w:val="0"/>
          <w:sz w:val="18"/>
          <w:szCs w:val="18"/>
          <w:lang w:eastAsia="ru-RU"/>
        </w:rPr>
        <w:t xml:space="preserve">4.2. </w:t>
      </w:r>
      <w:r w:rsidRPr="007D3CBA">
        <w:rPr>
          <w:rFonts w:ascii="Trebuchet MS" w:eastAsia="Times New Roman" w:hAnsi="Trebuchet MS" w:cs="Times New Roman" w:hint="eastAsia"/>
          <w:color w:val="000000"/>
          <w:kern w:val="0"/>
          <w:sz w:val="18"/>
          <w:szCs w:val="18"/>
          <w:lang w:eastAsia="ru-RU"/>
        </w:rPr>
        <w:t>Первые</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месяцы</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президентства</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и</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борьба</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за</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принятие</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экономического</w:t>
      </w:r>
    </w:p>
    <w:p w:rsidR="007D3CBA" w:rsidRPr="007D3CBA" w:rsidRDefault="007D3CBA" w:rsidP="007D3CBA">
      <w:pPr>
        <w:rPr>
          <w:rFonts w:ascii="Trebuchet MS" w:eastAsia="Times New Roman" w:hAnsi="Trebuchet MS" w:cs="Times New Roman"/>
          <w:color w:val="000000"/>
          <w:kern w:val="0"/>
          <w:sz w:val="18"/>
          <w:szCs w:val="18"/>
          <w:lang w:eastAsia="ru-RU"/>
        </w:rPr>
      </w:pPr>
      <w:r w:rsidRPr="007D3CBA">
        <w:rPr>
          <w:rFonts w:ascii="Trebuchet MS" w:eastAsia="Times New Roman" w:hAnsi="Trebuchet MS" w:cs="Times New Roman" w:hint="eastAsia"/>
          <w:color w:val="000000"/>
          <w:kern w:val="0"/>
          <w:sz w:val="18"/>
          <w:szCs w:val="18"/>
          <w:lang w:eastAsia="ru-RU"/>
        </w:rPr>
        <w:t>плана</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Клинтона</w:t>
      </w:r>
      <w:r w:rsidRPr="007D3CBA">
        <w:rPr>
          <w:rFonts w:ascii="Trebuchet MS" w:eastAsia="Times New Roman" w:hAnsi="Trebuchet MS" w:cs="Times New Roman"/>
          <w:color w:val="000000"/>
          <w:kern w:val="0"/>
          <w:sz w:val="18"/>
          <w:szCs w:val="18"/>
          <w:lang w:eastAsia="ru-RU"/>
        </w:rPr>
        <w:t xml:space="preserve"> 157</w:t>
      </w:r>
    </w:p>
    <w:p w:rsidR="007D3CBA" w:rsidRPr="007D3CBA" w:rsidRDefault="007D3CBA" w:rsidP="007D3CBA">
      <w:pPr>
        <w:rPr>
          <w:rFonts w:ascii="Trebuchet MS" w:eastAsia="Times New Roman" w:hAnsi="Trebuchet MS" w:cs="Times New Roman"/>
          <w:color w:val="000000"/>
          <w:kern w:val="0"/>
          <w:sz w:val="18"/>
          <w:szCs w:val="18"/>
          <w:lang w:eastAsia="ru-RU"/>
        </w:rPr>
      </w:pPr>
      <w:r w:rsidRPr="007D3CBA">
        <w:rPr>
          <w:rFonts w:ascii="Trebuchet MS" w:eastAsia="Times New Roman" w:hAnsi="Trebuchet MS" w:cs="Times New Roman"/>
          <w:color w:val="000000"/>
          <w:kern w:val="0"/>
          <w:sz w:val="18"/>
          <w:szCs w:val="18"/>
          <w:lang w:eastAsia="ru-RU"/>
        </w:rPr>
        <w:t xml:space="preserve">4.3. </w:t>
      </w:r>
      <w:r w:rsidRPr="007D3CBA">
        <w:rPr>
          <w:rFonts w:ascii="Trebuchet MS" w:eastAsia="Times New Roman" w:hAnsi="Trebuchet MS" w:cs="Times New Roman" w:hint="eastAsia"/>
          <w:color w:val="000000"/>
          <w:kern w:val="0"/>
          <w:sz w:val="18"/>
          <w:szCs w:val="18"/>
          <w:lang w:eastAsia="ru-RU"/>
        </w:rPr>
        <w:t>Пиар</w:t>
      </w:r>
      <w:r w:rsidRPr="007D3CBA">
        <w:rPr>
          <w:rFonts w:ascii="Trebuchet MS" w:eastAsia="Times New Roman" w:hAnsi="Trebuchet MS" w:cs="Times New Roman"/>
          <w:color w:val="000000"/>
          <w:kern w:val="0"/>
          <w:sz w:val="18"/>
          <w:szCs w:val="18"/>
          <w:lang w:eastAsia="ru-RU"/>
        </w:rPr>
        <w:t>-</w:t>
      </w:r>
      <w:r w:rsidRPr="007D3CBA">
        <w:rPr>
          <w:rFonts w:ascii="Trebuchet MS" w:eastAsia="Times New Roman" w:hAnsi="Trebuchet MS" w:cs="Times New Roman" w:hint="eastAsia"/>
          <w:color w:val="000000"/>
          <w:kern w:val="0"/>
          <w:sz w:val="18"/>
          <w:szCs w:val="18"/>
          <w:lang w:eastAsia="ru-RU"/>
        </w:rPr>
        <w:t>кампания</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по</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продвижению</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НАФТА</w:t>
      </w:r>
      <w:r w:rsidRPr="007D3CBA">
        <w:rPr>
          <w:rFonts w:ascii="Trebuchet MS" w:eastAsia="Times New Roman" w:hAnsi="Trebuchet MS" w:cs="Times New Roman"/>
          <w:color w:val="000000"/>
          <w:kern w:val="0"/>
          <w:sz w:val="18"/>
          <w:szCs w:val="18"/>
          <w:lang w:eastAsia="ru-RU"/>
        </w:rPr>
        <w:t xml:space="preserve"> 166</w:t>
      </w:r>
    </w:p>
    <w:p w:rsidR="007D3CBA" w:rsidRPr="007D3CBA" w:rsidRDefault="007D3CBA" w:rsidP="007D3CBA">
      <w:pPr>
        <w:rPr>
          <w:rFonts w:ascii="Trebuchet MS" w:eastAsia="Times New Roman" w:hAnsi="Trebuchet MS" w:cs="Times New Roman"/>
          <w:color w:val="000000"/>
          <w:kern w:val="0"/>
          <w:sz w:val="18"/>
          <w:szCs w:val="18"/>
          <w:lang w:eastAsia="ru-RU"/>
        </w:rPr>
      </w:pPr>
      <w:r w:rsidRPr="007D3CBA">
        <w:rPr>
          <w:rFonts w:ascii="Trebuchet MS" w:eastAsia="Times New Roman" w:hAnsi="Trebuchet MS" w:cs="Times New Roman"/>
          <w:color w:val="000000"/>
          <w:kern w:val="0"/>
          <w:sz w:val="18"/>
          <w:szCs w:val="18"/>
          <w:lang w:eastAsia="ru-RU"/>
        </w:rPr>
        <w:t xml:space="preserve">4.4. </w:t>
      </w:r>
      <w:r w:rsidRPr="007D3CBA">
        <w:rPr>
          <w:rFonts w:ascii="Trebuchet MS" w:eastAsia="Times New Roman" w:hAnsi="Trebuchet MS" w:cs="Times New Roman" w:hint="eastAsia"/>
          <w:color w:val="000000"/>
          <w:kern w:val="0"/>
          <w:sz w:val="18"/>
          <w:szCs w:val="18"/>
          <w:lang w:eastAsia="ru-RU"/>
        </w:rPr>
        <w:t>Роль</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пиар</w:t>
      </w:r>
      <w:r w:rsidRPr="007D3CBA">
        <w:rPr>
          <w:rFonts w:ascii="Trebuchet MS" w:eastAsia="Times New Roman" w:hAnsi="Trebuchet MS" w:cs="Times New Roman"/>
          <w:color w:val="000000"/>
          <w:kern w:val="0"/>
          <w:sz w:val="18"/>
          <w:szCs w:val="18"/>
          <w:lang w:eastAsia="ru-RU"/>
        </w:rPr>
        <w:t>-</w:t>
      </w:r>
      <w:r w:rsidRPr="007D3CBA">
        <w:rPr>
          <w:rFonts w:ascii="Trebuchet MS" w:eastAsia="Times New Roman" w:hAnsi="Trebuchet MS" w:cs="Times New Roman" w:hint="eastAsia"/>
          <w:color w:val="000000"/>
          <w:kern w:val="0"/>
          <w:sz w:val="18"/>
          <w:szCs w:val="18"/>
          <w:lang w:eastAsia="ru-RU"/>
        </w:rPr>
        <w:t>технологий</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в</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политической</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борьбе</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вокруг</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реформы</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системы</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здравоохранения</w:t>
      </w:r>
      <w:r w:rsidRPr="007D3CBA">
        <w:rPr>
          <w:rFonts w:ascii="Trebuchet MS" w:eastAsia="Times New Roman" w:hAnsi="Trebuchet MS" w:cs="Times New Roman"/>
          <w:color w:val="000000"/>
          <w:kern w:val="0"/>
          <w:sz w:val="18"/>
          <w:szCs w:val="18"/>
          <w:lang w:eastAsia="ru-RU"/>
        </w:rPr>
        <w:t xml:space="preserve"> 1993-1994 </w:t>
      </w:r>
      <w:proofErr w:type="spellStart"/>
      <w:r w:rsidRPr="007D3CBA">
        <w:rPr>
          <w:rFonts w:ascii="Trebuchet MS" w:eastAsia="Times New Roman" w:hAnsi="Trebuchet MS" w:cs="Times New Roman" w:hint="eastAsia"/>
          <w:color w:val="000000"/>
          <w:kern w:val="0"/>
          <w:sz w:val="18"/>
          <w:szCs w:val="18"/>
          <w:lang w:eastAsia="ru-RU"/>
        </w:rPr>
        <w:t>гг</w:t>
      </w:r>
      <w:proofErr w:type="spellEnd"/>
      <w:r w:rsidRPr="007D3CBA">
        <w:rPr>
          <w:rFonts w:ascii="Trebuchet MS" w:eastAsia="Times New Roman" w:hAnsi="Trebuchet MS" w:cs="Times New Roman"/>
          <w:color w:val="000000"/>
          <w:kern w:val="0"/>
          <w:sz w:val="18"/>
          <w:szCs w:val="18"/>
          <w:lang w:eastAsia="ru-RU"/>
        </w:rPr>
        <w:t xml:space="preserve"> 173</w:t>
      </w:r>
    </w:p>
    <w:p w:rsidR="007D3CBA" w:rsidRPr="007D3CBA" w:rsidRDefault="007D3CBA" w:rsidP="007D3CBA">
      <w:pPr>
        <w:rPr>
          <w:rFonts w:ascii="Trebuchet MS" w:eastAsia="Times New Roman" w:hAnsi="Trebuchet MS" w:cs="Times New Roman"/>
          <w:color w:val="000000"/>
          <w:kern w:val="0"/>
          <w:sz w:val="18"/>
          <w:szCs w:val="18"/>
          <w:lang w:eastAsia="ru-RU"/>
        </w:rPr>
      </w:pPr>
      <w:r w:rsidRPr="007D3CBA">
        <w:rPr>
          <w:rFonts w:ascii="Trebuchet MS" w:eastAsia="Times New Roman" w:hAnsi="Trebuchet MS" w:cs="Times New Roman"/>
          <w:color w:val="000000"/>
          <w:kern w:val="0"/>
          <w:sz w:val="18"/>
          <w:szCs w:val="18"/>
          <w:lang w:eastAsia="ru-RU"/>
        </w:rPr>
        <w:t xml:space="preserve">4.5. </w:t>
      </w:r>
      <w:r w:rsidRPr="007D3CBA">
        <w:rPr>
          <w:rFonts w:ascii="Trebuchet MS" w:eastAsia="Times New Roman" w:hAnsi="Trebuchet MS" w:cs="Times New Roman" w:hint="eastAsia"/>
          <w:color w:val="000000"/>
          <w:kern w:val="0"/>
          <w:sz w:val="18"/>
          <w:szCs w:val="18"/>
          <w:lang w:eastAsia="ru-RU"/>
        </w:rPr>
        <w:t>Стратегия</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«третьего</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угла»</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и</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«бюджетная</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война»</w:t>
      </w:r>
      <w:r w:rsidRPr="007D3CBA">
        <w:rPr>
          <w:rFonts w:ascii="Trebuchet MS" w:eastAsia="Times New Roman" w:hAnsi="Trebuchet MS" w:cs="Times New Roman"/>
          <w:color w:val="000000"/>
          <w:kern w:val="0"/>
          <w:sz w:val="18"/>
          <w:szCs w:val="18"/>
          <w:lang w:eastAsia="ru-RU"/>
        </w:rPr>
        <w:t xml:space="preserve"> 1995 </w:t>
      </w:r>
      <w:r w:rsidRPr="007D3CBA">
        <w:rPr>
          <w:rFonts w:ascii="Trebuchet MS" w:eastAsia="Times New Roman" w:hAnsi="Trebuchet MS" w:cs="Times New Roman" w:hint="eastAsia"/>
          <w:color w:val="000000"/>
          <w:kern w:val="0"/>
          <w:sz w:val="18"/>
          <w:szCs w:val="18"/>
          <w:lang w:eastAsia="ru-RU"/>
        </w:rPr>
        <w:t>г</w:t>
      </w:r>
      <w:r w:rsidRPr="007D3CBA">
        <w:rPr>
          <w:rFonts w:ascii="Trebuchet MS" w:eastAsia="Times New Roman" w:hAnsi="Trebuchet MS" w:cs="Times New Roman"/>
          <w:color w:val="000000"/>
          <w:kern w:val="0"/>
          <w:sz w:val="18"/>
          <w:szCs w:val="18"/>
          <w:lang w:eastAsia="ru-RU"/>
        </w:rPr>
        <w:t xml:space="preserve"> 204</w:t>
      </w:r>
    </w:p>
    <w:p w:rsidR="007D3CBA" w:rsidRPr="007D3CBA" w:rsidRDefault="007D3CBA" w:rsidP="007D3CBA">
      <w:pPr>
        <w:rPr>
          <w:rFonts w:ascii="Trebuchet MS" w:eastAsia="Times New Roman" w:hAnsi="Trebuchet MS" w:cs="Times New Roman"/>
          <w:color w:val="000000"/>
          <w:kern w:val="0"/>
          <w:sz w:val="18"/>
          <w:szCs w:val="18"/>
          <w:lang w:eastAsia="ru-RU"/>
        </w:rPr>
      </w:pPr>
      <w:r w:rsidRPr="007D3CBA">
        <w:rPr>
          <w:rFonts w:ascii="Trebuchet MS" w:eastAsia="Times New Roman" w:hAnsi="Trebuchet MS" w:cs="Times New Roman"/>
          <w:color w:val="000000"/>
          <w:kern w:val="0"/>
          <w:sz w:val="18"/>
          <w:szCs w:val="18"/>
          <w:lang w:eastAsia="ru-RU"/>
        </w:rPr>
        <w:lastRenderedPageBreak/>
        <w:t xml:space="preserve">4.6. </w:t>
      </w:r>
      <w:r w:rsidRPr="007D3CBA">
        <w:rPr>
          <w:rFonts w:ascii="Trebuchet MS" w:eastAsia="Times New Roman" w:hAnsi="Trebuchet MS" w:cs="Times New Roman" w:hint="eastAsia"/>
          <w:color w:val="000000"/>
          <w:kern w:val="0"/>
          <w:sz w:val="18"/>
          <w:szCs w:val="18"/>
          <w:lang w:eastAsia="ru-RU"/>
        </w:rPr>
        <w:t>Реформы</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и</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предвыборная</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кампания</w:t>
      </w:r>
      <w:r w:rsidRPr="007D3CBA">
        <w:rPr>
          <w:rFonts w:ascii="Trebuchet MS" w:eastAsia="Times New Roman" w:hAnsi="Trebuchet MS" w:cs="Times New Roman"/>
          <w:color w:val="000000"/>
          <w:kern w:val="0"/>
          <w:sz w:val="18"/>
          <w:szCs w:val="18"/>
          <w:lang w:eastAsia="ru-RU"/>
        </w:rPr>
        <w:t xml:space="preserve"> 1996 </w:t>
      </w:r>
      <w:r w:rsidRPr="007D3CBA">
        <w:rPr>
          <w:rFonts w:ascii="Trebuchet MS" w:eastAsia="Times New Roman" w:hAnsi="Trebuchet MS" w:cs="Times New Roman" w:hint="eastAsia"/>
          <w:color w:val="000000"/>
          <w:kern w:val="0"/>
          <w:sz w:val="18"/>
          <w:szCs w:val="18"/>
          <w:lang w:eastAsia="ru-RU"/>
        </w:rPr>
        <w:t>г</w:t>
      </w:r>
      <w:r w:rsidRPr="007D3CBA">
        <w:rPr>
          <w:rFonts w:ascii="Trebuchet MS" w:eastAsia="Times New Roman" w:hAnsi="Trebuchet MS" w:cs="Times New Roman"/>
          <w:color w:val="000000"/>
          <w:kern w:val="0"/>
          <w:sz w:val="18"/>
          <w:szCs w:val="18"/>
          <w:lang w:eastAsia="ru-RU"/>
        </w:rPr>
        <w:t xml:space="preserve"> 212</w:t>
      </w:r>
    </w:p>
    <w:p w:rsidR="007D3CBA" w:rsidRPr="007D3CBA" w:rsidRDefault="007D3CBA" w:rsidP="007D3CBA">
      <w:pPr>
        <w:rPr>
          <w:rFonts w:ascii="Trebuchet MS" w:eastAsia="Times New Roman" w:hAnsi="Trebuchet MS" w:cs="Times New Roman"/>
          <w:color w:val="000000"/>
          <w:kern w:val="0"/>
          <w:sz w:val="18"/>
          <w:szCs w:val="18"/>
          <w:lang w:eastAsia="ru-RU"/>
        </w:rPr>
      </w:pPr>
      <w:r w:rsidRPr="007D3CBA">
        <w:rPr>
          <w:rFonts w:ascii="Trebuchet MS" w:eastAsia="Times New Roman" w:hAnsi="Trebuchet MS" w:cs="Times New Roman"/>
          <w:color w:val="000000"/>
          <w:kern w:val="0"/>
          <w:sz w:val="18"/>
          <w:szCs w:val="18"/>
          <w:lang w:eastAsia="ru-RU"/>
        </w:rPr>
        <w:t xml:space="preserve">4.7. </w:t>
      </w:r>
      <w:r w:rsidRPr="007D3CBA">
        <w:rPr>
          <w:rFonts w:ascii="Trebuchet MS" w:eastAsia="Times New Roman" w:hAnsi="Trebuchet MS" w:cs="Times New Roman" w:hint="eastAsia"/>
          <w:color w:val="000000"/>
          <w:kern w:val="0"/>
          <w:sz w:val="18"/>
          <w:szCs w:val="18"/>
          <w:lang w:eastAsia="ru-RU"/>
        </w:rPr>
        <w:t>Президентский</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пиар</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в</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США</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и</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проблема</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политического</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манипулирования</w:t>
      </w:r>
      <w:r w:rsidRPr="007D3CBA">
        <w:rPr>
          <w:rFonts w:ascii="Trebuchet MS" w:eastAsia="Times New Roman" w:hAnsi="Trebuchet MS" w:cs="Times New Roman"/>
          <w:color w:val="000000"/>
          <w:kern w:val="0"/>
          <w:sz w:val="18"/>
          <w:szCs w:val="18"/>
          <w:lang w:eastAsia="ru-RU"/>
        </w:rPr>
        <w:t xml:space="preserve"> 225</w:t>
      </w:r>
    </w:p>
    <w:p w:rsidR="007D3CBA" w:rsidRPr="007D3CBA" w:rsidRDefault="007D3CBA" w:rsidP="007D3CBA">
      <w:pPr>
        <w:rPr>
          <w:rFonts w:ascii="Trebuchet MS" w:eastAsia="Times New Roman" w:hAnsi="Trebuchet MS" w:cs="Times New Roman"/>
          <w:color w:val="000000"/>
          <w:kern w:val="0"/>
          <w:sz w:val="18"/>
          <w:szCs w:val="18"/>
          <w:lang w:eastAsia="ru-RU"/>
        </w:rPr>
      </w:pPr>
      <w:r w:rsidRPr="007D3CBA">
        <w:rPr>
          <w:rFonts w:ascii="Trebuchet MS" w:eastAsia="Times New Roman" w:hAnsi="Trebuchet MS" w:cs="Times New Roman" w:hint="eastAsia"/>
          <w:color w:val="000000"/>
          <w:kern w:val="0"/>
          <w:sz w:val="18"/>
          <w:szCs w:val="18"/>
          <w:lang w:eastAsia="ru-RU"/>
        </w:rPr>
        <w:t>Заключение</w:t>
      </w:r>
      <w:r w:rsidRPr="007D3CBA">
        <w:rPr>
          <w:rFonts w:ascii="Trebuchet MS" w:eastAsia="Times New Roman" w:hAnsi="Trebuchet MS" w:cs="Times New Roman"/>
          <w:color w:val="000000"/>
          <w:kern w:val="0"/>
          <w:sz w:val="18"/>
          <w:szCs w:val="18"/>
          <w:lang w:eastAsia="ru-RU"/>
        </w:rPr>
        <w:t xml:space="preserve"> 232</w:t>
      </w:r>
    </w:p>
    <w:p w:rsidR="00985DAE" w:rsidRPr="007D3CBA" w:rsidRDefault="007D3CBA" w:rsidP="007D3CBA">
      <w:r w:rsidRPr="007D3CBA">
        <w:rPr>
          <w:rFonts w:ascii="Trebuchet MS" w:eastAsia="Times New Roman" w:hAnsi="Trebuchet MS" w:cs="Times New Roman" w:hint="eastAsia"/>
          <w:color w:val="000000"/>
          <w:kern w:val="0"/>
          <w:sz w:val="18"/>
          <w:szCs w:val="18"/>
          <w:lang w:eastAsia="ru-RU"/>
        </w:rPr>
        <w:t>Список</w:t>
      </w:r>
      <w:r w:rsidRPr="007D3CBA">
        <w:rPr>
          <w:rFonts w:ascii="Trebuchet MS" w:eastAsia="Times New Roman" w:hAnsi="Trebuchet MS" w:cs="Times New Roman"/>
          <w:color w:val="000000"/>
          <w:kern w:val="0"/>
          <w:sz w:val="18"/>
          <w:szCs w:val="18"/>
          <w:lang w:eastAsia="ru-RU"/>
        </w:rPr>
        <w:t xml:space="preserve"> </w:t>
      </w:r>
      <w:r w:rsidRPr="007D3CBA">
        <w:rPr>
          <w:rFonts w:ascii="Trebuchet MS" w:eastAsia="Times New Roman" w:hAnsi="Trebuchet MS" w:cs="Times New Roman" w:hint="eastAsia"/>
          <w:color w:val="000000"/>
          <w:kern w:val="0"/>
          <w:sz w:val="18"/>
          <w:szCs w:val="18"/>
          <w:lang w:eastAsia="ru-RU"/>
        </w:rPr>
        <w:t>литературы</w:t>
      </w:r>
      <w:r w:rsidRPr="007D3CBA">
        <w:rPr>
          <w:rFonts w:ascii="Trebuchet MS" w:eastAsia="Times New Roman" w:hAnsi="Trebuchet MS" w:cs="Times New Roman"/>
          <w:color w:val="000000"/>
          <w:kern w:val="0"/>
          <w:sz w:val="18"/>
          <w:szCs w:val="18"/>
          <w:lang w:eastAsia="ru-RU"/>
        </w:rPr>
        <w:t xml:space="preserve"> 244</w:t>
      </w:r>
      <w:bookmarkStart w:id="0" w:name="_GoBack"/>
      <w:bookmarkEnd w:id="0"/>
    </w:p>
    <w:sectPr w:rsidR="00985DAE" w:rsidRPr="007D3CB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776" w:rsidRDefault="00F76776">
      <w:pPr>
        <w:spacing w:after="0" w:line="240" w:lineRule="auto"/>
      </w:pPr>
      <w:r>
        <w:separator/>
      </w:r>
    </w:p>
  </w:endnote>
  <w:endnote w:type="continuationSeparator" w:id="0">
    <w:p w:rsidR="00F76776" w:rsidRDefault="00F76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776" w:rsidRDefault="00F76776"/>
    <w:p w:rsidR="00F76776" w:rsidRDefault="00F76776"/>
    <w:p w:rsidR="00F76776" w:rsidRDefault="00F76776"/>
    <w:p w:rsidR="00F76776" w:rsidRDefault="00F76776"/>
    <w:p w:rsidR="00F76776" w:rsidRDefault="00F76776"/>
    <w:p w:rsidR="00F76776" w:rsidRDefault="00F76776"/>
    <w:p w:rsidR="00F76776" w:rsidRDefault="00F7677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6776" w:rsidRDefault="00F767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76776" w:rsidRDefault="00F767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76776" w:rsidRDefault="00F76776"/>
    <w:p w:rsidR="00F76776" w:rsidRDefault="00F76776"/>
    <w:p w:rsidR="00F76776" w:rsidRDefault="00F7677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6776" w:rsidRDefault="00F76776"/>
                          <w:p w:rsidR="00F76776" w:rsidRDefault="00F7677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76776" w:rsidRDefault="00F76776"/>
                    <w:p w:rsidR="00F76776" w:rsidRDefault="00F7677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76776" w:rsidRDefault="00F76776"/>
    <w:p w:rsidR="00F76776" w:rsidRDefault="00F76776">
      <w:pPr>
        <w:rPr>
          <w:sz w:val="2"/>
          <w:szCs w:val="2"/>
        </w:rPr>
      </w:pPr>
    </w:p>
    <w:p w:rsidR="00F76776" w:rsidRDefault="00F76776"/>
    <w:p w:rsidR="00F76776" w:rsidRDefault="00F76776">
      <w:pPr>
        <w:spacing w:after="0" w:line="240" w:lineRule="auto"/>
      </w:pPr>
    </w:p>
  </w:footnote>
  <w:footnote w:type="continuationSeparator" w:id="0">
    <w:p w:rsidR="00F76776" w:rsidRDefault="00F76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776"/>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B4D60C-ADAB-422D-8458-55CEFDB86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23318</TotalTime>
  <Pages>2</Pages>
  <Words>284</Words>
  <Characters>1621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1548</cp:revision>
  <cp:lastPrinted>2009-02-06T05:36:00Z</cp:lastPrinted>
  <dcterms:created xsi:type="dcterms:W3CDTF">2023-09-07T12:38:00Z</dcterms:created>
  <dcterms:modified xsi:type="dcterms:W3CDTF">2023-12-03T17:58:00Z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