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516280" w:rsidRDefault="00516280" w:rsidP="00516280">
      <w:r w:rsidRPr="00291732">
        <w:rPr>
          <w:rFonts w:ascii="Times New Roman" w:eastAsia="Times New Roman" w:hAnsi="Times New Roman" w:cs="Times New Roman"/>
          <w:b/>
          <w:sz w:val="24"/>
          <w:szCs w:val="24"/>
          <w:lang w:eastAsia="zh-CN"/>
        </w:rPr>
        <w:t>Федорова Ія Федорівна</w:t>
      </w:r>
      <w:r w:rsidRPr="00291732">
        <w:rPr>
          <w:rFonts w:ascii="Times New Roman" w:eastAsia="Times New Roman" w:hAnsi="Times New Roman" w:cs="Times New Roman"/>
          <w:sz w:val="24"/>
          <w:szCs w:val="24"/>
          <w:lang w:eastAsia="zh-CN"/>
        </w:rPr>
        <w:t>, учитель музики приватного закладу освіти І ступеня «Початкова школа “Смартіка”». Назва дисертації:</w:t>
      </w:r>
      <w:r w:rsidRPr="00291732">
        <w:rPr>
          <w:rFonts w:ascii="Times New Roman" w:eastAsia="Times New Roman" w:hAnsi="Times New Roman" w:cs="Times New Roman"/>
          <w:b/>
          <w:sz w:val="24"/>
          <w:szCs w:val="24"/>
          <w:lang w:eastAsia="zh-CN"/>
        </w:rPr>
        <w:t xml:space="preserve"> </w:t>
      </w:r>
      <w:r w:rsidRPr="00291732">
        <w:rPr>
          <w:rFonts w:ascii="Times New Roman" w:eastAsia="Times New Roman" w:hAnsi="Times New Roman" w:cs="Times New Roman"/>
          <w:sz w:val="24"/>
          <w:szCs w:val="24"/>
          <w:lang w:eastAsia="zh-CN"/>
        </w:rPr>
        <w:t>«</w:t>
      </w:r>
      <w:r w:rsidRPr="00291732">
        <w:rPr>
          <w:rFonts w:ascii="Times New Roman" w:eastAsia="Times New Roman" w:hAnsi="Times New Roman" w:cs="Times New Roman"/>
          <w:i/>
          <w:sz w:val="24"/>
          <w:szCs w:val="24"/>
          <w:lang w:eastAsia="zh-CN"/>
        </w:rPr>
        <w:t>World music</w:t>
      </w:r>
      <w:r w:rsidRPr="00291732">
        <w:rPr>
          <w:rFonts w:ascii="Times New Roman" w:eastAsia="Times New Roman" w:hAnsi="Times New Roman" w:cs="Times New Roman"/>
          <w:sz w:val="24"/>
          <w:szCs w:val="24"/>
          <w:lang w:eastAsia="zh-CN"/>
        </w:rPr>
        <w:t>: походження, особливості еволюції та сучасні модифікації явища».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України</w:t>
      </w:r>
    </w:p>
    <w:sectPr w:rsidR="00FC36B5" w:rsidRPr="00516280"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BFA3D-6A8D-4624-81D3-55260E4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387</cp:revision>
  <cp:lastPrinted>2009-02-06T05:36:00Z</cp:lastPrinted>
  <dcterms:created xsi:type="dcterms:W3CDTF">2020-06-01T08:43:00Z</dcterms:created>
  <dcterms:modified xsi:type="dcterms:W3CDTF">2020-06-15T08:53:00Z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