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5BAF" w14:textId="3518EE90" w:rsidR="000D63C5" w:rsidRDefault="00613863" w:rsidP="00613863">
      <w:pPr>
        <w:rPr>
          <w:rFonts w:ascii="Times New Roman" w:eastAsia="Arial Unicode MS" w:hAnsi="Times New Roman" w:cs="Times New Roman"/>
          <w:b/>
          <w:bCs/>
          <w:color w:val="000000"/>
          <w:kern w:val="0"/>
          <w:sz w:val="28"/>
          <w:szCs w:val="28"/>
          <w:lang w:eastAsia="ru-RU" w:bidi="uk-UA"/>
        </w:rPr>
      </w:pPr>
      <w:r w:rsidRPr="00613863">
        <w:rPr>
          <w:rFonts w:ascii="Times New Roman" w:eastAsia="Arial Unicode MS" w:hAnsi="Times New Roman" w:cs="Times New Roman" w:hint="eastAsia"/>
          <w:b/>
          <w:bCs/>
          <w:color w:val="000000"/>
          <w:kern w:val="0"/>
          <w:sz w:val="28"/>
          <w:szCs w:val="28"/>
          <w:lang w:eastAsia="ru-RU" w:bidi="uk-UA"/>
        </w:rPr>
        <w:t>Кузнецова</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Зинаида</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Реализация</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ценностного</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потенциала</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традиций</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физического</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воспитания</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кубанского</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казачества</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в</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процессе</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формирования</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физической</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культуры</w:t>
      </w:r>
      <w:r w:rsidRPr="00613863">
        <w:rPr>
          <w:rFonts w:ascii="Times New Roman" w:eastAsia="Arial Unicode MS" w:hAnsi="Times New Roman" w:cs="Times New Roman"/>
          <w:b/>
          <w:bCs/>
          <w:color w:val="000000"/>
          <w:kern w:val="0"/>
          <w:sz w:val="28"/>
          <w:szCs w:val="28"/>
          <w:lang w:eastAsia="ru-RU" w:bidi="uk-UA"/>
        </w:rPr>
        <w:t xml:space="preserve"> </w:t>
      </w:r>
      <w:r w:rsidRPr="00613863">
        <w:rPr>
          <w:rFonts w:ascii="Times New Roman" w:eastAsia="Arial Unicode MS" w:hAnsi="Times New Roman" w:cs="Times New Roman" w:hint="eastAsia"/>
          <w:b/>
          <w:bCs/>
          <w:color w:val="000000"/>
          <w:kern w:val="0"/>
          <w:sz w:val="28"/>
          <w:szCs w:val="28"/>
          <w:lang w:eastAsia="ru-RU" w:bidi="uk-UA"/>
        </w:rPr>
        <w:t>детей</w:t>
      </w:r>
      <w:r w:rsidRPr="00613863">
        <w:rPr>
          <w:rFonts w:ascii="Times New Roman" w:eastAsia="Arial Unicode MS" w:hAnsi="Times New Roman" w:cs="Times New Roman"/>
          <w:b/>
          <w:bCs/>
          <w:color w:val="000000"/>
          <w:kern w:val="0"/>
          <w:sz w:val="28"/>
          <w:szCs w:val="28"/>
          <w:lang w:eastAsia="ru-RU" w:bidi="uk-UA"/>
        </w:rPr>
        <w:t xml:space="preserve"> 6-7 </w:t>
      </w:r>
      <w:r w:rsidRPr="00613863">
        <w:rPr>
          <w:rFonts w:ascii="Times New Roman" w:eastAsia="Arial Unicode MS" w:hAnsi="Times New Roman" w:cs="Times New Roman" w:hint="eastAsia"/>
          <w:b/>
          <w:bCs/>
          <w:color w:val="000000"/>
          <w:kern w:val="0"/>
          <w:sz w:val="28"/>
          <w:szCs w:val="28"/>
          <w:lang w:eastAsia="ru-RU" w:bidi="uk-UA"/>
        </w:rPr>
        <w:t>лет</w:t>
      </w:r>
    </w:p>
    <w:p w14:paraId="0986E508" w14:textId="77777777" w:rsidR="00613863" w:rsidRDefault="00613863" w:rsidP="00613863">
      <w:r>
        <w:rPr>
          <w:rFonts w:hint="eastAsia"/>
        </w:rPr>
        <w:t>ОГЛАВЛЕНИЕ</w:t>
      </w:r>
      <w:r>
        <w:t xml:space="preserve"> </w:t>
      </w:r>
      <w:r>
        <w:rPr>
          <w:rFonts w:hint="eastAsia"/>
        </w:rPr>
        <w:t>ДИССЕРТАЦИИ</w:t>
      </w:r>
    </w:p>
    <w:p w14:paraId="170D1AD5" w14:textId="77777777" w:rsidR="00613863" w:rsidRDefault="00613863" w:rsidP="00613863">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Зинаида</w:t>
      </w:r>
      <w:r>
        <w:t xml:space="preserve"> </w:t>
      </w:r>
      <w:r>
        <w:rPr>
          <w:rFonts w:hint="eastAsia"/>
        </w:rPr>
        <w:t>Васильевна</w:t>
      </w:r>
    </w:p>
    <w:p w14:paraId="6CCB1652" w14:textId="77777777" w:rsidR="00613863" w:rsidRDefault="00613863" w:rsidP="00613863">
      <w:r>
        <w:rPr>
          <w:rFonts w:hint="eastAsia"/>
        </w:rPr>
        <w:t>ВВЕДЕНИЕ</w:t>
      </w:r>
    </w:p>
    <w:p w14:paraId="462449CA" w14:textId="77777777" w:rsidR="00613863" w:rsidRDefault="00613863" w:rsidP="00613863"/>
    <w:p w14:paraId="792FA9EA" w14:textId="77777777" w:rsidR="00613863" w:rsidRDefault="00613863" w:rsidP="00613863">
      <w:r>
        <w:rPr>
          <w:rFonts w:hint="eastAsia"/>
        </w:rPr>
        <w:t>ГЛАВА</w:t>
      </w:r>
      <w:r>
        <w:t xml:space="preserve"> 1 </w:t>
      </w:r>
      <w:r>
        <w:rPr>
          <w:rFonts w:hint="eastAsia"/>
        </w:rPr>
        <w:t>ИЗУЧЕНИЕ</w:t>
      </w:r>
      <w:r>
        <w:t xml:space="preserve"> </w:t>
      </w:r>
      <w:r>
        <w:rPr>
          <w:rFonts w:hint="eastAsia"/>
        </w:rPr>
        <w:t>СОСТОЯНИЯ</w:t>
      </w:r>
      <w:r>
        <w:t xml:space="preserve"> </w:t>
      </w:r>
      <w:r>
        <w:rPr>
          <w:rFonts w:hint="eastAsia"/>
        </w:rPr>
        <w:t>ПРОБЛЕМЫ</w:t>
      </w:r>
      <w:r>
        <w:t xml:space="preserve"> </w:t>
      </w:r>
      <w:r>
        <w:rPr>
          <w:rFonts w:hint="eastAsia"/>
        </w:rPr>
        <w:t>В</w:t>
      </w:r>
      <w:r>
        <w:t xml:space="preserve"> </w:t>
      </w:r>
      <w:r>
        <w:rPr>
          <w:rFonts w:hint="eastAsia"/>
        </w:rPr>
        <w:t>ТЕОРИИ</w:t>
      </w:r>
      <w:r>
        <w:t xml:space="preserve"> </w:t>
      </w:r>
      <w:r>
        <w:rPr>
          <w:rFonts w:hint="eastAsia"/>
        </w:rPr>
        <w:t>И</w:t>
      </w:r>
    </w:p>
    <w:p w14:paraId="3496668D" w14:textId="77777777" w:rsidR="00613863" w:rsidRDefault="00613863" w:rsidP="00613863"/>
    <w:p w14:paraId="08E90279" w14:textId="77777777" w:rsidR="00613863" w:rsidRDefault="00613863" w:rsidP="00613863">
      <w:r>
        <w:rPr>
          <w:rFonts w:hint="eastAsia"/>
        </w:rPr>
        <w:t>ПРАКТИКЕ</w:t>
      </w:r>
    </w:p>
    <w:p w14:paraId="6E1087DD" w14:textId="77777777" w:rsidR="00613863" w:rsidRDefault="00613863" w:rsidP="00613863"/>
    <w:p w14:paraId="0B391410" w14:textId="77777777" w:rsidR="00613863" w:rsidRDefault="00613863" w:rsidP="00613863">
      <w:r>
        <w:t xml:space="preserve">1.1 </w:t>
      </w:r>
      <w:r>
        <w:rPr>
          <w:rFonts w:hint="eastAsia"/>
        </w:rPr>
        <w:t>Физическая</w:t>
      </w:r>
      <w:r>
        <w:t xml:space="preserve"> </w:t>
      </w:r>
      <w:r>
        <w:rPr>
          <w:rFonts w:hint="eastAsia"/>
        </w:rPr>
        <w:t>культура</w:t>
      </w:r>
      <w:r>
        <w:t xml:space="preserve"> </w:t>
      </w:r>
      <w:r>
        <w:rPr>
          <w:rFonts w:hint="eastAsia"/>
        </w:rPr>
        <w:t>и</w:t>
      </w:r>
      <w:r>
        <w:t xml:space="preserve"> </w:t>
      </w:r>
      <w:r>
        <w:rPr>
          <w:rFonts w:hint="eastAsia"/>
        </w:rPr>
        <w:t>физкультурное</w:t>
      </w:r>
      <w:r>
        <w:t xml:space="preserve"> </w:t>
      </w:r>
      <w:r>
        <w:rPr>
          <w:rFonts w:hint="eastAsia"/>
        </w:rPr>
        <w:t>воспитание</w:t>
      </w:r>
      <w:r>
        <w:t xml:space="preserve"> </w:t>
      </w:r>
      <w:r>
        <w:rPr>
          <w:rFonts w:hint="eastAsia"/>
        </w:rPr>
        <w:t>личности</w:t>
      </w:r>
    </w:p>
    <w:p w14:paraId="27C35725" w14:textId="77777777" w:rsidR="00613863" w:rsidRDefault="00613863" w:rsidP="00613863"/>
    <w:p w14:paraId="0BF2FC2A" w14:textId="77777777" w:rsidR="00613863" w:rsidRDefault="00613863" w:rsidP="00613863">
      <w:r>
        <w:t xml:space="preserve">1.2 </w:t>
      </w:r>
      <w:r>
        <w:rPr>
          <w:rFonts w:hint="eastAsia"/>
        </w:rPr>
        <w:t>Историческое</w:t>
      </w:r>
      <w:r>
        <w:t xml:space="preserve"> </w:t>
      </w:r>
      <w:r>
        <w:rPr>
          <w:rFonts w:hint="eastAsia"/>
        </w:rPr>
        <w:t>развитие</w:t>
      </w:r>
      <w:r>
        <w:t xml:space="preserve"> </w:t>
      </w:r>
      <w:r>
        <w:rPr>
          <w:rFonts w:hint="eastAsia"/>
        </w:rPr>
        <w:t>казачьих</w:t>
      </w:r>
      <w:r>
        <w:t xml:space="preserve"> </w:t>
      </w:r>
      <w:r>
        <w:rPr>
          <w:rFonts w:hint="eastAsia"/>
        </w:rPr>
        <w:t>традиций</w:t>
      </w:r>
      <w:r>
        <w:t xml:space="preserve"> </w:t>
      </w:r>
      <w:r>
        <w:rPr>
          <w:rFonts w:hint="eastAsia"/>
        </w:rPr>
        <w:t>воспитания</w:t>
      </w:r>
      <w:r>
        <w:t xml:space="preserve"> </w:t>
      </w:r>
      <w:r>
        <w:rPr>
          <w:rFonts w:hint="eastAsia"/>
        </w:rPr>
        <w:t>детей</w:t>
      </w:r>
    </w:p>
    <w:p w14:paraId="03C082F2" w14:textId="77777777" w:rsidR="00613863" w:rsidRDefault="00613863" w:rsidP="00613863"/>
    <w:p w14:paraId="0B6C2D6C" w14:textId="77777777" w:rsidR="00613863" w:rsidRDefault="00613863" w:rsidP="00613863">
      <w:r>
        <w:t xml:space="preserve">1.3 </w:t>
      </w:r>
      <w:r>
        <w:rPr>
          <w:rFonts w:hint="eastAsia"/>
        </w:rPr>
        <w:t>Возрастные</w:t>
      </w:r>
      <w:r>
        <w:t xml:space="preserve"> </w:t>
      </w:r>
      <w:r>
        <w:rPr>
          <w:rFonts w:hint="eastAsia"/>
        </w:rPr>
        <w:t>особенности</w:t>
      </w:r>
      <w:r>
        <w:t xml:space="preserve"> </w:t>
      </w:r>
      <w:r>
        <w:rPr>
          <w:rFonts w:hint="eastAsia"/>
        </w:rPr>
        <w:t>физической</w:t>
      </w:r>
      <w:r>
        <w:t xml:space="preserve"> </w:t>
      </w:r>
      <w:r>
        <w:rPr>
          <w:rFonts w:hint="eastAsia"/>
        </w:rPr>
        <w:t>подготовленности</w:t>
      </w:r>
      <w:r>
        <w:t xml:space="preserve"> </w:t>
      </w:r>
      <w:r>
        <w:rPr>
          <w:rFonts w:hint="eastAsia"/>
        </w:rPr>
        <w:t>и</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501741DB" w14:textId="77777777" w:rsidR="00613863" w:rsidRDefault="00613863" w:rsidP="00613863"/>
    <w:p w14:paraId="27463C30" w14:textId="77777777" w:rsidR="00613863" w:rsidRDefault="00613863" w:rsidP="00613863">
      <w:r>
        <w:t xml:space="preserve">1.4 </w:t>
      </w:r>
      <w:r>
        <w:rPr>
          <w:rFonts w:hint="eastAsia"/>
        </w:rPr>
        <w:t>Анализ</w:t>
      </w:r>
      <w:r>
        <w:t xml:space="preserve"> </w:t>
      </w:r>
      <w:r>
        <w:rPr>
          <w:rFonts w:hint="eastAsia"/>
        </w:rPr>
        <w:t>современных</w:t>
      </w:r>
      <w:r>
        <w:t xml:space="preserve"> </w:t>
      </w:r>
      <w:r>
        <w:rPr>
          <w:rFonts w:hint="eastAsia"/>
        </w:rPr>
        <w:t>программ</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детей</w:t>
      </w:r>
    </w:p>
    <w:p w14:paraId="4C7FB7CE" w14:textId="77777777" w:rsidR="00613863" w:rsidRDefault="00613863" w:rsidP="00613863"/>
    <w:p w14:paraId="5ABB46C8" w14:textId="77777777" w:rsidR="00613863" w:rsidRDefault="00613863" w:rsidP="00613863">
      <w:r>
        <w:rPr>
          <w:rFonts w:hint="eastAsia"/>
        </w:rPr>
        <w:t>в</w:t>
      </w:r>
      <w:r>
        <w:t xml:space="preserve"> </w:t>
      </w:r>
      <w:r>
        <w:rPr>
          <w:rFonts w:hint="eastAsia"/>
        </w:rPr>
        <w:t>условиях</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p>
    <w:p w14:paraId="5D97448A" w14:textId="77777777" w:rsidR="00613863" w:rsidRDefault="00613863" w:rsidP="00613863"/>
    <w:p w14:paraId="0F2D52D4" w14:textId="77777777" w:rsidR="00613863" w:rsidRDefault="00613863" w:rsidP="00613863">
      <w:r>
        <w:t xml:space="preserve">1.5 </w:t>
      </w:r>
      <w:r>
        <w:rPr>
          <w:rFonts w:hint="eastAsia"/>
        </w:rPr>
        <w:t>Теоретико</w:t>
      </w:r>
      <w:r>
        <w:t>-</w:t>
      </w:r>
      <w:r>
        <w:rPr>
          <w:rFonts w:hint="eastAsia"/>
        </w:rPr>
        <w:t>методические</w:t>
      </w:r>
      <w:r>
        <w:t xml:space="preserve"> </w:t>
      </w:r>
      <w:r>
        <w:rPr>
          <w:rFonts w:hint="eastAsia"/>
        </w:rPr>
        <w:t>особенности</w:t>
      </w:r>
      <w:r>
        <w:t xml:space="preserve"> </w:t>
      </w:r>
      <w:r>
        <w:rPr>
          <w:rFonts w:hint="eastAsia"/>
        </w:rPr>
        <w:t>детского</w:t>
      </w:r>
      <w:r>
        <w:t xml:space="preserve"> </w:t>
      </w:r>
      <w:r>
        <w:rPr>
          <w:rFonts w:hint="eastAsia"/>
        </w:rPr>
        <w:t>этноспорта</w:t>
      </w:r>
      <w:r>
        <w:t xml:space="preserve"> </w:t>
      </w:r>
      <w:r>
        <w:rPr>
          <w:rFonts w:hint="eastAsia"/>
        </w:rPr>
        <w:t>казаков</w:t>
      </w:r>
    </w:p>
    <w:p w14:paraId="58CF49AF" w14:textId="77777777" w:rsidR="00613863" w:rsidRDefault="00613863" w:rsidP="00613863"/>
    <w:p w14:paraId="234AA108" w14:textId="77777777" w:rsidR="00613863" w:rsidRDefault="00613863" w:rsidP="00613863">
      <w:r>
        <w:rPr>
          <w:rFonts w:hint="eastAsia"/>
        </w:rPr>
        <w:t>Заключение</w:t>
      </w:r>
    </w:p>
    <w:p w14:paraId="01107D50" w14:textId="77777777" w:rsidR="00613863" w:rsidRDefault="00613863" w:rsidP="00613863"/>
    <w:p w14:paraId="70A40B86" w14:textId="77777777" w:rsidR="00613863" w:rsidRDefault="00613863" w:rsidP="00613863">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05B0CFD" w14:textId="77777777" w:rsidR="00613863" w:rsidRDefault="00613863" w:rsidP="00613863"/>
    <w:p w14:paraId="200E2E4A" w14:textId="77777777" w:rsidR="00613863" w:rsidRDefault="00613863" w:rsidP="00613863">
      <w:r>
        <w:t xml:space="preserve">2.1 </w:t>
      </w:r>
      <w:r>
        <w:rPr>
          <w:rFonts w:hint="eastAsia"/>
        </w:rPr>
        <w:t>Методы</w:t>
      </w:r>
      <w:r>
        <w:t xml:space="preserve"> </w:t>
      </w:r>
      <w:r>
        <w:rPr>
          <w:rFonts w:hint="eastAsia"/>
        </w:rPr>
        <w:t>исследования</w:t>
      </w:r>
    </w:p>
    <w:p w14:paraId="5B128155" w14:textId="77777777" w:rsidR="00613863" w:rsidRDefault="00613863" w:rsidP="00613863"/>
    <w:p w14:paraId="6FF87969" w14:textId="77777777" w:rsidR="00613863" w:rsidRDefault="00613863" w:rsidP="00613863">
      <w:r>
        <w:t xml:space="preserve">2.2 </w:t>
      </w:r>
      <w:r>
        <w:rPr>
          <w:rFonts w:hint="eastAsia"/>
        </w:rPr>
        <w:t>Организация</w:t>
      </w:r>
      <w:r>
        <w:t xml:space="preserve"> </w:t>
      </w:r>
      <w:r>
        <w:rPr>
          <w:rFonts w:hint="eastAsia"/>
        </w:rPr>
        <w:t>исследования</w:t>
      </w:r>
    </w:p>
    <w:p w14:paraId="2A56A1B0" w14:textId="77777777" w:rsidR="00613863" w:rsidRDefault="00613863" w:rsidP="00613863"/>
    <w:p w14:paraId="5885B02F" w14:textId="77777777" w:rsidR="00613863" w:rsidRDefault="00613863" w:rsidP="00613863">
      <w:r>
        <w:rPr>
          <w:rFonts w:hint="eastAsia"/>
        </w:rPr>
        <w:t>ГЛАВА</w:t>
      </w:r>
      <w:r>
        <w:t xml:space="preserve"> 3 </w:t>
      </w:r>
      <w:r>
        <w:rPr>
          <w:rFonts w:hint="eastAsia"/>
        </w:rPr>
        <w:t>УРОВЕНЬ</w:t>
      </w:r>
      <w:r>
        <w:t xml:space="preserve"> </w:t>
      </w:r>
      <w:r>
        <w:rPr>
          <w:rFonts w:hint="eastAsia"/>
        </w:rPr>
        <w:t>СФОРМИРОВАННОСТИ</w:t>
      </w:r>
      <w:r>
        <w:t xml:space="preserve"> </w:t>
      </w:r>
      <w:r>
        <w:rPr>
          <w:rFonts w:hint="eastAsia"/>
        </w:rPr>
        <w:t>ФИЗИЧЕСКОЙ</w:t>
      </w:r>
    </w:p>
    <w:p w14:paraId="1BC4CD59" w14:textId="77777777" w:rsidR="00613863" w:rsidRDefault="00613863" w:rsidP="00613863"/>
    <w:p w14:paraId="680693BD" w14:textId="77777777" w:rsidR="00613863" w:rsidRDefault="00613863" w:rsidP="00613863">
      <w:r>
        <w:rPr>
          <w:rFonts w:hint="eastAsia"/>
        </w:rPr>
        <w:t>КУЛЬТУРЫ</w:t>
      </w:r>
      <w:r>
        <w:t xml:space="preserve"> </w:t>
      </w:r>
      <w:r>
        <w:rPr>
          <w:rFonts w:hint="eastAsia"/>
        </w:rPr>
        <w:t>У</w:t>
      </w:r>
      <w:r>
        <w:t xml:space="preserve"> </w:t>
      </w:r>
      <w:r>
        <w:rPr>
          <w:rFonts w:hint="eastAsia"/>
        </w:rPr>
        <w:t>ДЕТЕЙ</w:t>
      </w:r>
      <w:r>
        <w:t xml:space="preserve"> 6-7 </w:t>
      </w:r>
      <w:r>
        <w:rPr>
          <w:rFonts w:hint="eastAsia"/>
        </w:rPr>
        <w:t>ЛЕТ</w:t>
      </w:r>
      <w:r>
        <w:t xml:space="preserve"> (</w:t>
      </w:r>
      <w:r>
        <w:rPr>
          <w:rFonts w:hint="eastAsia"/>
        </w:rPr>
        <w:t>РЕЗУЛЬТАТЫ</w:t>
      </w:r>
    </w:p>
    <w:p w14:paraId="5F5EB3A4" w14:textId="77777777" w:rsidR="00613863" w:rsidRDefault="00613863" w:rsidP="00613863"/>
    <w:p w14:paraId="4F1E8FB1" w14:textId="77777777" w:rsidR="00613863" w:rsidRDefault="00613863" w:rsidP="00613863">
      <w:r>
        <w:rPr>
          <w:rFonts w:hint="eastAsia"/>
        </w:rPr>
        <w:t>ПРЕДВАРИТЕЛЬНЫХ</w:t>
      </w:r>
      <w:r>
        <w:t xml:space="preserve"> </w:t>
      </w:r>
      <w:r>
        <w:rPr>
          <w:rFonts w:hint="eastAsia"/>
        </w:rPr>
        <w:t>ИССЛЕДОВАНИЙ</w:t>
      </w:r>
      <w:r>
        <w:t>)</w:t>
      </w:r>
    </w:p>
    <w:p w14:paraId="627B4F77" w14:textId="77777777" w:rsidR="00613863" w:rsidRDefault="00613863" w:rsidP="00613863"/>
    <w:p w14:paraId="2FA48417" w14:textId="77777777" w:rsidR="00613863" w:rsidRDefault="00613863" w:rsidP="00613863">
      <w:r>
        <w:t xml:space="preserve">3.1 </w:t>
      </w:r>
      <w:r>
        <w:rPr>
          <w:rFonts w:hint="eastAsia"/>
        </w:rPr>
        <w:t>Сформированность</w:t>
      </w:r>
      <w:r>
        <w:t xml:space="preserve"> </w:t>
      </w:r>
      <w:r>
        <w:rPr>
          <w:rFonts w:hint="eastAsia"/>
        </w:rPr>
        <w:t>собственно</w:t>
      </w:r>
      <w:r>
        <w:t>-</w:t>
      </w:r>
      <w:r>
        <w:rPr>
          <w:rFonts w:hint="eastAsia"/>
        </w:rPr>
        <w:t>биологического</w:t>
      </w:r>
      <w:r>
        <w:t xml:space="preserve"> </w:t>
      </w:r>
      <w:r>
        <w:rPr>
          <w:rFonts w:hint="eastAsia"/>
        </w:rPr>
        <w:t>компонента</w:t>
      </w:r>
    </w:p>
    <w:p w14:paraId="556C237F" w14:textId="77777777" w:rsidR="00613863" w:rsidRDefault="00613863" w:rsidP="00613863"/>
    <w:p w14:paraId="309AA15E" w14:textId="77777777" w:rsidR="00613863" w:rsidRDefault="00613863" w:rsidP="00613863">
      <w:r>
        <w:t xml:space="preserve">3.1.1 </w:t>
      </w:r>
      <w:r>
        <w:rPr>
          <w:rFonts w:hint="eastAsia"/>
        </w:rPr>
        <w:t>Динамика</w:t>
      </w:r>
      <w:r>
        <w:t xml:space="preserve"> </w:t>
      </w:r>
      <w:r>
        <w:rPr>
          <w:rFonts w:hint="eastAsia"/>
        </w:rPr>
        <w:t>показателей</w:t>
      </w:r>
      <w:r>
        <w:t xml:space="preserve"> </w:t>
      </w:r>
      <w:r>
        <w:rPr>
          <w:rFonts w:hint="eastAsia"/>
        </w:rPr>
        <w:t>физической</w:t>
      </w:r>
      <w:r>
        <w:t xml:space="preserve"> </w:t>
      </w:r>
      <w:r>
        <w:rPr>
          <w:rFonts w:hint="eastAsia"/>
        </w:rPr>
        <w:t>подготовленности</w:t>
      </w:r>
    </w:p>
    <w:p w14:paraId="372D7202" w14:textId="77777777" w:rsidR="00613863" w:rsidRDefault="00613863" w:rsidP="00613863"/>
    <w:p w14:paraId="657B8EEA" w14:textId="77777777" w:rsidR="00613863" w:rsidRDefault="00613863" w:rsidP="00613863">
      <w:r>
        <w:t xml:space="preserve">3.1.2 </w:t>
      </w:r>
      <w:r>
        <w:rPr>
          <w:rFonts w:hint="eastAsia"/>
        </w:rPr>
        <w:t>Динамика</w:t>
      </w:r>
      <w:r>
        <w:t xml:space="preserve"> </w:t>
      </w:r>
      <w:r>
        <w:rPr>
          <w:rFonts w:hint="eastAsia"/>
        </w:rPr>
        <w:t>показателей</w:t>
      </w:r>
      <w:r>
        <w:t xml:space="preserve"> </w:t>
      </w:r>
      <w:r>
        <w:rPr>
          <w:rFonts w:hint="eastAsia"/>
        </w:rPr>
        <w:t>этнодвигательной</w:t>
      </w:r>
      <w:r>
        <w:t xml:space="preserve"> </w:t>
      </w:r>
      <w:r>
        <w:rPr>
          <w:rFonts w:hint="eastAsia"/>
        </w:rPr>
        <w:t>подготовленности</w:t>
      </w:r>
    </w:p>
    <w:p w14:paraId="50269F31" w14:textId="77777777" w:rsidR="00613863" w:rsidRDefault="00613863" w:rsidP="00613863"/>
    <w:p w14:paraId="74B60220" w14:textId="77777777" w:rsidR="00613863" w:rsidRDefault="00613863" w:rsidP="00613863">
      <w:r>
        <w:t xml:space="preserve">3.1.3 </w:t>
      </w:r>
      <w:r>
        <w:rPr>
          <w:rFonts w:hint="eastAsia"/>
        </w:rPr>
        <w:t>Динамика</w:t>
      </w:r>
      <w:r>
        <w:t xml:space="preserve"> </w:t>
      </w:r>
      <w:r>
        <w:rPr>
          <w:rFonts w:hint="eastAsia"/>
        </w:rPr>
        <w:t>показателей</w:t>
      </w:r>
      <w:r>
        <w:t xml:space="preserve"> </w:t>
      </w:r>
      <w:r>
        <w:rPr>
          <w:rFonts w:hint="eastAsia"/>
        </w:rPr>
        <w:t>эмоционально</w:t>
      </w:r>
      <w:r>
        <w:t>-</w:t>
      </w:r>
      <w:r>
        <w:rPr>
          <w:rFonts w:hint="eastAsia"/>
        </w:rPr>
        <w:t>волевых</w:t>
      </w:r>
      <w:r>
        <w:t xml:space="preserve"> </w:t>
      </w:r>
      <w:r>
        <w:rPr>
          <w:rFonts w:hint="eastAsia"/>
        </w:rPr>
        <w:t>качеств</w:t>
      </w:r>
    </w:p>
    <w:p w14:paraId="057C71FA" w14:textId="77777777" w:rsidR="00613863" w:rsidRDefault="00613863" w:rsidP="00613863"/>
    <w:p w14:paraId="122D2A1D" w14:textId="77777777" w:rsidR="00613863" w:rsidRDefault="00613863" w:rsidP="00613863">
      <w:r>
        <w:t xml:space="preserve">3.2 </w:t>
      </w:r>
      <w:r>
        <w:rPr>
          <w:rFonts w:hint="eastAsia"/>
        </w:rPr>
        <w:t>Сформированность</w:t>
      </w:r>
      <w:r>
        <w:t xml:space="preserve"> </w:t>
      </w:r>
      <w:r>
        <w:rPr>
          <w:rFonts w:hint="eastAsia"/>
        </w:rPr>
        <w:t>социально</w:t>
      </w:r>
      <w:r>
        <w:t>-</w:t>
      </w:r>
      <w:r>
        <w:rPr>
          <w:rFonts w:hint="eastAsia"/>
        </w:rPr>
        <w:t>психологического</w:t>
      </w:r>
      <w:r>
        <w:t xml:space="preserve"> </w:t>
      </w:r>
      <w:r>
        <w:rPr>
          <w:rFonts w:hint="eastAsia"/>
        </w:rPr>
        <w:t>компонента</w:t>
      </w:r>
    </w:p>
    <w:p w14:paraId="69B5470A" w14:textId="77777777" w:rsidR="00613863" w:rsidRDefault="00613863" w:rsidP="00613863"/>
    <w:p w14:paraId="6A7346C9" w14:textId="77777777" w:rsidR="00613863" w:rsidRDefault="00613863" w:rsidP="00613863">
      <w:r>
        <w:t xml:space="preserve">3.3 </w:t>
      </w:r>
      <w:r>
        <w:rPr>
          <w:rFonts w:hint="eastAsia"/>
        </w:rPr>
        <w:t>Сформированность</w:t>
      </w:r>
      <w:r>
        <w:t xml:space="preserve"> </w:t>
      </w:r>
      <w:r>
        <w:rPr>
          <w:rFonts w:hint="eastAsia"/>
        </w:rPr>
        <w:t>интеллектуального</w:t>
      </w:r>
      <w:r>
        <w:t xml:space="preserve"> </w:t>
      </w:r>
      <w:r>
        <w:rPr>
          <w:rFonts w:hint="eastAsia"/>
        </w:rPr>
        <w:t>компонента</w:t>
      </w:r>
    </w:p>
    <w:p w14:paraId="636F8C65" w14:textId="77777777" w:rsidR="00613863" w:rsidRDefault="00613863" w:rsidP="00613863"/>
    <w:p w14:paraId="4969F6CD" w14:textId="77777777" w:rsidR="00613863" w:rsidRDefault="00613863" w:rsidP="00613863">
      <w:r>
        <w:t xml:space="preserve">3.4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физической</w:t>
      </w:r>
      <w:r>
        <w:t xml:space="preserve"> </w:t>
      </w:r>
      <w:r>
        <w:rPr>
          <w:rFonts w:hint="eastAsia"/>
        </w:rPr>
        <w:t>культуры</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 xml:space="preserve"> </w:t>
      </w:r>
      <w:r>
        <w:rPr>
          <w:rFonts w:hint="eastAsia"/>
        </w:rPr>
        <w:t>на</w:t>
      </w:r>
      <w:r>
        <w:t xml:space="preserve"> </w:t>
      </w:r>
      <w:r>
        <w:rPr>
          <w:rFonts w:hint="eastAsia"/>
        </w:rPr>
        <w:t>основе</w:t>
      </w:r>
      <w:r>
        <w:t xml:space="preserve"> </w:t>
      </w:r>
      <w:r>
        <w:rPr>
          <w:rFonts w:hint="eastAsia"/>
        </w:rPr>
        <w:t>реализации</w:t>
      </w:r>
      <w:r>
        <w:t xml:space="preserve"> </w:t>
      </w:r>
      <w:r>
        <w:rPr>
          <w:rFonts w:hint="eastAsia"/>
        </w:rPr>
        <w:t>ценностного</w:t>
      </w:r>
      <w:r>
        <w:t xml:space="preserve"> </w:t>
      </w:r>
      <w:r>
        <w:rPr>
          <w:rFonts w:hint="eastAsia"/>
        </w:rPr>
        <w:t>потенциала</w:t>
      </w:r>
      <w:r>
        <w:t xml:space="preserve"> </w:t>
      </w:r>
      <w:r>
        <w:rPr>
          <w:rFonts w:hint="eastAsia"/>
        </w:rPr>
        <w:t>физического</w:t>
      </w:r>
      <w:r>
        <w:t xml:space="preserve"> </w:t>
      </w:r>
      <w:r>
        <w:rPr>
          <w:rFonts w:hint="eastAsia"/>
        </w:rPr>
        <w:t>воспитания</w:t>
      </w:r>
      <w:r>
        <w:t xml:space="preserve"> </w:t>
      </w:r>
      <w:r>
        <w:rPr>
          <w:rFonts w:hint="eastAsia"/>
        </w:rPr>
        <w:t>кубанского</w:t>
      </w:r>
      <w:r>
        <w:t xml:space="preserve"> </w:t>
      </w:r>
      <w:r>
        <w:rPr>
          <w:rFonts w:hint="eastAsia"/>
        </w:rPr>
        <w:t>казачества</w:t>
      </w:r>
      <w:r>
        <w:t xml:space="preserve"> (</w:t>
      </w:r>
      <w:r>
        <w:rPr>
          <w:rFonts w:hint="eastAsia"/>
        </w:rPr>
        <w:t>результаты</w:t>
      </w:r>
      <w:r>
        <w:t xml:space="preserve"> </w:t>
      </w:r>
      <w:r>
        <w:rPr>
          <w:rFonts w:hint="eastAsia"/>
        </w:rPr>
        <w:t>анкетирования</w:t>
      </w:r>
      <w:r>
        <w:t xml:space="preserve"> </w:t>
      </w:r>
      <w:r>
        <w:rPr>
          <w:rFonts w:hint="eastAsia"/>
        </w:rPr>
        <w:t>родителей</w:t>
      </w:r>
      <w:r>
        <w:t>)</w:t>
      </w:r>
    </w:p>
    <w:p w14:paraId="012DF6D6" w14:textId="77777777" w:rsidR="00613863" w:rsidRDefault="00613863" w:rsidP="00613863"/>
    <w:p w14:paraId="5B63137B" w14:textId="77777777" w:rsidR="00613863" w:rsidRDefault="00613863" w:rsidP="00613863">
      <w:r>
        <w:rPr>
          <w:rFonts w:hint="eastAsia"/>
        </w:rPr>
        <w:t>Заключение</w:t>
      </w:r>
    </w:p>
    <w:p w14:paraId="02EF482E" w14:textId="77777777" w:rsidR="00613863" w:rsidRDefault="00613863" w:rsidP="00613863"/>
    <w:p w14:paraId="30B0BA45" w14:textId="77777777" w:rsidR="00613863" w:rsidRDefault="00613863" w:rsidP="00613863">
      <w:r>
        <w:rPr>
          <w:rFonts w:hint="eastAsia"/>
        </w:rPr>
        <w:t>ГЛАВА</w:t>
      </w:r>
      <w:r>
        <w:t xml:space="preserve"> 4 </w:t>
      </w:r>
      <w:r>
        <w:rPr>
          <w:rFonts w:hint="eastAsia"/>
        </w:rPr>
        <w:t>СТРУКТУРА</w:t>
      </w:r>
      <w:r>
        <w:t xml:space="preserve">, </w:t>
      </w:r>
      <w:r>
        <w:rPr>
          <w:rFonts w:hint="eastAsia"/>
        </w:rPr>
        <w:t>СОДЕРЖАНИЕ</w:t>
      </w:r>
      <w:r>
        <w:t xml:space="preserve"> </w:t>
      </w:r>
      <w:r>
        <w:rPr>
          <w:rFonts w:hint="eastAsia"/>
        </w:rPr>
        <w:t>И</w:t>
      </w:r>
      <w:r>
        <w:t xml:space="preserve"> </w:t>
      </w:r>
      <w:r>
        <w:rPr>
          <w:rFonts w:hint="eastAsia"/>
        </w:rPr>
        <w:t>ЭФФЕКТИВНОСТЬ</w:t>
      </w:r>
    </w:p>
    <w:p w14:paraId="06E6AD55" w14:textId="77777777" w:rsidR="00613863" w:rsidRDefault="00613863" w:rsidP="00613863"/>
    <w:p w14:paraId="5A944C33" w14:textId="77777777" w:rsidR="00613863" w:rsidRDefault="00613863" w:rsidP="00613863">
      <w:r>
        <w:rPr>
          <w:rFonts w:hint="eastAsia"/>
        </w:rPr>
        <w:t>ЭКСПЕРИМЕНТАЛЬНОЙ</w:t>
      </w:r>
      <w:r>
        <w:t xml:space="preserve"> </w:t>
      </w:r>
      <w:r>
        <w:rPr>
          <w:rFonts w:hint="eastAsia"/>
        </w:rPr>
        <w:t>МЕТОДИКИ</w:t>
      </w:r>
    </w:p>
    <w:p w14:paraId="063C34D2" w14:textId="77777777" w:rsidR="00613863" w:rsidRDefault="00613863" w:rsidP="00613863"/>
    <w:p w14:paraId="4EC30C2B" w14:textId="77777777" w:rsidR="00613863" w:rsidRDefault="00613863" w:rsidP="00613863">
      <w:r>
        <w:t xml:space="preserve">4.1 </w:t>
      </w:r>
      <w:r>
        <w:rPr>
          <w:rFonts w:hint="eastAsia"/>
        </w:rPr>
        <w:t>Предпосылки</w:t>
      </w:r>
      <w:r>
        <w:t xml:space="preserve"> </w:t>
      </w:r>
      <w:r>
        <w:rPr>
          <w:rFonts w:hint="eastAsia"/>
        </w:rPr>
        <w:t>разработки</w:t>
      </w:r>
      <w:r>
        <w:t xml:space="preserve"> </w:t>
      </w:r>
      <w:r>
        <w:rPr>
          <w:rFonts w:hint="eastAsia"/>
        </w:rPr>
        <w:t>экспериментальной</w:t>
      </w:r>
      <w:r>
        <w:t xml:space="preserve"> </w:t>
      </w:r>
      <w:r>
        <w:rPr>
          <w:rFonts w:hint="eastAsia"/>
        </w:rPr>
        <w:t>методики</w:t>
      </w:r>
    </w:p>
    <w:p w14:paraId="2BB6AA16" w14:textId="77777777" w:rsidR="00613863" w:rsidRDefault="00613863" w:rsidP="00613863"/>
    <w:p w14:paraId="19A7C704" w14:textId="77777777" w:rsidR="00613863" w:rsidRDefault="00613863" w:rsidP="00613863">
      <w:r>
        <w:t xml:space="preserve">4.2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экспериментальной</w:t>
      </w:r>
      <w:r>
        <w:t xml:space="preserve"> </w:t>
      </w:r>
      <w:r>
        <w:rPr>
          <w:rFonts w:hint="eastAsia"/>
        </w:rPr>
        <w:t>методики</w:t>
      </w:r>
    </w:p>
    <w:p w14:paraId="548AA0B2" w14:textId="77777777" w:rsidR="00613863" w:rsidRDefault="00613863" w:rsidP="00613863"/>
    <w:p w14:paraId="6543A800" w14:textId="77777777" w:rsidR="00613863" w:rsidRDefault="00613863" w:rsidP="00613863">
      <w:r>
        <w:t xml:space="preserve">4.3 </w:t>
      </w:r>
      <w:r>
        <w:rPr>
          <w:rFonts w:hint="eastAsia"/>
        </w:rPr>
        <w:t>Оценка</w:t>
      </w:r>
      <w:r>
        <w:t xml:space="preserve"> </w:t>
      </w:r>
      <w:r>
        <w:rPr>
          <w:rFonts w:hint="eastAsia"/>
        </w:rPr>
        <w:t>эффективности</w:t>
      </w:r>
      <w:r>
        <w:t xml:space="preserve"> </w:t>
      </w:r>
      <w:r>
        <w:rPr>
          <w:rFonts w:hint="eastAsia"/>
        </w:rPr>
        <w:t>экспериментальной</w:t>
      </w:r>
      <w:r>
        <w:t xml:space="preserve"> </w:t>
      </w:r>
      <w:r>
        <w:rPr>
          <w:rFonts w:hint="eastAsia"/>
        </w:rPr>
        <w:t>методики</w:t>
      </w:r>
    </w:p>
    <w:p w14:paraId="6F90F1F2" w14:textId="77777777" w:rsidR="00613863" w:rsidRDefault="00613863" w:rsidP="00613863"/>
    <w:p w14:paraId="269ECAF9" w14:textId="77777777" w:rsidR="00613863" w:rsidRDefault="00613863" w:rsidP="00613863">
      <w:r>
        <w:t>(</w:t>
      </w:r>
      <w:r>
        <w:rPr>
          <w:rFonts w:hint="eastAsia"/>
        </w:rPr>
        <w:t>результаты</w:t>
      </w:r>
      <w:r>
        <w:t xml:space="preserve"> </w:t>
      </w:r>
      <w:r>
        <w:rPr>
          <w:rFonts w:hint="eastAsia"/>
        </w:rPr>
        <w:t>сравнительного</w:t>
      </w:r>
      <w:r>
        <w:t xml:space="preserve"> </w:t>
      </w:r>
      <w:r>
        <w:rPr>
          <w:rFonts w:hint="eastAsia"/>
        </w:rPr>
        <w:t>педагогического</w:t>
      </w:r>
      <w:r>
        <w:t xml:space="preserve"> </w:t>
      </w:r>
      <w:r>
        <w:rPr>
          <w:rFonts w:hint="eastAsia"/>
        </w:rPr>
        <w:t>эксперимента</w:t>
      </w:r>
      <w:r>
        <w:t>)</w:t>
      </w:r>
    </w:p>
    <w:p w14:paraId="34DD8840" w14:textId="77777777" w:rsidR="00613863" w:rsidRDefault="00613863" w:rsidP="00613863"/>
    <w:p w14:paraId="31C0D844" w14:textId="77777777" w:rsidR="00613863" w:rsidRDefault="00613863" w:rsidP="00613863">
      <w:r>
        <w:t xml:space="preserve">4.3.1 </w:t>
      </w:r>
      <w:r>
        <w:rPr>
          <w:rFonts w:hint="eastAsia"/>
        </w:rPr>
        <w:t>Сравнительный</w:t>
      </w:r>
      <w:r>
        <w:t xml:space="preserve"> </w:t>
      </w:r>
      <w:r>
        <w:rPr>
          <w:rFonts w:hint="eastAsia"/>
        </w:rPr>
        <w:t>анализ</w:t>
      </w:r>
      <w:r>
        <w:t xml:space="preserve"> </w:t>
      </w:r>
      <w:r>
        <w:rPr>
          <w:rFonts w:hint="eastAsia"/>
        </w:rPr>
        <w:t>уровня</w:t>
      </w:r>
      <w:r>
        <w:t xml:space="preserve"> </w:t>
      </w:r>
      <w:r>
        <w:rPr>
          <w:rFonts w:hint="eastAsia"/>
        </w:rPr>
        <w:t>сформированности</w:t>
      </w:r>
      <w:r>
        <w:t xml:space="preserve"> </w:t>
      </w:r>
      <w:r>
        <w:rPr>
          <w:rFonts w:hint="eastAsia"/>
        </w:rPr>
        <w:t>собственно</w:t>
      </w:r>
      <w:r>
        <w:t>-</w:t>
      </w:r>
      <w:r>
        <w:rPr>
          <w:rFonts w:hint="eastAsia"/>
        </w:rPr>
        <w:t>биологического</w:t>
      </w:r>
      <w:r>
        <w:t xml:space="preserve"> </w:t>
      </w:r>
      <w:r>
        <w:rPr>
          <w:rFonts w:hint="eastAsia"/>
        </w:rPr>
        <w:t>компонента</w:t>
      </w:r>
    </w:p>
    <w:p w14:paraId="4E357A73" w14:textId="77777777" w:rsidR="00613863" w:rsidRDefault="00613863" w:rsidP="00613863"/>
    <w:p w14:paraId="74A76E22" w14:textId="77777777" w:rsidR="00613863" w:rsidRDefault="00613863" w:rsidP="00613863">
      <w:r>
        <w:t xml:space="preserve">4.3.2 </w:t>
      </w:r>
      <w:r>
        <w:rPr>
          <w:rFonts w:hint="eastAsia"/>
        </w:rPr>
        <w:t>Сравнительный</w:t>
      </w:r>
      <w:r>
        <w:t xml:space="preserve"> </w:t>
      </w:r>
      <w:r>
        <w:rPr>
          <w:rFonts w:hint="eastAsia"/>
        </w:rPr>
        <w:t>анализ</w:t>
      </w:r>
      <w:r>
        <w:t xml:space="preserve"> </w:t>
      </w:r>
      <w:r>
        <w:rPr>
          <w:rFonts w:hint="eastAsia"/>
        </w:rPr>
        <w:t>уровня</w:t>
      </w:r>
      <w:r>
        <w:t xml:space="preserve"> </w:t>
      </w:r>
      <w:r>
        <w:rPr>
          <w:rFonts w:hint="eastAsia"/>
        </w:rPr>
        <w:t>сформированности</w:t>
      </w:r>
      <w:r>
        <w:t xml:space="preserve"> </w:t>
      </w:r>
      <w:r>
        <w:rPr>
          <w:rFonts w:hint="eastAsia"/>
        </w:rPr>
        <w:t>социально</w:t>
      </w:r>
      <w:r>
        <w:t>-</w:t>
      </w:r>
      <w:r>
        <w:rPr>
          <w:rFonts w:hint="eastAsia"/>
        </w:rPr>
        <w:t>психологического</w:t>
      </w:r>
      <w:r>
        <w:t xml:space="preserve"> </w:t>
      </w:r>
      <w:r>
        <w:rPr>
          <w:rFonts w:hint="eastAsia"/>
        </w:rPr>
        <w:t>компонента</w:t>
      </w:r>
    </w:p>
    <w:p w14:paraId="5638FED1" w14:textId="77777777" w:rsidR="00613863" w:rsidRDefault="00613863" w:rsidP="00613863"/>
    <w:p w14:paraId="63948A7D" w14:textId="77777777" w:rsidR="00613863" w:rsidRDefault="00613863" w:rsidP="00613863">
      <w:r>
        <w:t xml:space="preserve">4.3.3 </w:t>
      </w:r>
      <w:r>
        <w:rPr>
          <w:rFonts w:hint="eastAsia"/>
        </w:rPr>
        <w:t>Сравнительный</w:t>
      </w:r>
      <w:r>
        <w:t xml:space="preserve"> </w:t>
      </w:r>
      <w:r>
        <w:rPr>
          <w:rFonts w:hint="eastAsia"/>
        </w:rPr>
        <w:t>анализ</w:t>
      </w:r>
      <w:r>
        <w:t xml:space="preserve"> </w:t>
      </w:r>
      <w:r>
        <w:rPr>
          <w:rFonts w:hint="eastAsia"/>
        </w:rPr>
        <w:t>уровня</w:t>
      </w:r>
      <w:r>
        <w:t xml:space="preserve"> </w:t>
      </w:r>
      <w:r>
        <w:rPr>
          <w:rFonts w:hint="eastAsia"/>
        </w:rPr>
        <w:t>сформированности</w:t>
      </w:r>
      <w:r>
        <w:t xml:space="preserve"> </w:t>
      </w:r>
      <w:r>
        <w:rPr>
          <w:rFonts w:hint="eastAsia"/>
        </w:rPr>
        <w:t>интеллектуального</w:t>
      </w:r>
      <w:r>
        <w:t xml:space="preserve"> </w:t>
      </w:r>
      <w:r>
        <w:rPr>
          <w:rFonts w:hint="eastAsia"/>
        </w:rPr>
        <w:t>компонента</w:t>
      </w:r>
    </w:p>
    <w:p w14:paraId="5491D332" w14:textId="77777777" w:rsidR="00613863" w:rsidRDefault="00613863" w:rsidP="00613863"/>
    <w:p w14:paraId="796013AE" w14:textId="77777777" w:rsidR="00613863" w:rsidRDefault="00613863" w:rsidP="00613863">
      <w:r>
        <w:rPr>
          <w:rFonts w:hint="eastAsia"/>
        </w:rPr>
        <w:t>Заключение</w:t>
      </w:r>
    </w:p>
    <w:p w14:paraId="75DFF757" w14:textId="77777777" w:rsidR="00613863" w:rsidRDefault="00613863" w:rsidP="00613863"/>
    <w:p w14:paraId="2C20ABA2" w14:textId="77777777" w:rsidR="00613863" w:rsidRDefault="00613863" w:rsidP="00613863">
      <w:r>
        <w:rPr>
          <w:rFonts w:hint="eastAsia"/>
        </w:rPr>
        <w:t>ВЫВОДЫ</w:t>
      </w:r>
    </w:p>
    <w:p w14:paraId="7C653665" w14:textId="77777777" w:rsidR="00613863" w:rsidRDefault="00613863" w:rsidP="00613863"/>
    <w:p w14:paraId="51E4CB02" w14:textId="77777777" w:rsidR="00613863" w:rsidRDefault="00613863" w:rsidP="00613863">
      <w:r>
        <w:rPr>
          <w:rFonts w:hint="eastAsia"/>
        </w:rPr>
        <w:t>ПРАКТИЧЕСКИЕ</w:t>
      </w:r>
      <w:r>
        <w:t xml:space="preserve"> </w:t>
      </w:r>
      <w:r>
        <w:rPr>
          <w:rFonts w:hint="eastAsia"/>
        </w:rPr>
        <w:t>РЕКОМЕНДАЦИИ</w:t>
      </w:r>
    </w:p>
    <w:p w14:paraId="514CF18E" w14:textId="77777777" w:rsidR="00613863" w:rsidRDefault="00613863" w:rsidP="00613863"/>
    <w:p w14:paraId="0FDBA8A9" w14:textId="77777777" w:rsidR="00613863" w:rsidRDefault="00613863" w:rsidP="00613863">
      <w:r>
        <w:rPr>
          <w:rFonts w:hint="eastAsia"/>
        </w:rPr>
        <w:t>ЛИТЕРАТУРА</w:t>
      </w:r>
    </w:p>
    <w:p w14:paraId="78E20739" w14:textId="77777777" w:rsidR="00613863" w:rsidRDefault="00613863" w:rsidP="00613863"/>
    <w:p w14:paraId="123C1FE1" w14:textId="77777777" w:rsidR="00613863" w:rsidRDefault="00613863" w:rsidP="00613863">
      <w:r>
        <w:rPr>
          <w:rFonts w:hint="eastAsia"/>
        </w:rPr>
        <w:t>ПРИЛОЖЕНИЯ</w:t>
      </w:r>
    </w:p>
    <w:p w14:paraId="279FAC1E" w14:textId="77777777" w:rsidR="00613863" w:rsidRDefault="00613863" w:rsidP="00613863"/>
    <w:p w14:paraId="3E25D2D9" w14:textId="339AC946" w:rsidR="00613863" w:rsidRPr="00613863" w:rsidRDefault="00613863" w:rsidP="00613863">
      <w:r>
        <w:rPr>
          <w:rFonts w:hint="eastAsia"/>
        </w:rPr>
        <w:t>АКТЫ</w:t>
      </w:r>
      <w:r>
        <w:t xml:space="preserve"> </w:t>
      </w:r>
      <w:r>
        <w:rPr>
          <w:rFonts w:hint="eastAsia"/>
        </w:rPr>
        <w:t>ВНЕДРЕНИЯ</w:t>
      </w:r>
    </w:p>
    <w:sectPr w:rsidR="00613863" w:rsidRPr="00613863" w:rsidSect="00F27C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8896" w14:textId="77777777" w:rsidR="00F27C7D" w:rsidRDefault="00F27C7D">
      <w:pPr>
        <w:spacing w:after="0" w:line="240" w:lineRule="auto"/>
      </w:pPr>
      <w:r>
        <w:separator/>
      </w:r>
    </w:p>
  </w:endnote>
  <w:endnote w:type="continuationSeparator" w:id="0">
    <w:p w14:paraId="6FA71EE4" w14:textId="77777777" w:rsidR="00F27C7D" w:rsidRDefault="00F2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8244" w14:textId="77777777" w:rsidR="00F27C7D" w:rsidRDefault="00F27C7D"/>
    <w:p w14:paraId="52AE473D" w14:textId="77777777" w:rsidR="00F27C7D" w:rsidRDefault="00F27C7D"/>
    <w:p w14:paraId="02EFD584" w14:textId="77777777" w:rsidR="00F27C7D" w:rsidRDefault="00F27C7D"/>
    <w:p w14:paraId="45DEE113" w14:textId="77777777" w:rsidR="00F27C7D" w:rsidRDefault="00F27C7D"/>
    <w:p w14:paraId="126D719F" w14:textId="77777777" w:rsidR="00F27C7D" w:rsidRDefault="00F27C7D"/>
    <w:p w14:paraId="0BAC9178" w14:textId="77777777" w:rsidR="00F27C7D" w:rsidRDefault="00F27C7D"/>
    <w:p w14:paraId="76555E9D" w14:textId="77777777" w:rsidR="00F27C7D" w:rsidRDefault="00F27C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7CFDC2" wp14:editId="6E1FF3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9155" w14:textId="77777777" w:rsidR="00F27C7D" w:rsidRDefault="00F27C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CFD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159155" w14:textId="77777777" w:rsidR="00F27C7D" w:rsidRDefault="00F27C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1BABD0" w14:textId="77777777" w:rsidR="00F27C7D" w:rsidRDefault="00F27C7D"/>
    <w:p w14:paraId="749B3149" w14:textId="77777777" w:rsidR="00F27C7D" w:rsidRDefault="00F27C7D"/>
    <w:p w14:paraId="00BEBEDA" w14:textId="77777777" w:rsidR="00F27C7D" w:rsidRDefault="00F27C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CDC221" wp14:editId="229D48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6359" w14:textId="77777777" w:rsidR="00F27C7D" w:rsidRDefault="00F27C7D"/>
                          <w:p w14:paraId="11762A06" w14:textId="77777777" w:rsidR="00F27C7D" w:rsidRDefault="00F27C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DC2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3E6359" w14:textId="77777777" w:rsidR="00F27C7D" w:rsidRDefault="00F27C7D"/>
                    <w:p w14:paraId="11762A06" w14:textId="77777777" w:rsidR="00F27C7D" w:rsidRDefault="00F27C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AC5217" w14:textId="77777777" w:rsidR="00F27C7D" w:rsidRDefault="00F27C7D"/>
    <w:p w14:paraId="5DD60C3B" w14:textId="77777777" w:rsidR="00F27C7D" w:rsidRDefault="00F27C7D">
      <w:pPr>
        <w:rPr>
          <w:sz w:val="2"/>
          <w:szCs w:val="2"/>
        </w:rPr>
      </w:pPr>
    </w:p>
    <w:p w14:paraId="77A00A89" w14:textId="77777777" w:rsidR="00F27C7D" w:rsidRDefault="00F27C7D"/>
    <w:p w14:paraId="51C11CDC" w14:textId="77777777" w:rsidR="00F27C7D" w:rsidRDefault="00F27C7D">
      <w:pPr>
        <w:spacing w:after="0" w:line="240" w:lineRule="auto"/>
      </w:pPr>
    </w:p>
  </w:footnote>
  <w:footnote w:type="continuationSeparator" w:id="0">
    <w:p w14:paraId="25D720D5" w14:textId="77777777" w:rsidR="00F27C7D" w:rsidRDefault="00F2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7D"/>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9936</TotalTime>
  <Pages>4</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950</cp:revision>
  <cp:lastPrinted>2009-02-06T05:36:00Z</cp:lastPrinted>
  <dcterms:created xsi:type="dcterms:W3CDTF">2024-01-07T13:43:00Z</dcterms:created>
  <dcterms:modified xsi:type="dcterms:W3CDTF">2024-01-23T17:20:00Z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