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Зелена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Юлія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Любомирівна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асистент</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кафедри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французької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філології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Львівський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національний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університет</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імені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Івана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Франка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Назва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дисертації</w:t>
      </w:r>
      <w:r w:rsidRPr="00575A44">
        <w:rPr>
          <w:rFonts w:ascii="Verdana" w:eastAsia="Times New Roman" w:hAnsi="Verdana" w:cs="Times New Roman"/>
          <w:color w:val="000000"/>
          <w:kern w:val="0"/>
          <w:sz w:val="24"/>
          <w:szCs w:val="24"/>
          <w:lang w:eastAsia="ru-RU"/>
        </w:rPr>
        <w:t>: &amp;laquo;</w:t>
      </w:r>
      <w:r w:rsidRPr="00575A44">
        <w:rPr>
          <w:rFonts w:ascii="Verdana" w:eastAsia="Times New Roman" w:hAnsi="Verdana" w:cs="Times New Roman" w:hint="eastAsia"/>
          <w:color w:val="000000"/>
          <w:kern w:val="0"/>
          <w:sz w:val="24"/>
          <w:szCs w:val="24"/>
          <w:lang w:eastAsia="ru-RU"/>
        </w:rPr>
        <w:t>Атрибутивні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конструкції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контексті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вторинної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предикації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у</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французькій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мові</w:t>
      </w:r>
      <w:r w:rsidRPr="00575A44">
        <w:rPr>
          <w:rFonts w:ascii="Verdana" w:eastAsia="Times New Roman" w:hAnsi="Verdana" w:cs="Times New Roman"/>
          <w:color w:val="000000"/>
          <w:kern w:val="0"/>
          <w:sz w:val="24"/>
          <w:szCs w:val="24"/>
          <w:lang w:eastAsia="ru-RU"/>
        </w:rPr>
        <w:t xml:space="preserve">&amp;raquo;. </w:t>
      </w:r>
      <w:r w:rsidRPr="00575A44">
        <w:rPr>
          <w:rFonts w:ascii="Verdana" w:eastAsia="Times New Roman" w:hAnsi="Verdana" w:cs="Times New Roman" w:hint="eastAsia"/>
          <w:color w:val="000000"/>
          <w:kern w:val="0"/>
          <w:sz w:val="24"/>
          <w:szCs w:val="24"/>
          <w:lang w:eastAsia="ru-RU"/>
        </w:rPr>
        <w:t>Шифр</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назва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спеціальності</w:t>
      </w:r>
      <w:r w:rsidRPr="00575A44">
        <w:rPr>
          <w:rFonts w:ascii="Verdana" w:eastAsia="Times New Roman" w:hAnsi="Verdana" w:cs="Times New Roman"/>
          <w:color w:val="000000"/>
          <w:kern w:val="0"/>
          <w:sz w:val="24"/>
          <w:szCs w:val="24"/>
          <w:lang w:eastAsia="ru-RU"/>
        </w:rPr>
        <w:t xml:space="preserve">  10.02.05  </w:t>
      </w:r>
      <w:r w:rsidRPr="00575A44">
        <w:rPr>
          <w:rFonts w:ascii="Verdana" w:eastAsia="Times New Roman" w:hAnsi="Verdana" w:cs="Times New Roman" w:hint="eastAsia"/>
          <w:color w:val="000000"/>
          <w:kern w:val="0"/>
          <w:sz w:val="24"/>
          <w:szCs w:val="24"/>
          <w:lang w:eastAsia="ru-RU"/>
        </w:rPr>
        <w:t>романські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мови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Спецрада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w:t>
      </w:r>
      <w:r w:rsidRPr="00575A44">
        <w:rPr>
          <w:rFonts w:ascii="Verdana" w:eastAsia="Times New Roman" w:hAnsi="Verdana" w:cs="Times New Roman"/>
          <w:color w:val="000000"/>
          <w:kern w:val="0"/>
          <w:sz w:val="24"/>
          <w:szCs w:val="24"/>
          <w:lang w:eastAsia="ru-RU"/>
        </w:rPr>
        <w:t xml:space="preserve">26.001.11 </w:t>
      </w:r>
      <w:r w:rsidRPr="00575A44">
        <w:rPr>
          <w:rFonts w:ascii="Verdana" w:eastAsia="Times New Roman" w:hAnsi="Verdana" w:cs="Times New Roman" w:hint="eastAsia"/>
          <w:color w:val="000000"/>
          <w:kern w:val="0"/>
          <w:sz w:val="24"/>
          <w:szCs w:val="24"/>
          <w:lang w:eastAsia="ru-RU"/>
        </w:rPr>
        <w:t>Київського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національного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університету</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імені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Тараса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Шевченка</w:t>
      </w:r>
    </w:p>
    <w:p w:rsidR="00575A44" w:rsidRPr="00575A44" w:rsidRDefault="00575A44" w:rsidP="00575A44">
      <w:pPr>
        <w:rPr>
          <w:rFonts w:ascii="Verdana" w:eastAsia="Times New Roman" w:hAnsi="Verdana" w:cs="Times New Roman"/>
          <w:color w:val="000000"/>
          <w:kern w:val="0"/>
          <w:sz w:val="24"/>
          <w:szCs w:val="24"/>
          <w:lang w:eastAsia="ru-RU"/>
        </w:rPr>
      </w:pPr>
    </w:p>
    <w:p w:rsidR="00575A44" w:rsidRPr="00575A44" w:rsidRDefault="00575A44" w:rsidP="00575A44">
      <w:pPr>
        <w:rPr>
          <w:rFonts w:ascii="Verdana" w:eastAsia="Times New Roman" w:hAnsi="Verdana" w:cs="Times New Roman"/>
          <w:color w:val="000000"/>
          <w:kern w:val="0"/>
          <w:sz w:val="24"/>
          <w:szCs w:val="24"/>
          <w:lang w:eastAsia="ru-RU"/>
        </w:rPr>
      </w:pPr>
    </w:p>
    <w:p w:rsidR="00575A44" w:rsidRPr="00575A44" w:rsidRDefault="00575A44" w:rsidP="00575A44">
      <w:pPr>
        <w:rPr>
          <w:rFonts w:ascii="Verdana" w:eastAsia="Times New Roman" w:hAnsi="Verdana" w:cs="Times New Roman"/>
          <w:color w:val="000000"/>
          <w:kern w:val="0"/>
          <w:sz w:val="24"/>
          <w:szCs w:val="24"/>
          <w:lang w:eastAsia="ru-RU"/>
        </w:rPr>
      </w:pPr>
    </w:p>
    <w:p w:rsidR="00575A44" w:rsidRPr="00575A44" w:rsidRDefault="00575A44" w:rsidP="00575A44">
      <w:pPr>
        <w:rPr>
          <w:rFonts w:ascii="Verdana" w:eastAsia="Times New Roman" w:hAnsi="Verdana" w:cs="Times New Roman"/>
          <w:color w:val="000000"/>
          <w:kern w:val="0"/>
          <w:sz w:val="24"/>
          <w:szCs w:val="24"/>
          <w:lang w:eastAsia="ru-RU"/>
        </w:rPr>
      </w:pPr>
    </w:p>
    <w:p w:rsidR="00575A44" w:rsidRPr="00575A44" w:rsidRDefault="00575A44" w:rsidP="00575A44">
      <w:pPr>
        <w:rPr>
          <w:rFonts w:ascii="Verdana" w:eastAsia="Times New Roman" w:hAnsi="Verdana" w:cs="Times New Roman"/>
          <w:color w:val="000000"/>
          <w:kern w:val="0"/>
          <w:sz w:val="24"/>
          <w:szCs w:val="24"/>
          <w:lang w:eastAsia="ru-RU"/>
        </w:rPr>
      </w:pP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Київський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національний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університет</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імені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Тараса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Шевченка</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Міністерство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освіти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науки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України</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Львівський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національний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університет</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імені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Івана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Франка</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Міністерство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освіти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науки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України</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Кваліфікаційна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наукова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праця</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на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правах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рукопису</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ЗЕЛЕНА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ЮЛІЯ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ЛЮБОМИРІВНА</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УДК</w:t>
      </w:r>
      <w:r w:rsidRPr="00575A44">
        <w:rPr>
          <w:rFonts w:ascii="Verdana" w:eastAsia="Times New Roman" w:hAnsi="Verdana" w:cs="Times New Roman"/>
          <w:color w:val="000000"/>
          <w:kern w:val="0"/>
          <w:sz w:val="24"/>
          <w:szCs w:val="24"/>
          <w:lang w:eastAsia="ru-RU"/>
        </w:rPr>
        <w:t xml:space="preserve"> 811.133.1</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371</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ДИСЕРТАЦІЯ</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АТРИБУТИВНІ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КОНСТРУКЦІЇ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КОНТЕКСТІ</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ВТОРИННОЇ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ПРЕДИКАЦІЇ</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У</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ФРАНЦУЗЬКІЙ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МОВІ</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10.02.05 </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романські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мови</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Подається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здобуття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наукового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ступеня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кандидата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філологічних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наук</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Дисертація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містить</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результати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власних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досліджень</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Використання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ідей</w:t>
      </w:r>
      <w:r w:rsidRPr="00575A44">
        <w:rPr>
          <w:rFonts w:ascii="Verdana" w:eastAsia="Times New Roman" w:hAnsi="Verdana" w:cs="Times New Roman"/>
          <w:color w:val="000000"/>
          <w:kern w:val="0"/>
          <w:sz w:val="24"/>
          <w:szCs w:val="24"/>
          <w:lang w:eastAsia="ru-RU"/>
        </w:rPr>
        <w:t>,</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результатів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текстів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інших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авторів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мають</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посилання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відповідне</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джерело</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_______________________ </w:t>
      </w:r>
      <w:r w:rsidRPr="00575A44">
        <w:rPr>
          <w:rFonts w:ascii="Verdana" w:eastAsia="Times New Roman" w:hAnsi="Verdana" w:cs="Times New Roman" w:hint="eastAsia"/>
          <w:color w:val="000000"/>
          <w:kern w:val="0"/>
          <w:sz w:val="24"/>
          <w:szCs w:val="24"/>
          <w:lang w:eastAsia="ru-RU"/>
        </w:rPr>
        <w:t>Ю</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Л</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Зелена</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Науковий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керівник</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Помірко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Роман</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Семенович</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доктор</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філологічних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наук</w:t>
      </w:r>
      <w:r w:rsidRPr="00575A44">
        <w:rPr>
          <w:rFonts w:ascii="Verdana" w:eastAsia="Times New Roman" w:hAnsi="Verdana" w:cs="Times New Roman"/>
          <w:color w:val="000000"/>
          <w:kern w:val="0"/>
          <w:sz w:val="24"/>
          <w:szCs w:val="24"/>
          <w:lang w:eastAsia="ru-RU"/>
        </w:rPr>
        <w:t>,</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професор</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Київ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 xml:space="preserve"> 2020</w:t>
      </w:r>
    </w:p>
    <w:p w:rsidR="00575A44" w:rsidRPr="00575A44" w:rsidRDefault="00575A44" w:rsidP="00575A44">
      <w:pPr>
        <w:rPr>
          <w:rFonts w:ascii="Verdana" w:eastAsia="Times New Roman" w:hAnsi="Verdana" w:cs="Times New Roman"/>
          <w:color w:val="000000"/>
          <w:kern w:val="0"/>
          <w:sz w:val="24"/>
          <w:szCs w:val="24"/>
          <w:lang w:eastAsia="ru-RU"/>
        </w:rPr>
      </w:pPr>
    </w:p>
    <w:p w:rsidR="00575A44" w:rsidRPr="00575A44" w:rsidRDefault="00575A44" w:rsidP="00575A44">
      <w:pPr>
        <w:rPr>
          <w:rFonts w:ascii="Verdana" w:eastAsia="Times New Roman" w:hAnsi="Verdana" w:cs="Times New Roman"/>
          <w:color w:val="000000"/>
          <w:kern w:val="0"/>
          <w:sz w:val="24"/>
          <w:szCs w:val="24"/>
          <w:lang w:eastAsia="ru-RU"/>
        </w:rPr>
      </w:pPr>
    </w:p>
    <w:p w:rsidR="00575A44" w:rsidRPr="00575A44" w:rsidRDefault="00575A44" w:rsidP="00575A44">
      <w:pPr>
        <w:rPr>
          <w:rFonts w:ascii="Verdana" w:eastAsia="Times New Roman" w:hAnsi="Verdana" w:cs="Times New Roman"/>
          <w:color w:val="000000"/>
          <w:kern w:val="0"/>
          <w:sz w:val="24"/>
          <w:szCs w:val="24"/>
          <w:lang w:eastAsia="ru-RU"/>
        </w:rPr>
      </w:pPr>
    </w:p>
    <w:p w:rsidR="00575A44" w:rsidRPr="00575A44" w:rsidRDefault="00575A44" w:rsidP="00575A44">
      <w:pPr>
        <w:rPr>
          <w:rFonts w:ascii="Verdana" w:eastAsia="Times New Roman" w:hAnsi="Verdana" w:cs="Times New Roman"/>
          <w:color w:val="000000"/>
          <w:kern w:val="0"/>
          <w:sz w:val="24"/>
          <w:szCs w:val="24"/>
          <w:lang w:eastAsia="ru-RU"/>
        </w:rPr>
      </w:pP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ЗМІСТ</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СПИСОК</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АБРЕВІАТУР</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СКОРОЧЕНЬ…………</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..15</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ВСТУП…………………………………………………</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..16</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РОЗДІЛ</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ТЕОРЕТИЧНІ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МЕТОДОЛОГІЧНІ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ЗАСАДИ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ДОСЛІДЖЕННЯ</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АТРИБУТИВНИХ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КОНСТРУКЦІЙ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ВТОРИННОЇ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ПРЕДИКАЦІЇ</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.28</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1.1. </w:t>
      </w:r>
      <w:r w:rsidRPr="00575A44">
        <w:rPr>
          <w:rFonts w:ascii="Verdana" w:eastAsia="Times New Roman" w:hAnsi="Verdana" w:cs="Times New Roman" w:hint="eastAsia"/>
          <w:color w:val="000000"/>
          <w:kern w:val="0"/>
          <w:sz w:val="24"/>
          <w:szCs w:val="24"/>
          <w:lang w:eastAsia="ru-RU"/>
        </w:rPr>
        <w:t>Атрибутивні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конструкції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у</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теоретичних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працях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різні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погляди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їх</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статус</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функціонування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у</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французькій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мові…………………………………</w:t>
      </w:r>
      <w:r w:rsidRPr="00575A44">
        <w:rPr>
          <w:rFonts w:ascii="Verdana" w:eastAsia="Times New Roman" w:hAnsi="Verdana" w:cs="Times New Roman"/>
          <w:color w:val="000000"/>
          <w:kern w:val="0"/>
          <w:sz w:val="24"/>
          <w:szCs w:val="24"/>
          <w:lang w:eastAsia="ru-RU"/>
        </w:rPr>
        <w:t>.28</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1.1.1. </w:t>
      </w:r>
      <w:r w:rsidRPr="00575A44">
        <w:rPr>
          <w:rFonts w:ascii="Verdana" w:eastAsia="Times New Roman" w:hAnsi="Verdana" w:cs="Times New Roman" w:hint="eastAsia"/>
          <w:color w:val="000000"/>
          <w:kern w:val="0"/>
          <w:sz w:val="24"/>
          <w:szCs w:val="24"/>
          <w:lang w:eastAsia="ru-RU"/>
        </w:rPr>
        <w:t>Аналіз</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вихідних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теорій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для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дослідження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атрибутивних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конструкцій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межах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предикативної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структури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речення……………………………………</w:t>
      </w:r>
      <w:r w:rsidRPr="00575A44">
        <w:rPr>
          <w:rFonts w:ascii="Verdana" w:eastAsia="Times New Roman" w:hAnsi="Verdana" w:cs="Times New Roman"/>
          <w:color w:val="000000"/>
          <w:kern w:val="0"/>
          <w:sz w:val="24"/>
          <w:szCs w:val="24"/>
          <w:lang w:eastAsia="ru-RU"/>
        </w:rPr>
        <w:t>.28</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1.1.2. </w:t>
      </w:r>
      <w:r w:rsidRPr="00575A44">
        <w:rPr>
          <w:rFonts w:ascii="Verdana" w:eastAsia="Times New Roman" w:hAnsi="Verdana" w:cs="Times New Roman" w:hint="eastAsia"/>
          <w:color w:val="000000"/>
          <w:kern w:val="0"/>
          <w:sz w:val="24"/>
          <w:szCs w:val="24"/>
          <w:lang w:eastAsia="ru-RU"/>
        </w:rPr>
        <w:t>Огляд</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визначень</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атрибутивного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додатка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як</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опорного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елемента</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атрибутивної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конструкції………………………………………………………</w:t>
      </w:r>
      <w:r w:rsidRPr="00575A44">
        <w:rPr>
          <w:rFonts w:ascii="Verdana" w:eastAsia="Times New Roman" w:hAnsi="Verdana" w:cs="Times New Roman"/>
          <w:color w:val="000000"/>
          <w:kern w:val="0"/>
          <w:sz w:val="24"/>
          <w:szCs w:val="24"/>
          <w:lang w:eastAsia="ru-RU"/>
        </w:rPr>
        <w:t>..33</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1.1.3. </w:t>
      </w:r>
      <w:r w:rsidRPr="00575A44">
        <w:rPr>
          <w:rFonts w:ascii="Verdana" w:eastAsia="Times New Roman" w:hAnsi="Verdana" w:cs="Times New Roman" w:hint="eastAsia"/>
          <w:color w:val="000000"/>
          <w:kern w:val="0"/>
          <w:sz w:val="24"/>
          <w:szCs w:val="24"/>
          <w:lang w:eastAsia="ru-RU"/>
        </w:rPr>
        <w:t>Традиційні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теоретичні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підходи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дослідження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атрибутивного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додатка</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38</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1.1.4. </w:t>
      </w:r>
      <w:r w:rsidRPr="00575A44">
        <w:rPr>
          <w:rFonts w:ascii="Verdana" w:eastAsia="Times New Roman" w:hAnsi="Verdana" w:cs="Times New Roman" w:hint="eastAsia"/>
          <w:color w:val="000000"/>
          <w:kern w:val="0"/>
          <w:sz w:val="24"/>
          <w:szCs w:val="24"/>
          <w:lang w:eastAsia="ru-RU"/>
        </w:rPr>
        <w:t>Структуралістський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дистрибутивний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підходи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функціонування</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атрибутивних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конструкцій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мові………………………………………………</w:t>
      </w:r>
      <w:r w:rsidRPr="00575A44">
        <w:rPr>
          <w:rFonts w:ascii="Verdana" w:eastAsia="Times New Roman" w:hAnsi="Verdana" w:cs="Times New Roman"/>
          <w:color w:val="000000"/>
          <w:kern w:val="0"/>
          <w:sz w:val="24"/>
          <w:szCs w:val="24"/>
          <w:lang w:eastAsia="ru-RU"/>
        </w:rPr>
        <w:t>41</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1.1.5. </w:t>
      </w:r>
      <w:r w:rsidRPr="00575A44">
        <w:rPr>
          <w:rFonts w:ascii="Verdana" w:eastAsia="Times New Roman" w:hAnsi="Verdana" w:cs="Times New Roman" w:hint="eastAsia"/>
          <w:color w:val="000000"/>
          <w:kern w:val="0"/>
          <w:sz w:val="24"/>
          <w:szCs w:val="24"/>
          <w:lang w:eastAsia="ru-RU"/>
        </w:rPr>
        <w:t>Генеративний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трансформаційний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підходи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трактування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категорії</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атрибутивного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додатка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атрибутивного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дієслова…………………………</w:t>
      </w:r>
      <w:r w:rsidRPr="00575A44">
        <w:rPr>
          <w:rFonts w:ascii="Verdana" w:eastAsia="Times New Roman" w:hAnsi="Verdana" w:cs="Times New Roman"/>
          <w:color w:val="000000"/>
          <w:kern w:val="0"/>
          <w:sz w:val="24"/>
          <w:szCs w:val="24"/>
          <w:lang w:eastAsia="ru-RU"/>
        </w:rPr>
        <w:t>..43</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1.1.6. </w:t>
      </w:r>
      <w:r w:rsidRPr="00575A44">
        <w:rPr>
          <w:rFonts w:ascii="Verdana" w:eastAsia="Times New Roman" w:hAnsi="Verdana" w:cs="Times New Roman" w:hint="eastAsia"/>
          <w:color w:val="000000"/>
          <w:kern w:val="0"/>
          <w:sz w:val="24"/>
          <w:szCs w:val="24"/>
          <w:lang w:eastAsia="ru-RU"/>
        </w:rPr>
        <w:t>Тенденції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понятійно</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термінологічному</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апараті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сучасного</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мовознавства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щодо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категорії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атрибутивного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додатка…</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.48</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1.2. </w:t>
      </w:r>
      <w:r w:rsidRPr="00575A44">
        <w:rPr>
          <w:rFonts w:ascii="Verdana" w:eastAsia="Times New Roman" w:hAnsi="Verdana" w:cs="Times New Roman" w:hint="eastAsia"/>
          <w:color w:val="000000"/>
          <w:kern w:val="0"/>
          <w:sz w:val="24"/>
          <w:szCs w:val="24"/>
          <w:lang w:eastAsia="ru-RU"/>
        </w:rPr>
        <w:t>Предикація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вторинна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предикація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атрибутивна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предикація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погляди</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та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напрями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досліджень</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у</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лінгвістичній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думці………………………………</w:t>
      </w:r>
      <w:r w:rsidRPr="00575A44">
        <w:rPr>
          <w:rFonts w:ascii="Verdana" w:eastAsia="Times New Roman" w:hAnsi="Verdana" w:cs="Times New Roman"/>
          <w:color w:val="000000"/>
          <w:kern w:val="0"/>
          <w:sz w:val="24"/>
          <w:szCs w:val="24"/>
          <w:lang w:eastAsia="ru-RU"/>
        </w:rPr>
        <w:t>..55</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1.2.1. </w:t>
      </w:r>
      <w:r w:rsidRPr="00575A44">
        <w:rPr>
          <w:rFonts w:ascii="Verdana" w:eastAsia="Times New Roman" w:hAnsi="Verdana" w:cs="Times New Roman" w:hint="eastAsia"/>
          <w:color w:val="000000"/>
          <w:kern w:val="0"/>
          <w:sz w:val="24"/>
          <w:szCs w:val="24"/>
          <w:lang w:eastAsia="ru-RU"/>
        </w:rPr>
        <w:t>Історія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дослідження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підходи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розуміння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предикації………</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55</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1.2.2. </w:t>
      </w:r>
      <w:r w:rsidRPr="00575A44">
        <w:rPr>
          <w:rFonts w:ascii="Verdana" w:eastAsia="Times New Roman" w:hAnsi="Verdana" w:cs="Times New Roman" w:hint="eastAsia"/>
          <w:color w:val="000000"/>
          <w:kern w:val="0"/>
          <w:sz w:val="24"/>
          <w:szCs w:val="24"/>
          <w:lang w:eastAsia="ru-RU"/>
        </w:rPr>
        <w:t>Поняття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предикації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вторинної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предикації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працях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сучасних</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мовознавців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західноєвропейської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школи……………………………………</w:t>
      </w:r>
      <w:r w:rsidRPr="00575A44">
        <w:rPr>
          <w:rFonts w:ascii="Verdana" w:eastAsia="Times New Roman" w:hAnsi="Verdana" w:cs="Times New Roman"/>
          <w:color w:val="000000"/>
          <w:kern w:val="0"/>
          <w:sz w:val="24"/>
          <w:szCs w:val="24"/>
          <w:lang w:eastAsia="ru-RU"/>
        </w:rPr>
        <w:t>.60</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1.2.3. </w:t>
      </w:r>
      <w:r w:rsidRPr="00575A44">
        <w:rPr>
          <w:rFonts w:ascii="Verdana" w:eastAsia="Times New Roman" w:hAnsi="Verdana" w:cs="Times New Roman" w:hint="eastAsia"/>
          <w:color w:val="000000"/>
          <w:kern w:val="0"/>
          <w:sz w:val="24"/>
          <w:szCs w:val="24"/>
          <w:lang w:eastAsia="ru-RU"/>
        </w:rPr>
        <w:t>Мовознавчі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дослідження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елементів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вторинної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предикації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у</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працях</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вітчизняних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мовознавців………………………………………………………</w:t>
      </w:r>
      <w:r w:rsidRPr="00575A44">
        <w:rPr>
          <w:rFonts w:ascii="Verdana" w:eastAsia="Times New Roman" w:hAnsi="Verdana" w:cs="Times New Roman"/>
          <w:color w:val="000000"/>
          <w:kern w:val="0"/>
          <w:sz w:val="24"/>
          <w:szCs w:val="24"/>
          <w:lang w:eastAsia="ru-RU"/>
        </w:rPr>
        <w:t>64</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ВИСНОВКИ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РОЗДІЛУ</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.68</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13</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РОЗДІЛ</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ЛІНГВОПРАГМАТИКА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АТРИБУТИВНИХ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КОНСТРУКЦІЙ</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71</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2.1. </w:t>
      </w:r>
      <w:r w:rsidRPr="00575A44">
        <w:rPr>
          <w:rFonts w:ascii="Verdana" w:eastAsia="Times New Roman" w:hAnsi="Verdana" w:cs="Times New Roman" w:hint="eastAsia"/>
          <w:color w:val="000000"/>
          <w:kern w:val="0"/>
          <w:sz w:val="24"/>
          <w:szCs w:val="24"/>
          <w:lang w:eastAsia="ru-RU"/>
        </w:rPr>
        <w:t>Прагматико</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функціональні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аспекти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атрибутивного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додатка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підмета…</w:t>
      </w:r>
      <w:r w:rsidRPr="00575A44">
        <w:rPr>
          <w:rFonts w:ascii="Verdana" w:eastAsia="Times New Roman" w:hAnsi="Verdana" w:cs="Times New Roman"/>
          <w:color w:val="000000"/>
          <w:kern w:val="0"/>
          <w:sz w:val="24"/>
          <w:szCs w:val="24"/>
          <w:lang w:eastAsia="ru-RU"/>
        </w:rPr>
        <w:t>..71</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2.1.1. </w:t>
      </w:r>
      <w:r w:rsidRPr="00575A44">
        <w:rPr>
          <w:rFonts w:ascii="Verdana" w:eastAsia="Times New Roman" w:hAnsi="Verdana" w:cs="Times New Roman" w:hint="eastAsia"/>
          <w:color w:val="000000"/>
          <w:kern w:val="0"/>
          <w:sz w:val="24"/>
          <w:szCs w:val="24"/>
          <w:lang w:eastAsia="ru-RU"/>
        </w:rPr>
        <w:t>Граматична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природа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атрибутивного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додатка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підмета…………</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71</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2.1.2. </w:t>
      </w:r>
      <w:r w:rsidRPr="00575A44">
        <w:rPr>
          <w:rFonts w:ascii="Verdana" w:eastAsia="Times New Roman" w:hAnsi="Verdana" w:cs="Times New Roman" w:hint="eastAsia"/>
          <w:color w:val="000000"/>
          <w:kern w:val="0"/>
          <w:sz w:val="24"/>
          <w:szCs w:val="24"/>
          <w:lang w:eastAsia="ru-RU"/>
        </w:rPr>
        <w:t>Порівняльна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характеристика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синтаксичної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структури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побудови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речення</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з</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АД</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підмета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АД</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не</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прямого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додатка</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80</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2.1.3. </w:t>
      </w:r>
      <w:r w:rsidRPr="00575A44">
        <w:rPr>
          <w:rFonts w:ascii="Verdana" w:eastAsia="Times New Roman" w:hAnsi="Verdana" w:cs="Times New Roman" w:hint="eastAsia"/>
          <w:color w:val="000000"/>
          <w:kern w:val="0"/>
          <w:sz w:val="24"/>
          <w:szCs w:val="24"/>
          <w:lang w:eastAsia="ru-RU"/>
        </w:rPr>
        <w:t>Підмет</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як</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головний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конституент</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атрибутивної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конструкції……</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.84</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2.1.4. </w:t>
      </w:r>
      <w:r w:rsidRPr="00575A44">
        <w:rPr>
          <w:rFonts w:ascii="Verdana" w:eastAsia="Times New Roman" w:hAnsi="Verdana" w:cs="Times New Roman" w:hint="eastAsia"/>
          <w:color w:val="000000"/>
          <w:kern w:val="0"/>
          <w:sz w:val="24"/>
          <w:szCs w:val="24"/>
          <w:lang w:eastAsia="ru-RU"/>
        </w:rPr>
        <w:t>Особливості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вживання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прономінальних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підметів</w:t>
      </w:r>
      <w:r w:rsidRPr="00575A44">
        <w:rPr>
          <w:rFonts w:ascii="Verdana" w:eastAsia="Times New Roman" w:hAnsi="Verdana" w:cs="Times New Roman"/>
          <w:color w:val="000000"/>
          <w:kern w:val="0"/>
          <w:sz w:val="24"/>
          <w:szCs w:val="24"/>
          <w:lang w:eastAsia="ru-RU"/>
        </w:rPr>
        <w:t xml:space="preserve"> il </w:t>
      </w:r>
      <w:r w:rsidRPr="00575A44">
        <w:rPr>
          <w:rFonts w:ascii="Verdana" w:eastAsia="Times New Roman" w:hAnsi="Verdana" w:cs="Times New Roman" w:hint="eastAsia"/>
          <w:color w:val="000000"/>
          <w:kern w:val="0"/>
          <w:sz w:val="24"/>
          <w:szCs w:val="24"/>
          <w:lang w:eastAsia="ru-RU"/>
        </w:rPr>
        <w:t>і</w:t>
      </w:r>
      <w:r w:rsidRPr="00575A44">
        <w:rPr>
          <w:rFonts w:ascii="Verdana" w:eastAsia="Times New Roman" w:hAnsi="Verdana" w:cs="Times New Roman"/>
          <w:color w:val="000000"/>
          <w:kern w:val="0"/>
          <w:sz w:val="24"/>
          <w:szCs w:val="24"/>
          <w:lang w:eastAsia="ru-RU"/>
        </w:rPr>
        <w:t xml:space="preserve"> ce </w:t>
      </w:r>
      <w:r w:rsidRPr="00575A44">
        <w:rPr>
          <w:rFonts w:ascii="Verdana" w:eastAsia="Times New Roman" w:hAnsi="Verdana" w:cs="Times New Roman" w:hint="eastAsia"/>
          <w:color w:val="000000"/>
          <w:kern w:val="0"/>
          <w:sz w:val="24"/>
          <w:szCs w:val="24"/>
          <w:lang w:eastAsia="ru-RU"/>
        </w:rPr>
        <w:t>з</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атрибутивним</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додатком</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підмета…………………………………………………………</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..89</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2.1.5. </w:t>
      </w:r>
      <w:r w:rsidRPr="00575A44">
        <w:rPr>
          <w:rFonts w:ascii="Verdana" w:eastAsia="Times New Roman" w:hAnsi="Verdana" w:cs="Times New Roman" w:hint="eastAsia"/>
          <w:color w:val="000000"/>
          <w:kern w:val="0"/>
          <w:sz w:val="24"/>
          <w:szCs w:val="24"/>
          <w:lang w:eastAsia="ru-RU"/>
        </w:rPr>
        <w:t>Парадигма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атрибутивних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дієслів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у</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складі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атрибутивної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конструкції</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..98</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2.1.6. </w:t>
      </w:r>
      <w:r w:rsidRPr="00575A44">
        <w:rPr>
          <w:rFonts w:ascii="Verdana" w:eastAsia="Times New Roman" w:hAnsi="Verdana" w:cs="Times New Roman" w:hint="eastAsia"/>
          <w:color w:val="000000"/>
          <w:kern w:val="0"/>
          <w:sz w:val="24"/>
          <w:szCs w:val="24"/>
          <w:lang w:eastAsia="ru-RU"/>
        </w:rPr>
        <w:t>Критерії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визначення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ступеня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«копулятивності»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їх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застосування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атрибутивних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дієслів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прикладі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дієслів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підгрупи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«стану»</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110</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2.2. </w:t>
      </w:r>
      <w:r w:rsidRPr="00575A44">
        <w:rPr>
          <w:rFonts w:ascii="Verdana" w:eastAsia="Times New Roman" w:hAnsi="Verdana" w:cs="Times New Roman" w:hint="eastAsia"/>
          <w:color w:val="000000"/>
          <w:kern w:val="0"/>
          <w:sz w:val="24"/>
          <w:szCs w:val="24"/>
          <w:lang w:eastAsia="ru-RU"/>
        </w:rPr>
        <w:t>Структурно</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семантичні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передумови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предикативного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потенціалу</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атрибутивного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додатка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не</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прямого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додатка………………</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115</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2.2.1. </w:t>
      </w:r>
      <w:r w:rsidRPr="00575A44">
        <w:rPr>
          <w:rFonts w:ascii="Verdana" w:eastAsia="Times New Roman" w:hAnsi="Verdana" w:cs="Times New Roman" w:hint="eastAsia"/>
          <w:color w:val="000000"/>
          <w:kern w:val="0"/>
          <w:sz w:val="24"/>
          <w:szCs w:val="24"/>
          <w:lang w:eastAsia="ru-RU"/>
        </w:rPr>
        <w:t>Критерії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визначення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категорії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АД</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не</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прямого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додатка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його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місце</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та</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роль</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у</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реченні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..115</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2.2.2. </w:t>
      </w:r>
      <w:r w:rsidRPr="00575A44">
        <w:rPr>
          <w:rFonts w:ascii="Verdana" w:eastAsia="Times New Roman" w:hAnsi="Verdana" w:cs="Times New Roman" w:hint="eastAsia"/>
          <w:color w:val="000000"/>
          <w:kern w:val="0"/>
          <w:sz w:val="24"/>
          <w:szCs w:val="24"/>
          <w:lang w:eastAsia="ru-RU"/>
        </w:rPr>
        <w:t>Граматична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природа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АД</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не</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прямого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додатка………………</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125</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2.2.3. </w:t>
      </w:r>
      <w:r w:rsidRPr="00575A44">
        <w:rPr>
          <w:rFonts w:ascii="Verdana" w:eastAsia="Times New Roman" w:hAnsi="Verdana" w:cs="Times New Roman" w:hint="eastAsia"/>
          <w:color w:val="000000"/>
          <w:kern w:val="0"/>
          <w:sz w:val="24"/>
          <w:szCs w:val="24"/>
          <w:lang w:eastAsia="ru-RU"/>
        </w:rPr>
        <w:t>Типологія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конструкцій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за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участю</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АД</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не</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прямого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додатка…</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129</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2.2.4. </w:t>
      </w:r>
      <w:r w:rsidRPr="00575A44">
        <w:rPr>
          <w:rFonts w:ascii="Verdana" w:eastAsia="Times New Roman" w:hAnsi="Verdana" w:cs="Times New Roman" w:hint="eastAsia"/>
          <w:color w:val="000000"/>
          <w:kern w:val="0"/>
          <w:sz w:val="24"/>
          <w:szCs w:val="24"/>
          <w:lang w:eastAsia="ru-RU"/>
        </w:rPr>
        <w:t>Статус</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перелік</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категорій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дієслів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формуванні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конструкцій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з</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АД</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не</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прямого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додатка……………………………………………</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.134</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ВИСНОВКИ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РОЗДІЛУ</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ІІ………</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144</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РОЗДІЛ</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ІІ</w:t>
      </w:r>
      <w:r w:rsidRPr="00575A44">
        <w:rPr>
          <w:rFonts w:ascii="Verdana" w:eastAsia="Times New Roman" w:hAnsi="Verdana" w:cs="Times New Roman"/>
          <w:color w:val="000000"/>
          <w:kern w:val="0"/>
          <w:sz w:val="24"/>
          <w:szCs w:val="24"/>
          <w:lang w:eastAsia="ru-RU"/>
        </w:rPr>
        <w:t xml:space="preserve">I. </w:t>
      </w:r>
      <w:r w:rsidRPr="00575A44">
        <w:rPr>
          <w:rFonts w:ascii="Verdana" w:eastAsia="Times New Roman" w:hAnsi="Verdana" w:cs="Times New Roman" w:hint="eastAsia"/>
          <w:color w:val="000000"/>
          <w:kern w:val="0"/>
          <w:sz w:val="24"/>
          <w:szCs w:val="24"/>
          <w:lang w:eastAsia="ru-RU"/>
        </w:rPr>
        <w:t>АТРИБУТИВНО</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ПРЕДИКАТИВНІ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ЗВ’ЯЗКИ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ПЕРЕДУМОВИ</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ВИНИКНЕННЯ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ПРОДУКТИВНИЙ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ПОТЕНЦІАЛ…………</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147</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3.1. </w:t>
      </w:r>
      <w:r w:rsidRPr="00575A44">
        <w:rPr>
          <w:rFonts w:ascii="Verdana" w:eastAsia="Times New Roman" w:hAnsi="Verdana" w:cs="Times New Roman" w:hint="eastAsia"/>
          <w:color w:val="000000"/>
          <w:kern w:val="0"/>
          <w:sz w:val="24"/>
          <w:szCs w:val="24"/>
          <w:lang w:eastAsia="ru-RU"/>
        </w:rPr>
        <w:t>Інтерпретація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атрибутивних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конструкцій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контексті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вторинної</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предикації……………………………………………</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147</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3.1.1. </w:t>
      </w:r>
      <w:r w:rsidRPr="00575A44">
        <w:rPr>
          <w:rFonts w:ascii="Verdana" w:eastAsia="Times New Roman" w:hAnsi="Verdana" w:cs="Times New Roman" w:hint="eastAsia"/>
          <w:color w:val="000000"/>
          <w:kern w:val="0"/>
          <w:sz w:val="24"/>
          <w:szCs w:val="24"/>
          <w:lang w:eastAsia="ru-RU"/>
        </w:rPr>
        <w:t>Передумови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виникнення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предикативних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зв’язків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атрибутивних</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конструкціях……………………………………………………………………</w:t>
      </w:r>
      <w:r w:rsidRPr="00575A44">
        <w:rPr>
          <w:rFonts w:ascii="Verdana" w:eastAsia="Times New Roman" w:hAnsi="Verdana" w:cs="Times New Roman"/>
          <w:color w:val="000000"/>
          <w:kern w:val="0"/>
          <w:sz w:val="24"/>
          <w:szCs w:val="24"/>
          <w:lang w:eastAsia="ru-RU"/>
        </w:rPr>
        <w:t>.147</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14</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3.1.2. </w:t>
      </w:r>
      <w:r w:rsidRPr="00575A44">
        <w:rPr>
          <w:rFonts w:ascii="Verdana" w:eastAsia="Times New Roman" w:hAnsi="Verdana" w:cs="Times New Roman" w:hint="eastAsia"/>
          <w:color w:val="000000"/>
          <w:kern w:val="0"/>
          <w:sz w:val="24"/>
          <w:szCs w:val="24"/>
          <w:lang w:eastAsia="ru-RU"/>
        </w:rPr>
        <w:t>Інформаційна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структура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статус</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референта</w:t>
      </w:r>
      <w:r w:rsidRPr="00575A44">
        <w:rPr>
          <w:rFonts w:ascii="Verdana" w:eastAsia="Times New Roman" w:hAnsi="Verdana" w:cs="Times New Roman"/>
          <w:color w:val="000000"/>
          <w:kern w:val="0"/>
          <w:sz w:val="24"/>
          <w:szCs w:val="24"/>
          <w:lang w:eastAsia="ru-RU"/>
        </w:rPr>
        <w:t xml:space="preserve"> SN2 </w:t>
      </w:r>
      <w:r w:rsidRPr="00575A44">
        <w:rPr>
          <w:rFonts w:ascii="Verdana" w:eastAsia="Times New Roman" w:hAnsi="Verdana" w:cs="Times New Roman" w:hint="eastAsia"/>
          <w:color w:val="000000"/>
          <w:kern w:val="0"/>
          <w:sz w:val="24"/>
          <w:szCs w:val="24"/>
          <w:lang w:eastAsia="ru-RU"/>
        </w:rPr>
        <w:t>як</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чинники</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виникнення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предикативних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відносин………………………………………</w:t>
      </w:r>
      <w:r w:rsidRPr="00575A44">
        <w:rPr>
          <w:rFonts w:ascii="Verdana" w:eastAsia="Times New Roman" w:hAnsi="Verdana" w:cs="Times New Roman"/>
          <w:color w:val="000000"/>
          <w:kern w:val="0"/>
          <w:sz w:val="24"/>
          <w:szCs w:val="24"/>
          <w:lang w:eastAsia="ru-RU"/>
        </w:rPr>
        <w:t>..155</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3.1.3. </w:t>
      </w:r>
      <w:r w:rsidRPr="00575A44">
        <w:rPr>
          <w:rFonts w:ascii="Verdana" w:eastAsia="Times New Roman" w:hAnsi="Verdana" w:cs="Times New Roman" w:hint="eastAsia"/>
          <w:color w:val="000000"/>
          <w:kern w:val="0"/>
          <w:sz w:val="24"/>
          <w:szCs w:val="24"/>
          <w:lang w:eastAsia="ru-RU"/>
        </w:rPr>
        <w:t>Інтерпретація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атрибутивних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конструкцій</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валентні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обмеження</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конструкції</w:t>
      </w:r>
      <w:r w:rsidRPr="00575A44">
        <w:rPr>
          <w:rFonts w:ascii="Verdana" w:eastAsia="Times New Roman" w:hAnsi="Verdana" w:cs="Times New Roman"/>
          <w:color w:val="000000"/>
          <w:kern w:val="0"/>
          <w:sz w:val="24"/>
          <w:szCs w:val="24"/>
          <w:lang w:eastAsia="ru-RU"/>
        </w:rPr>
        <w:t xml:space="preserve"> SN1 </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 xml:space="preserve"> V </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 xml:space="preserve"> SN2 </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 xml:space="preserve"> X</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162</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3.2. </w:t>
      </w:r>
      <w:r w:rsidRPr="00575A44">
        <w:rPr>
          <w:rFonts w:ascii="Verdana" w:eastAsia="Times New Roman" w:hAnsi="Verdana" w:cs="Times New Roman" w:hint="eastAsia"/>
          <w:color w:val="000000"/>
          <w:kern w:val="0"/>
          <w:sz w:val="24"/>
          <w:szCs w:val="24"/>
          <w:lang w:eastAsia="ru-RU"/>
        </w:rPr>
        <w:t>Зміщення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валентної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структури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та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«копуляризація»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дієслів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як</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основні</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чинники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виникнення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атрибутивно</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предикативних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зв’язків……</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..171</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3.2.1. </w:t>
      </w:r>
      <w:r w:rsidRPr="00575A44">
        <w:rPr>
          <w:rFonts w:ascii="Verdana" w:eastAsia="Times New Roman" w:hAnsi="Verdana" w:cs="Times New Roman" w:hint="eastAsia"/>
          <w:color w:val="000000"/>
          <w:kern w:val="0"/>
          <w:sz w:val="24"/>
          <w:szCs w:val="24"/>
          <w:lang w:eastAsia="ru-RU"/>
        </w:rPr>
        <w:t>Валентне</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зміщення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дієслів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атрибутивних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конструкціях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прикладі</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займенникових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дієслів</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..171</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color w:val="000000"/>
          <w:kern w:val="0"/>
          <w:sz w:val="24"/>
          <w:szCs w:val="24"/>
          <w:lang w:eastAsia="ru-RU"/>
        </w:rPr>
        <w:t xml:space="preserve">3.2.2. </w:t>
      </w:r>
      <w:r w:rsidRPr="00575A44">
        <w:rPr>
          <w:rFonts w:ascii="Verdana" w:eastAsia="Times New Roman" w:hAnsi="Verdana" w:cs="Times New Roman" w:hint="eastAsia"/>
          <w:color w:val="000000"/>
          <w:kern w:val="0"/>
          <w:sz w:val="24"/>
          <w:szCs w:val="24"/>
          <w:lang w:eastAsia="ru-RU"/>
        </w:rPr>
        <w:t>Валентна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інтеграція</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нових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дієслівних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комплексів</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на</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прикладі</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конструкції</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«займенникове</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атрибутивне</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дієслово</w:t>
      </w:r>
      <w:r w:rsidRPr="00575A44">
        <w:rPr>
          <w:rFonts w:ascii="Verdana" w:eastAsia="Times New Roman" w:hAnsi="Verdana" w:cs="Times New Roman"/>
          <w:color w:val="000000"/>
          <w:kern w:val="0"/>
          <w:sz w:val="24"/>
          <w:szCs w:val="24"/>
          <w:lang w:eastAsia="ru-RU"/>
        </w:rPr>
        <w:t xml:space="preserve"> + </w:t>
      </w:r>
      <w:r w:rsidRPr="00575A44">
        <w:rPr>
          <w:rFonts w:ascii="Verdana" w:eastAsia="Times New Roman" w:hAnsi="Verdana" w:cs="Times New Roman" w:hint="eastAsia"/>
          <w:color w:val="000000"/>
          <w:kern w:val="0"/>
          <w:sz w:val="24"/>
          <w:szCs w:val="24"/>
          <w:lang w:eastAsia="ru-RU"/>
        </w:rPr>
        <w:t>АД</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не</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прямого</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додатка»</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.182</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ВИСНОВКИ</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РОЗДІЛУ</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ІІІ………………………………………</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.187</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ЗАГАЛЬНІ</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ВИСНОВКИ………………………………………………………</w:t>
      </w:r>
      <w:r w:rsidRPr="00575A44">
        <w:rPr>
          <w:rFonts w:ascii="Verdana" w:eastAsia="Times New Roman" w:hAnsi="Verdana" w:cs="Times New Roman"/>
          <w:color w:val="000000"/>
          <w:kern w:val="0"/>
          <w:sz w:val="24"/>
          <w:szCs w:val="24"/>
          <w:lang w:eastAsia="ru-RU"/>
        </w:rPr>
        <w:t>.193</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СПИСОК</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ВИКОРИСТАНИХ</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ДЖЕРЕЛ……………………………</w:t>
      </w:r>
      <w:r w:rsidRPr="00575A44">
        <w:rPr>
          <w:rFonts w:ascii="Verdana" w:eastAsia="Times New Roman" w:hAnsi="Verdana" w:cs="Times New Roman"/>
          <w:color w:val="000000"/>
          <w:kern w:val="0"/>
          <w:sz w:val="24"/>
          <w:szCs w:val="24"/>
          <w:lang w:eastAsia="ru-RU"/>
        </w:rPr>
        <w:t>.</w:t>
      </w:r>
      <w:r w:rsidRPr="00575A44">
        <w:rPr>
          <w:rFonts w:ascii="Verdana" w:eastAsia="Times New Roman" w:hAnsi="Verdana" w:cs="Times New Roman" w:hint="eastAsia"/>
          <w:color w:val="000000"/>
          <w:kern w:val="0"/>
          <w:sz w:val="24"/>
          <w:szCs w:val="24"/>
          <w:lang w:eastAsia="ru-RU"/>
        </w:rPr>
        <w:t>………</w:t>
      </w:r>
      <w:r w:rsidRPr="00575A44">
        <w:rPr>
          <w:rFonts w:ascii="Verdana" w:eastAsia="Times New Roman" w:hAnsi="Verdana" w:cs="Times New Roman"/>
          <w:color w:val="000000"/>
          <w:kern w:val="0"/>
          <w:sz w:val="24"/>
          <w:szCs w:val="24"/>
          <w:lang w:eastAsia="ru-RU"/>
        </w:rPr>
        <w:t>..199</w:t>
      </w:r>
    </w:p>
    <w:p w:rsidR="00575A44" w:rsidRPr="00575A44"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СПИСОК</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ДЖЕРЕЛ</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ІЛЮСТРАТИВНОГО</w:t>
      </w:r>
      <w:r w:rsidRPr="00575A44">
        <w:rPr>
          <w:rFonts w:ascii="Verdana" w:eastAsia="Times New Roman" w:hAnsi="Verdana" w:cs="Times New Roman"/>
          <w:color w:val="000000"/>
          <w:kern w:val="0"/>
          <w:sz w:val="24"/>
          <w:szCs w:val="24"/>
          <w:lang w:eastAsia="ru-RU"/>
        </w:rPr>
        <w:t xml:space="preserve"> </w:t>
      </w:r>
      <w:r w:rsidRPr="00575A44">
        <w:rPr>
          <w:rFonts w:ascii="Verdana" w:eastAsia="Times New Roman" w:hAnsi="Verdana" w:cs="Times New Roman" w:hint="eastAsia"/>
          <w:color w:val="000000"/>
          <w:kern w:val="0"/>
          <w:sz w:val="24"/>
          <w:szCs w:val="24"/>
          <w:lang w:eastAsia="ru-RU"/>
        </w:rPr>
        <w:t>МАТЕРІАЛУ…………………</w:t>
      </w:r>
      <w:r w:rsidRPr="00575A44">
        <w:rPr>
          <w:rFonts w:ascii="Verdana" w:eastAsia="Times New Roman" w:hAnsi="Verdana" w:cs="Times New Roman"/>
          <w:color w:val="000000"/>
          <w:kern w:val="0"/>
          <w:sz w:val="24"/>
          <w:szCs w:val="24"/>
          <w:lang w:eastAsia="ru-RU"/>
        </w:rPr>
        <w:t>...214</w:t>
      </w:r>
    </w:p>
    <w:p w:rsidR="00932D59" w:rsidRDefault="00575A44" w:rsidP="00575A44">
      <w:pPr>
        <w:rPr>
          <w:rFonts w:ascii="Verdana" w:eastAsia="Times New Roman" w:hAnsi="Verdana" w:cs="Times New Roman"/>
          <w:color w:val="000000"/>
          <w:kern w:val="0"/>
          <w:sz w:val="24"/>
          <w:szCs w:val="24"/>
          <w:lang w:eastAsia="ru-RU"/>
        </w:rPr>
      </w:pPr>
      <w:r w:rsidRPr="00575A44">
        <w:rPr>
          <w:rFonts w:ascii="Verdana" w:eastAsia="Times New Roman" w:hAnsi="Verdana" w:cs="Times New Roman" w:hint="eastAsia"/>
          <w:color w:val="000000"/>
          <w:kern w:val="0"/>
          <w:sz w:val="24"/>
          <w:szCs w:val="24"/>
          <w:lang w:eastAsia="ru-RU"/>
        </w:rPr>
        <w:t>ДОДАТКИ………………………………………………………………………</w:t>
      </w:r>
      <w:r w:rsidRPr="00575A44">
        <w:rPr>
          <w:rFonts w:ascii="Verdana" w:eastAsia="Times New Roman" w:hAnsi="Verdana" w:cs="Times New Roman"/>
          <w:color w:val="000000"/>
          <w:kern w:val="0"/>
          <w:sz w:val="24"/>
          <w:szCs w:val="24"/>
          <w:lang w:eastAsia="ru-RU"/>
        </w:rPr>
        <w:t>217</w:t>
      </w:r>
    </w:p>
    <w:p w:rsidR="00575A44" w:rsidRDefault="00575A44" w:rsidP="00575A44">
      <w:pPr>
        <w:rPr>
          <w:rFonts w:ascii="Verdana" w:eastAsia="Times New Roman" w:hAnsi="Verdana" w:cs="Times New Roman"/>
          <w:color w:val="000000"/>
          <w:kern w:val="0"/>
          <w:sz w:val="24"/>
          <w:szCs w:val="24"/>
          <w:lang w:eastAsia="ru-RU"/>
        </w:rPr>
      </w:pPr>
    </w:p>
    <w:p w:rsidR="00575A44" w:rsidRDefault="00575A44" w:rsidP="00575A44">
      <w:pPr>
        <w:rPr>
          <w:rFonts w:ascii="Verdana" w:eastAsia="Times New Roman" w:hAnsi="Verdana" w:cs="Times New Roman"/>
          <w:color w:val="000000"/>
          <w:kern w:val="0"/>
          <w:sz w:val="24"/>
          <w:szCs w:val="24"/>
          <w:lang w:eastAsia="ru-RU"/>
        </w:rPr>
      </w:pPr>
    </w:p>
    <w:p w:rsidR="00575A44" w:rsidRDefault="00575A44" w:rsidP="00575A44">
      <w:pPr>
        <w:rPr>
          <w:rFonts w:ascii="Verdana" w:eastAsia="Times New Roman" w:hAnsi="Verdana" w:cs="Times New Roman"/>
          <w:color w:val="000000"/>
          <w:kern w:val="0"/>
          <w:sz w:val="24"/>
          <w:szCs w:val="24"/>
          <w:lang w:eastAsia="ru-RU"/>
        </w:rPr>
      </w:pPr>
    </w:p>
    <w:p w:rsidR="00575A44" w:rsidRDefault="00575A44" w:rsidP="00575A44">
      <w:pPr>
        <w:rPr>
          <w:rFonts w:ascii="Verdana" w:eastAsia="Times New Roman" w:hAnsi="Verdana" w:cs="Times New Roman"/>
          <w:color w:val="000000"/>
          <w:kern w:val="0"/>
          <w:sz w:val="24"/>
          <w:szCs w:val="24"/>
          <w:lang w:eastAsia="ru-RU"/>
        </w:rPr>
      </w:pPr>
    </w:p>
    <w:p w:rsidR="00575A44" w:rsidRDefault="00575A44" w:rsidP="00575A44">
      <w:r>
        <w:rPr>
          <w:rFonts w:hint="eastAsia"/>
        </w:rPr>
        <w:t>ЗАГАЛЬНІ</w:t>
      </w:r>
      <w:r>
        <w:t></w:t>
      </w:r>
      <w:r>
        <w:rPr>
          <w:rFonts w:hint="eastAsia"/>
        </w:rPr>
        <w:t>ВИСНОВКИ</w:t>
      </w:r>
    </w:p>
    <w:p w:rsidR="00575A44" w:rsidRDefault="00575A44" w:rsidP="00575A44">
      <w:r>
        <w:rPr>
          <w:rFonts w:hint="eastAsia"/>
        </w:rPr>
        <w:t>Сучасний</w:t>
      </w:r>
      <w:r>
        <w:t></w:t>
      </w:r>
      <w:r>
        <w:rPr>
          <w:rFonts w:hint="eastAsia"/>
        </w:rPr>
        <w:t>розвиток</w:t>
      </w:r>
      <w:r>
        <w:t></w:t>
      </w:r>
      <w:r>
        <w:rPr>
          <w:rFonts w:hint="eastAsia"/>
        </w:rPr>
        <w:t>мовознавства</w:t>
      </w:r>
      <w:r>
        <w:t></w:t>
      </w:r>
      <w:r>
        <w:t></w:t>
      </w:r>
      <w:r>
        <w:rPr>
          <w:rFonts w:hint="eastAsia"/>
        </w:rPr>
        <w:t>дослідження</w:t>
      </w:r>
      <w:r>
        <w:t></w:t>
      </w:r>
      <w:r>
        <w:rPr>
          <w:rFonts w:hint="eastAsia"/>
        </w:rPr>
        <w:t>комунікативної</w:t>
      </w:r>
      <w:r>
        <w:t></w:t>
      </w:r>
      <w:r>
        <w:rPr>
          <w:rFonts w:hint="eastAsia"/>
        </w:rPr>
        <w:t>та</w:t>
      </w:r>
    </w:p>
    <w:p w:rsidR="00575A44" w:rsidRDefault="00575A44" w:rsidP="00575A44">
      <w:r>
        <w:rPr>
          <w:rFonts w:hint="eastAsia"/>
        </w:rPr>
        <w:t>прагматичної</w:t>
      </w:r>
      <w:r>
        <w:t></w:t>
      </w:r>
      <w:r>
        <w:rPr>
          <w:rFonts w:hint="eastAsia"/>
        </w:rPr>
        <w:t>природи</w:t>
      </w:r>
      <w:r>
        <w:t></w:t>
      </w:r>
      <w:r>
        <w:rPr>
          <w:rFonts w:hint="eastAsia"/>
        </w:rPr>
        <w:t>висловлення</w:t>
      </w:r>
      <w:r>
        <w:t></w:t>
      </w:r>
      <w:r>
        <w:rPr>
          <w:rFonts w:hint="eastAsia"/>
        </w:rPr>
        <w:t>відкривають</w:t>
      </w:r>
      <w:r>
        <w:t></w:t>
      </w:r>
      <w:r>
        <w:rPr>
          <w:rFonts w:hint="eastAsia"/>
        </w:rPr>
        <w:t>нові</w:t>
      </w:r>
      <w:r>
        <w:t></w:t>
      </w:r>
      <w:r>
        <w:rPr>
          <w:rFonts w:hint="eastAsia"/>
        </w:rPr>
        <w:t>площини</w:t>
      </w:r>
      <w:r>
        <w:t></w:t>
      </w:r>
      <w:r>
        <w:rPr>
          <w:rFonts w:hint="eastAsia"/>
        </w:rPr>
        <w:t>для</w:t>
      </w:r>
      <w:r>
        <w:t></w:t>
      </w:r>
      <w:r>
        <w:rPr>
          <w:rFonts w:hint="eastAsia"/>
        </w:rPr>
        <w:t>аналізу</w:t>
      </w:r>
    </w:p>
    <w:p w:rsidR="00575A44" w:rsidRDefault="00575A44" w:rsidP="00575A44">
      <w:r>
        <w:rPr>
          <w:rFonts w:hint="eastAsia"/>
        </w:rPr>
        <w:t>особливостей</w:t>
      </w:r>
      <w:r>
        <w:t></w:t>
      </w:r>
      <w:r>
        <w:rPr>
          <w:rFonts w:hint="eastAsia"/>
        </w:rPr>
        <w:t>явищ</w:t>
      </w:r>
      <w:r>
        <w:t></w:t>
      </w:r>
      <w:r>
        <w:rPr>
          <w:rFonts w:hint="eastAsia"/>
        </w:rPr>
        <w:t>мови</w:t>
      </w:r>
      <w:r>
        <w:t></w:t>
      </w:r>
      <w:r>
        <w:t></w:t>
      </w:r>
      <w:r>
        <w:rPr>
          <w:rFonts w:hint="eastAsia"/>
        </w:rPr>
        <w:t>які</w:t>
      </w:r>
      <w:r>
        <w:t></w:t>
      </w:r>
      <w:r>
        <w:rPr>
          <w:rFonts w:hint="eastAsia"/>
        </w:rPr>
        <w:t>донедавна</w:t>
      </w:r>
      <w:r>
        <w:t></w:t>
      </w:r>
      <w:r>
        <w:rPr>
          <w:rFonts w:hint="eastAsia"/>
        </w:rPr>
        <w:t>вважалися</w:t>
      </w:r>
      <w:r>
        <w:t></w:t>
      </w:r>
      <w:r>
        <w:rPr>
          <w:rFonts w:hint="eastAsia"/>
        </w:rPr>
        <w:t>лише</w:t>
      </w:r>
      <w:r>
        <w:t></w:t>
      </w:r>
      <w:r>
        <w:rPr>
          <w:rFonts w:hint="eastAsia"/>
        </w:rPr>
        <w:t>синтаксичними</w:t>
      </w:r>
      <w:r>
        <w:t></w:t>
      </w:r>
    </w:p>
    <w:p w:rsidR="00575A44" w:rsidRDefault="00575A44" w:rsidP="00575A44">
      <w:r>
        <w:rPr>
          <w:rFonts w:hint="eastAsia"/>
        </w:rPr>
        <w:t>Відповідно</w:t>
      </w:r>
      <w:r>
        <w:t></w:t>
      </w:r>
      <w:r>
        <w:rPr>
          <w:rFonts w:hint="eastAsia"/>
        </w:rPr>
        <w:t>до</w:t>
      </w:r>
      <w:r>
        <w:t></w:t>
      </w:r>
      <w:r>
        <w:rPr>
          <w:rFonts w:hint="eastAsia"/>
        </w:rPr>
        <w:t>зміни</w:t>
      </w:r>
      <w:r>
        <w:t></w:t>
      </w:r>
      <w:r>
        <w:rPr>
          <w:rFonts w:hint="eastAsia"/>
        </w:rPr>
        <w:t>теоретичних</w:t>
      </w:r>
      <w:r>
        <w:t></w:t>
      </w:r>
      <w:r>
        <w:rPr>
          <w:rFonts w:hint="eastAsia"/>
        </w:rPr>
        <w:t>підходів</w:t>
      </w:r>
      <w:r>
        <w:t></w:t>
      </w:r>
      <w:r>
        <w:rPr>
          <w:rFonts w:hint="eastAsia"/>
        </w:rPr>
        <w:t>у</w:t>
      </w:r>
      <w:r>
        <w:t></w:t>
      </w:r>
      <w:r>
        <w:rPr>
          <w:rFonts w:hint="eastAsia"/>
        </w:rPr>
        <w:t>трактуванні</w:t>
      </w:r>
      <w:r>
        <w:t></w:t>
      </w:r>
      <w:r>
        <w:rPr>
          <w:rFonts w:hint="eastAsia"/>
        </w:rPr>
        <w:t>граматичних</w:t>
      </w:r>
      <w:r>
        <w:t></w:t>
      </w:r>
      <w:r>
        <w:rPr>
          <w:rFonts w:hint="eastAsia"/>
        </w:rPr>
        <w:t>явищ</w:t>
      </w:r>
    </w:p>
    <w:p w:rsidR="00575A44" w:rsidRDefault="00575A44" w:rsidP="00575A44">
      <w:r>
        <w:rPr>
          <w:rFonts w:hint="eastAsia"/>
        </w:rPr>
        <w:t>змінюється</w:t>
      </w:r>
      <w:r>
        <w:t></w:t>
      </w:r>
      <w:r>
        <w:rPr>
          <w:rFonts w:hint="eastAsia"/>
        </w:rPr>
        <w:t>розуміння</w:t>
      </w:r>
      <w:r>
        <w:t></w:t>
      </w:r>
      <w:r>
        <w:rPr>
          <w:rFonts w:hint="eastAsia"/>
        </w:rPr>
        <w:t>ролі</w:t>
      </w:r>
      <w:r>
        <w:t></w:t>
      </w:r>
      <w:r>
        <w:rPr>
          <w:rFonts w:hint="eastAsia"/>
        </w:rPr>
        <w:t>й</w:t>
      </w:r>
      <w:r>
        <w:t></w:t>
      </w:r>
      <w:r>
        <w:rPr>
          <w:rFonts w:hint="eastAsia"/>
        </w:rPr>
        <w:t>місця</w:t>
      </w:r>
      <w:r>
        <w:t></w:t>
      </w:r>
      <w:r>
        <w:rPr>
          <w:rFonts w:hint="eastAsia"/>
        </w:rPr>
        <w:t>явища</w:t>
      </w:r>
      <w:r>
        <w:t></w:t>
      </w:r>
      <w:r>
        <w:rPr>
          <w:rFonts w:hint="eastAsia"/>
        </w:rPr>
        <w:t>атрибутивності</w:t>
      </w:r>
      <w:r>
        <w:t></w:t>
      </w:r>
      <w:r>
        <w:rPr>
          <w:rFonts w:hint="eastAsia"/>
        </w:rPr>
        <w:t>та</w:t>
      </w:r>
      <w:r>
        <w:t></w:t>
      </w:r>
      <w:r>
        <w:rPr>
          <w:rFonts w:hint="eastAsia"/>
        </w:rPr>
        <w:t>предикативності</w:t>
      </w:r>
      <w:r>
        <w:t></w:t>
      </w:r>
    </w:p>
    <w:p w:rsidR="00575A44" w:rsidRDefault="00575A44" w:rsidP="00575A44">
      <w:r>
        <w:rPr>
          <w:rFonts w:hint="eastAsia"/>
        </w:rPr>
        <w:t>Незважаючи</w:t>
      </w:r>
      <w:r>
        <w:t></w:t>
      </w:r>
      <w:r>
        <w:rPr>
          <w:rFonts w:hint="eastAsia"/>
        </w:rPr>
        <w:t>на</w:t>
      </w:r>
      <w:r>
        <w:t></w:t>
      </w:r>
      <w:r>
        <w:rPr>
          <w:rFonts w:hint="eastAsia"/>
        </w:rPr>
        <w:t>досить</w:t>
      </w:r>
      <w:r>
        <w:t></w:t>
      </w:r>
      <w:r>
        <w:rPr>
          <w:rFonts w:hint="eastAsia"/>
        </w:rPr>
        <w:t>часте</w:t>
      </w:r>
      <w:r>
        <w:t></w:t>
      </w:r>
      <w:r>
        <w:rPr>
          <w:rFonts w:hint="eastAsia"/>
        </w:rPr>
        <w:t>вживання</w:t>
      </w:r>
      <w:r>
        <w:t></w:t>
      </w:r>
      <w:r>
        <w:rPr>
          <w:rFonts w:hint="eastAsia"/>
        </w:rPr>
        <w:t>термінів</w:t>
      </w:r>
      <w:r>
        <w:t></w:t>
      </w:r>
      <w:r>
        <w:t></w:t>
      </w:r>
      <w:r>
        <w:rPr>
          <w:rFonts w:hint="eastAsia"/>
        </w:rPr>
        <w:t>атрибутивний</w:t>
      </w:r>
      <w:r>
        <w:t></w:t>
      </w:r>
      <w:r>
        <w:t></w:t>
      </w:r>
      <w:r>
        <w:rPr>
          <w:rFonts w:hint="eastAsia"/>
        </w:rPr>
        <w:t>та</w:t>
      </w:r>
    </w:p>
    <w:p w:rsidR="00575A44" w:rsidRDefault="00575A44" w:rsidP="00575A44">
      <w:r>
        <w:t></w:t>
      </w:r>
      <w:r>
        <w:rPr>
          <w:rFonts w:hint="eastAsia"/>
        </w:rPr>
        <w:t>предикативний</w:t>
      </w:r>
      <w:r>
        <w:t></w:t>
      </w:r>
      <w:r>
        <w:t></w:t>
      </w:r>
      <w:r>
        <w:t></w:t>
      </w:r>
      <w:r>
        <w:rPr>
          <w:rFonts w:hint="eastAsia"/>
        </w:rPr>
        <w:t>не</w:t>
      </w:r>
      <w:r>
        <w:t></w:t>
      </w:r>
      <w:r>
        <w:rPr>
          <w:rFonts w:hint="eastAsia"/>
        </w:rPr>
        <w:t>має</w:t>
      </w:r>
      <w:r>
        <w:t></w:t>
      </w:r>
      <w:r>
        <w:rPr>
          <w:rFonts w:hint="eastAsia"/>
        </w:rPr>
        <w:t>єдиного</w:t>
      </w:r>
      <w:r>
        <w:t></w:t>
      </w:r>
      <w:r>
        <w:rPr>
          <w:rFonts w:hint="eastAsia"/>
        </w:rPr>
        <w:t>погляду</w:t>
      </w:r>
      <w:r>
        <w:t></w:t>
      </w:r>
      <w:r>
        <w:rPr>
          <w:rFonts w:hint="eastAsia"/>
        </w:rPr>
        <w:t>на</w:t>
      </w:r>
      <w:r>
        <w:t></w:t>
      </w:r>
      <w:r>
        <w:rPr>
          <w:rFonts w:hint="eastAsia"/>
        </w:rPr>
        <w:t>природу</w:t>
      </w:r>
      <w:r>
        <w:t></w:t>
      </w:r>
      <w:r>
        <w:rPr>
          <w:rFonts w:hint="eastAsia"/>
        </w:rPr>
        <w:t>та</w:t>
      </w:r>
      <w:r>
        <w:t></w:t>
      </w:r>
      <w:r>
        <w:rPr>
          <w:rFonts w:hint="eastAsia"/>
        </w:rPr>
        <w:t>властивості</w:t>
      </w:r>
    </w:p>
    <w:p w:rsidR="00575A44" w:rsidRDefault="00575A44" w:rsidP="00575A44">
      <w:r>
        <w:rPr>
          <w:rFonts w:hint="eastAsia"/>
        </w:rPr>
        <w:t>вторинних</w:t>
      </w:r>
      <w:r>
        <w:t></w:t>
      </w:r>
      <w:r>
        <w:rPr>
          <w:rFonts w:hint="eastAsia"/>
        </w:rPr>
        <w:t>предикатів</w:t>
      </w:r>
      <w:r>
        <w:t></w:t>
      </w:r>
      <w:r>
        <w:t></w:t>
      </w:r>
      <w:r>
        <w:rPr>
          <w:rFonts w:hint="eastAsia"/>
        </w:rPr>
        <w:t>так</w:t>
      </w:r>
      <w:r>
        <w:t></w:t>
      </w:r>
      <w:r>
        <w:rPr>
          <w:rFonts w:hint="eastAsia"/>
        </w:rPr>
        <w:t>само</w:t>
      </w:r>
      <w:r>
        <w:t></w:t>
      </w:r>
      <w:r>
        <w:rPr>
          <w:rFonts w:hint="eastAsia"/>
        </w:rPr>
        <w:t>як</w:t>
      </w:r>
      <w:r>
        <w:t></w:t>
      </w:r>
      <w:r>
        <w:rPr>
          <w:rFonts w:hint="eastAsia"/>
        </w:rPr>
        <w:t>і</w:t>
      </w:r>
      <w:r>
        <w:t></w:t>
      </w:r>
      <w:r>
        <w:rPr>
          <w:rFonts w:hint="eastAsia"/>
        </w:rPr>
        <w:t>детального</w:t>
      </w:r>
      <w:r>
        <w:t></w:t>
      </w:r>
      <w:r>
        <w:rPr>
          <w:rFonts w:hint="eastAsia"/>
        </w:rPr>
        <w:t>опису</w:t>
      </w:r>
      <w:r>
        <w:t></w:t>
      </w:r>
      <w:r>
        <w:rPr>
          <w:rFonts w:hint="eastAsia"/>
        </w:rPr>
        <w:t>атрибутивних</w:t>
      </w:r>
    </w:p>
    <w:p w:rsidR="00575A44" w:rsidRDefault="00575A44" w:rsidP="00575A44">
      <w:r>
        <w:rPr>
          <w:rFonts w:hint="eastAsia"/>
        </w:rPr>
        <w:t>конструкцій</w:t>
      </w:r>
      <w:r>
        <w:t></w:t>
      </w:r>
      <w:r>
        <w:t></w:t>
      </w:r>
      <w:r>
        <w:rPr>
          <w:rFonts w:hint="eastAsia"/>
        </w:rPr>
        <w:t>що</w:t>
      </w:r>
      <w:r>
        <w:t></w:t>
      </w:r>
      <w:r>
        <w:rPr>
          <w:rFonts w:hint="eastAsia"/>
        </w:rPr>
        <w:t>функціонують</w:t>
      </w:r>
      <w:r>
        <w:t></w:t>
      </w:r>
      <w:r>
        <w:rPr>
          <w:rFonts w:hint="eastAsia"/>
        </w:rPr>
        <w:t>в</w:t>
      </w:r>
      <w:r>
        <w:t></w:t>
      </w:r>
      <w:r>
        <w:rPr>
          <w:rFonts w:hint="eastAsia"/>
        </w:rPr>
        <w:t>контексті</w:t>
      </w:r>
      <w:r>
        <w:t></w:t>
      </w:r>
      <w:r>
        <w:rPr>
          <w:rFonts w:hint="eastAsia"/>
        </w:rPr>
        <w:t>вторинної</w:t>
      </w:r>
      <w:r>
        <w:t></w:t>
      </w:r>
      <w:r>
        <w:rPr>
          <w:rFonts w:hint="eastAsia"/>
        </w:rPr>
        <w:t>предикації</w:t>
      </w:r>
      <w:r>
        <w:t></w:t>
      </w:r>
      <w:r>
        <w:t></w:t>
      </w:r>
      <w:r>
        <w:rPr>
          <w:rFonts w:hint="eastAsia"/>
        </w:rPr>
        <w:t>Одним</w:t>
      </w:r>
      <w:r>
        <w:t></w:t>
      </w:r>
      <w:r>
        <w:rPr>
          <w:rFonts w:hint="eastAsia"/>
        </w:rPr>
        <w:t>з</w:t>
      </w:r>
    </w:p>
    <w:p w:rsidR="00575A44" w:rsidRDefault="00575A44" w:rsidP="00575A44">
      <w:r>
        <w:rPr>
          <w:rFonts w:hint="eastAsia"/>
        </w:rPr>
        <w:t>головних</w:t>
      </w:r>
      <w:r>
        <w:t></w:t>
      </w:r>
      <w:r>
        <w:rPr>
          <w:rFonts w:hint="eastAsia"/>
        </w:rPr>
        <w:t>завдань</w:t>
      </w:r>
      <w:r>
        <w:t></w:t>
      </w:r>
      <w:r>
        <w:rPr>
          <w:rFonts w:hint="eastAsia"/>
        </w:rPr>
        <w:t>дисертації</w:t>
      </w:r>
      <w:r>
        <w:t></w:t>
      </w:r>
      <w:r>
        <w:rPr>
          <w:rFonts w:hint="eastAsia"/>
        </w:rPr>
        <w:t>було</w:t>
      </w:r>
      <w:r>
        <w:t></w:t>
      </w:r>
      <w:r>
        <w:rPr>
          <w:rFonts w:hint="eastAsia"/>
        </w:rPr>
        <w:t>поглибити</w:t>
      </w:r>
      <w:r>
        <w:t></w:t>
      </w:r>
      <w:r>
        <w:rPr>
          <w:rFonts w:hint="eastAsia"/>
        </w:rPr>
        <w:t>теоретичні</w:t>
      </w:r>
      <w:r>
        <w:t></w:t>
      </w:r>
      <w:r>
        <w:rPr>
          <w:rFonts w:hint="eastAsia"/>
        </w:rPr>
        <w:t>роздуми</w:t>
      </w:r>
      <w:r>
        <w:t></w:t>
      </w:r>
      <w:r>
        <w:rPr>
          <w:rFonts w:hint="eastAsia"/>
        </w:rPr>
        <w:t>про</w:t>
      </w:r>
    </w:p>
    <w:p w:rsidR="00575A44" w:rsidRDefault="00575A44" w:rsidP="00575A44">
      <w:r>
        <w:rPr>
          <w:rFonts w:hint="eastAsia"/>
        </w:rPr>
        <w:t>природу</w:t>
      </w:r>
      <w:r>
        <w:t></w:t>
      </w:r>
      <w:r>
        <w:rPr>
          <w:rFonts w:hint="eastAsia"/>
        </w:rPr>
        <w:t>та</w:t>
      </w:r>
      <w:r>
        <w:t></w:t>
      </w:r>
      <w:r>
        <w:rPr>
          <w:rFonts w:hint="eastAsia"/>
        </w:rPr>
        <w:t>роль</w:t>
      </w:r>
      <w:r>
        <w:t></w:t>
      </w:r>
      <w:r>
        <w:rPr>
          <w:rFonts w:hint="eastAsia"/>
        </w:rPr>
        <w:t>атрибутивних</w:t>
      </w:r>
      <w:r>
        <w:t></w:t>
      </w:r>
      <w:r>
        <w:rPr>
          <w:rFonts w:hint="eastAsia"/>
        </w:rPr>
        <w:t>конструкцій</w:t>
      </w:r>
      <w:r>
        <w:t></w:t>
      </w:r>
      <w:r>
        <w:rPr>
          <w:rFonts w:hint="eastAsia"/>
        </w:rPr>
        <w:t>на</w:t>
      </w:r>
      <w:r>
        <w:t></w:t>
      </w:r>
      <w:r>
        <w:rPr>
          <w:rFonts w:hint="eastAsia"/>
        </w:rPr>
        <w:t>синтактико</w:t>
      </w:r>
      <w:r>
        <w:t></w:t>
      </w:r>
      <w:r>
        <w:rPr>
          <w:rFonts w:hint="eastAsia"/>
        </w:rPr>
        <w:t>семантичному</w:t>
      </w:r>
      <w:r>
        <w:t></w:t>
      </w:r>
      <w:r>
        <w:rPr>
          <w:rFonts w:hint="eastAsia"/>
        </w:rPr>
        <w:t>та</w:t>
      </w:r>
    </w:p>
    <w:p w:rsidR="00575A44" w:rsidRDefault="00575A44" w:rsidP="00575A44">
      <w:r>
        <w:rPr>
          <w:rFonts w:hint="eastAsia"/>
        </w:rPr>
        <w:t>прагматичному</w:t>
      </w:r>
      <w:r>
        <w:t></w:t>
      </w:r>
      <w:r>
        <w:rPr>
          <w:rFonts w:hint="eastAsia"/>
        </w:rPr>
        <w:t>рівнях</w:t>
      </w:r>
      <w:r>
        <w:t></w:t>
      </w:r>
      <w:r>
        <w:rPr>
          <w:rFonts w:hint="eastAsia"/>
        </w:rPr>
        <w:t>щодо</w:t>
      </w:r>
      <w:r>
        <w:t></w:t>
      </w:r>
      <w:r>
        <w:rPr>
          <w:rFonts w:hint="eastAsia"/>
        </w:rPr>
        <w:t>визначення</w:t>
      </w:r>
      <w:r>
        <w:t></w:t>
      </w:r>
      <w:r>
        <w:rPr>
          <w:rFonts w:hint="eastAsia"/>
        </w:rPr>
        <w:t>їх</w:t>
      </w:r>
      <w:r>
        <w:t></w:t>
      </w:r>
      <w:r>
        <w:rPr>
          <w:rFonts w:hint="eastAsia"/>
        </w:rPr>
        <w:t>комунікативного</w:t>
      </w:r>
      <w:r>
        <w:t></w:t>
      </w:r>
      <w:r>
        <w:rPr>
          <w:rFonts w:hint="eastAsia"/>
        </w:rPr>
        <w:t>та</w:t>
      </w:r>
    </w:p>
    <w:p w:rsidR="00575A44" w:rsidRDefault="00575A44" w:rsidP="00575A44">
      <w:r>
        <w:rPr>
          <w:rFonts w:hint="eastAsia"/>
        </w:rPr>
        <w:t>продуктивного</w:t>
      </w:r>
      <w:r>
        <w:t></w:t>
      </w:r>
      <w:r>
        <w:rPr>
          <w:rFonts w:hint="eastAsia"/>
        </w:rPr>
        <w:t>потенціалу</w:t>
      </w:r>
      <w:r>
        <w:t></w:t>
      </w:r>
    </w:p>
    <w:p w:rsidR="00575A44" w:rsidRDefault="00575A44" w:rsidP="00575A44">
      <w:r>
        <w:rPr>
          <w:rFonts w:hint="eastAsia"/>
        </w:rPr>
        <w:t>В</w:t>
      </w:r>
      <w:r>
        <w:t></w:t>
      </w:r>
      <w:r>
        <w:rPr>
          <w:rFonts w:hint="eastAsia"/>
        </w:rPr>
        <w:t>процесі</w:t>
      </w:r>
      <w:r>
        <w:t></w:t>
      </w:r>
      <w:r>
        <w:rPr>
          <w:rFonts w:hint="eastAsia"/>
        </w:rPr>
        <w:t>вивчення</w:t>
      </w:r>
      <w:r>
        <w:t></w:t>
      </w:r>
      <w:r>
        <w:rPr>
          <w:rFonts w:hint="eastAsia"/>
        </w:rPr>
        <w:t>теоретико</w:t>
      </w:r>
      <w:r>
        <w:t></w:t>
      </w:r>
      <w:r>
        <w:rPr>
          <w:rFonts w:hint="eastAsia"/>
        </w:rPr>
        <w:t>емпіричних</w:t>
      </w:r>
      <w:r>
        <w:t></w:t>
      </w:r>
      <w:r>
        <w:rPr>
          <w:rFonts w:hint="eastAsia"/>
        </w:rPr>
        <w:t>засад</w:t>
      </w:r>
      <w:r>
        <w:t></w:t>
      </w:r>
      <w:r>
        <w:t></w:t>
      </w:r>
      <w:r>
        <w:rPr>
          <w:rFonts w:hint="eastAsia"/>
        </w:rPr>
        <w:t>зважаючи</w:t>
      </w:r>
      <w:r>
        <w:t></w:t>
      </w:r>
      <w:r>
        <w:rPr>
          <w:rFonts w:hint="eastAsia"/>
        </w:rPr>
        <w:t>на</w:t>
      </w:r>
      <w:r>
        <w:t></w:t>
      </w:r>
      <w:r>
        <w:rPr>
          <w:rFonts w:hint="eastAsia"/>
        </w:rPr>
        <w:t>фактори</w:t>
      </w:r>
    </w:p>
    <w:p w:rsidR="00575A44" w:rsidRDefault="00575A44" w:rsidP="00575A44">
      <w:r>
        <w:rPr>
          <w:rFonts w:hint="eastAsia"/>
        </w:rPr>
        <w:t>обмеження</w:t>
      </w:r>
      <w:r>
        <w:t></w:t>
      </w:r>
      <w:r>
        <w:rPr>
          <w:rFonts w:hint="eastAsia"/>
        </w:rPr>
        <w:t>семантизму</w:t>
      </w:r>
      <w:r>
        <w:t></w:t>
      </w:r>
      <w:r>
        <w:rPr>
          <w:rFonts w:hint="eastAsia"/>
        </w:rPr>
        <w:t>та</w:t>
      </w:r>
      <w:r>
        <w:t></w:t>
      </w:r>
      <w:r>
        <w:rPr>
          <w:rFonts w:hint="eastAsia"/>
        </w:rPr>
        <w:t>синтаксичної</w:t>
      </w:r>
      <w:r>
        <w:t></w:t>
      </w:r>
      <w:r>
        <w:rPr>
          <w:rFonts w:hint="eastAsia"/>
        </w:rPr>
        <w:t>компресії</w:t>
      </w:r>
      <w:r>
        <w:t></w:t>
      </w:r>
      <w:r>
        <w:t></w:t>
      </w:r>
      <w:r>
        <w:rPr>
          <w:rFonts w:hint="eastAsia"/>
        </w:rPr>
        <w:t>було</w:t>
      </w:r>
      <w:r>
        <w:t></w:t>
      </w:r>
      <w:r>
        <w:rPr>
          <w:rFonts w:hint="eastAsia"/>
        </w:rPr>
        <w:t>констатовано</w:t>
      </w:r>
    </w:p>
    <w:p w:rsidR="00575A44" w:rsidRDefault="00575A44" w:rsidP="00575A44">
      <w:r>
        <w:rPr>
          <w:rFonts w:hint="eastAsia"/>
        </w:rPr>
        <w:t>наявність</w:t>
      </w:r>
      <w:r>
        <w:t></w:t>
      </w:r>
      <w:r>
        <w:rPr>
          <w:rFonts w:hint="eastAsia"/>
        </w:rPr>
        <w:t>певних</w:t>
      </w:r>
      <w:r>
        <w:t></w:t>
      </w:r>
      <w:r>
        <w:rPr>
          <w:rFonts w:hint="eastAsia"/>
        </w:rPr>
        <w:t>складнощів</w:t>
      </w:r>
      <w:r>
        <w:t></w:t>
      </w:r>
      <w:r>
        <w:rPr>
          <w:rFonts w:hint="eastAsia"/>
        </w:rPr>
        <w:t>при</w:t>
      </w:r>
      <w:r>
        <w:t></w:t>
      </w:r>
      <w:r>
        <w:rPr>
          <w:rFonts w:hint="eastAsia"/>
        </w:rPr>
        <w:t>визначенні</w:t>
      </w:r>
      <w:r>
        <w:t></w:t>
      </w:r>
      <w:r>
        <w:rPr>
          <w:rFonts w:hint="eastAsia"/>
        </w:rPr>
        <w:t>статусу</w:t>
      </w:r>
      <w:r>
        <w:t></w:t>
      </w:r>
      <w:r>
        <w:rPr>
          <w:rFonts w:hint="eastAsia"/>
        </w:rPr>
        <w:t>атрибутивних</w:t>
      </w:r>
      <w:r>
        <w:t></w:t>
      </w:r>
      <w:r>
        <w:rPr>
          <w:rFonts w:hint="eastAsia"/>
        </w:rPr>
        <w:t>дієслів</w:t>
      </w:r>
      <w:r>
        <w:t></w:t>
      </w:r>
      <w:r>
        <w:rPr>
          <w:rFonts w:hint="eastAsia"/>
        </w:rPr>
        <w:t>у</w:t>
      </w:r>
    </w:p>
    <w:p w:rsidR="00575A44" w:rsidRDefault="00575A44" w:rsidP="00575A44">
      <w:r>
        <w:rPr>
          <w:rFonts w:hint="eastAsia"/>
        </w:rPr>
        <w:t>складі</w:t>
      </w:r>
      <w:r>
        <w:t></w:t>
      </w:r>
      <w:r>
        <w:rPr>
          <w:rFonts w:hint="eastAsia"/>
        </w:rPr>
        <w:t>іменного</w:t>
      </w:r>
      <w:r>
        <w:t></w:t>
      </w:r>
      <w:r>
        <w:rPr>
          <w:rFonts w:hint="eastAsia"/>
        </w:rPr>
        <w:t>складеного</w:t>
      </w:r>
      <w:r>
        <w:t></w:t>
      </w:r>
      <w:r>
        <w:rPr>
          <w:rFonts w:hint="eastAsia"/>
        </w:rPr>
        <w:t>присудка</w:t>
      </w:r>
      <w:r>
        <w:t></w:t>
      </w:r>
      <w:r>
        <w:t></w:t>
      </w:r>
      <w:r>
        <w:rPr>
          <w:rFonts w:hint="eastAsia"/>
        </w:rPr>
        <w:t>Звідси</w:t>
      </w:r>
      <w:r>
        <w:t></w:t>
      </w:r>
      <w:r>
        <w:rPr>
          <w:rFonts w:hint="eastAsia"/>
        </w:rPr>
        <w:t>випливало</w:t>
      </w:r>
      <w:r>
        <w:t></w:t>
      </w:r>
      <w:r>
        <w:rPr>
          <w:rFonts w:hint="eastAsia"/>
        </w:rPr>
        <w:t>завдання</w:t>
      </w:r>
    </w:p>
    <w:p w:rsidR="00575A44" w:rsidRDefault="00575A44" w:rsidP="00575A44">
      <w:r>
        <w:rPr>
          <w:rFonts w:hint="eastAsia"/>
        </w:rPr>
        <w:t>дисертаційної</w:t>
      </w:r>
      <w:r>
        <w:t></w:t>
      </w:r>
      <w:r>
        <w:rPr>
          <w:rFonts w:hint="eastAsia"/>
        </w:rPr>
        <w:t>роботи</w:t>
      </w:r>
      <w:r>
        <w:t></w:t>
      </w:r>
      <w:r>
        <w:rPr>
          <w:rFonts w:hint="eastAsia"/>
        </w:rPr>
        <w:t>–</w:t>
      </w:r>
      <w:r>
        <w:t></w:t>
      </w:r>
      <w:r>
        <w:rPr>
          <w:rFonts w:hint="eastAsia"/>
        </w:rPr>
        <w:t>встановити</w:t>
      </w:r>
      <w:r>
        <w:t></w:t>
      </w:r>
      <w:r>
        <w:t></w:t>
      </w:r>
      <w:r>
        <w:rPr>
          <w:rFonts w:hint="eastAsia"/>
        </w:rPr>
        <w:t>до</w:t>
      </w:r>
      <w:r>
        <w:t></w:t>
      </w:r>
      <w:r>
        <w:rPr>
          <w:rFonts w:hint="eastAsia"/>
        </w:rPr>
        <w:t>якої</w:t>
      </w:r>
      <w:r>
        <w:t></w:t>
      </w:r>
      <w:r>
        <w:rPr>
          <w:rFonts w:hint="eastAsia"/>
        </w:rPr>
        <w:t>міри</w:t>
      </w:r>
      <w:r>
        <w:t></w:t>
      </w:r>
      <w:r>
        <w:rPr>
          <w:rFonts w:hint="eastAsia"/>
        </w:rPr>
        <w:t>слід</w:t>
      </w:r>
      <w:r>
        <w:t></w:t>
      </w:r>
      <w:r>
        <w:rPr>
          <w:rFonts w:hint="eastAsia"/>
        </w:rPr>
        <w:t>дотримуватися</w:t>
      </w:r>
      <w:r>
        <w:t></w:t>
      </w:r>
      <w:r>
        <w:rPr>
          <w:rFonts w:hint="eastAsia"/>
        </w:rPr>
        <w:t>теорії</w:t>
      </w:r>
    </w:p>
    <w:p w:rsidR="00575A44" w:rsidRDefault="00575A44" w:rsidP="00575A44">
      <w:r>
        <w:rPr>
          <w:rFonts w:hint="eastAsia"/>
        </w:rPr>
        <w:t>базового</w:t>
      </w:r>
      <w:r>
        <w:t></w:t>
      </w:r>
      <w:r>
        <w:rPr>
          <w:rFonts w:hint="eastAsia"/>
        </w:rPr>
        <w:t>дієслова</w:t>
      </w:r>
      <w:r>
        <w:t></w:t>
      </w:r>
      <w:r>
        <w:t></w:t>
      </w:r>
      <w:r>
        <w:rPr>
          <w:rFonts w:hint="eastAsia"/>
        </w:rPr>
        <w:t>згідно</w:t>
      </w:r>
      <w:r>
        <w:t></w:t>
      </w:r>
      <w:r>
        <w:rPr>
          <w:rFonts w:hint="eastAsia"/>
        </w:rPr>
        <w:t>з</w:t>
      </w:r>
      <w:r>
        <w:t></w:t>
      </w:r>
      <w:r>
        <w:rPr>
          <w:rFonts w:hint="eastAsia"/>
        </w:rPr>
        <w:t>якою</w:t>
      </w:r>
      <w:r>
        <w:t></w:t>
      </w:r>
      <w:r>
        <w:rPr>
          <w:rFonts w:hint="eastAsia"/>
        </w:rPr>
        <w:t>семантичний</w:t>
      </w:r>
      <w:r>
        <w:t></w:t>
      </w:r>
      <w:r>
        <w:rPr>
          <w:rFonts w:hint="eastAsia"/>
        </w:rPr>
        <w:t>присудок</w:t>
      </w:r>
      <w:r>
        <w:t></w:t>
      </w:r>
      <w:r>
        <w:t></w:t>
      </w:r>
      <w:r>
        <w:rPr>
          <w:rFonts w:hint="eastAsia"/>
        </w:rPr>
        <w:t>який</w:t>
      </w:r>
      <w:r>
        <w:t></w:t>
      </w:r>
      <w:r>
        <w:rPr>
          <w:rFonts w:hint="eastAsia"/>
        </w:rPr>
        <w:t>реалізується</w:t>
      </w:r>
      <w:r>
        <w:t></w:t>
      </w:r>
      <w:r>
        <w:rPr>
          <w:rFonts w:hint="eastAsia"/>
        </w:rPr>
        <w:t>як</w:t>
      </w:r>
    </w:p>
    <w:p w:rsidR="00575A44" w:rsidRDefault="00575A44" w:rsidP="00575A44">
      <w:r>
        <w:rPr>
          <w:rFonts w:hint="eastAsia"/>
        </w:rPr>
        <w:t>атрибутивний</w:t>
      </w:r>
      <w:r>
        <w:t></w:t>
      </w:r>
      <w:r>
        <w:rPr>
          <w:rFonts w:hint="eastAsia"/>
        </w:rPr>
        <w:t>додаток</w:t>
      </w:r>
      <w:r>
        <w:t></w:t>
      </w:r>
      <w:r>
        <w:t></w:t>
      </w:r>
      <w:r>
        <w:rPr>
          <w:rFonts w:hint="eastAsia"/>
        </w:rPr>
        <w:t>визначає</w:t>
      </w:r>
      <w:r>
        <w:t></w:t>
      </w:r>
      <w:r>
        <w:rPr>
          <w:rFonts w:hint="eastAsia"/>
        </w:rPr>
        <w:t>категорію</w:t>
      </w:r>
      <w:r>
        <w:t></w:t>
      </w:r>
      <w:r>
        <w:rPr>
          <w:rFonts w:hint="eastAsia"/>
        </w:rPr>
        <w:t>та</w:t>
      </w:r>
      <w:r>
        <w:t></w:t>
      </w:r>
      <w:r>
        <w:rPr>
          <w:rFonts w:hint="eastAsia"/>
        </w:rPr>
        <w:t>семантику</w:t>
      </w:r>
      <w:r>
        <w:t></w:t>
      </w:r>
      <w:r>
        <w:rPr>
          <w:rFonts w:hint="eastAsia"/>
        </w:rPr>
        <w:t>аргументів</w:t>
      </w:r>
      <w:r>
        <w:t></w:t>
      </w:r>
      <w:r>
        <w:t></w:t>
      </w:r>
      <w:r>
        <w:rPr>
          <w:rFonts w:hint="eastAsia"/>
        </w:rPr>
        <w:t>Ішлося</w:t>
      </w:r>
    </w:p>
    <w:p w:rsidR="00575A44" w:rsidRDefault="00575A44" w:rsidP="00575A44">
      <w:r>
        <w:rPr>
          <w:rFonts w:hint="eastAsia"/>
        </w:rPr>
        <w:t>також</w:t>
      </w:r>
      <w:r>
        <w:t></w:t>
      </w:r>
      <w:r>
        <w:rPr>
          <w:rFonts w:hint="eastAsia"/>
        </w:rPr>
        <w:t>й</w:t>
      </w:r>
      <w:r>
        <w:t></w:t>
      </w:r>
      <w:r>
        <w:rPr>
          <w:rFonts w:hint="eastAsia"/>
        </w:rPr>
        <w:t>про</w:t>
      </w:r>
      <w:r>
        <w:t></w:t>
      </w:r>
      <w:r>
        <w:rPr>
          <w:rFonts w:hint="eastAsia"/>
        </w:rPr>
        <w:t>проблему</w:t>
      </w:r>
      <w:r>
        <w:t></w:t>
      </w:r>
      <w:r>
        <w:rPr>
          <w:rFonts w:hint="eastAsia"/>
        </w:rPr>
        <w:t>вибору</w:t>
      </w:r>
      <w:r>
        <w:t></w:t>
      </w:r>
      <w:r>
        <w:rPr>
          <w:rFonts w:hint="eastAsia"/>
        </w:rPr>
        <w:t>відповідних</w:t>
      </w:r>
      <w:r>
        <w:t></w:t>
      </w:r>
      <w:r>
        <w:rPr>
          <w:rFonts w:hint="eastAsia"/>
        </w:rPr>
        <w:t>атрибутивних</w:t>
      </w:r>
      <w:r>
        <w:t></w:t>
      </w:r>
      <w:r>
        <w:rPr>
          <w:rFonts w:hint="eastAsia"/>
        </w:rPr>
        <w:t>дієслів</w:t>
      </w:r>
      <w:r>
        <w:t></w:t>
      </w:r>
      <w:r>
        <w:t></w:t>
      </w:r>
      <w:r>
        <w:rPr>
          <w:rFonts w:hint="eastAsia"/>
        </w:rPr>
        <w:t>підбір</w:t>
      </w:r>
    </w:p>
    <w:p w:rsidR="00575A44" w:rsidRDefault="00575A44" w:rsidP="00575A44">
      <w:r>
        <w:rPr>
          <w:rFonts w:hint="eastAsia"/>
        </w:rPr>
        <w:t>оптимальних</w:t>
      </w:r>
      <w:r>
        <w:t></w:t>
      </w:r>
      <w:r>
        <w:rPr>
          <w:rFonts w:hint="eastAsia"/>
        </w:rPr>
        <w:t>критеріїв</w:t>
      </w:r>
      <w:r>
        <w:t></w:t>
      </w:r>
      <w:r>
        <w:rPr>
          <w:rFonts w:hint="eastAsia"/>
        </w:rPr>
        <w:t>для</w:t>
      </w:r>
      <w:r>
        <w:t></w:t>
      </w:r>
      <w:r>
        <w:rPr>
          <w:rFonts w:hint="eastAsia"/>
        </w:rPr>
        <w:t>їх</w:t>
      </w:r>
      <w:r>
        <w:t></w:t>
      </w:r>
      <w:r>
        <w:rPr>
          <w:rFonts w:hint="eastAsia"/>
        </w:rPr>
        <w:t>визначення</w:t>
      </w:r>
      <w:r>
        <w:t></w:t>
      </w:r>
      <w:r>
        <w:t></w:t>
      </w:r>
      <w:r>
        <w:rPr>
          <w:rFonts w:hint="eastAsia"/>
        </w:rPr>
        <w:t>дослідження</w:t>
      </w:r>
      <w:r>
        <w:t></w:t>
      </w:r>
      <w:r>
        <w:rPr>
          <w:rFonts w:hint="eastAsia"/>
        </w:rPr>
        <w:t>особливостей</w:t>
      </w:r>
      <w:r>
        <w:t></w:t>
      </w:r>
      <w:r>
        <w:rPr>
          <w:rFonts w:hint="eastAsia"/>
        </w:rPr>
        <w:t>процесу</w:t>
      </w:r>
    </w:p>
    <w:p w:rsidR="00575A44" w:rsidRDefault="00575A44" w:rsidP="00575A44">
      <w:r>
        <w:rPr>
          <w:rFonts w:hint="eastAsia"/>
        </w:rPr>
        <w:t>формування</w:t>
      </w:r>
      <w:r>
        <w:t></w:t>
      </w:r>
      <w:r>
        <w:rPr>
          <w:rFonts w:hint="eastAsia"/>
        </w:rPr>
        <w:t>нових</w:t>
      </w:r>
      <w:r>
        <w:t></w:t>
      </w:r>
      <w:r>
        <w:rPr>
          <w:rFonts w:hint="eastAsia"/>
        </w:rPr>
        <w:t>атрибутивних</w:t>
      </w:r>
      <w:r>
        <w:t></w:t>
      </w:r>
      <w:r>
        <w:rPr>
          <w:rFonts w:hint="eastAsia"/>
        </w:rPr>
        <w:t>комплексів</w:t>
      </w:r>
      <w:r>
        <w:t></w:t>
      </w:r>
      <w:r>
        <w:rPr>
          <w:rFonts w:hint="eastAsia"/>
        </w:rPr>
        <w:t>внаслідок</w:t>
      </w:r>
      <w:r>
        <w:t></w:t>
      </w:r>
      <w:r>
        <w:rPr>
          <w:rFonts w:hint="eastAsia"/>
        </w:rPr>
        <w:t>оновлення</w:t>
      </w:r>
      <w:r>
        <w:t></w:t>
      </w:r>
      <w:r>
        <w:rPr>
          <w:rFonts w:hint="eastAsia"/>
        </w:rPr>
        <w:t>їх</w:t>
      </w:r>
      <w:r>
        <w:t></w:t>
      </w:r>
      <w:r>
        <w:rPr>
          <w:rFonts w:hint="eastAsia"/>
        </w:rPr>
        <w:t>складу</w:t>
      </w:r>
      <w:r>
        <w:t></w:t>
      </w:r>
      <w:r>
        <w:rPr>
          <w:rFonts w:hint="eastAsia"/>
        </w:rPr>
        <w:t>з</w:t>
      </w:r>
    </w:p>
    <w:p w:rsidR="00575A44" w:rsidRDefault="00575A44" w:rsidP="00575A44">
      <w:r>
        <w:rPr>
          <w:rFonts w:hint="eastAsia"/>
        </w:rPr>
        <w:t>урахуванням</w:t>
      </w:r>
      <w:r>
        <w:t></w:t>
      </w:r>
      <w:r>
        <w:rPr>
          <w:rFonts w:hint="eastAsia"/>
        </w:rPr>
        <w:t>дії</w:t>
      </w:r>
      <w:r>
        <w:t></w:t>
      </w:r>
      <w:r>
        <w:rPr>
          <w:rFonts w:hint="eastAsia"/>
        </w:rPr>
        <w:t>вторинної</w:t>
      </w:r>
      <w:r>
        <w:t></w:t>
      </w:r>
      <w:r>
        <w:rPr>
          <w:rFonts w:hint="eastAsia"/>
        </w:rPr>
        <w:t>предикації</w:t>
      </w:r>
      <w:r>
        <w:t></w:t>
      </w:r>
    </w:p>
    <w:p w:rsidR="00575A44" w:rsidRDefault="00575A44" w:rsidP="00575A44">
      <w:r>
        <w:rPr>
          <w:rFonts w:hint="eastAsia"/>
        </w:rPr>
        <w:t>В</w:t>
      </w:r>
      <w:r>
        <w:t></w:t>
      </w:r>
      <w:r>
        <w:rPr>
          <w:rFonts w:hint="eastAsia"/>
        </w:rPr>
        <w:t>роботі</w:t>
      </w:r>
      <w:r>
        <w:t></w:t>
      </w:r>
      <w:r>
        <w:rPr>
          <w:rFonts w:hint="eastAsia"/>
        </w:rPr>
        <w:t>запропоновано</w:t>
      </w:r>
      <w:r>
        <w:t></w:t>
      </w:r>
      <w:r>
        <w:rPr>
          <w:rFonts w:hint="eastAsia"/>
        </w:rPr>
        <w:t>вживати</w:t>
      </w:r>
      <w:r>
        <w:t></w:t>
      </w:r>
      <w:r>
        <w:rPr>
          <w:rFonts w:hint="eastAsia"/>
        </w:rPr>
        <w:t>термін</w:t>
      </w:r>
      <w:r>
        <w:t></w:t>
      </w:r>
      <w:r>
        <w:t></w:t>
      </w:r>
      <w:r>
        <w:rPr>
          <w:rFonts w:hint="eastAsia"/>
        </w:rPr>
        <w:t>атрибутивна</w:t>
      </w:r>
      <w:r>
        <w:t></w:t>
      </w:r>
      <w:r>
        <w:rPr>
          <w:rFonts w:hint="eastAsia"/>
        </w:rPr>
        <w:t>конструкція</w:t>
      </w:r>
      <w:r>
        <w:t></w:t>
      </w:r>
      <w:r>
        <w:t></w:t>
      </w:r>
      <w:r>
        <w:t></w:t>
      </w:r>
      <w:r>
        <w:rPr>
          <w:rFonts w:hint="eastAsia"/>
        </w:rPr>
        <w:t>не</w:t>
      </w:r>
    </w:p>
    <w:p w:rsidR="00575A44" w:rsidRDefault="00575A44" w:rsidP="00575A44">
      <w:r>
        <w:rPr>
          <w:rFonts w:hint="eastAsia"/>
        </w:rPr>
        <w:t>обмежуючись</w:t>
      </w:r>
      <w:r>
        <w:t></w:t>
      </w:r>
      <w:r>
        <w:rPr>
          <w:rFonts w:hint="eastAsia"/>
        </w:rPr>
        <w:t>граматичним</w:t>
      </w:r>
      <w:r>
        <w:t></w:t>
      </w:r>
      <w:r>
        <w:rPr>
          <w:rFonts w:hint="eastAsia"/>
        </w:rPr>
        <w:t>терміном</w:t>
      </w:r>
      <w:r>
        <w:t></w:t>
      </w:r>
      <w:r>
        <w:t></w:t>
      </w:r>
      <w:r>
        <w:rPr>
          <w:rFonts w:hint="eastAsia"/>
        </w:rPr>
        <w:t>атрибутивний</w:t>
      </w:r>
      <w:r>
        <w:t></w:t>
      </w:r>
      <w:r>
        <w:rPr>
          <w:rFonts w:hint="eastAsia"/>
        </w:rPr>
        <w:t>додаток</w:t>
      </w:r>
      <w:r>
        <w:t></w:t>
      </w:r>
      <w:r>
        <w:t></w:t>
      </w:r>
      <w:r>
        <w:t></w:t>
      </w:r>
      <w:r>
        <w:rPr>
          <w:rFonts w:hint="eastAsia"/>
        </w:rPr>
        <w:t>оскільки</w:t>
      </w:r>
    </w:p>
    <w:p w:rsidR="00575A44" w:rsidRDefault="00575A44" w:rsidP="00575A44">
      <w:r>
        <w:rPr>
          <w:rFonts w:hint="eastAsia"/>
        </w:rPr>
        <w:t>функціонування</w:t>
      </w:r>
      <w:r>
        <w:t></w:t>
      </w:r>
      <w:r>
        <w:rPr>
          <w:rFonts w:hint="eastAsia"/>
        </w:rPr>
        <w:t>атрибутивної</w:t>
      </w:r>
      <w:r>
        <w:t></w:t>
      </w:r>
      <w:r>
        <w:rPr>
          <w:rFonts w:hint="eastAsia"/>
        </w:rPr>
        <w:t>конструкції</w:t>
      </w:r>
      <w:r>
        <w:t></w:t>
      </w:r>
      <w:r>
        <w:rPr>
          <w:rFonts w:hint="eastAsia"/>
        </w:rPr>
        <w:t>в</w:t>
      </w:r>
      <w:r>
        <w:t></w:t>
      </w:r>
      <w:r>
        <w:rPr>
          <w:rFonts w:hint="eastAsia"/>
        </w:rPr>
        <w:t>простому</w:t>
      </w:r>
      <w:r>
        <w:t></w:t>
      </w:r>
      <w:r>
        <w:rPr>
          <w:rFonts w:hint="eastAsia"/>
        </w:rPr>
        <w:t>поширеному</w:t>
      </w:r>
      <w:r>
        <w:t></w:t>
      </w:r>
      <w:r>
        <w:rPr>
          <w:rFonts w:hint="eastAsia"/>
        </w:rPr>
        <w:t>реченні</w:t>
      </w:r>
      <w:r>
        <w:t></w:t>
      </w:r>
    </w:p>
    <w:p w:rsidR="00575A44" w:rsidRDefault="00575A44" w:rsidP="00575A44">
      <w:r>
        <w:t></w:t>
      </w:r>
      <w:r>
        <w:t></w:t>
      </w:r>
      <w:r>
        <w:t></w:t>
      </w:r>
    </w:p>
    <w:p w:rsidR="00575A44" w:rsidRDefault="00575A44" w:rsidP="00575A44">
      <w:r>
        <w:rPr>
          <w:rFonts w:hint="eastAsia"/>
        </w:rPr>
        <w:t>виявляється</w:t>
      </w:r>
      <w:r>
        <w:t></w:t>
      </w:r>
      <w:r>
        <w:rPr>
          <w:rFonts w:hint="eastAsia"/>
        </w:rPr>
        <w:t>не</w:t>
      </w:r>
      <w:r>
        <w:t></w:t>
      </w:r>
      <w:r>
        <w:rPr>
          <w:rFonts w:hint="eastAsia"/>
        </w:rPr>
        <w:t>лише</w:t>
      </w:r>
      <w:r>
        <w:t></w:t>
      </w:r>
      <w:r>
        <w:rPr>
          <w:rFonts w:hint="eastAsia"/>
        </w:rPr>
        <w:t>у</w:t>
      </w:r>
      <w:r>
        <w:t></w:t>
      </w:r>
      <w:r>
        <w:rPr>
          <w:rFonts w:hint="eastAsia"/>
        </w:rPr>
        <w:t>її</w:t>
      </w:r>
      <w:r>
        <w:t></w:t>
      </w:r>
      <w:r>
        <w:rPr>
          <w:rFonts w:hint="eastAsia"/>
        </w:rPr>
        <w:t>взаємодії</w:t>
      </w:r>
      <w:r>
        <w:t></w:t>
      </w:r>
      <w:r>
        <w:rPr>
          <w:rFonts w:hint="eastAsia"/>
        </w:rPr>
        <w:t>з</w:t>
      </w:r>
      <w:r>
        <w:t></w:t>
      </w:r>
      <w:r>
        <w:rPr>
          <w:rFonts w:hint="eastAsia"/>
        </w:rPr>
        <w:t>граматичною</w:t>
      </w:r>
      <w:r>
        <w:t></w:t>
      </w:r>
      <w:r>
        <w:rPr>
          <w:rFonts w:hint="eastAsia"/>
        </w:rPr>
        <w:t>основою</w:t>
      </w:r>
      <w:r>
        <w:t></w:t>
      </w:r>
      <w:r>
        <w:rPr>
          <w:rFonts w:hint="eastAsia"/>
        </w:rPr>
        <w:t>речення</w:t>
      </w:r>
      <w:r>
        <w:t></w:t>
      </w:r>
      <w:r>
        <w:t></w:t>
      </w:r>
      <w:r>
        <w:rPr>
          <w:rFonts w:hint="eastAsia"/>
        </w:rPr>
        <w:t>а</w:t>
      </w:r>
      <w:r>
        <w:t></w:t>
      </w:r>
      <w:r>
        <w:rPr>
          <w:rFonts w:hint="eastAsia"/>
        </w:rPr>
        <w:t>й</w:t>
      </w:r>
      <w:r>
        <w:t></w:t>
      </w:r>
      <w:r>
        <w:rPr>
          <w:rFonts w:hint="eastAsia"/>
        </w:rPr>
        <w:t>з</w:t>
      </w:r>
    </w:p>
    <w:p w:rsidR="00575A44" w:rsidRDefault="00575A44" w:rsidP="00575A44">
      <w:r>
        <w:rPr>
          <w:rFonts w:hint="eastAsia"/>
        </w:rPr>
        <w:t>предикативною</w:t>
      </w:r>
      <w:r>
        <w:t></w:t>
      </w:r>
      <w:r>
        <w:rPr>
          <w:rFonts w:hint="eastAsia"/>
        </w:rPr>
        <w:t>групою</w:t>
      </w:r>
      <w:r>
        <w:t></w:t>
      </w:r>
      <w:r>
        <w:rPr>
          <w:rFonts w:hint="eastAsia"/>
        </w:rPr>
        <w:t>загалом</w:t>
      </w:r>
      <w:r>
        <w:t></w:t>
      </w:r>
      <w:r>
        <w:t></w:t>
      </w:r>
      <w:r>
        <w:rPr>
          <w:rFonts w:hint="eastAsia"/>
        </w:rPr>
        <w:t>Важливо</w:t>
      </w:r>
      <w:r>
        <w:t></w:t>
      </w:r>
      <w:r>
        <w:t></w:t>
      </w:r>
      <w:r>
        <w:rPr>
          <w:rFonts w:hint="eastAsia"/>
        </w:rPr>
        <w:t>що</w:t>
      </w:r>
      <w:r>
        <w:t></w:t>
      </w:r>
      <w:r>
        <w:rPr>
          <w:rFonts w:hint="eastAsia"/>
        </w:rPr>
        <w:t>ця</w:t>
      </w:r>
      <w:r>
        <w:t></w:t>
      </w:r>
      <w:r>
        <w:rPr>
          <w:rFonts w:hint="eastAsia"/>
        </w:rPr>
        <w:t>взаємодія</w:t>
      </w:r>
      <w:r>
        <w:t></w:t>
      </w:r>
      <w:r>
        <w:rPr>
          <w:rFonts w:hint="eastAsia"/>
        </w:rPr>
        <w:t>здійснюється</w:t>
      </w:r>
      <w:r>
        <w:t></w:t>
      </w:r>
      <w:r>
        <w:rPr>
          <w:rFonts w:hint="eastAsia"/>
        </w:rPr>
        <w:t>на</w:t>
      </w:r>
    </w:p>
    <w:p w:rsidR="00575A44" w:rsidRDefault="00575A44" w:rsidP="00575A44">
      <w:r>
        <w:rPr>
          <w:rFonts w:hint="eastAsia"/>
        </w:rPr>
        <w:t>структурно</w:t>
      </w:r>
      <w:r>
        <w:t></w:t>
      </w:r>
      <w:r>
        <w:rPr>
          <w:rFonts w:hint="eastAsia"/>
        </w:rPr>
        <w:t>семантичному</w:t>
      </w:r>
      <w:r>
        <w:t></w:t>
      </w:r>
      <w:r>
        <w:rPr>
          <w:rFonts w:hint="eastAsia"/>
        </w:rPr>
        <w:t>та</w:t>
      </w:r>
      <w:r>
        <w:t></w:t>
      </w:r>
      <w:r>
        <w:rPr>
          <w:rFonts w:hint="eastAsia"/>
        </w:rPr>
        <w:t>смисловому</w:t>
      </w:r>
      <w:r>
        <w:t></w:t>
      </w:r>
      <w:r>
        <w:rPr>
          <w:rFonts w:hint="eastAsia"/>
        </w:rPr>
        <w:t>рівнях</w:t>
      </w:r>
      <w:r>
        <w:t></w:t>
      </w:r>
      <w:r>
        <w:t></w:t>
      </w:r>
      <w:r>
        <w:rPr>
          <w:rFonts w:hint="eastAsia"/>
        </w:rPr>
        <w:t>В</w:t>
      </w:r>
      <w:r>
        <w:t></w:t>
      </w:r>
      <w:r>
        <w:rPr>
          <w:rFonts w:hint="eastAsia"/>
        </w:rPr>
        <w:t>більш</w:t>
      </w:r>
      <w:r>
        <w:t></w:t>
      </w:r>
      <w:r>
        <w:rPr>
          <w:rFonts w:hint="eastAsia"/>
        </w:rPr>
        <w:t>широкому</w:t>
      </w:r>
      <w:r>
        <w:t></w:t>
      </w:r>
      <w:r>
        <w:rPr>
          <w:rFonts w:hint="eastAsia"/>
        </w:rPr>
        <w:t>плані</w:t>
      </w:r>
      <w:r>
        <w:t></w:t>
      </w:r>
    </w:p>
    <w:p w:rsidR="00575A44" w:rsidRDefault="00575A44" w:rsidP="00575A44">
      <w:r>
        <w:rPr>
          <w:rFonts w:hint="eastAsia"/>
        </w:rPr>
        <w:t>слід</w:t>
      </w:r>
      <w:r>
        <w:t></w:t>
      </w:r>
      <w:r>
        <w:rPr>
          <w:rFonts w:hint="eastAsia"/>
        </w:rPr>
        <w:t>говорити</w:t>
      </w:r>
      <w:r>
        <w:t></w:t>
      </w:r>
      <w:r>
        <w:rPr>
          <w:rFonts w:hint="eastAsia"/>
        </w:rPr>
        <w:t>про</w:t>
      </w:r>
      <w:r>
        <w:t></w:t>
      </w:r>
      <w:r>
        <w:rPr>
          <w:rFonts w:hint="eastAsia"/>
        </w:rPr>
        <w:t>поняття</w:t>
      </w:r>
      <w:r>
        <w:t></w:t>
      </w:r>
      <w:r>
        <w:t></w:t>
      </w:r>
      <w:r>
        <w:rPr>
          <w:rFonts w:hint="eastAsia"/>
        </w:rPr>
        <w:t>атрибутивний</w:t>
      </w:r>
      <w:r>
        <w:t></w:t>
      </w:r>
      <w:r>
        <w:rPr>
          <w:rFonts w:hint="eastAsia"/>
        </w:rPr>
        <w:t>комплекс</w:t>
      </w:r>
      <w:r>
        <w:t></w:t>
      </w:r>
      <w:r>
        <w:t></w:t>
      </w:r>
      <w:r>
        <w:t></w:t>
      </w:r>
      <w:r>
        <w:rPr>
          <w:rFonts w:hint="eastAsia"/>
        </w:rPr>
        <w:t>оскільки</w:t>
      </w:r>
      <w:r>
        <w:t></w:t>
      </w:r>
      <w:r>
        <w:rPr>
          <w:rFonts w:hint="eastAsia"/>
        </w:rPr>
        <w:t>в</w:t>
      </w:r>
      <w:r>
        <w:t></w:t>
      </w:r>
      <w:r>
        <w:rPr>
          <w:rFonts w:hint="eastAsia"/>
        </w:rPr>
        <w:t>роботі</w:t>
      </w:r>
    </w:p>
    <w:p w:rsidR="00575A44" w:rsidRDefault="00575A44" w:rsidP="00575A44">
      <w:r>
        <w:rPr>
          <w:rFonts w:hint="eastAsia"/>
        </w:rPr>
        <w:t>доведено</w:t>
      </w:r>
      <w:r>
        <w:t></w:t>
      </w:r>
      <w:r>
        <w:t></w:t>
      </w:r>
      <w:r>
        <w:rPr>
          <w:rFonts w:hint="eastAsia"/>
        </w:rPr>
        <w:t>що</w:t>
      </w:r>
      <w:r>
        <w:t></w:t>
      </w:r>
      <w:r>
        <w:rPr>
          <w:rFonts w:hint="eastAsia"/>
        </w:rPr>
        <w:t>атрибутивні</w:t>
      </w:r>
      <w:r>
        <w:t></w:t>
      </w:r>
      <w:r>
        <w:rPr>
          <w:rFonts w:hint="eastAsia"/>
        </w:rPr>
        <w:t>конструкції</w:t>
      </w:r>
      <w:r>
        <w:t></w:t>
      </w:r>
      <w:r>
        <w:rPr>
          <w:rFonts w:hint="eastAsia"/>
        </w:rPr>
        <w:t>входять</w:t>
      </w:r>
      <w:r>
        <w:t></w:t>
      </w:r>
      <w:r>
        <w:rPr>
          <w:rFonts w:hint="eastAsia"/>
        </w:rPr>
        <w:t>до</w:t>
      </w:r>
      <w:r>
        <w:t></w:t>
      </w:r>
      <w:r>
        <w:rPr>
          <w:rFonts w:hint="eastAsia"/>
        </w:rPr>
        <w:t>складу</w:t>
      </w:r>
      <w:r>
        <w:t></w:t>
      </w:r>
      <w:r>
        <w:rPr>
          <w:rFonts w:hint="eastAsia"/>
        </w:rPr>
        <w:t>предикативної</w:t>
      </w:r>
    </w:p>
    <w:p w:rsidR="00575A44" w:rsidRDefault="00575A44" w:rsidP="00575A44">
      <w:r>
        <w:rPr>
          <w:rFonts w:hint="eastAsia"/>
        </w:rPr>
        <w:t>групи</w:t>
      </w:r>
      <w:r>
        <w:t></w:t>
      </w:r>
      <w:r>
        <w:rPr>
          <w:rFonts w:hint="eastAsia"/>
        </w:rPr>
        <w:t>й</w:t>
      </w:r>
      <w:r>
        <w:t></w:t>
      </w:r>
      <w:r>
        <w:rPr>
          <w:rFonts w:hint="eastAsia"/>
        </w:rPr>
        <w:t>беруть</w:t>
      </w:r>
      <w:r>
        <w:t></w:t>
      </w:r>
      <w:r>
        <w:rPr>
          <w:rFonts w:hint="eastAsia"/>
        </w:rPr>
        <w:t>участь</w:t>
      </w:r>
      <w:r>
        <w:t></w:t>
      </w:r>
      <w:r>
        <w:rPr>
          <w:rFonts w:hint="eastAsia"/>
        </w:rPr>
        <w:t>у</w:t>
      </w:r>
      <w:r>
        <w:t></w:t>
      </w:r>
      <w:r>
        <w:rPr>
          <w:rFonts w:hint="eastAsia"/>
        </w:rPr>
        <w:t>реалізації</w:t>
      </w:r>
      <w:r>
        <w:t></w:t>
      </w:r>
      <w:r>
        <w:rPr>
          <w:rFonts w:hint="eastAsia"/>
        </w:rPr>
        <w:t>предикативності</w:t>
      </w:r>
      <w:r>
        <w:t></w:t>
      </w:r>
      <w:r>
        <w:rPr>
          <w:rFonts w:hint="eastAsia"/>
        </w:rPr>
        <w:t>в</w:t>
      </w:r>
      <w:r>
        <w:t></w:t>
      </w:r>
      <w:r>
        <w:rPr>
          <w:rFonts w:hint="eastAsia"/>
        </w:rPr>
        <w:t>реченні</w:t>
      </w:r>
      <w:r>
        <w:t></w:t>
      </w:r>
    </w:p>
    <w:p w:rsidR="00575A44" w:rsidRDefault="00575A44" w:rsidP="00575A44">
      <w:r>
        <w:rPr>
          <w:rFonts w:hint="eastAsia"/>
        </w:rPr>
        <w:t>Застосування</w:t>
      </w:r>
      <w:r>
        <w:t></w:t>
      </w:r>
      <w:r>
        <w:rPr>
          <w:rFonts w:hint="eastAsia"/>
        </w:rPr>
        <w:t>комплексу</w:t>
      </w:r>
      <w:r>
        <w:t></w:t>
      </w:r>
      <w:r>
        <w:rPr>
          <w:rFonts w:hint="eastAsia"/>
        </w:rPr>
        <w:t>загальнонаукових</w:t>
      </w:r>
      <w:r>
        <w:t></w:t>
      </w:r>
      <w:r>
        <w:rPr>
          <w:rFonts w:hint="eastAsia"/>
        </w:rPr>
        <w:t>та</w:t>
      </w:r>
      <w:r>
        <w:t></w:t>
      </w:r>
      <w:r>
        <w:rPr>
          <w:rFonts w:hint="eastAsia"/>
        </w:rPr>
        <w:t>лінгвістичних</w:t>
      </w:r>
      <w:r>
        <w:t></w:t>
      </w:r>
      <w:r>
        <w:rPr>
          <w:rFonts w:hint="eastAsia"/>
        </w:rPr>
        <w:t>методів</w:t>
      </w:r>
    </w:p>
    <w:p w:rsidR="00575A44" w:rsidRDefault="00575A44" w:rsidP="00575A44">
      <w:r>
        <w:rPr>
          <w:rFonts w:hint="eastAsia"/>
        </w:rPr>
        <w:t>дало</w:t>
      </w:r>
      <w:r>
        <w:t></w:t>
      </w:r>
      <w:r>
        <w:rPr>
          <w:rFonts w:hint="eastAsia"/>
        </w:rPr>
        <w:t>змогу</w:t>
      </w:r>
      <w:r>
        <w:t></w:t>
      </w:r>
      <w:r>
        <w:rPr>
          <w:rFonts w:hint="eastAsia"/>
        </w:rPr>
        <w:t>стверджувати</w:t>
      </w:r>
      <w:r>
        <w:t></w:t>
      </w:r>
      <w:r>
        <w:t></w:t>
      </w:r>
      <w:r>
        <w:rPr>
          <w:rFonts w:hint="eastAsia"/>
        </w:rPr>
        <w:t>що</w:t>
      </w:r>
      <w:r>
        <w:t></w:t>
      </w:r>
      <w:r>
        <w:rPr>
          <w:rFonts w:hint="eastAsia"/>
        </w:rPr>
        <w:t>атрибутивні</w:t>
      </w:r>
      <w:r>
        <w:t></w:t>
      </w:r>
      <w:r>
        <w:rPr>
          <w:rFonts w:hint="eastAsia"/>
        </w:rPr>
        <w:t>конструкції</w:t>
      </w:r>
      <w:r>
        <w:t></w:t>
      </w:r>
      <w:r>
        <w:rPr>
          <w:rFonts w:hint="eastAsia"/>
        </w:rPr>
        <w:t>містять</w:t>
      </w:r>
      <w:r>
        <w:t></w:t>
      </w:r>
      <w:r>
        <w:rPr>
          <w:rFonts w:hint="eastAsia"/>
        </w:rPr>
        <w:t>складові</w:t>
      </w:r>
    </w:p>
    <w:p w:rsidR="00575A44" w:rsidRDefault="00575A44" w:rsidP="00575A44">
      <w:r>
        <w:rPr>
          <w:rFonts w:hint="eastAsia"/>
        </w:rPr>
        <w:t>елементи</w:t>
      </w:r>
      <w:r>
        <w:t></w:t>
      </w:r>
      <w:r>
        <w:t></w:t>
      </w:r>
      <w:r>
        <w:rPr>
          <w:rFonts w:hint="eastAsia"/>
        </w:rPr>
        <w:t>які</w:t>
      </w:r>
      <w:r>
        <w:t></w:t>
      </w:r>
      <w:r>
        <w:rPr>
          <w:rFonts w:hint="eastAsia"/>
        </w:rPr>
        <w:t>не</w:t>
      </w:r>
      <w:r>
        <w:t></w:t>
      </w:r>
      <w:r>
        <w:rPr>
          <w:rFonts w:hint="eastAsia"/>
        </w:rPr>
        <w:t>можуть</w:t>
      </w:r>
      <w:r>
        <w:t></w:t>
      </w:r>
      <w:r>
        <w:rPr>
          <w:rFonts w:hint="eastAsia"/>
        </w:rPr>
        <w:t>бути</w:t>
      </w:r>
      <w:r>
        <w:t></w:t>
      </w:r>
      <w:r>
        <w:rPr>
          <w:rFonts w:hint="eastAsia"/>
        </w:rPr>
        <w:t>ні</w:t>
      </w:r>
      <w:r>
        <w:t></w:t>
      </w:r>
      <w:r>
        <w:rPr>
          <w:rFonts w:hint="eastAsia"/>
        </w:rPr>
        <w:t>усунені</w:t>
      </w:r>
      <w:r>
        <w:t></w:t>
      </w:r>
      <w:r>
        <w:t></w:t>
      </w:r>
      <w:r>
        <w:rPr>
          <w:rFonts w:hint="eastAsia"/>
        </w:rPr>
        <w:t>ні</w:t>
      </w:r>
      <w:r>
        <w:t></w:t>
      </w:r>
      <w:r>
        <w:rPr>
          <w:rFonts w:hint="eastAsia"/>
        </w:rPr>
        <w:t>дислоковані</w:t>
      </w:r>
      <w:r>
        <w:t></w:t>
      </w:r>
      <w:r>
        <w:t></w:t>
      </w:r>
      <w:r>
        <w:rPr>
          <w:rFonts w:hint="eastAsia"/>
        </w:rPr>
        <w:t>Це</w:t>
      </w:r>
      <w:r>
        <w:t></w:t>
      </w:r>
      <w:r>
        <w:rPr>
          <w:rFonts w:hint="eastAsia"/>
        </w:rPr>
        <w:t>остаточно</w:t>
      </w:r>
    </w:p>
    <w:p w:rsidR="00575A44" w:rsidRDefault="00575A44" w:rsidP="00575A44">
      <w:r>
        <w:rPr>
          <w:rFonts w:hint="eastAsia"/>
        </w:rPr>
        <w:t>підтвердило</w:t>
      </w:r>
      <w:r>
        <w:t></w:t>
      </w:r>
      <w:r>
        <w:rPr>
          <w:rFonts w:hint="eastAsia"/>
        </w:rPr>
        <w:t>наявність</w:t>
      </w:r>
      <w:r>
        <w:t></w:t>
      </w:r>
      <w:r>
        <w:rPr>
          <w:rFonts w:hint="eastAsia"/>
        </w:rPr>
        <w:t>специфічної</w:t>
      </w:r>
      <w:r>
        <w:t></w:t>
      </w:r>
      <w:r>
        <w:rPr>
          <w:rFonts w:hint="eastAsia"/>
        </w:rPr>
        <w:t>функціональної</w:t>
      </w:r>
      <w:r>
        <w:t></w:t>
      </w:r>
      <w:r>
        <w:rPr>
          <w:rFonts w:hint="eastAsia"/>
        </w:rPr>
        <w:t>ролі</w:t>
      </w:r>
      <w:r>
        <w:t></w:t>
      </w:r>
      <w:r>
        <w:rPr>
          <w:rFonts w:hint="eastAsia"/>
        </w:rPr>
        <w:t>кожного</w:t>
      </w:r>
      <w:r>
        <w:t></w:t>
      </w:r>
      <w:r>
        <w:rPr>
          <w:rFonts w:hint="eastAsia"/>
        </w:rPr>
        <w:t>з</w:t>
      </w:r>
      <w:r>
        <w:t></w:t>
      </w:r>
      <w:r>
        <w:rPr>
          <w:rFonts w:hint="eastAsia"/>
        </w:rPr>
        <w:t>них</w:t>
      </w:r>
      <w:r>
        <w:t></w:t>
      </w:r>
    </w:p>
    <w:p w:rsidR="00575A44" w:rsidRDefault="00575A44" w:rsidP="00575A44">
      <w:r>
        <w:rPr>
          <w:rFonts w:hint="eastAsia"/>
        </w:rPr>
        <w:t>Відтак</w:t>
      </w:r>
      <w:r>
        <w:t></w:t>
      </w:r>
      <w:r>
        <w:t></w:t>
      </w:r>
      <w:r>
        <w:rPr>
          <w:rFonts w:hint="eastAsia"/>
        </w:rPr>
        <w:t>критерії</w:t>
      </w:r>
      <w:r>
        <w:t></w:t>
      </w:r>
      <w:r>
        <w:rPr>
          <w:rFonts w:hint="eastAsia"/>
        </w:rPr>
        <w:t>як</w:t>
      </w:r>
      <w:r>
        <w:t></w:t>
      </w:r>
      <w:r>
        <w:rPr>
          <w:rFonts w:hint="eastAsia"/>
        </w:rPr>
        <w:t>синтаксичного</w:t>
      </w:r>
      <w:r>
        <w:t></w:t>
      </w:r>
      <w:r>
        <w:t></w:t>
      </w:r>
      <w:r>
        <w:rPr>
          <w:rFonts w:hint="eastAsia"/>
        </w:rPr>
        <w:t>так</w:t>
      </w:r>
      <w:r>
        <w:t></w:t>
      </w:r>
      <w:r>
        <w:rPr>
          <w:rFonts w:hint="eastAsia"/>
        </w:rPr>
        <w:t>семантичного</w:t>
      </w:r>
      <w:r>
        <w:t></w:t>
      </w:r>
      <w:r>
        <w:rPr>
          <w:rFonts w:hint="eastAsia"/>
        </w:rPr>
        <w:t>плану</w:t>
      </w:r>
      <w:r>
        <w:t></w:t>
      </w:r>
      <w:r>
        <w:rPr>
          <w:rFonts w:hint="eastAsia"/>
        </w:rPr>
        <w:t>виявилися</w:t>
      </w:r>
    </w:p>
    <w:p w:rsidR="00575A44" w:rsidRDefault="00575A44" w:rsidP="00575A44">
      <w:r>
        <w:rPr>
          <w:rFonts w:hint="eastAsia"/>
        </w:rPr>
        <w:t>необхідними</w:t>
      </w:r>
      <w:r>
        <w:t></w:t>
      </w:r>
      <w:r>
        <w:rPr>
          <w:rFonts w:hint="eastAsia"/>
        </w:rPr>
        <w:t>в</w:t>
      </w:r>
      <w:r>
        <w:t></w:t>
      </w:r>
      <w:r>
        <w:rPr>
          <w:rFonts w:hint="eastAsia"/>
        </w:rPr>
        <w:t>специфічній</w:t>
      </w:r>
      <w:r>
        <w:t></w:t>
      </w:r>
      <w:r>
        <w:rPr>
          <w:rFonts w:hint="eastAsia"/>
        </w:rPr>
        <w:t>конфігурації</w:t>
      </w:r>
      <w:r>
        <w:t></w:t>
      </w:r>
      <w:r>
        <w:rPr>
          <w:rFonts w:hint="eastAsia"/>
        </w:rPr>
        <w:t>атрибутивного</w:t>
      </w:r>
      <w:r>
        <w:t></w:t>
      </w:r>
      <w:r>
        <w:rPr>
          <w:rFonts w:hint="eastAsia"/>
        </w:rPr>
        <w:t>речення</w:t>
      </w:r>
      <w:r>
        <w:t></w:t>
      </w:r>
      <w:r>
        <w:rPr>
          <w:rFonts w:hint="eastAsia"/>
        </w:rPr>
        <w:t>та</w:t>
      </w:r>
      <w:r>
        <w:t></w:t>
      </w:r>
      <w:r>
        <w:rPr>
          <w:rFonts w:hint="eastAsia"/>
        </w:rPr>
        <w:t>надали</w:t>
      </w:r>
    </w:p>
    <w:p w:rsidR="00575A44" w:rsidRDefault="00575A44" w:rsidP="00575A44">
      <w:r>
        <w:rPr>
          <w:rFonts w:hint="eastAsia"/>
        </w:rPr>
        <w:t>підстави</w:t>
      </w:r>
      <w:r>
        <w:t></w:t>
      </w:r>
      <w:r>
        <w:rPr>
          <w:rFonts w:hint="eastAsia"/>
        </w:rPr>
        <w:t>підтвердити</w:t>
      </w:r>
      <w:r>
        <w:t></w:t>
      </w:r>
      <w:r>
        <w:rPr>
          <w:rFonts w:hint="eastAsia"/>
        </w:rPr>
        <w:t>важливість</w:t>
      </w:r>
      <w:r>
        <w:t></w:t>
      </w:r>
      <w:r>
        <w:rPr>
          <w:rFonts w:hint="eastAsia"/>
        </w:rPr>
        <w:t>семантичної</w:t>
      </w:r>
      <w:r>
        <w:t></w:t>
      </w:r>
      <w:r>
        <w:rPr>
          <w:rFonts w:hint="eastAsia"/>
        </w:rPr>
        <w:t>та</w:t>
      </w:r>
      <w:r>
        <w:t></w:t>
      </w:r>
      <w:r>
        <w:rPr>
          <w:rFonts w:hint="eastAsia"/>
        </w:rPr>
        <w:t>формальній</w:t>
      </w:r>
      <w:r>
        <w:t></w:t>
      </w:r>
      <w:r>
        <w:rPr>
          <w:rFonts w:hint="eastAsia"/>
        </w:rPr>
        <w:t>єдності</w:t>
      </w:r>
      <w:r>
        <w:t></w:t>
      </w:r>
      <w:r>
        <w:rPr>
          <w:rFonts w:hint="eastAsia"/>
        </w:rPr>
        <w:t>його</w:t>
      </w:r>
    </w:p>
    <w:p w:rsidR="00575A44" w:rsidRDefault="00575A44" w:rsidP="00575A44">
      <w:r>
        <w:rPr>
          <w:rFonts w:hint="eastAsia"/>
        </w:rPr>
        <w:t>складових</w:t>
      </w:r>
      <w:r>
        <w:t></w:t>
      </w:r>
      <w:r>
        <w:rPr>
          <w:rFonts w:hint="eastAsia"/>
        </w:rPr>
        <w:t>елементів</w:t>
      </w:r>
      <w:r>
        <w:t></w:t>
      </w:r>
    </w:p>
    <w:p w:rsidR="00575A44" w:rsidRDefault="00575A44" w:rsidP="00575A44">
      <w:r>
        <w:rPr>
          <w:rFonts w:hint="eastAsia"/>
        </w:rPr>
        <w:t>Одним</w:t>
      </w:r>
      <w:r>
        <w:t></w:t>
      </w:r>
      <w:r>
        <w:rPr>
          <w:rFonts w:hint="eastAsia"/>
        </w:rPr>
        <w:t>із</w:t>
      </w:r>
      <w:r>
        <w:t></w:t>
      </w:r>
      <w:r>
        <w:rPr>
          <w:rFonts w:hint="eastAsia"/>
        </w:rPr>
        <w:t>основних</w:t>
      </w:r>
      <w:r>
        <w:t></w:t>
      </w:r>
      <w:r>
        <w:rPr>
          <w:rFonts w:hint="eastAsia"/>
        </w:rPr>
        <w:t>завдань</w:t>
      </w:r>
      <w:r>
        <w:t></w:t>
      </w:r>
      <w:r>
        <w:rPr>
          <w:rFonts w:hint="eastAsia"/>
        </w:rPr>
        <w:t>дисертаційної</w:t>
      </w:r>
      <w:r>
        <w:t></w:t>
      </w:r>
      <w:r>
        <w:rPr>
          <w:rFonts w:hint="eastAsia"/>
        </w:rPr>
        <w:t>роботи</w:t>
      </w:r>
      <w:r>
        <w:t></w:t>
      </w:r>
      <w:r>
        <w:rPr>
          <w:rFonts w:hint="eastAsia"/>
        </w:rPr>
        <w:t>було</w:t>
      </w:r>
      <w:r>
        <w:t></w:t>
      </w:r>
      <w:r>
        <w:rPr>
          <w:rFonts w:hint="eastAsia"/>
        </w:rPr>
        <w:t>укласти</w:t>
      </w:r>
      <w:r>
        <w:t></w:t>
      </w:r>
      <w:r>
        <w:rPr>
          <w:rFonts w:hint="eastAsia"/>
        </w:rPr>
        <w:t>зведену</w:t>
      </w:r>
    </w:p>
    <w:p w:rsidR="00575A44" w:rsidRDefault="00575A44" w:rsidP="00575A44">
      <w:r>
        <w:rPr>
          <w:rFonts w:hint="eastAsia"/>
        </w:rPr>
        <w:t>класифікацію</w:t>
      </w:r>
      <w:r>
        <w:t></w:t>
      </w:r>
      <w:r>
        <w:rPr>
          <w:rFonts w:hint="eastAsia"/>
        </w:rPr>
        <w:t>атрибутивних</w:t>
      </w:r>
      <w:r>
        <w:t></w:t>
      </w:r>
      <w:r>
        <w:rPr>
          <w:rFonts w:hint="eastAsia"/>
        </w:rPr>
        <w:t>дієслів</w:t>
      </w:r>
      <w:r>
        <w:t></w:t>
      </w:r>
      <w:r>
        <w:t></w:t>
      </w:r>
      <w:r>
        <w:rPr>
          <w:rFonts w:hint="eastAsia"/>
        </w:rPr>
        <w:t>залежно</w:t>
      </w:r>
      <w:r>
        <w:t></w:t>
      </w:r>
      <w:r>
        <w:rPr>
          <w:rFonts w:hint="eastAsia"/>
        </w:rPr>
        <w:t>від</w:t>
      </w:r>
      <w:r>
        <w:t></w:t>
      </w:r>
      <w:r>
        <w:rPr>
          <w:rFonts w:hint="eastAsia"/>
        </w:rPr>
        <w:t>їх</w:t>
      </w:r>
      <w:r>
        <w:t></w:t>
      </w:r>
      <w:r>
        <w:rPr>
          <w:rFonts w:hint="eastAsia"/>
        </w:rPr>
        <w:t>статусу</w:t>
      </w:r>
      <w:r>
        <w:t></w:t>
      </w:r>
      <w:r>
        <w:t></w:t>
      </w:r>
      <w:r>
        <w:rPr>
          <w:rFonts w:hint="eastAsia"/>
        </w:rPr>
        <w:t>ролі</w:t>
      </w:r>
      <w:r>
        <w:t></w:t>
      </w:r>
      <w:r>
        <w:t></w:t>
      </w:r>
      <w:r>
        <w:rPr>
          <w:rFonts w:hint="eastAsia"/>
        </w:rPr>
        <w:t>місця</w:t>
      </w:r>
      <w:r>
        <w:t></w:t>
      </w:r>
      <w:r>
        <w:rPr>
          <w:rFonts w:hint="eastAsia"/>
        </w:rPr>
        <w:t>та</w:t>
      </w:r>
    </w:p>
    <w:p w:rsidR="00575A44" w:rsidRDefault="00575A44" w:rsidP="00575A44">
      <w:r>
        <w:rPr>
          <w:rFonts w:hint="eastAsia"/>
        </w:rPr>
        <w:t>підходів</w:t>
      </w:r>
      <w:r>
        <w:t></w:t>
      </w:r>
      <w:r>
        <w:rPr>
          <w:rFonts w:hint="eastAsia"/>
        </w:rPr>
        <w:t>до</w:t>
      </w:r>
      <w:r>
        <w:t></w:t>
      </w:r>
      <w:r>
        <w:rPr>
          <w:rFonts w:hint="eastAsia"/>
        </w:rPr>
        <w:t>їх</w:t>
      </w:r>
      <w:r>
        <w:t></w:t>
      </w:r>
      <w:r>
        <w:rPr>
          <w:rFonts w:hint="eastAsia"/>
        </w:rPr>
        <w:t>дослідження</w:t>
      </w:r>
      <w:r>
        <w:t></w:t>
      </w:r>
      <w:r>
        <w:t></w:t>
      </w:r>
      <w:r>
        <w:rPr>
          <w:rFonts w:hint="eastAsia"/>
        </w:rPr>
        <w:t>В</w:t>
      </w:r>
      <w:r>
        <w:t></w:t>
      </w:r>
      <w:r>
        <w:rPr>
          <w:rFonts w:hint="eastAsia"/>
        </w:rPr>
        <w:t>історії</w:t>
      </w:r>
      <w:r>
        <w:t></w:t>
      </w:r>
      <w:r>
        <w:rPr>
          <w:rFonts w:hint="eastAsia"/>
        </w:rPr>
        <w:t>мовознавчих</w:t>
      </w:r>
      <w:r>
        <w:t></w:t>
      </w:r>
      <w:r>
        <w:rPr>
          <w:rFonts w:hint="eastAsia"/>
        </w:rPr>
        <w:t>досліджень</w:t>
      </w:r>
      <w:r>
        <w:t></w:t>
      </w:r>
      <w:r>
        <w:rPr>
          <w:rFonts w:hint="eastAsia"/>
        </w:rPr>
        <w:t>питання</w:t>
      </w:r>
    </w:p>
    <w:p w:rsidR="00575A44" w:rsidRDefault="00575A44" w:rsidP="00575A44">
      <w:r>
        <w:rPr>
          <w:rFonts w:hint="eastAsia"/>
        </w:rPr>
        <w:t>статусу</w:t>
      </w:r>
      <w:r>
        <w:t></w:t>
      </w:r>
      <w:r>
        <w:rPr>
          <w:rFonts w:hint="eastAsia"/>
        </w:rPr>
        <w:t>дієслів</w:t>
      </w:r>
      <w:r>
        <w:t></w:t>
      </w:r>
      <w:r>
        <w:t></w:t>
      </w:r>
      <w:r>
        <w:rPr>
          <w:rFonts w:hint="eastAsia"/>
        </w:rPr>
        <w:t>які</w:t>
      </w:r>
      <w:r>
        <w:t></w:t>
      </w:r>
      <w:r>
        <w:rPr>
          <w:rFonts w:hint="eastAsia"/>
        </w:rPr>
        <w:t>можуть</w:t>
      </w:r>
      <w:r>
        <w:t></w:t>
      </w:r>
      <w:r>
        <w:rPr>
          <w:rFonts w:hint="eastAsia"/>
        </w:rPr>
        <w:t>утворювати</w:t>
      </w:r>
      <w:r>
        <w:t></w:t>
      </w:r>
      <w:r>
        <w:rPr>
          <w:rFonts w:hint="eastAsia"/>
        </w:rPr>
        <w:t>атрибутивні</w:t>
      </w:r>
      <w:r>
        <w:t></w:t>
      </w:r>
      <w:r>
        <w:rPr>
          <w:rFonts w:hint="eastAsia"/>
        </w:rPr>
        <w:t>конструкції</w:t>
      </w:r>
      <w:r>
        <w:t></w:t>
      </w:r>
      <w:r>
        <w:t></w:t>
      </w:r>
      <w:r>
        <w:rPr>
          <w:rFonts w:hint="eastAsia"/>
        </w:rPr>
        <w:t>входити</w:t>
      </w:r>
      <w:r>
        <w:t></w:t>
      </w:r>
      <w:r>
        <w:rPr>
          <w:rFonts w:hint="eastAsia"/>
        </w:rPr>
        <w:t>до</w:t>
      </w:r>
    </w:p>
    <w:p w:rsidR="00575A44" w:rsidRDefault="00575A44" w:rsidP="00575A44">
      <w:r>
        <w:rPr>
          <w:rFonts w:hint="eastAsia"/>
        </w:rPr>
        <w:t>складу</w:t>
      </w:r>
      <w:r>
        <w:t></w:t>
      </w:r>
      <w:r>
        <w:rPr>
          <w:rFonts w:hint="eastAsia"/>
        </w:rPr>
        <w:t>іменного</w:t>
      </w:r>
      <w:r>
        <w:t></w:t>
      </w:r>
      <w:r>
        <w:rPr>
          <w:rFonts w:hint="eastAsia"/>
        </w:rPr>
        <w:t>складеного</w:t>
      </w:r>
      <w:r>
        <w:t></w:t>
      </w:r>
      <w:r>
        <w:rPr>
          <w:rFonts w:hint="eastAsia"/>
        </w:rPr>
        <w:t>присудка</w:t>
      </w:r>
      <w:r>
        <w:t></w:t>
      </w:r>
      <w:r>
        <w:t></w:t>
      </w:r>
      <w:r>
        <w:rPr>
          <w:rFonts w:hint="eastAsia"/>
        </w:rPr>
        <w:t>привертало</w:t>
      </w:r>
      <w:r>
        <w:t></w:t>
      </w:r>
      <w:r>
        <w:rPr>
          <w:rFonts w:hint="eastAsia"/>
        </w:rPr>
        <w:t>увагу</w:t>
      </w:r>
      <w:r>
        <w:t></w:t>
      </w:r>
      <w:r>
        <w:rPr>
          <w:rFonts w:hint="eastAsia"/>
        </w:rPr>
        <w:t>багатьох</w:t>
      </w:r>
    </w:p>
    <w:p w:rsidR="00575A44" w:rsidRDefault="00575A44" w:rsidP="00575A44">
      <w:r>
        <w:rPr>
          <w:rFonts w:hint="eastAsia"/>
        </w:rPr>
        <w:t>дослідників</w:t>
      </w:r>
      <w:r>
        <w:t></w:t>
      </w:r>
      <w:r>
        <w:t></w:t>
      </w:r>
      <w:r>
        <w:rPr>
          <w:rFonts w:hint="eastAsia"/>
        </w:rPr>
        <w:t>М</w:t>
      </w:r>
      <w:r>
        <w:t></w:t>
      </w:r>
      <w:r>
        <w:t></w:t>
      </w:r>
      <w:r>
        <w:rPr>
          <w:rFonts w:hint="eastAsia"/>
        </w:rPr>
        <w:t>Гревіс</w:t>
      </w:r>
      <w:r>
        <w:t></w:t>
      </w:r>
      <w:r>
        <w:t></w:t>
      </w:r>
      <w:r>
        <w:rPr>
          <w:rFonts w:hint="eastAsia"/>
        </w:rPr>
        <w:t>М</w:t>
      </w:r>
      <w:r>
        <w:t></w:t>
      </w:r>
      <w:r>
        <w:t></w:t>
      </w:r>
      <w:r>
        <w:rPr>
          <w:rFonts w:hint="eastAsia"/>
        </w:rPr>
        <w:t>Вільме</w:t>
      </w:r>
      <w:r>
        <w:t></w:t>
      </w:r>
      <w:r>
        <w:t></w:t>
      </w:r>
      <w:r>
        <w:rPr>
          <w:rFonts w:hint="eastAsia"/>
        </w:rPr>
        <w:t>М</w:t>
      </w:r>
      <w:r>
        <w:t></w:t>
      </w:r>
      <w:r>
        <w:t></w:t>
      </w:r>
      <w:r>
        <w:rPr>
          <w:rFonts w:hint="eastAsia"/>
        </w:rPr>
        <w:t>Ріжель</w:t>
      </w:r>
      <w:r>
        <w:t></w:t>
      </w:r>
      <w:r>
        <w:t></w:t>
      </w:r>
      <w:r>
        <w:rPr>
          <w:rFonts w:hint="eastAsia"/>
        </w:rPr>
        <w:t>П</w:t>
      </w:r>
      <w:r>
        <w:t></w:t>
      </w:r>
      <w:r>
        <w:t></w:t>
      </w:r>
      <w:r>
        <w:rPr>
          <w:rFonts w:hint="eastAsia"/>
        </w:rPr>
        <w:t>Лоуверс</w:t>
      </w:r>
      <w:r>
        <w:t></w:t>
      </w:r>
      <w:r>
        <w:t></w:t>
      </w:r>
      <w:r>
        <w:rPr>
          <w:rFonts w:hint="eastAsia"/>
        </w:rPr>
        <w:t>Е</w:t>
      </w:r>
      <w:r>
        <w:t></w:t>
      </w:r>
      <w:r>
        <w:t></w:t>
      </w:r>
      <w:r>
        <w:rPr>
          <w:rFonts w:hint="eastAsia"/>
        </w:rPr>
        <w:t>Тоббак</w:t>
      </w:r>
      <w:r>
        <w:t></w:t>
      </w:r>
      <w:r>
        <w:rPr>
          <w:rFonts w:hint="eastAsia"/>
        </w:rPr>
        <w:t>та</w:t>
      </w:r>
    </w:p>
    <w:p w:rsidR="00575A44" w:rsidRDefault="00575A44" w:rsidP="00575A44">
      <w:r>
        <w:rPr>
          <w:rFonts w:hint="eastAsia"/>
        </w:rPr>
        <w:t>інших</w:t>
      </w:r>
      <w:r>
        <w:t></w:t>
      </w:r>
      <w:r>
        <w:t></w:t>
      </w:r>
      <w:r>
        <w:rPr>
          <w:rFonts w:hint="eastAsia"/>
        </w:rPr>
        <w:t>однак</w:t>
      </w:r>
      <w:r>
        <w:t></w:t>
      </w:r>
      <w:r>
        <w:rPr>
          <w:rFonts w:hint="eastAsia"/>
        </w:rPr>
        <w:t>воно</w:t>
      </w:r>
      <w:r>
        <w:t></w:t>
      </w:r>
      <w:r>
        <w:rPr>
          <w:rFonts w:hint="eastAsia"/>
        </w:rPr>
        <w:t>залишилося</w:t>
      </w:r>
      <w:r>
        <w:t></w:t>
      </w:r>
      <w:r>
        <w:rPr>
          <w:rFonts w:hint="eastAsia"/>
        </w:rPr>
        <w:t>недостатньо</w:t>
      </w:r>
      <w:r>
        <w:t></w:t>
      </w:r>
      <w:r>
        <w:rPr>
          <w:rFonts w:hint="eastAsia"/>
        </w:rPr>
        <w:t>дослідженим</w:t>
      </w:r>
      <w:r>
        <w:t></w:t>
      </w:r>
    </w:p>
    <w:p w:rsidR="00575A44" w:rsidRDefault="00575A44" w:rsidP="00575A44">
      <w:r>
        <w:rPr>
          <w:rFonts w:hint="eastAsia"/>
        </w:rPr>
        <w:t>У</w:t>
      </w:r>
      <w:r>
        <w:t></w:t>
      </w:r>
      <w:r>
        <w:rPr>
          <w:rFonts w:hint="eastAsia"/>
        </w:rPr>
        <w:t>дисертації</w:t>
      </w:r>
      <w:r>
        <w:t></w:t>
      </w:r>
      <w:r>
        <w:rPr>
          <w:rFonts w:hint="eastAsia"/>
        </w:rPr>
        <w:t>виокремлено</w:t>
      </w:r>
      <w:r>
        <w:t></w:t>
      </w:r>
      <w:r>
        <w:rPr>
          <w:rFonts w:hint="eastAsia"/>
        </w:rPr>
        <w:t>п’ять</w:t>
      </w:r>
      <w:r>
        <w:t></w:t>
      </w:r>
      <w:r>
        <w:rPr>
          <w:rFonts w:hint="eastAsia"/>
        </w:rPr>
        <w:t>основних</w:t>
      </w:r>
      <w:r>
        <w:t></w:t>
      </w:r>
      <w:r>
        <w:rPr>
          <w:rFonts w:hint="eastAsia"/>
        </w:rPr>
        <w:t>підходів</w:t>
      </w:r>
      <w:r>
        <w:t></w:t>
      </w:r>
      <w:r>
        <w:rPr>
          <w:rFonts w:hint="eastAsia"/>
        </w:rPr>
        <w:t>до</w:t>
      </w:r>
      <w:r>
        <w:t></w:t>
      </w:r>
      <w:r>
        <w:rPr>
          <w:rFonts w:hint="eastAsia"/>
        </w:rPr>
        <w:t>тлумачення</w:t>
      </w:r>
    </w:p>
    <w:p w:rsidR="00575A44" w:rsidRDefault="00575A44" w:rsidP="00575A44">
      <w:r>
        <w:rPr>
          <w:rFonts w:hint="eastAsia"/>
        </w:rPr>
        <w:t>функціонування</w:t>
      </w:r>
      <w:r>
        <w:t></w:t>
      </w:r>
      <w:r>
        <w:rPr>
          <w:rFonts w:hint="eastAsia"/>
        </w:rPr>
        <w:t>атрибутивних</w:t>
      </w:r>
      <w:r>
        <w:t></w:t>
      </w:r>
      <w:r>
        <w:rPr>
          <w:rFonts w:hint="eastAsia"/>
        </w:rPr>
        <w:t>дієслів</w:t>
      </w:r>
      <w:r>
        <w:t></w:t>
      </w:r>
      <w:r>
        <w:rPr>
          <w:rFonts w:hint="eastAsia"/>
        </w:rPr>
        <w:t>у</w:t>
      </w:r>
      <w:r>
        <w:t></w:t>
      </w:r>
      <w:r>
        <w:rPr>
          <w:rFonts w:hint="eastAsia"/>
        </w:rPr>
        <w:t>французькій</w:t>
      </w:r>
      <w:r>
        <w:t></w:t>
      </w:r>
      <w:r>
        <w:rPr>
          <w:rFonts w:hint="eastAsia"/>
        </w:rPr>
        <w:t>мові</w:t>
      </w:r>
      <w:r>
        <w:t></w:t>
      </w:r>
      <w:r>
        <w:rPr>
          <w:rFonts w:hint="eastAsia"/>
        </w:rPr>
        <w:t>та</w:t>
      </w:r>
      <w:r>
        <w:t></w:t>
      </w:r>
      <w:r>
        <w:rPr>
          <w:rFonts w:hint="eastAsia"/>
        </w:rPr>
        <w:t>відповідні</w:t>
      </w:r>
      <w:r>
        <w:t></w:t>
      </w:r>
      <w:r>
        <w:rPr>
          <w:rFonts w:hint="eastAsia"/>
        </w:rPr>
        <w:t>типи</w:t>
      </w:r>
    </w:p>
    <w:p w:rsidR="00575A44" w:rsidRDefault="00575A44" w:rsidP="00575A44">
      <w:r>
        <w:rPr>
          <w:rFonts w:hint="eastAsia"/>
        </w:rPr>
        <w:t>їх</w:t>
      </w:r>
      <w:r>
        <w:t></w:t>
      </w:r>
      <w:r>
        <w:rPr>
          <w:rFonts w:hint="eastAsia"/>
        </w:rPr>
        <w:t>класифікацій</w:t>
      </w:r>
      <w:r>
        <w:t></w:t>
      </w:r>
      <w:r>
        <w:t></w:t>
      </w:r>
      <w:r>
        <w:rPr>
          <w:rFonts w:hint="eastAsia"/>
        </w:rPr>
        <w:t>Зокрема</w:t>
      </w:r>
      <w:r>
        <w:t></w:t>
      </w:r>
      <w:r>
        <w:t></w:t>
      </w:r>
      <w:r>
        <w:rPr>
          <w:rFonts w:hint="eastAsia"/>
        </w:rPr>
        <w:t>йшлося</w:t>
      </w:r>
      <w:r>
        <w:t></w:t>
      </w:r>
      <w:r>
        <w:rPr>
          <w:rFonts w:hint="eastAsia"/>
        </w:rPr>
        <w:t>про</w:t>
      </w:r>
      <w:r>
        <w:t></w:t>
      </w:r>
      <w:r>
        <w:rPr>
          <w:rFonts w:hint="eastAsia"/>
        </w:rPr>
        <w:t>погляди</w:t>
      </w:r>
      <w:r>
        <w:t></w:t>
      </w:r>
      <w:r>
        <w:rPr>
          <w:rFonts w:hint="eastAsia"/>
        </w:rPr>
        <w:t>представників</w:t>
      </w:r>
    </w:p>
    <w:p w:rsidR="00575A44" w:rsidRDefault="00575A44" w:rsidP="00575A44">
      <w:r>
        <w:rPr>
          <w:rFonts w:hint="eastAsia"/>
        </w:rPr>
        <w:t>структуралістського</w:t>
      </w:r>
      <w:r>
        <w:t></w:t>
      </w:r>
      <w:r>
        <w:rPr>
          <w:rFonts w:hint="eastAsia"/>
        </w:rPr>
        <w:t>підходу</w:t>
      </w:r>
      <w:r>
        <w:t></w:t>
      </w:r>
      <w:r>
        <w:t></w:t>
      </w:r>
      <w:r>
        <w:rPr>
          <w:rFonts w:hint="eastAsia"/>
        </w:rPr>
        <w:t>Ж</w:t>
      </w:r>
      <w:r>
        <w:t></w:t>
      </w:r>
      <w:r>
        <w:t></w:t>
      </w:r>
      <w:r>
        <w:rPr>
          <w:rFonts w:hint="eastAsia"/>
        </w:rPr>
        <w:t>Дюбуа</w:t>
      </w:r>
      <w:r>
        <w:t></w:t>
      </w:r>
      <w:r>
        <w:t></w:t>
      </w:r>
      <w:r>
        <w:rPr>
          <w:rFonts w:hint="eastAsia"/>
        </w:rPr>
        <w:t>Ф</w:t>
      </w:r>
      <w:r>
        <w:t></w:t>
      </w:r>
      <w:r>
        <w:t></w:t>
      </w:r>
      <w:r>
        <w:rPr>
          <w:rFonts w:hint="eastAsia"/>
        </w:rPr>
        <w:t>Дюбуа</w:t>
      </w:r>
      <w:r>
        <w:t></w:t>
      </w:r>
      <w:r>
        <w:rPr>
          <w:rFonts w:hint="eastAsia"/>
        </w:rPr>
        <w:t>Шарль’є</w:t>
      </w:r>
      <w:r>
        <w:t></w:t>
      </w:r>
      <w:r>
        <w:t></w:t>
      </w:r>
      <w:r>
        <w:rPr>
          <w:rFonts w:hint="eastAsia"/>
        </w:rPr>
        <w:t>Ж</w:t>
      </w:r>
      <w:r>
        <w:t></w:t>
      </w:r>
      <w:r>
        <w:t></w:t>
      </w:r>
      <w:r>
        <w:rPr>
          <w:rFonts w:hint="eastAsia"/>
        </w:rPr>
        <w:t>Франсуа</w:t>
      </w:r>
      <w:r>
        <w:t></w:t>
      </w:r>
    </w:p>
    <w:p w:rsidR="00575A44" w:rsidRDefault="00575A44" w:rsidP="00575A44">
      <w:r>
        <w:rPr>
          <w:rFonts w:hint="eastAsia"/>
        </w:rPr>
        <w:t>В</w:t>
      </w:r>
      <w:r>
        <w:t></w:t>
      </w:r>
      <w:r>
        <w:t></w:t>
      </w:r>
      <w:r>
        <w:rPr>
          <w:rFonts w:hint="eastAsia"/>
        </w:rPr>
        <w:t>Бюсса</w:t>
      </w:r>
      <w:r>
        <w:t></w:t>
      </w:r>
      <w:r>
        <w:t></w:t>
      </w:r>
      <w:r>
        <w:rPr>
          <w:rFonts w:hint="eastAsia"/>
        </w:rPr>
        <w:t>Ж</w:t>
      </w:r>
      <w:r>
        <w:t></w:t>
      </w:r>
      <w:r>
        <w:t></w:t>
      </w:r>
      <w:r>
        <w:rPr>
          <w:rFonts w:hint="eastAsia"/>
        </w:rPr>
        <w:t>Дюбоста</w:t>
      </w:r>
      <w:r>
        <w:t></w:t>
      </w:r>
      <w:r>
        <w:t></w:t>
      </w:r>
      <w:r>
        <w:rPr>
          <w:rFonts w:hint="eastAsia"/>
        </w:rPr>
        <w:t>аналіз</w:t>
      </w:r>
      <w:r>
        <w:t></w:t>
      </w:r>
      <w:r>
        <w:rPr>
          <w:rFonts w:hint="eastAsia"/>
        </w:rPr>
        <w:t>атрибутивних</w:t>
      </w:r>
      <w:r>
        <w:t></w:t>
      </w:r>
      <w:r>
        <w:rPr>
          <w:rFonts w:hint="eastAsia"/>
        </w:rPr>
        <w:t>дієслів</w:t>
      </w:r>
      <w:r>
        <w:t></w:t>
      </w:r>
      <w:r>
        <w:rPr>
          <w:rFonts w:hint="eastAsia"/>
        </w:rPr>
        <w:t>як</w:t>
      </w:r>
      <w:r>
        <w:t></w:t>
      </w:r>
      <w:r>
        <w:t></w:t>
      </w:r>
      <w:r>
        <w:rPr>
          <w:rFonts w:hint="eastAsia"/>
        </w:rPr>
        <w:t>гібридних</w:t>
      </w:r>
      <w:r>
        <w:t></w:t>
      </w:r>
      <w:r>
        <w:t></w:t>
      </w:r>
      <w:r>
        <w:rPr>
          <w:rFonts w:hint="eastAsia"/>
        </w:rPr>
        <w:t>дієслів</w:t>
      </w:r>
      <w:r>
        <w:t></w:t>
      </w:r>
    </w:p>
    <w:p w:rsidR="00575A44" w:rsidRDefault="00575A44" w:rsidP="00575A44">
      <w:r>
        <w:rPr>
          <w:rFonts w:hint="eastAsia"/>
        </w:rPr>
        <w:t>який</w:t>
      </w:r>
      <w:r>
        <w:t></w:t>
      </w:r>
      <w:r>
        <w:rPr>
          <w:rFonts w:hint="eastAsia"/>
        </w:rPr>
        <w:t>викладений</w:t>
      </w:r>
      <w:r>
        <w:t></w:t>
      </w:r>
      <w:r>
        <w:rPr>
          <w:rFonts w:hint="eastAsia"/>
        </w:rPr>
        <w:t>у</w:t>
      </w:r>
      <w:r>
        <w:t></w:t>
      </w:r>
      <w:r>
        <w:rPr>
          <w:rFonts w:hint="eastAsia"/>
        </w:rPr>
        <w:t>словнику</w:t>
      </w:r>
      <w:r>
        <w:t></w:t>
      </w:r>
      <w:r>
        <w:t></w:t>
      </w:r>
      <w:r>
        <w:t></w:t>
      </w:r>
      <w:r>
        <w:t></w:t>
      </w:r>
      <w:r>
        <w:t></w:t>
      </w:r>
      <w:r>
        <w:t></w:t>
      </w:r>
      <w:r>
        <w:t></w:t>
      </w:r>
      <w:r>
        <w:t></w:t>
      </w:r>
      <w:r>
        <w:t></w:t>
      </w:r>
      <w:r>
        <w:t></w:t>
      </w:r>
      <w:r>
        <w:t></w:t>
      </w:r>
      <w:r>
        <w:t></w:t>
      </w:r>
      <w:r>
        <w:t></w:t>
      </w:r>
      <w:r>
        <w:t></w:t>
      </w:r>
      <w:r>
        <w:rPr>
          <w:rFonts w:hint="eastAsia"/>
        </w:rPr>
        <w:t>під</w:t>
      </w:r>
      <w:r>
        <w:t></w:t>
      </w:r>
      <w:r>
        <w:rPr>
          <w:rFonts w:hint="eastAsia"/>
        </w:rPr>
        <w:t>впливом</w:t>
      </w:r>
      <w:r>
        <w:t></w:t>
      </w:r>
      <w:r>
        <w:rPr>
          <w:rFonts w:hint="eastAsia"/>
        </w:rPr>
        <w:t>поглядів</w:t>
      </w:r>
      <w:r>
        <w:t></w:t>
      </w:r>
      <w:r>
        <w:rPr>
          <w:rFonts w:hint="eastAsia"/>
        </w:rPr>
        <w:t>лінгвіста</w:t>
      </w:r>
    </w:p>
    <w:p w:rsidR="00575A44" w:rsidRDefault="00575A44" w:rsidP="00575A44">
      <w:r>
        <w:rPr>
          <w:rFonts w:hint="eastAsia"/>
        </w:rPr>
        <w:t>К</w:t>
      </w:r>
      <w:r>
        <w:t></w:t>
      </w:r>
      <w:r>
        <w:t></w:t>
      </w:r>
      <w:r>
        <w:rPr>
          <w:rFonts w:hint="eastAsia"/>
        </w:rPr>
        <w:t>ван</w:t>
      </w:r>
      <w:r>
        <w:t></w:t>
      </w:r>
      <w:r>
        <w:rPr>
          <w:rFonts w:hint="eastAsia"/>
        </w:rPr>
        <w:t>ден</w:t>
      </w:r>
      <w:r>
        <w:t></w:t>
      </w:r>
      <w:r>
        <w:rPr>
          <w:rFonts w:hint="eastAsia"/>
        </w:rPr>
        <w:t>Енде</w:t>
      </w:r>
      <w:r>
        <w:t></w:t>
      </w:r>
      <w:r>
        <w:rPr>
          <w:rFonts w:hint="eastAsia"/>
        </w:rPr>
        <w:t>з</w:t>
      </w:r>
      <w:r>
        <w:t></w:t>
      </w:r>
      <w:r>
        <w:rPr>
          <w:rFonts w:hint="eastAsia"/>
        </w:rPr>
        <w:t>опорою</w:t>
      </w:r>
      <w:r>
        <w:t></w:t>
      </w:r>
      <w:r>
        <w:rPr>
          <w:rFonts w:hint="eastAsia"/>
        </w:rPr>
        <w:t>на</w:t>
      </w:r>
      <w:r>
        <w:t></w:t>
      </w:r>
      <w:r>
        <w:rPr>
          <w:rFonts w:hint="eastAsia"/>
        </w:rPr>
        <w:t>парадигми</w:t>
      </w:r>
      <w:r>
        <w:t></w:t>
      </w:r>
      <w:r>
        <w:rPr>
          <w:rFonts w:hint="eastAsia"/>
        </w:rPr>
        <w:t>займенників</w:t>
      </w:r>
      <w:r>
        <w:t></w:t>
      </w:r>
      <w:r>
        <w:t></w:t>
      </w:r>
      <w:r>
        <w:rPr>
          <w:rFonts w:hint="eastAsia"/>
        </w:rPr>
        <w:t>класифікацію</w:t>
      </w:r>
    </w:p>
    <w:p w:rsidR="00575A44" w:rsidRDefault="00575A44" w:rsidP="00575A44">
      <w:r>
        <w:rPr>
          <w:rFonts w:hint="eastAsia"/>
        </w:rPr>
        <w:t>атрибутивних</w:t>
      </w:r>
      <w:r>
        <w:t></w:t>
      </w:r>
      <w:r>
        <w:rPr>
          <w:rFonts w:hint="eastAsia"/>
        </w:rPr>
        <w:t>дієслів</w:t>
      </w:r>
      <w:r>
        <w:t></w:t>
      </w:r>
      <w:r>
        <w:rPr>
          <w:rFonts w:hint="eastAsia"/>
        </w:rPr>
        <w:t>представниці</w:t>
      </w:r>
      <w:r>
        <w:t></w:t>
      </w:r>
      <w:r>
        <w:rPr>
          <w:rFonts w:hint="eastAsia"/>
        </w:rPr>
        <w:t>бельгійської</w:t>
      </w:r>
      <w:r>
        <w:t></w:t>
      </w:r>
      <w:r>
        <w:rPr>
          <w:rFonts w:hint="eastAsia"/>
        </w:rPr>
        <w:t>мовознавчої</w:t>
      </w:r>
      <w:r>
        <w:t></w:t>
      </w:r>
      <w:r>
        <w:rPr>
          <w:rFonts w:hint="eastAsia"/>
        </w:rPr>
        <w:t>школи</w:t>
      </w:r>
      <w:r>
        <w:t></w:t>
      </w:r>
    </w:p>
    <w:p w:rsidR="00575A44" w:rsidRDefault="00575A44" w:rsidP="00575A44">
      <w:r>
        <w:t></w:t>
      </w:r>
      <w:r>
        <w:t></w:t>
      </w:r>
      <w:r>
        <w:t></w:t>
      </w:r>
    </w:p>
    <w:p w:rsidR="00575A44" w:rsidRDefault="00575A44" w:rsidP="00575A44">
      <w:r>
        <w:rPr>
          <w:rFonts w:hint="eastAsia"/>
        </w:rPr>
        <w:t>М</w:t>
      </w:r>
      <w:r>
        <w:t></w:t>
      </w:r>
      <w:r>
        <w:t></w:t>
      </w:r>
      <w:r>
        <w:rPr>
          <w:rFonts w:hint="eastAsia"/>
        </w:rPr>
        <w:t>ван</w:t>
      </w:r>
      <w:r>
        <w:t></w:t>
      </w:r>
      <w:r>
        <w:rPr>
          <w:rFonts w:hint="eastAsia"/>
        </w:rPr>
        <w:t>Петенгем</w:t>
      </w:r>
      <w:r>
        <w:t></w:t>
      </w:r>
      <w:r>
        <w:rPr>
          <w:rFonts w:hint="eastAsia"/>
        </w:rPr>
        <w:t>на</w:t>
      </w:r>
      <w:r>
        <w:t></w:t>
      </w:r>
      <w:r>
        <w:rPr>
          <w:rFonts w:hint="eastAsia"/>
        </w:rPr>
        <w:t>основі</w:t>
      </w:r>
      <w:r>
        <w:t></w:t>
      </w:r>
      <w:r>
        <w:rPr>
          <w:rFonts w:hint="eastAsia"/>
        </w:rPr>
        <w:t>типології</w:t>
      </w:r>
      <w:r>
        <w:t></w:t>
      </w:r>
      <w:r>
        <w:rPr>
          <w:rFonts w:hint="eastAsia"/>
        </w:rPr>
        <w:t>атрибутивних</w:t>
      </w:r>
      <w:r>
        <w:t></w:t>
      </w:r>
      <w:r>
        <w:rPr>
          <w:rFonts w:hint="eastAsia"/>
        </w:rPr>
        <w:t>речень</w:t>
      </w:r>
      <w:r>
        <w:t></w:t>
      </w:r>
      <w:r>
        <w:rPr>
          <w:rFonts w:hint="eastAsia"/>
        </w:rPr>
        <w:t>Ф</w:t>
      </w:r>
      <w:r>
        <w:t></w:t>
      </w:r>
      <w:r>
        <w:t></w:t>
      </w:r>
      <w:r>
        <w:rPr>
          <w:rFonts w:hint="eastAsia"/>
        </w:rPr>
        <w:t>Хіггінса</w:t>
      </w:r>
      <w:r>
        <w:t></w:t>
      </w:r>
    </w:p>
    <w:p w:rsidR="00575A44" w:rsidRDefault="00575A44" w:rsidP="00575A44">
      <w:r>
        <w:rPr>
          <w:rFonts w:hint="eastAsia"/>
        </w:rPr>
        <w:t>погляди</w:t>
      </w:r>
      <w:r>
        <w:t></w:t>
      </w:r>
      <w:r>
        <w:rPr>
          <w:rFonts w:hint="eastAsia"/>
        </w:rPr>
        <w:t>Н</w:t>
      </w:r>
      <w:r>
        <w:t></w:t>
      </w:r>
      <w:r>
        <w:t></w:t>
      </w:r>
      <w:r>
        <w:rPr>
          <w:rFonts w:hint="eastAsia"/>
        </w:rPr>
        <w:t>Рюве</w:t>
      </w:r>
      <w:r>
        <w:t></w:t>
      </w:r>
      <w:r>
        <w:t></w:t>
      </w:r>
      <w:r>
        <w:rPr>
          <w:rFonts w:hint="eastAsia"/>
        </w:rPr>
        <w:t>співавтора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w:t>
      </w:r>
      <w:r>
        <w:t></w:t>
      </w:r>
      <w:r>
        <w:rPr>
          <w:rFonts w:hint="eastAsia"/>
        </w:rPr>
        <w:t>опертям</w:t>
      </w:r>
    </w:p>
    <w:p w:rsidR="00575A44" w:rsidRDefault="00575A44" w:rsidP="00575A44">
      <w:r>
        <w:rPr>
          <w:rFonts w:hint="eastAsia"/>
        </w:rPr>
        <w:t>на</w:t>
      </w:r>
      <w:r>
        <w:t></w:t>
      </w:r>
      <w:r>
        <w:rPr>
          <w:rFonts w:hint="eastAsia"/>
        </w:rPr>
        <w:t>розподіл</w:t>
      </w:r>
      <w:r>
        <w:t></w:t>
      </w:r>
      <w:r>
        <w:rPr>
          <w:rFonts w:hint="eastAsia"/>
        </w:rPr>
        <w:t>речень</w:t>
      </w:r>
      <w:r>
        <w:t></w:t>
      </w:r>
      <w:r>
        <w:rPr>
          <w:rFonts w:hint="eastAsia"/>
        </w:rPr>
        <w:t>з</w:t>
      </w:r>
      <w:r>
        <w:t></w:t>
      </w:r>
      <w:r>
        <w:rPr>
          <w:rFonts w:hint="eastAsia"/>
        </w:rPr>
        <w:t>участю</w:t>
      </w:r>
      <w:r>
        <w:t></w:t>
      </w:r>
      <w:r>
        <w:rPr>
          <w:rFonts w:hint="eastAsia"/>
        </w:rPr>
        <w:t>АД</w:t>
      </w:r>
      <w:r>
        <w:t></w:t>
      </w:r>
      <w:r>
        <w:rPr>
          <w:rFonts w:hint="eastAsia"/>
        </w:rPr>
        <w:t>на</w:t>
      </w:r>
      <w:r>
        <w:t></w:t>
      </w:r>
      <w:r>
        <w:rPr>
          <w:rFonts w:hint="eastAsia"/>
        </w:rPr>
        <w:t>предикативні</w:t>
      </w:r>
      <w:r>
        <w:t></w:t>
      </w:r>
      <w:r>
        <w:t></w:t>
      </w:r>
      <w:r>
        <w:rPr>
          <w:rFonts w:hint="eastAsia"/>
        </w:rPr>
        <w:t>специфікаційні</w:t>
      </w:r>
      <w:r>
        <w:t></w:t>
      </w:r>
    </w:p>
    <w:p w:rsidR="00575A44" w:rsidRDefault="00575A44" w:rsidP="00575A44">
      <w:r>
        <w:rPr>
          <w:rFonts w:hint="eastAsia"/>
        </w:rPr>
        <w:t>ідентифікуючі</w:t>
      </w:r>
      <w:r>
        <w:t></w:t>
      </w:r>
      <w:r>
        <w:rPr>
          <w:rFonts w:hint="eastAsia"/>
        </w:rPr>
        <w:t>речення</w:t>
      </w:r>
      <w:r>
        <w:t></w:t>
      </w:r>
      <w:r>
        <w:rPr>
          <w:rFonts w:hint="eastAsia"/>
        </w:rPr>
        <w:t>та</w:t>
      </w:r>
      <w:r>
        <w:t></w:t>
      </w:r>
      <w:r>
        <w:rPr>
          <w:rFonts w:hint="eastAsia"/>
        </w:rPr>
        <w:t>визначення</w:t>
      </w:r>
      <w:r>
        <w:t></w:t>
      </w:r>
      <w:r>
        <w:t></w:t>
      </w:r>
      <w:r>
        <w:rPr>
          <w:rFonts w:hint="eastAsia"/>
        </w:rPr>
        <w:t>міркування</w:t>
      </w:r>
      <w:r>
        <w:t></w:t>
      </w:r>
      <w:r>
        <w:rPr>
          <w:rFonts w:hint="eastAsia"/>
        </w:rPr>
        <w:t>лінгвіста</w:t>
      </w:r>
      <w:r>
        <w:t></w:t>
      </w:r>
      <w:r>
        <w:rPr>
          <w:rFonts w:hint="eastAsia"/>
        </w:rPr>
        <w:t>М</w:t>
      </w:r>
      <w:r>
        <w:t></w:t>
      </w:r>
      <w:r>
        <w:t></w:t>
      </w:r>
      <w:r>
        <w:rPr>
          <w:rFonts w:hint="eastAsia"/>
        </w:rPr>
        <w:t>Ріжеля</w:t>
      </w:r>
      <w:r>
        <w:t></w:t>
      </w:r>
      <w:r>
        <w:t></w:t>
      </w:r>
      <w:r>
        <w:rPr>
          <w:rFonts w:hint="eastAsia"/>
        </w:rPr>
        <w:t>автора</w:t>
      </w:r>
    </w:p>
    <w:p w:rsidR="00575A44" w:rsidRDefault="00575A44" w:rsidP="00575A4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про</w:t>
      </w:r>
      <w:r>
        <w:t></w:t>
      </w:r>
      <w:r>
        <w:rPr>
          <w:rFonts w:hint="eastAsia"/>
        </w:rPr>
        <w:t>природу</w:t>
      </w:r>
      <w:r>
        <w:t></w:t>
      </w:r>
      <w:r>
        <w:rPr>
          <w:rFonts w:hint="eastAsia"/>
        </w:rPr>
        <w:t>атрибутивних</w:t>
      </w:r>
      <w:r>
        <w:t></w:t>
      </w:r>
      <w:r>
        <w:rPr>
          <w:rFonts w:hint="eastAsia"/>
        </w:rPr>
        <w:t>дієслів</w:t>
      </w:r>
      <w:r>
        <w:t></w:t>
      </w:r>
    </w:p>
    <w:p w:rsidR="00575A44" w:rsidRDefault="00575A44" w:rsidP="00575A44">
      <w:r>
        <w:rPr>
          <w:rFonts w:hint="eastAsia"/>
        </w:rPr>
        <w:t>класифікацію</w:t>
      </w:r>
      <w:r>
        <w:t></w:t>
      </w:r>
      <w:r>
        <w:rPr>
          <w:rFonts w:hint="eastAsia"/>
        </w:rPr>
        <w:t>дослідників</w:t>
      </w:r>
      <w:r>
        <w:t></w:t>
      </w:r>
      <w:r>
        <w:rPr>
          <w:rFonts w:hint="eastAsia"/>
        </w:rPr>
        <w:t>П</w:t>
      </w:r>
      <w:r>
        <w:t></w:t>
      </w:r>
      <w:r>
        <w:t></w:t>
      </w:r>
      <w:r>
        <w:rPr>
          <w:rFonts w:hint="eastAsia"/>
        </w:rPr>
        <w:t>Лоуверса</w:t>
      </w:r>
      <w:r>
        <w:t></w:t>
      </w:r>
      <w:r>
        <w:rPr>
          <w:rFonts w:hint="eastAsia"/>
        </w:rPr>
        <w:t>та</w:t>
      </w:r>
      <w:r>
        <w:t></w:t>
      </w:r>
      <w:r>
        <w:rPr>
          <w:rFonts w:hint="eastAsia"/>
        </w:rPr>
        <w:t>Е</w:t>
      </w:r>
      <w:r>
        <w:t></w:t>
      </w:r>
      <w:r>
        <w:t></w:t>
      </w:r>
      <w:r>
        <w:rPr>
          <w:rFonts w:hint="eastAsia"/>
        </w:rPr>
        <w:t>Тоббак</w:t>
      </w:r>
      <w:r>
        <w:t></w:t>
      </w:r>
      <w:r>
        <w:rPr>
          <w:rFonts w:hint="eastAsia"/>
        </w:rPr>
        <w:t>із</w:t>
      </w:r>
      <w:r>
        <w:t></w:t>
      </w:r>
      <w:r>
        <w:rPr>
          <w:rFonts w:hint="eastAsia"/>
        </w:rPr>
        <w:t>виділенням</w:t>
      </w:r>
      <w:r>
        <w:t></w:t>
      </w:r>
      <w:r>
        <w:rPr>
          <w:rFonts w:hint="eastAsia"/>
        </w:rPr>
        <w:t>основних</w:t>
      </w:r>
    </w:p>
    <w:p w:rsidR="00575A44" w:rsidRDefault="00575A44" w:rsidP="00575A44">
      <w:r>
        <w:rPr>
          <w:rFonts w:hint="eastAsia"/>
        </w:rPr>
        <w:t>підгруп</w:t>
      </w:r>
      <w:r>
        <w:t></w:t>
      </w:r>
      <w:r>
        <w:rPr>
          <w:rFonts w:hint="eastAsia"/>
        </w:rPr>
        <w:t>атрибутивних</w:t>
      </w:r>
      <w:r>
        <w:t></w:t>
      </w:r>
      <w:r>
        <w:rPr>
          <w:rFonts w:hint="eastAsia"/>
        </w:rPr>
        <w:t>дієслів</w:t>
      </w:r>
      <w:r>
        <w:t></w:t>
      </w:r>
      <w:r>
        <w:t></w:t>
      </w:r>
      <w:r>
        <w:rPr>
          <w:rFonts w:hint="eastAsia"/>
        </w:rPr>
        <w:t>дієслова</w:t>
      </w:r>
      <w:r>
        <w:t></w:t>
      </w:r>
      <w:r>
        <w:rPr>
          <w:rFonts w:hint="eastAsia"/>
        </w:rPr>
        <w:t>стану</w:t>
      </w:r>
      <w:r>
        <w:t></w:t>
      </w:r>
      <w:r>
        <w:t></w:t>
      </w:r>
      <w:r>
        <w:rPr>
          <w:rFonts w:hint="eastAsia"/>
        </w:rPr>
        <w:t>дієслова</w:t>
      </w:r>
      <w:r>
        <w:t></w:t>
      </w:r>
      <w:r>
        <w:rPr>
          <w:rFonts w:hint="eastAsia"/>
        </w:rPr>
        <w:t>зміни</w:t>
      </w:r>
      <w:r>
        <w:t></w:t>
      </w:r>
      <w:r>
        <w:rPr>
          <w:rFonts w:hint="eastAsia"/>
        </w:rPr>
        <w:t>стану</w:t>
      </w:r>
      <w:r>
        <w:t></w:t>
      </w:r>
      <w:r>
        <w:t></w:t>
      </w:r>
      <w:r>
        <w:rPr>
          <w:rFonts w:hint="eastAsia"/>
        </w:rPr>
        <w:t>дієслова</w:t>
      </w:r>
    </w:p>
    <w:p w:rsidR="00575A44" w:rsidRDefault="00575A44" w:rsidP="00575A44">
      <w:r>
        <w:rPr>
          <w:rFonts w:hint="eastAsia"/>
        </w:rPr>
        <w:t>стану</w:t>
      </w:r>
      <w:r>
        <w:t></w:t>
      </w:r>
      <w:r>
        <w:rPr>
          <w:rFonts w:hint="eastAsia"/>
        </w:rPr>
        <w:t>фази</w:t>
      </w:r>
      <w:r>
        <w:t></w:t>
      </w:r>
      <w:r>
        <w:rPr>
          <w:rFonts w:hint="eastAsia"/>
        </w:rPr>
        <w:t>та</w:t>
      </w:r>
      <w:r>
        <w:t></w:t>
      </w:r>
      <w:r>
        <w:rPr>
          <w:rFonts w:hint="eastAsia"/>
        </w:rPr>
        <w:t>дієслова</w:t>
      </w:r>
      <w:r>
        <w:t></w:t>
      </w:r>
      <w:r>
        <w:rPr>
          <w:rFonts w:hint="eastAsia"/>
        </w:rPr>
        <w:t>модальності</w:t>
      </w:r>
      <w:r>
        <w:t></w:t>
      </w:r>
      <w:r>
        <w:rPr>
          <w:rFonts w:hint="eastAsia"/>
        </w:rPr>
        <w:t>та</w:t>
      </w:r>
      <w:r>
        <w:t></w:t>
      </w:r>
      <w:r>
        <w:rPr>
          <w:rFonts w:hint="eastAsia"/>
        </w:rPr>
        <w:t>підхід</w:t>
      </w:r>
      <w:r>
        <w:t></w:t>
      </w:r>
      <w:r>
        <w:rPr>
          <w:rFonts w:hint="eastAsia"/>
        </w:rPr>
        <w:t>сучасних</w:t>
      </w:r>
      <w:r>
        <w:t></w:t>
      </w:r>
      <w:r>
        <w:rPr>
          <w:rFonts w:hint="eastAsia"/>
        </w:rPr>
        <w:t>розробників</w:t>
      </w:r>
      <w:r>
        <w:t></w:t>
      </w:r>
      <w:r>
        <w:rPr>
          <w:rFonts w:hint="eastAsia"/>
        </w:rPr>
        <w:t>таблиць</w:t>
      </w:r>
    </w:p>
    <w:p w:rsidR="00575A44" w:rsidRDefault="00575A44" w:rsidP="00575A44">
      <w:r>
        <w:rPr>
          <w:rFonts w:hint="eastAsia"/>
        </w:rPr>
        <w:t>дієслів</w:t>
      </w:r>
      <w:r>
        <w:t></w:t>
      </w:r>
      <w:r>
        <w:t></w:t>
      </w:r>
      <w:r>
        <w:t></w:t>
      </w:r>
      <w:r>
        <w:t></w:t>
      </w:r>
      <w:r>
        <w:t></w:t>
      </w:r>
      <w:r>
        <w:t></w:t>
      </w:r>
      <w:r>
        <w:t></w:t>
      </w:r>
      <w:r>
        <w:t></w:t>
      </w:r>
      <w:r>
        <w:t></w:t>
      </w:r>
      <w:r>
        <w:t></w:t>
      </w:r>
      <w:r>
        <w:t></w:t>
      </w:r>
      <w:r>
        <w:t></w:t>
      </w:r>
      <w:r>
        <w:t></w:t>
      </w:r>
      <w:r>
        <w:t></w:t>
      </w:r>
      <w:r>
        <w:t></w:t>
      </w:r>
      <w:r>
        <w:t></w:t>
      </w:r>
      <w:r>
        <w:t></w:t>
      </w:r>
      <w:r>
        <w:t></w:t>
      </w:r>
      <w:r>
        <w:t></w:t>
      </w:r>
      <w:r>
        <w:t></w:t>
      </w:r>
      <w:r>
        <w:rPr>
          <w:rFonts w:hint="eastAsia"/>
        </w:rPr>
        <w:t>які</w:t>
      </w:r>
      <w:r>
        <w:t></w:t>
      </w:r>
      <w:r>
        <w:rPr>
          <w:rFonts w:hint="eastAsia"/>
        </w:rPr>
        <w:t>вважають</w:t>
      </w:r>
      <w:r>
        <w:t></w:t>
      </w:r>
      <w:r>
        <w:rPr>
          <w:rFonts w:hint="eastAsia"/>
        </w:rPr>
        <w:t>атрибутивні</w:t>
      </w:r>
      <w:r>
        <w:t></w:t>
      </w:r>
      <w:r>
        <w:rPr>
          <w:rFonts w:hint="eastAsia"/>
        </w:rPr>
        <w:t>дієслова</w:t>
      </w:r>
      <w:r>
        <w:t></w:t>
      </w:r>
      <w:r>
        <w:rPr>
          <w:rFonts w:hint="eastAsia"/>
        </w:rPr>
        <w:t>ядром</w:t>
      </w:r>
    </w:p>
    <w:p w:rsidR="00575A44" w:rsidRDefault="00575A44" w:rsidP="00575A44">
      <w:r>
        <w:rPr>
          <w:rFonts w:hint="eastAsia"/>
        </w:rPr>
        <w:t>предикації</w:t>
      </w:r>
      <w:r>
        <w:t></w:t>
      </w:r>
    </w:p>
    <w:p w:rsidR="00575A44" w:rsidRDefault="00575A44" w:rsidP="00575A44">
      <w:r>
        <w:rPr>
          <w:rFonts w:hint="eastAsia"/>
        </w:rPr>
        <w:t>У</w:t>
      </w:r>
      <w:r>
        <w:t></w:t>
      </w:r>
      <w:r>
        <w:rPr>
          <w:rFonts w:hint="eastAsia"/>
        </w:rPr>
        <w:t>дослідженні</w:t>
      </w:r>
      <w:r>
        <w:t></w:t>
      </w:r>
      <w:r>
        <w:rPr>
          <w:rFonts w:hint="eastAsia"/>
        </w:rPr>
        <w:t>наголошено</w:t>
      </w:r>
      <w:r>
        <w:t></w:t>
      </w:r>
      <w:r>
        <w:rPr>
          <w:rFonts w:hint="eastAsia"/>
        </w:rPr>
        <w:t>на</w:t>
      </w:r>
      <w:r>
        <w:t></w:t>
      </w:r>
      <w:r>
        <w:rPr>
          <w:rFonts w:hint="eastAsia"/>
        </w:rPr>
        <w:t>тому</w:t>
      </w:r>
      <w:r>
        <w:t></w:t>
      </w:r>
      <w:r>
        <w:t></w:t>
      </w:r>
      <w:r>
        <w:rPr>
          <w:rFonts w:hint="eastAsia"/>
        </w:rPr>
        <w:t>що</w:t>
      </w:r>
      <w:r>
        <w:t></w:t>
      </w:r>
      <w:r>
        <w:rPr>
          <w:rFonts w:hint="eastAsia"/>
        </w:rPr>
        <w:t>серед</w:t>
      </w:r>
      <w:r>
        <w:t></w:t>
      </w:r>
      <w:r>
        <w:rPr>
          <w:rFonts w:hint="eastAsia"/>
        </w:rPr>
        <w:t>згаданих</w:t>
      </w:r>
      <w:r>
        <w:t></w:t>
      </w:r>
      <w:r>
        <w:rPr>
          <w:rFonts w:hint="eastAsia"/>
        </w:rPr>
        <w:t>підходів</w:t>
      </w:r>
    </w:p>
    <w:p w:rsidR="00575A44" w:rsidRDefault="00575A44" w:rsidP="00575A44">
      <w:r>
        <w:rPr>
          <w:rFonts w:hint="eastAsia"/>
        </w:rPr>
        <w:t>особливо</w:t>
      </w:r>
      <w:r>
        <w:t></w:t>
      </w:r>
      <w:r>
        <w:rPr>
          <w:rFonts w:hint="eastAsia"/>
        </w:rPr>
        <w:t>заслуговують</w:t>
      </w:r>
      <w:r>
        <w:t></w:t>
      </w:r>
      <w:r>
        <w:rPr>
          <w:rFonts w:hint="eastAsia"/>
        </w:rPr>
        <w:t>на</w:t>
      </w:r>
      <w:r>
        <w:t></w:t>
      </w:r>
      <w:r>
        <w:rPr>
          <w:rFonts w:hint="eastAsia"/>
        </w:rPr>
        <w:t>увагу</w:t>
      </w:r>
      <w:r>
        <w:t></w:t>
      </w:r>
      <w:r>
        <w:rPr>
          <w:rFonts w:hint="eastAsia"/>
        </w:rPr>
        <w:t>ті</w:t>
      </w:r>
      <w:r>
        <w:t></w:t>
      </w:r>
      <w:r>
        <w:t></w:t>
      </w:r>
      <w:r>
        <w:rPr>
          <w:rFonts w:hint="eastAsia"/>
        </w:rPr>
        <w:t>автори</w:t>
      </w:r>
      <w:r>
        <w:t></w:t>
      </w:r>
      <w:r>
        <w:rPr>
          <w:rFonts w:hint="eastAsia"/>
        </w:rPr>
        <w:t>яких</w:t>
      </w:r>
      <w:r>
        <w:t></w:t>
      </w:r>
      <w:r>
        <w:rPr>
          <w:rFonts w:hint="eastAsia"/>
        </w:rPr>
        <w:t>дотримуються</w:t>
      </w:r>
      <w:r>
        <w:t></w:t>
      </w:r>
      <w:r>
        <w:rPr>
          <w:rFonts w:hint="eastAsia"/>
        </w:rPr>
        <w:t>трактування</w:t>
      </w:r>
    </w:p>
    <w:p w:rsidR="00575A44" w:rsidRDefault="00575A44" w:rsidP="00575A44">
      <w:r>
        <w:rPr>
          <w:rFonts w:hint="eastAsia"/>
        </w:rPr>
        <w:t>атрибутивних</w:t>
      </w:r>
      <w:r>
        <w:t></w:t>
      </w:r>
      <w:r>
        <w:rPr>
          <w:rFonts w:hint="eastAsia"/>
        </w:rPr>
        <w:t>дієслів</w:t>
      </w:r>
      <w:r>
        <w:t></w:t>
      </w:r>
      <w:r>
        <w:rPr>
          <w:rFonts w:hint="eastAsia"/>
        </w:rPr>
        <w:t>як</w:t>
      </w:r>
      <w:r>
        <w:t></w:t>
      </w:r>
      <w:r>
        <w:rPr>
          <w:rFonts w:hint="eastAsia"/>
        </w:rPr>
        <w:t>допоміжних</w:t>
      </w:r>
      <w:r>
        <w:t></w:t>
      </w:r>
      <w:r>
        <w:rPr>
          <w:rFonts w:hint="eastAsia"/>
        </w:rPr>
        <w:t>з</w:t>
      </w:r>
      <w:r>
        <w:t></w:t>
      </w:r>
      <w:r>
        <w:rPr>
          <w:rFonts w:hint="eastAsia"/>
        </w:rPr>
        <w:t>опертям</w:t>
      </w:r>
      <w:r>
        <w:t></w:t>
      </w:r>
      <w:r>
        <w:rPr>
          <w:rFonts w:hint="eastAsia"/>
        </w:rPr>
        <w:t>на</w:t>
      </w:r>
      <w:r>
        <w:t></w:t>
      </w:r>
      <w:r>
        <w:rPr>
          <w:rFonts w:hint="eastAsia"/>
        </w:rPr>
        <w:t>глибинне</w:t>
      </w:r>
      <w:r>
        <w:t></w:t>
      </w:r>
      <w:r>
        <w:rPr>
          <w:rFonts w:hint="eastAsia"/>
        </w:rPr>
        <w:t>розуміння</w:t>
      </w:r>
      <w:r>
        <w:t></w:t>
      </w:r>
      <w:r>
        <w:rPr>
          <w:rFonts w:hint="eastAsia"/>
        </w:rPr>
        <w:t>явища</w:t>
      </w:r>
    </w:p>
    <w:p w:rsidR="00575A44" w:rsidRDefault="00575A44" w:rsidP="00575A44">
      <w:r>
        <w:rPr>
          <w:rFonts w:hint="eastAsia"/>
        </w:rPr>
        <w:t>граматикалізації</w:t>
      </w:r>
      <w:r>
        <w:t></w:t>
      </w:r>
      <w:r>
        <w:rPr>
          <w:rFonts w:hint="eastAsia"/>
        </w:rPr>
        <w:t>у</w:t>
      </w:r>
      <w:r>
        <w:t></w:t>
      </w:r>
      <w:r>
        <w:rPr>
          <w:rFonts w:hint="eastAsia"/>
        </w:rPr>
        <w:t>мові</w:t>
      </w:r>
      <w:r>
        <w:t></w:t>
      </w:r>
      <w:r>
        <w:t></w:t>
      </w:r>
      <w:r>
        <w:rPr>
          <w:rFonts w:hint="eastAsia"/>
        </w:rPr>
        <w:t>Остання</w:t>
      </w:r>
      <w:r>
        <w:t></w:t>
      </w:r>
      <w:r>
        <w:rPr>
          <w:rFonts w:hint="eastAsia"/>
        </w:rPr>
        <w:t>спонукає</w:t>
      </w:r>
      <w:r>
        <w:t></w:t>
      </w:r>
      <w:r>
        <w:rPr>
          <w:rFonts w:hint="eastAsia"/>
        </w:rPr>
        <w:t>до</w:t>
      </w:r>
      <w:r>
        <w:t></w:t>
      </w:r>
      <w:r>
        <w:rPr>
          <w:rFonts w:hint="eastAsia"/>
        </w:rPr>
        <w:t>усвідомлення</w:t>
      </w:r>
      <w:r>
        <w:t></w:t>
      </w:r>
      <w:r>
        <w:rPr>
          <w:rFonts w:hint="eastAsia"/>
        </w:rPr>
        <w:t>загального</w:t>
      </w:r>
      <w:r>
        <w:t></w:t>
      </w:r>
      <w:r>
        <w:rPr>
          <w:rFonts w:hint="eastAsia"/>
        </w:rPr>
        <w:t>рівня</w:t>
      </w:r>
    </w:p>
    <w:p w:rsidR="00575A44" w:rsidRDefault="00575A44" w:rsidP="00575A44">
      <w:r>
        <w:rPr>
          <w:rFonts w:hint="eastAsia"/>
        </w:rPr>
        <w:t>неоднорідності</w:t>
      </w:r>
      <w:r>
        <w:t></w:t>
      </w:r>
      <w:r>
        <w:rPr>
          <w:rFonts w:hint="eastAsia"/>
        </w:rPr>
        <w:t>класів</w:t>
      </w:r>
      <w:r>
        <w:t></w:t>
      </w:r>
      <w:r>
        <w:rPr>
          <w:rFonts w:hint="eastAsia"/>
        </w:rPr>
        <w:t>дієслів</w:t>
      </w:r>
      <w:r>
        <w:t></w:t>
      </w:r>
      <w:r>
        <w:t></w:t>
      </w:r>
      <w:r>
        <w:rPr>
          <w:rFonts w:hint="eastAsia"/>
        </w:rPr>
        <w:t>кожен</w:t>
      </w:r>
      <w:r>
        <w:t></w:t>
      </w:r>
      <w:r>
        <w:rPr>
          <w:rFonts w:hint="eastAsia"/>
        </w:rPr>
        <w:t>з</w:t>
      </w:r>
      <w:r>
        <w:t></w:t>
      </w:r>
      <w:r>
        <w:rPr>
          <w:rFonts w:hint="eastAsia"/>
        </w:rPr>
        <w:t>яких</w:t>
      </w:r>
      <w:r>
        <w:t></w:t>
      </w:r>
      <w:r>
        <w:rPr>
          <w:rFonts w:hint="eastAsia"/>
        </w:rPr>
        <w:t>характеризується</w:t>
      </w:r>
      <w:r>
        <w:t></w:t>
      </w:r>
      <w:r>
        <w:rPr>
          <w:rFonts w:hint="eastAsia"/>
        </w:rPr>
        <w:t>власним</w:t>
      </w:r>
    </w:p>
    <w:p w:rsidR="00575A44" w:rsidRDefault="00575A44" w:rsidP="00575A44">
      <w:r>
        <w:rPr>
          <w:rFonts w:hint="eastAsia"/>
        </w:rPr>
        <w:t>профілем</w:t>
      </w:r>
      <w:r>
        <w:t></w:t>
      </w:r>
      <w:r>
        <w:rPr>
          <w:rFonts w:hint="eastAsia"/>
        </w:rPr>
        <w:t>як</w:t>
      </w:r>
      <w:r>
        <w:t></w:t>
      </w:r>
      <w:r>
        <w:rPr>
          <w:rFonts w:hint="eastAsia"/>
        </w:rPr>
        <w:t>щодо</w:t>
      </w:r>
      <w:r>
        <w:t></w:t>
      </w:r>
      <w:r>
        <w:rPr>
          <w:rFonts w:hint="eastAsia"/>
        </w:rPr>
        <w:t>його</w:t>
      </w:r>
      <w:r>
        <w:t></w:t>
      </w:r>
      <w:r>
        <w:rPr>
          <w:rFonts w:hint="eastAsia"/>
        </w:rPr>
        <w:t>комбінаторних</w:t>
      </w:r>
      <w:r>
        <w:t></w:t>
      </w:r>
      <w:r>
        <w:rPr>
          <w:rFonts w:hint="eastAsia"/>
        </w:rPr>
        <w:t>властивостей</w:t>
      </w:r>
      <w:r>
        <w:t></w:t>
      </w:r>
      <w:r>
        <w:t></w:t>
      </w:r>
      <w:r>
        <w:rPr>
          <w:rFonts w:hint="eastAsia"/>
        </w:rPr>
        <w:t>так</w:t>
      </w:r>
      <w:r>
        <w:t></w:t>
      </w:r>
      <w:r>
        <w:rPr>
          <w:rFonts w:hint="eastAsia"/>
        </w:rPr>
        <w:t>і</w:t>
      </w:r>
      <w:r>
        <w:t></w:t>
      </w:r>
      <w:r>
        <w:rPr>
          <w:rFonts w:hint="eastAsia"/>
        </w:rPr>
        <w:t>через</w:t>
      </w:r>
      <w:r>
        <w:t></w:t>
      </w:r>
      <w:r>
        <w:rPr>
          <w:rFonts w:hint="eastAsia"/>
        </w:rPr>
        <w:t>обмеження</w:t>
      </w:r>
      <w:r>
        <w:t></w:t>
      </w:r>
    </w:p>
    <w:p w:rsidR="00575A44" w:rsidRDefault="00575A44" w:rsidP="00575A44">
      <w:r>
        <w:rPr>
          <w:rFonts w:hint="eastAsia"/>
        </w:rPr>
        <w:t>які</w:t>
      </w:r>
      <w:r>
        <w:t></w:t>
      </w:r>
      <w:r>
        <w:rPr>
          <w:rFonts w:hint="eastAsia"/>
        </w:rPr>
        <w:t>виникають</w:t>
      </w:r>
      <w:r>
        <w:t></w:t>
      </w:r>
      <w:r>
        <w:rPr>
          <w:rFonts w:hint="eastAsia"/>
        </w:rPr>
        <w:t>в</w:t>
      </w:r>
      <w:r>
        <w:t></w:t>
      </w:r>
      <w:r>
        <w:rPr>
          <w:rFonts w:hint="eastAsia"/>
        </w:rPr>
        <w:t>процесі</w:t>
      </w:r>
      <w:r>
        <w:t></w:t>
      </w:r>
      <w:r>
        <w:rPr>
          <w:rFonts w:hint="eastAsia"/>
        </w:rPr>
        <w:t>селективного</w:t>
      </w:r>
      <w:r>
        <w:t></w:t>
      </w:r>
      <w:r>
        <w:rPr>
          <w:rFonts w:hint="eastAsia"/>
        </w:rPr>
        <w:t>відбору</w:t>
      </w:r>
      <w:r>
        <w:t></w:t>
      </w:r>
      <w:r>
        <w:rPr>
          <w:rFonts w:hint="eastAsia"/>
        </w:rPr>
        <w:t>поєднуваних</w:t>
      </w:r>
      <w:r>
        <w:t></w:t>
      </w:r>
      <w:r>
        <w:rPr>
          <w:rFonts w:hint="eastAsia"/>
        </w:rPr>
        <w:t>з</w:t>
      </w:r>
      <w:r>
        <w:t></w:t>
      </w:r>
      <w:r>
        <w:rPr>
          <w:rFonts w:hint="eastAsia"/>
        </w:rPr>
        <w:t>ним</w:t>
      </w:r>
    </w:p>
    <w:p w:rsidR="00575A44" w:rsidRDefault="00575A44" w:rsidP="00575A44">
      <w:r>
        <w:rPr>
          <w:rFonts w:hint="eastAsia"/>
        </w:rPr>
        <w:t>компонентів</w:t>
      </w:r>
      <w:r>
        <w:t></w:t>
      </w:r>
      <w:r>
        <w:rPr>
          <w:rFonts w:hint="eastAsia"/>
        </w:rPr>
        <w:t>по</w:t>
      </w:r>
      <w:r>
        <w:t></w:t>
      </w:r>
      <w:r>
        <w:rPr>
          <w:rFonts w:hint="eastAsia"/>
        </w:rPr>
        <w:t>обидва</w:t>
      </w:r>
      <w:r>
        <w:t></w:t>
      </w:r>
      <w:r>
        <w:rPr>
          <w:rFonts w:hint="eastAsia"/>
        </w:rPr>
        <w:t>боки</w:t>
      </w:r>
      <w:r>
        <w:t></w:t>
      </w:r>
      <w:r>
        <w:t></w:t>
      </w:r>
      <w:r>
        <w:rPr>
          <w:rFonts w:hint="eastAsia"/>
        </w:rPr>
        <w:t>як</w:t>
      </w:r>
      <w:r>
        <w:t></w:t>
      </w:r>
      <w:r>
        <w:rPr>
          <w:rFonts w:hint="eastAsia"/>
        </w:rPr>
        <w:t>ліворуч</w:t>
      </w:r>
      <w:r>
        <w:t></w:t>
      </w:r>
      <w:r>
        <w:t></w:t>
      </w:r>
      <w:r>
        <w:rPr>
          <w:rFonts w:hint="eastAsia"/>
        </w:rPr>
        <w:t>так</w:t>
      </w:r>
      <w:r>
        <w:t></w:t>
      </w:r>
      <w:r>
        <w:rPr>
          <w:rFonts w:hint="eastAsia"/>
        </w:rPr>
        <w:t>і</w:t>
      </w:r>
      <w:r>
        <w:t></w:t>
      </w:r>
      <w:r>
        <w:rPr>
          <w:rFonts w:hint="eastAsia"/>
        </w:rPr>
        <w:t>праворуч</w:t>
      </w:r>
      <w:r>
        <w:t></w:t>
      </w:r>
      <w:r>
        <w:rPr>
          <w:rFonts w:hint="eastAsia"/>
        </w:rPr>
        <w:t>від</w:t>
      </w:r>
      <w:r>
        <w:t></w:t>
      </w:r>
      <w:r>
        <w:rPr>
          <w:rFonts w:hint="eastAsia"/>
        </w:rPr>
        <w:t>АД</w:t>
      </w:r>
      <w:r>
        <w:t></w:t>
      </w:r>
      <w:r>
        <w:t></w:t>
      </w:r>
      <w:r>
        <w:t></w:t>
      </w:r>
      <w:r>
        <w:rPr>
          <w:rFonts w:hint="eastAsia"/>
        </w:rPr>
        <w:t>Спроба</w:t>
      </w:r>
    </w:p>
    <w:p w:rsidR="00575A44" w:rsidRDefault="00575A44" w:rsidP="00575A44">
      <w:r>
        <w:rPr>
          <w:rFonts w:hint="eastAsia"/>
        </w:rPr>
        <w:t>класифікувати</w:t>
      </w:r>
      <w:r>
        <w:t></w:t>
      </w:r>
      <w:r>
        <w:rPr>
          <w:rFonts w:hint="eastAsia"/>
        </w:rPr>
        <w:t>атрибутивні</w:t>
      </w:r>
      <w:r>
        <w:t></w:t>
      </w:r>
      <w:r>
        <w:rPr>
          <w:rFonts w:hint="eastAsia"/>
        </w:rPr>
        <w:t>дієслова</w:t>
      </w:r>
      <w:r>
        <w:t></w:t>
      </w:r>
      <w:r>
        <w:rPr>
          <w:rFonts w:hint="eastAsia"/>
        </w:rPr>
        <w:t>з</w:t>
      </w:r>
      <w:r>
        <w:t></w:t>
      </w:r>
      <w:r>
        <w:rPr>
          <w:rFonts w:hint="eastAsia"/>
        </w:rPr>
        <w:t>опертям</w:t>
      </w:r>
      <w:r>
        <w:t></w:t>
      </w:r>
      <w:r>
        <w:rPr>
          <w:rFonts w:hint="eastAsia"/>
        </w:rPr>
        <w:t>виключно</w:t>
      </w:r>
      <w:r>
        <w:t></w:t>
      </w:r>
      <w:r>
        <w:rPr>
          <w:rFonts w:hint="eastAsia"/>
        </w:rPr>
        <w:t>на</w:t>
      </w:r>
      <w:r>
        <w:t></w:t>
      </w:r>
      <w:r>
        <w:rPr>
          <w:rFonts w:hint="eastAsia"/>
        </w:rPr>
        <w:t>їх</w:t>
      </w:r>
      <w:r>
        <w:t></w:t>
      </w:r>
      <w:r>
        <w:rPr>
          <w:rFonts w:hint="eastAsia"/>
        </w:rPr>
        <w:t>синтаксичні</w:t>
      </w:r>
    </w:p>
    <w:p w:rsidR="00575A44" w:rsidRDefault="00575A44" w:rsidP="00575A44">
      <w:r>
        <w:rPr>
          <w:rFonts w:hint="eastAsia"/>
        </w:rPr>
        <w:t>властивості</w:t>
      </w:r>
      <w:r>
        <w:t></w:t>
      </w:r>
      <w:r>
        <w:rPr>
          <w:rFonts w:hint="eastAsia"/>
        </w:rPr>
        <w:t>виявила</w:t>
      </w:r>
      <w:r>
        <w:t></w:t>
      </w:r>
      <w:r>
        <w:rPr>
          <w:rFonts w:hint="eastAsia"/>
        </w:rPr>
        <w:t>потребу</w:t>
      </w:r>
      <w:r>
        <w:t></w:t>
      </w:r>
      <w:r>
        <w:rPr>
          <w:rFonts w:hint="eastAsia"/>
        </w:rPr>
        <w:t>в</w:t>
      </w:r>
      <w:r>
        <w:t></w:t>
      </w:r>
      <w:r>
        <w:rPr>
          <w:rFonts w:hint="eastAsia"/>
        </w:rPr>
        <w:t>обов’язковому</w:t>
      </w:r>
      <w:r>
        <w:t></w:t>
      </w:r>
      <w:r>
        <w:rPr>
          <w:rFonts w:hint="eastAsia"/>
        </w:rPr>
        <w:t>врахуванні</w:t>
      </w:r>
      <w:r>
        <w:t></w:t>
      </w:r>
      <w:r>
        <w:rPr>
          <w:rFonts w:hint="eastAsia"/>
        </w:rPr>
        <w:t>особливостей</w:t>
      </w:r>
    </w:p>
    <w:p w:rsidR="00575A44" w:rsidRDefault="00575A44" w:rsidP="00575A44">
      <w:r>
        <w:rPr>
          <w:rFonts w:hint="eastAsia"/>
        </w:rPr>
        <w:t>семантичних</w:t>
      </w:r>
      <w:r>
        <w:t></w:t>
      </w:r>
      <w:r>
        <w:rPr>
          <w:rFonts w:hint="eastAsia"/>
        </w:rPr>
        <w:t>відносин</w:t>
      </w:r>
      <w:r>
        <w:t></w:t>
      </w:r>
      <w:r>
        <w:t></w:t>
      </w:r>
      <w:r>
        <w:rPr>
          <w:rFonts w:hint="eastAsia"/>
        </w:rPr>
        <w:t>базових</w:t>
      </w:r>
      <w:r>
        <w:t></w:t>
      </w:r>
      <w:r>
        <w:rPr>
          <w:rFonts w:hint="eastAsia"/>
        </w:rPr>
        <w:t>та</w:t>
      </w:r>
      <w:r>
        <w:t></w:t>
      </w:r>
      <w:r>
        <w:rPr>
          <w:rFonts w:hint="eastAsia"/>
        </w:rPr>
        <w:t>факультативних</w:t>
      </w:r>
      <w:r>
        <w:t></w:t>
      </w:r>
      <w:r>
        <w:t></w:t>
      </w:r>
      <w:r>
        <w:t></w:t>
      </w:r>
      <w:r>
        <w:rPr>
          <w:rFonts w:hint="eastAsia"/>
        </w:rPr>
        <w:t>які</w:t>
      </w:r>
      <w:r>
        <w:t></w:t>
      </w:r>
      <w:r>
        <w:rPr>
          <w:rFonts w:hint="eastAsia"/>
        </w:rPr>
        <w:t>встановлюються</w:t>
      </w:r>
      <w:r>
        <w:t></w:t>
      </w:r>
      <w:r>
        <w:rPr>
          <w:rFonts w:hint="eastAsia"/>
        </w:rPr>
        <w:t>між</w:t>
      </w:r>
    </w:p>
    <w:p w:rsidR="00575A44" w:rsidRDefault="00575A44" w:rsidP="00575A44">
      <w:r>
        <w:rPr>
          <w:rFonts w:hint="eastAsia"/>
        </w:rPr>
        <w:t>складовими</w:t>
      </w:r>
      <w:r>
        <w:t></w:t>
      </w:r>
      <w:r>
        <w:rPr>
          <w:rFonts w:hint="eastAsia"/>
        </w:rPr>
        <w:t>елементами</w:t>
      </w:r>
      <w:r>
        <w:t></w:t>
      </w:r>
      <w:r>
        <w:rPr>
          <w:rFonts w:hint="eastAsia"/>
        </w:rPr>
        <w:t>всередині</w:t>
      </w:r>
      <w:r>
        <w:t></w:t>
      </w:r>
      <w:r>
        <w:rPr>
          <w:rFonts w:hint="eastAsia"/>
        </w:rPr>
        <w:t>атрибутивної</w:t>
      </w:r>
      <w:r>
        <w:t></w:t>
      </w:r>
      <w:r>
        <w:rPr>
          <w:rFonts w:hint="eastAsia"/>
        </w:rPr>
        <w:t>конструкції</w:t>
      </w:r>
      <w:r>
        <w:t></w:t>
      </w:r>
      <w:r>
        <w:t></w:t>
      </w:r>
      <w:r>
        <w:rPr>
          <w:rFonts w:hint="eastAsia"/>
        </w:rPr>
        <w:t>Відтак</w:t>
      </w:r>
      <w:r>
        <w:t></w:t>
      </w:r>
    </w:p>
    <w:p w:rsidR="00575A44" w:rsidRDefault="00575A44" w:rsidP="00575A44">
      <w:r>
        <w:rPr>
          <w:rFonts w:hint="eastAsia"/>
        </w:rPr>
        <w:t>дослідження</w:t>
      </w:r>
      <w:r>
        <w:t></w:t>
      </w:r>
      <w:r>
        <w:rPr>
          <w:rFonts w:hint="eastAsia"/>
        </w:rPr>
        <w:t>семантико</w:t>
      </w:r>
      <w:r>
        <w:t></w:t>
      </w:r>
      <w:r>
        <w:rPr>
          <w:rFonts w:hint="eastAsia"/>
        </w:rPr>
        <w:t>функціональних</w:t>
      </w:r>
      <w:r>
        <w:t></w:t>
      </w:r>
      <w:r>
        <w:rPr>
          <w:rFonts w:hint="eastAsia"/>
        </w:rPr>
        <w:t>особливостей</w:t>
      </w:r>
      <w:r>
        <w:t></w:t>
      </w:r>
      <w:r>
        <w:rPr>
          <w:rFonts w:hint="eastAsia"/>
        </w:rPr>
        <w:t>типів</w:t>
      </w:r>
      <w:r>
        <w:t></w:t>
      </w:r>
      <w:r>
        <w:rPr>
          <w:rFonts w:hint="eastAsia"/>
        </w:rPr>
        <w:t>атрибутивних</w:t>
      </w:r>
    </w:p>
    <w:p w:rsidR="00575A44" w:rsidRDefault="00575A44" w:rsidP="00575A44">
      <w:r>
        <w:rPr>
          <w:rFonts w:hint="eastAsia"/>
        </w:rPr>
        <w:t>дієслів</w:t>
      </w:r>
      <w:r>
        <w:t></w:t>
      </w:r>
      <w:r>
        <w:rPr>
          <w:rFonts w:hint="eastAsia"/>
        </w:rPr>
        <w:t>виявив</w:t>
      </w:r>
      <w:r>
        <w:t></w:t>
      </w:r>
      <w:r>
        <w:rPr>
          <w:rFonts w:hint="eastAsia"/>
        </w:rPr>
        <w:t>існування</w:t>
      </w:r>
      <w:r>
        <w:t></w:t>
      </w:r>
      <w:r>
        <w:rPr>
          <w:rFonts w:hint="eastAsia"/>
        </w:rPr>
        <w:t>двох</w:t>
      </w:r>
      <w:r>
        <w:t></w:t>
      </w:r>
      <w:r>
        <w:rPr>
          <w:rFonts w:hint="eastAsia"/>
        </w:rPr>
        <w:t>різних</w:t>
      </w:r>
      <w:r>
        <w:t></w:t>
      </w:r>
      <w:r>
        <w:rPr>
          <w:rFonts w:hint="eastAsia"/>
        </w:rPr>
        <w:t>типів</w:t>
      </w:r>
      <w:r>
        <w:t></w:t>
      </w:r>
      <w:r>
        <w:rPr>
          <w:rFonts w:hint="eastAsia"/>
        </w:rPr>
        <w:t>семантичних</w:t>
      </w:r>
      <w:r>
        <w:t></w:t>
      </w:r>
      <w:r>
        <w:rPr>
          <w:rFonts w:hint="eastAsia"/>
        </w:rPr>
        <w:t>відносин</w:t>
      </w:r>
      <w:r>
        <w:t></w:t>
      </w:r>
      <w:r>
        <w:t></w:t>
      </w:r>
      <w:r>
        <w:rPr>
          <w:rFonts w:hint="eastAsia"/>
        </w:rPr>
        <w:t>які</w:t>
      </w:r>
    </w:p>
    <w:p w:rsidR="00575A44" w:rsidRDefault="00575A44" w:rsidP="00575A44">
      <w:r>
        <w:rPr>
          <w:rFonts w:hint="eastAsia"/>
        </w:rPr>
        <w:t>встановлюються</w:t>
      </w:r>
      <w:r>
        <w:t></w:t>
      </w:r>
      <w:r>
        <w:rPr>
          <w:rFonts w:hint="eastAsia"/>
        </w:rPr>
        <w:t>між</w:t>
      </w:r>
      <w:r>
        <w:t></w:t>
      </w:r>
      <w:r>
        <w:rPr>
          <w:rFonts w:hint="eastAsia"/>
        </w:rPr>
        <w:t>складовими</w:t>
      </w:r>
      <w:r>
        <w:t></w:t>
      </w:r>
      <w:r>
        <w:rPr>
          <w:rFonts w:hint="eastAsia"/>
        </w:rPr>
        <w:t>елементами</w:t>
      </w:r>
      <w:r>
        <w:t></w:t>
      </w:r>
      <w:r>
        <w:rPr>
          <w:rFonts w:hint="eastAsia"/>
        </w:rPr>
        <w:t>всередині</w:t>
      </w:r>
      <w:r>
        <w:t></w:t>
      </w:r>
      <w:r>
        <w:rPr>
          <w:rFonts w:hint="eastAsia"/>
        </w:rPr>
        <w:t>атрибутивної</w:t>
      </w:r>
    </w:p>
    <w:p w:rsidR="00575A44" w:rsidRDefault="00575A44" w:rsidP="00575A44">
      <w:r>
        <w:rPr>
          <w:rFonts w:hint="eastAsia"/>
        </w:rPr>
        <w:t>конструкції</w:t>
      </w:r>
      <w:r>
        <w:t></w:t>
      </w:r>
      <w:r>
        <w:rPr>
          <w:rFonts w:hint="eastAsia"/>
        </w:rPr>
        <w:t>та</w:t>
      </w:r>
      <w:r>
        <w:t></w:t>
      </w:r>
      <w:r>
        <w:rPr>
          <w:rFonts w:hint="eastAsia"/>
        </w:rPr>
        <w:t>довів</w:t>
      </w:r>
      <w:r>
        <w:t></w:t>
      </w:r>
      <w:r>
        <w:rPr>
          <w:rFonts w:hint="eastAsia"/>
        </w:rPr>
        <w:t>наявність</w:t>
      </w:r>
      <w:r>
        <w:t></w:t>
      </w:r>
      <w:r>
        <w:rPr>
          <w:rFonts w:hint="eastAsia"/>
        </w:rPr>
        <w:t>дихотомії</w:t>
      </w:r>
      <w:r>
        <w:t></w:t>
      </w:r>
      <w:r>
        <w:rPr>
          <w:rFonts w:hint="eastAsia"/>
        </w:rPr>
        <w:t>–</w:t>
      </w:r>
      <w:r>
        <w:t></w:t>
      </w:r>
      <w:r>
        <w:rPr>
          <w:rFonts w:hint="eastAsia"/>
        </w:rPr>
        <w:t>базове</w:t>
      </w:r>
      <w:r>
        <w:t></w:t>
      </w:r>
      <w:r>
        <w:rPr>
          <w:rFonts w:hint="eastAsia"/>
        </w:rPr>
        <w:t>факультативне</w:t>
      </w:r>
      <w:r>
        <w:t></w:t>
      </w:r>
      <w:r>
        <w:rPr>
          <w:rFonts w:hint="eastAsia"/>
        </w:rPr>
        <w:t>атрибутивне</w:t>
      </w:r>
    </w:p>
    <w:p w:rsidR="00575A44" w:rsidRDefault="00575A44" w:rsidP="00575A44">
      <w:r>
        <w:rPr>
          <w:rFonts w:hint="eastAsia"/>
        </w:rPr>
        <w:t>дієслово</w:t>
      </w:r>
      <w:r>
        <w:t></w:t>
      </w:r>
    </w:p>
    <w:p w:rsidR="00575A44" w:rsidRDefault="00575A44" w:rsidP="00575A44">
      <w:r>
        <w:rPr>
          <w:rFonts w:hint="eastAsia"/>
        </w:rPr>
        <w:t>Як</w:t>
      </w:r>
      <w:r>
        <w:t></w:t>
      </w:r>
      <w:r>
        <w:rPr>
          <w:rFonts w:hint="eastAsia"/>
        </w:rPr>
        <w:t>свідчить</w:t>
      </w:r>
      <w:r>
        <w:t></w:t>
      </w:r>
      <w:r>
        <w:rPr>
          <w:rFonts w:hint="eastAsia"/>
        </w:rPr>
        <w:t>опрацьований</w:t>
      </w:r>
      <w:r>
        <w:t></w:t>
      </w:r>
      <w:r>
        <w:rPr>
          <w:rFonts w:hint="eastAsia"/>
        </w:rPr>
        <w:t>матеріал</w:t>
      </w:r>
      <w:r>
        <w:t></w:t>
      </w:r>
      <w:r>
        <w:t></w:t>
      </w:r>
      <w:r>
        <w:rPr>
          <w:rFonts w:hint="eastAsia"/>
        </w:rPr>
        <w:t>одним</w:t>
      </w:r>
      <w:r>
        <w:t></w:t>
      </w:r>
      <w:r>
        <w:rPr>
          <w:rFonts w:hint="eastAsia"/>
        </w:rPr>
        <w:t>з</w:t>
      </w:r>
      <w:r>
        <w:t></w:t>
      </w:r>
      <w:r>
        <w:rPr>
          <w:rFonts w:hint="eastAsia"/>
        </w:rPr>
        <w:t>важливих</w:t>
      </w:r>
      <w:r>
        <w:t></w:t>
      </w:r>
      <w:r>
        <w:rPr>
          <w:rFonts w:hint="eastAsia"/>
        </w:rPr>
        <w:t>аспектів</w:t>
      </w:r>
      <w:r>
        <w:t></w:t>
      </w:r>
      <w:r>
        <w:rPr>
          <w:rFonts w:hint="eastAsia"/>
        </w:rPr>
        <w:t>в</w:t>
      </w:r>
    </w:p>
    <w:p w:rsidR="00575A44" w:rsidRDefault="00575A44" w:rsidP="00575A44">
      <w:r>
        <w:rPr>
          <w:rFonts w:hint="eastAsia"/>
        </w:rPr>
        <w:t>процесі</w:t>
      </w:r>
      <w:r>
        <w:t></w:t>
      </w:r>
      <w:r>
        <w:rPr>
          <w:rFonts w:hint="eastAsia"/>
        </w:rPr>
        <w:t>аналізу</w:t>
      </w:r>
      <w:r>
        <w:t></w:t>
      </w:r>
      <w:r>
        <w:rPr>
          <w:rFonts w:hint="eastAsia"/>
        </w:rPr>
        <w:t>атрибутивних</w:t>
      </w:r>
      <w:r>
        <w:t></w:t>
      </w:r>
      <w:r>
        <w:rPr>
          <w:rFonts w:hint="eastAsia"/>
        </w:rPr>
        <w:t>конструкцій</w:t>
      </w:r>
      <w:r>
        <w:t></w:t>
      </w:r>
      <w:r>
        <w:rPr>
          <w:rFonts w:hint="eastAsia"/>
        </w:rPr>
        <w:t>є</w:t>
      </w:r>
      <w:r>
        <w:t></w:t>
      </w:r>
      <w:r>
        <w:rPr>
          <w:rFonts w:hint="eastAsia"/>
        </w:rPr>
        <w:t>визначення</w:t>
      </w:r>
      <w:r>
        <w:t></w:t>
      </w:r>
      <w:r>
        <w:rPr>
          <w:rFonts w:hint="eastAsia"/>
        </w:rPr>
        <w:t>критеріїв</w:t>
      </w:r>
      <w:r>
        <w:t></w:t>
      </w:r>
      <w:r>
        <w:rPr>
          <w:rFonts w:hint="eastAsia"/>
        </w:rPr>
        <w:t>перевірки</w:t>
      </w:r>
      <w:r>
        <w:t></w:t>
      </w:r>
    </w:p>
    <w:p w:rsidR="00575A44" w:rsidRDefault="00575A44" w:rsidP="00575A44">
      <w:r>
        <w:t></w:t>
      </w:r>
      <w:r>
        <w:t></w:t>
      </w:r>
      <w:r>
        <w:t></w:t>
      </w:r>
    </w:p>
    <w:p w:rsidR="00575A44" w:rsidRDefault="00575A44" w:rsidP="00575A44">
      <w:r>
        <w:rPr>
          <w:rFonts w:hint="eastAsia"/>
        </w:rPr>
        <w:t>приналежності</w:t>
      </w:r>
      <w:r>
        <w:t></w:t>
      </w:r>
      <w:r>
        <w:rPr>
          <w:rFonts w:hint="eastAsia"/>
        </w:rPr>
        <w:t>тих</w:t>
      </w:r>
      <w:r>
        <w:t></w:t>
      </w:r>
      <w:r>
        <w:rPr>
          <w:rFonts w:hint="eastAsia"/>
        </w:rPr>
        <w:t>чи</w:t>
      </w:r>
      <w:r>
        <w:t></w:t>
      </w:r>
      <w:r>
        <w:rPr>
          <w:rFonts w:hint="eastAsia"/>
        </w:rPr>
        <w:t>інших</w:t>
      </w:r>
      <w:r>
        <w:t></w:t>
      </w:r>
      <w:r>
        <w:rPr>
          <w:rFonts w:hint="eastAsia"/>
        </w:rPr>
        <w:t>дієслів</w:t>
      </w:r>
      <w:r>
        <w:t></w:t>
      </w:r>
      <w:r>
        <w:t></w:t>
      </w:r>
      <w:r>
        <w:rPr>
          <w:rFonts w:hint="eastAsia"/>
        </w:rPr>
        <w:t>чи</w:t>
      </w:r>
      <w:r>
        <w:t></w:t>
      </w:r>
      <w:r>
        <w:rPr>
          <w:rFonts w:hint="eastAsia"/>
        </w:rPr>
        <w:t>групи</w:t>
      </w:r>
      <w:r>
        <w:t></w:t>
      </w:r>
      <w:r>
        <w:rPr>
          <w:rFonts w:hint="eastAsia"/>
        </w:rPr>
        <w:t>дієслів</w:t>
      </w:r>
      <w:r>
        <w:t></w:t>
      </w:r>
      <w:r>
        <w:t></w:t>
      </w:r>
      <w:r>
        <w:rPr>
          <w:rFonts w:hint="eastAsia"/>
        </w:rPr>
        <w:t>до</w:t>
      </w:r>
      <w:r>
        <w:t></w:t>
      </w:r>
      <w:r>
        <w:rPr>
          <w:rFonts w:hint="eastAsia"/>
        </w:rPr>
        <w:t>категорії</w:t>
      </w:r>
    </w:p>
    <w:p w:rsidR="00575A44" w:rsidRDefault="00575A44" w:rsidP="00575A44">
      <w:r>
        <w:rPr>
          <w:rFonts w:hint="eastAsia"/>
        </w:rPr>
        <w:t>атрибутивних</w:t>
      </w:r>
      <w:r>
        <w:t></w:t>
      </w:r>
      <w:r>
        <w:t></w:t>
      </w:r>
      <w:r>
        <w:rPr>
          <w:rFonts w:hint="eastAsia"/>
        </w:rPr>
        <w:t>Нашим</w:t>
      </w:r>
      <w:r>
        <w:t></w:t>
      </w:r>
      <w:r>
        <w:rPr>
          <w:rFonts w:hint="eastAsia"/>
        </w:rPr>
        <w:t>завданням</w:t>
      </w:r>
      <w:r>
        <w:t></w:t>
      </w:r>
      <w:r>
        <w:rPr>
          <w:rFonts w:hint="eastAsia"/>
        </w:rPr>
        <w:t>було</w:t>
      </w:r>
      <w:r>
        <w:t></w:t>
      </w:r>
      <w:r>
        <w:rPr>
          <w:rFonts w:hint="eastAsia"/>
        </w:rPr>
        <w:t>здійснити</w:t>
      </w:r>
      <w:r>
        <w:t></w:t>
      </w:r>
      <w:r>
        <w:rPr>
          <w:rFonts w:hint="eastAsia"/>
        </w:rPr>
        <w:t>перевірку</w:t>
      </w:r>
      <w:r>
        <w:t></w:t>
      </w:r>
      <w:r>
        <w:rPr>
          <w:rFonts w:hint="eastAsia"/>
        </w:rPr>
        <w:t>чинності</w:t>
      </w:r>
    </w:p>
    <w:p w:rsidR="00575A44" w:rsidRDefault="00575A44" w:rsidP="00575A44">
      <w:r>
        <w:rPr>
          <w:rFonts w:hint="eastAsia"/>
        </w:rPr>
        <w:t>застосування</w:t>
      </w:r>
      <w:r>
        <w:t></w:t>
      </w:r>
      <w:r>
        <w:rPr>
          <w:rFonts w:hint="eastAsia"/>
        </w:rPr>
        <w:t>критеріїв</w:t>
      </w:r>
      <w:r>
        <w:t></w:t>
      </w:r>
      <w:r>
        <w:rPr>
          <w:rFonts w:hint="eastAsia"/>
        </w:rPr>
        <w:t>визначення</w:t>
      </w:r>
      <w:r>
        <w:t></w:t>
      </w:r>
      <w:r>
        <w:rPr>
          <w:rFonts w:hint="eastAsia"/>
        </w:rPr>
        <w:t>ступеня</w:t>
      </w:r>
      <w:r>
        <w:t></w:t>
      </w:r>
      <w:r>
        <w:t></w:t>
      </w:r>
      <w:r>
        <w:rPr>
          <w:rFonts w:hint="eastAsia"/>
        </w:rPr>
        <w:t>копулятивності</w:t>
      </w:r>
      <w:r>
        <w:t></w:t>
      </w:r>
      <w:r>
        <w:t></w:t>
      </w:r>
      <w:r>
        <w:rPr>
          <w:rFonts w:hint="eastAsia"/>
        </w:rPr>
        <w:t>дієслів</w:t>
      </w:r>
      <w:r>
        <w:t></w:t>
      </w:r>
      <w:r>
        <w:t></w:t>
      </w:r>
      <w:r>
        <w:rPr>
          <w:rFonts w:hint="eastAsia"/>
        </w:rPr>
        <w:t>які</w:t>
      </w:r>
    </w:p>
    <w:p w:rsidR="00575A44" w:rsidRDefault="00575A44" w:rsidP="00575A44">
      <w:r>
        <w:rPr>
          <w:rFonts w:hint="eastAsia"/>
        </w:rPr>
        <w:t>входять</w:t>
      </w:r>
      <w:r>
        <w:t></w:t>
      </w:r>
      <w:r>
        <w:rPr>
          <w:rFonts w:hint="eastAsia"/>
        </w:rPr>
        <w:t>до</w:t>
      </w:r>
      <w:r>
        <w:t></w:t>
      </w:r>
      <w:r>
        <w:rPr>
          <w:rFonts w:hint="eastAsia"/>
        </w:rPr>
        <w:t>цієї</w:t>
      </w:r>
      <w:r>
        <w:t></w:t>
      </w:r>
      <w:r>
        <w:rPr>
          <w:rFonts w:hint="eastAsia"/>
        </w:rPr>
        <w:t>групи</w:t>
      </w:r>
      <w:r>
        <w:t></w:t>
      </w:r>
      <w:r>
        <w:t></w:t>
      </w:r>
      <w:r>
        <w:rPr>
          <w:rFonts w:hint="eastAsia"/>
        </w:rPr>
        <w:t>Умовно</w:t>
      </w:r>
      <w:r>
        <w:t></w:t>
      </w:r>
      <w:r>
        <w:rPr>
          <w:rFonts w:hint="eastAsia"/>
        </w:rPr>
        <w:t>ми</w:t>
      </w:r>
      <w:r>
        <w:t></w:t>
      </w:r>
      <w:r>
        <w:rPr>
          <w:rFonts w:hint="eastAsia"/>
        </w:rPr>
        <w:t>назвали</w:t>
      </w:r>
      <w:r>
        <w:t></w:t>
      </w:r>
      <w:r>
        <w:rPr>
          <w:rFonts w:hint="eastAsia"/>
        </w:rPr>
        <w:t>атрибутивні</w:t>
      </w:r>
      <w:r>
        <w:t></w:t>
      </w:r>
      <w:r>
        <w:rPr>
          <w:rFonts w:hint="eastAsia"/>
        </w:rPr>
        <w:t>дієслова</w:t>
      </w:r>
      <w:r>
        <w:t></w:t>
      </w:r>
      <w:r>
        <w:t></w:t>
      </w:r>
      <w:r>
        <w:rPr>
          <w:rFonts w:hint="eastAsia"/>
        </w:rPr>
        <w:t>які</w:t>
      </w:r>
      <w:r>
        <w:t></w:t>
      </w:r>
      <w:r>
        <w:rPr>
          <w:rFonts w:hint="eastAsia"/>
        </w:rPr>
        <w:t>входять</w:t>
      </w:r>
    </w:p>
    <w:p w:rsidR="00575A44" w:rsidRDefault="00575A44" w:rsidP="00575A44">
      <w:r>
        <w:rPr>
          <w:rFonts w:hint="eastAsia"/>
        </w:rPr>
        <w:t>до</w:t>
      </w:r>
      <w:r>
        <w:t></w:t>
      </w:r>
      <w:r>
        <w:rPr>
          <w:rFonts w:hint="eastAsia"/>
        </w:rPr>
        <w:t>цієї</w:t>
      </w:r>
      <w:r>
        <w:t></w:t>
      </w:r>
      <w:r>
        <w:rPr>
          <w:rFonts w:hint="eastAsia"/>
        </w:rPr>
        <w:t>групи</w:t>
      </w:r>
      <w:r>
        <w:t></w:t>
      </w:r>
      <w:r>
        <w:t></w:t>
      </w:r>
      <w:r>
        <w:rPr>
          <w:rFonts w:hint="eastAsia"/>
        </w:rPr>
        <w:t>дієсловами</w:t>
      </w:r>
      <w:r>
        <w:t></w:t>
      </w:r>
      <w:r>
        <w:t></w:t>
      </w:r>
      <w:r>
        <w:rPr>
          <w:rFonts w:hint="eastAsia"/>
        </w:rPr>
        <w:t>стану</w:t>
      </w:r>
      <w:r>
        <w:t></w:t>
      </w:r>
      <w:r>
        <w:t></w:t>
      </w:r>
      <w:r>
        <w:rPr>
          <w:rFonts w:hint="eastAsia"/>
        </w:rPr>
        <w:t>та</w:t>
      </w:r>
      <w:r>
        <w:t></w:t>
      </w:r>
      <w:r>
        <w:rPr>
          <w:rFonts w:hint="eastAsia"/>
        </w:rPr>
        <w:t>дійшли</w:t>
      </w:r>
      <w:r>
        <w:t></w:t>
      </w:r>
      <w:r>
        <w:rPr>
          <w:rFonts w:hint="eastAsia"/>
        </w:rPr>
        <w:t>висновку</w:t>
      </w:r>
      <w:r>
        <w:t></w:t>
      </w:r>
      <w:r>
        <w:t></w:t>
      </w:r>
      <w:r>
        <w:rPr>
          <w:rFonts w:hint="eastAsia"/>
        </w:rPr>
        <w:t>що</w:t>
      </w:r>
      <w:r>
        <w:t></w:t>
      </w:r>
      <w:r>
        <w:rPr>
          <w:rFonts w:hint="eastAsia"/>
        </w:rPr>
        <w:t>має</w:t>
      </w:r>
      <w:r>
        <w:t></w:t>
      </w:r>
      <w:r>
        <w:rPr>
          <w:rFonts w:hint="eastAsia"/>
        </w:rPr>
        <w:t>сенс</w:t>
      </w:r>
      <w:r>
        <w:t></w:t>
      </w:r>
      <w:r>
        <w:rPr>
          <w:rFonts w:hint="eastAsia"/>
        </w:rPr>
        <w:t>її</w:t>
      </w:r>
    </w:p>
    <w:p w:rsidR="00575A44" w:rsidRDefault="00575A44" w:rsidP="00575A44">
      <w:r>
        <w:rPr>
          <w:rFonts w:hint="eastAsia"/>
        </w:rPr>
        <w:t>подальший</w:t>
      </w:r>
      <w:r>
        <w:t></w:t>
      </w:r>
      <w:r>
        <w:rPr>
          <w:rFonts w:hint="eastAsia"/>
        </w:rPr>
        <w:t>поділ</w:t>
      </w:r>
      <w:r>
        <w:t></w:t>
      </w:r>
      <w:r>
        <w:rPr>
          <w:rFonts w:hint="eastAsia"/>
        </w:rPr>
        <w:t>на</w:t>
      </w:r>
      <w:r>
        <w:t></w:t>
      </w:r>
      <w:r>
        <w:rPr>
          <w:rFonts w:hint="eastAsia"/>
        </w:rPr>
        <w:t>відповідні</w:t>
      </w:r>
      <w:r>
        <w:t></w:t>
      </w:r>
      <w:r>
        <w:rPr>
          <w:rFonts w:hint="eastAsia"/>
        </w:rPr>
        <w:t>підгрупи</w:t>
      </w:r>
      <w:r>
        <w:t></w:t>
      </w:r>
      <w:r>
        <w:t></w:t>
      </w:r>
      <w:r>
        <w:rPr>
          <w:rFonts w:hint="eastAsia"/>
        </w:rPr>
        <w:t>дієслів</w:t>
      </w:r>
      <w:r>
        <w:t></w:t>
      </w:r>
      <w:r>
        <w:t></w:t>
      </w:r>
      <w:r>
        <w:rPr>
          <w:rFonts w:hint="eastAsia"/>
        </w:rPr>
        <w:t>входження</w:t>
      </w:r>
      <w:r>
        <w:t></w:t>
      </w:r>
      <w:r>
        <w:rPr>
          <w:rFonts w:hint="eastAsia"/>
        </w:rPr>
        <w:t>у</w:t>
      </w:r>
      <w:r>
        <w:t></w:t>
      </w:r>
      <w:r>
        <w:rPr>
          <w:rFonts w:hint="eastAsia"/>
        </w:rPr>
        <w:t>стан</w:t>
      </w:r>
      <w:r>
        <w:t></w:t>
      </w:r>
      <w:r>
        <w:t></w:t>
      </w:r>
      <w:r>
        <w:t></w:t>
      </w:r>
      <w:r>
        <w:rPr>
          <w:rFonts w:hint="eastAsia"/>
        </w:rPr>
        <w:t>дієслів</w:t>
      </w:r>
    </w:p>
    <w:p w:rsidR="00575A44" w:rsidRDefault="00575A44" w:rsidP="00575A44">
      <w:r>
        <w:t></w:t>
      </w:r>
      <w:r>
        <w:rPr>
          <w:rFonts w:hint="eastAsia"/>
        </w:rPr>
        <w:t>стану</w:t>
      </w:r>
      <w:r>
        <w:t></w:t>
      </w:r>
      <w:r>
        <w:rPr>
          <w:rFonts w:hint="eastAsia"/>
        </w:rPr>
        <w:t>тривалості</w:t>
      </w:r>
      <w:r>
        <w:t></w:t>
      </w:r>
      <w:r>
        <w:t></w:t>
      </w:r>
      <w:r>
        <w:t></w:t>
      </w:r>
      <w:r>
        <w:rPr>
          <w:rFonts w:hint="eastAsia"/>
        </w:rPr>
        <w:t>дієслів</w:t>
      </w:r>
      <w:r>
        <w:t></w:t>
      </w:r>
      <w:r>
        <w:t></w:t>
      </w:r>
      <w:r>
        <w:rPr>
          <w:rFonts w:hint="eastAsia"/>
        </w:rPr>
        <w:t>стану</w:t>
      </w:r>
      <w:r>
        <w:t></w:t>
      </w:r>
      <w:r>
        <w:rPr>
          <w:rFonts w:hint="eastAsia"/>
        </w:rPr>
        <w:t>видимості</w:t>
      </w:r>
      <w:r>
        <w:t></w:t>
      </w:r>
      <w:r>
        <w:t></w:t>
      </w:r>
      <w:r>
        <w:t></w:t>
      </w:r>
      <w:r>
        <w:rPr>
          <w:rFonts w:hint="eastAsia"/>
        </w:rPr>
        <w:t>дієслів</w:t>
      </w:r>
      <w:r>
        <w:t></w:t>
      </w:r>
      <w:r>
        <w:t></w:t>
      </w:r>
      <w:r>
        <w:rPr>
          <w:rFonts w:hint="eastAsia"/>
        </w:rPr>
        <w:t>характеристики</w:t>
      </w:r>
      <w:r>
        <w:t></w:t>
      </w:r>
      <w:r>
        <w:t></w:t>
      </w:r>
      <w:r>
        <w:rPr>
          <w:rFonts w:hint="eastAsia"/>
        </w:rPr>
        <w:t>та</w:t>
      </w:r>
    </w:p>
    <w:p w:rsidR="00575A44" w:rsidRDefault="00575A44" w:rsidP="00575A44">
      <w:r>
        <w:rPr>
          <w:rFonts w:hint="eastAsia"/>
        </w:rPr>
        <w:t>дієслів</w:t>
      </w:r>
      <w:r>
        <w:t></w:t>
      </w:r>
      <w:r>
        <w:t></w:t>
      </w:r>
      <w:r>
        <w:rPr>
          <w:rFonts w:hint="eastAsia"/>
        </w:rPr>
        <w:t>стану</w:t>
      </w:r>
      <w:r>
        <w:t></w:t>
      </w:r>
      <w:r>
        <w:rPr>
          <w:rFonts w:hint="eastAsia"/>
        </w:rPr>
        <w:t>усвідомлення</w:t>
      </w:r>
      <w:r>
        <w:t></w:t>
      </w:r>
      <w:r>
        <w:t></w:t>
      </w:r>
      <w:r>
        <w:t></w:t>
      </w:r>
      <w:r>
        <w:rPr>
          <w:rFonts w:hint="eastAsia"/>
        </w:rPr>
        <w:t>Наше</w:t>
      </w:r>
      <w:r>
        <w:t></w:t>
      </w:r>
      <w:r>
        <w:rPr>
          <w:rFonts w:hint="eastAsia"/>
        </w:rPr>
        <w:t>дослідження</w:t>
      </w:r>
      <w:r>
        <w:t></w:t>
      </w:r>
      <w:r>
        <w:rPr>
          <w:rFonts w:hint="eastAsia"/>
        </w:rPr>
        <w:t>виявило</w:t>
      </w:r>
      <w:r>
        <w:t></w:t>
      </w:r>
      <w:r>
        <w:t></w:t>
      </w:r>
      <w:r>
        <w:rPr>
          <w:rFonts w:hint="eastAsia"/>
        </w:rPr>
        <w:t>що</w:t>
      </w:r>
      <w:r>
        <w:t></w:t>
      </w:r>
      <w:r>
        <w:rPr>
          <w:rFonts w:hint="eastAsia"/>
        </w:rPr>
        <w:t>дієслова</w:t>
      </w:r>
      <w:r>
        <w:t></w:t>
      </w:r>
      <w:r>
        <w:rPr>
          <w:rFonts w:hint="eastAsia"/>
        </w:rPr>
        <w:t>всіх</w:t>
      </w:r>
    </w:p>
    <w:p w:rsidR="00575A44" w:rsidRDefault="00575A44" w:rsidP="00575A44">
      <w:r>
        <w:rPr>
          <w:rFonts w:hint="eastAsia"/>
        </w:rPr>
        <w:t>підгруп</w:t>
      </w:r>
      <w:r>
        <w:t></w:t>
      </w:r>
      <w:r>
        <w:rPr>
          <w:rFonts w:hint="eastAsia"/>
        </w:rPr>
        <w:t>не</w:t>
      </w:r>
      <w:r>
        <w:t></w:t>
      </w:r>
      <w:r>
        <w:rPr>
          <w:rFonts w:hint="eastAsia"/>
        </w:rPr>
        <w:t>є</w:t>
      </w:r>
      <w:r>
        <w:t></w:t>
      </w:r>
      <w:r>
        <w:rPr>
          <w:rFonts w:hint="eastAsia"/>
        </w:rPr>
        <w:t>референтними</w:t>
      </w:r>
      <w:r>
        <w:t></w:t>
      </w:r>
      <w:r>
        <w:t></w:t>
      </w:r>
      <w:r>
        <w:rPr>
          <w:rFonts w:hint="eastAsia"/>
        </w:rPr>
        <w:t>не</w:t>
      </w:r>
      <w:r>
        <w:t></w:t>
      </w:r>
      <w:r>
        <w:rPr>
          <w:rFonts w:hint="eastAsia"/>
        </w:rPr>
        <w:t>можуть</w:t>
      </w:r>
      <w:r>
        <w:t></w:t>
      </w:r>
      <w:r>
        <w:rPr>
          <w:rFonts w:hint="eastAsia"/>
        </w:rPr>
        <w:t>переходити</w:t>
      </w:r>
      <w:r>
        <w:t></w:t>
      </w:r>
      <w:r>
        <w:rPr>
          <w:rFonts w:hint="eastAsia"/>
        </w:rPr>
        <w:t>у</w:t>
      </w:r>
      <w:r>
        <w:t></w:t>
      </w:r>
      <w:r>
        <w:rPr>
          <w:rFonts w:hint="eastAsia"/>
        </w:rPr>
        <w:t>пасивний</w:t>
      </w:r>
      <w:r>
        <w:t></w:t>
      </w:r>
      <w:r>
        <w:rPr>
          <w:rFonts w:hint="eastAsia"/>
        </w:rPr>
        <w:t>стан</w:t>
      </w:r>
      <w:r>
        <w:t></w:t>
      </w:r>
      <w:r>
        <w:t></w:t>
      </w:r>
      <w:r>
        <w:rPr>
          <w:rFonts w:hint="eastAsia"/>
        </w:rPr>
        <w:t>їх</w:t>
      </w:r>
    </w:p>
    <w:p w:rsidR="00575A44" w:rsidRDefault="00575A44" w:rsidP="00575A44">
      <w:r>
        <w:rPr>
          <w:rFonts w:hint="eastAsia"/>
        </w:rPr>
        <w:t>прототипне</w:t>
      </w:r>
      <w:r>
        <w:t></w:t>
      </w:r>
      <w:r>
        <w:rPr>
          <w:rFonts w:hint="eastAsia"/>
        </w:rPr>
        <w:t>атрибутивне</w:t>
      </w:r>
      <w:r>
        <w:t></w:t>
      </w:r>
      <w:r>
        <w:rPr>
          <w:rFonts w:hint="eastAsia"/>
        </w:rPr>
        <w:t>вживання</w:t>
      </w:r>
      <w:r>
        <w:t></w:t>
      </w:r>
      <w:r>
        <w:rPr>
          <w:rFonts w:hint="eastAsia"/>
        </w:rPr>
        <w:t>у</w:t>
      </w:r>
      <w:r>
        <w:t></w:t>
      </w:r>
      <w:r>
        <w:rPr>
          <w:rFonts w:hint="eastAsia"/>
        </w:rPr>
        <w:t>всіх</w:t>
      </w:r>
      <w:r>
        <w:t></w:t>
      </w:r>
      <w:r>
        <w:rPr>
          <w:rFonts w:hint="eastAsia"/>
        </w:rPr>
        <w:t>випадках</w:t>
      </w:r>
      <w:r>
        <w:t></w:t>
      </w:r>
      <w:r>
        <w:rPr>
          <w:rFonts w:hint="eastAsia"/>
        </w:rPr>
        <w:t>потребуватиме</w:t>
      </w:r>
    </w:p>
    <w:p w:rsidR="00575A44" w:rsidRDefault="00575A44" w:rsidP="00575A44">
      <w:r>
        <w:rPr>
          <w:rFonts w:hint="eastAsia"/>
        </w:rPr>
        <w:t>присутності</w:t>
      </w:r>
      <w:r>
        <w:t></w:t>
      </w:r>
      <w:r>
        <w:rPr>
          <w:rFonts w:hint="eastAsia"/>
        </w:rPr>
        <w:t>АД</w:t>
      </w:r>
      <w:r>
        <w:t></w:t>
      </w:r>
      <w:r>
        <w:t></w:t>
      </w:r>
      <w:r>
        <w:rPr>
          <w:rFonts w:hint="eastAsia"/>
        </w:rPr>
        <w:t>узгодженого</w:t>
      </w:r>
      <w:r>
        <w:t></w:t>
      </w:r>
      <w:r>
        <w:rPr>
          <w:rFonts w:hint="eastAsia"/>
        </w:rPr>
        <w:t>у</w:t>
      </w:r>
      <w:r>
        <w:t></w:t>
      </w:r>
      <w:r>
        <w:rPr>
          <w:rFonts w:hint="eastAsia"/>
        </w:rPr>
        <w:t>роді</w:t>
      </w:r>
      <w:r>
        <w:t></w:t>
      </w:r>
      <w:r>
        <w:rPr>
          <w:rFonts w:hint="eastAsia"/>
        </w:rPr>
        <w:t>та</w:t>
      </w:r>
      <w:r>
        <w:t></w:t>
      </w:r>
      <w:r>
        <w:rPr>
          <w:rFonts w:hint="eastAsia"/>
        </w:rPr>
        <w:t>числі</w:t>
      </w:r>
      <w:r>
        <w:t></w:t>
      </w:r>
      <w:r>
        <w:rPr>
          <w:rFonts w:hint="eastAsia"/>
        </w:rPr>
        <w:t>із</w:t>
      </w:r>
      <w:r>
        <w:t></w:t>
      </w:r>
      <w:r>
        <w:rPr>
          <w:rFonts w:hint="eastAsia"/>
        </w:rPr>
        <w:t>підметом</w:t>
      </w:r>
      <w:r>
        <w:t></w:t>
      </w:r>
      <w:r>
        <w:t></w:t>
      </w:r>
      <w:r>
        <w:rPr>
          <w:rFonts w:hint="eastAsia"/>
        </w:rPr>
        <w:t>вони</w:t>
      </w:r>
      <w:r>
        <w:t></w:t>
      </w:r>
      <w:r>
        <w:rPr>
          <w:rFonts w:hint="eastAsia"/>
        </w:rPr>
        <w:t>передбачають</w:t>
      </w:r>
    </w:p>
    <w:p w:rsidR="00575A44" w:rsidRDefault="00575A44" w:rsidP="00575A44">
      <w:r>
        <w:rPr>
          <w:rFonts w:hint="eastAsia"/>
        </w:rPr>
        <w:t>можливість</w:t>
      </w:r>
      <w:r>
        <w:t></w:t>
      </w:r>
      <w:r>
        <w:rPr>
          <w:rFonts w:hint="eastAsia"/>
        </w:rPr>
        <w:t>прономіналізацію</w:t>
      </w:r>
      <w:r>
        <w:t></w:t>
      </w:r>
      <w:r>
        <w:rPr>
          <w:rFonts w:hint="eastAsia"/>
        </w:rPr>
        <w:t>АД</w:t>
      </w:r>
      <w:r>
        <w:t></w:t>
      </w:r>
      <w:r>
        <w:rPr>
          <w:rFonts w:hint="eastAsia"/>
        </w:rPr>
        <w:t>займенником</w:t>
      </w:r>
      <w:r>
        <w:t></w:t>
      </w:r>
      <w:r>
        <w:t></w:t>
      </w:r>
      <w:r>
        <w:t></w:t>
      </w:r>
      <w:r>
        <w:t></w:t>
      </w:r>
      <w:r>
        <w:rPr>
          <w:rFonts w:hint="eastAsia"/>
        </w:rPr>
        <w:t>і</w:t>
      </w:r>
      <w:r>
        <w:t></w:t>
      </w:r>
      <w:r>
        <w:rPr>
          <w:rFonts w:hint="eastAsia"/>
        </w:rPr>
        <w:t>є</w:t>
      </w:r>
      <w:r>
        <w:t></w:t>
      </w:r>
      <w:r>
        <w:rPr>
          <w:rFonts w:hint="eastAsia"/>
        </w:rPr>
        <w:t>частково</w:t>
      </w:r>
    </w:p>
    <w:p w:rsidR="00575A44" w:rsidRDefault="00575A44" w:rsidP="00575A44">
      <w:r>
        <w:rPr>
          <w:rFonts w:hint="eastAsia"/>
        </w:rPr>
        <w:t>взаємозамінними</w:t>
      </w:r>
      <w:r>
        <w:t></w:t>
      </w:r>
      <w:r>
        <w:rPr>
          <w:rFonts w:hint="eastAsia"/>
        </w:rPr>
        <w:t>у</w:t>
      </w:r>
      <w:r>
        <w:t></w:t>
      </w:r>
      <w:r>
        <w:rPr>
          <w:rFonts w:hint="eastAsia"/>
        </w:rPr>
        <w:t>межах</w:t>
      </w:r>
      <w:r>
        <w:t></w:t>
      </w:r>
      <w:r>
        <w:rPr>
          <w:rFonts w:hint="eastAsia"/>
        </w:rPr>
        <w:t>однієї</w:t>
      </w:r>
      <w:r>
        <w:t></w:t>
      </w:r>
      <w:r>
        <w:rPr>
          <w:rFonts w:hint="eastAsia"/>
        </w:rPr>
        <w:t>підгрупи</w:t>
      </w:r>
      <w:r>
        <w:t></w:t>
      </w:r>
      <w:r>
        <w:t></w:t>
      </w:r>
      <w:r>
        <w:rPr>
          <w:rFonts w:hint="eastAsia"/>
        </w:rPr>
        <w:t>Завдяки</w:t>
      </w:r>
      <w:r>
        <w:t></w:t>
      </w:r>
      <w:r>
        <w:rPr>
          <w:rFonts w:hint="eastAsia"/>
        </w:rPr>
        <w:t>аналізу</w:t>
      </w:r>
      <w:r>
        <w:t></w:t>
      </w:r>
      <w:r>
        <w:rPr>
          <w:rFonts w:hint="eastAsia"/>
        </w:rPr>
        <w:t>корпусу</w:t>
      </w:r>
    </w:p>
    <w:p w:rsidR="00575A44" w:rsidRDefault="00575A44" w:rsidP="00575A44">
      <w:r>
        <w:rPr>
          <w:rFonts w:hint="eastAsia"/>
        </w:rPr>
        <w:t>прикладів</w:t>
      </w:r>
      <w:r>
        <w:t></w:t>
      </w:r>
      <w:r>
        <w:rPr>
          <w:rFonts w:hint="eastAsia"/>
        </w:rPr>
        <w:t>було</w:t>
      </w:r>
      <w:r>
        <w:t></w:t>
      </w:r>
      <w:r>
        <w:rPr>
          <w:rFonts w:hint="eastAsia"/>
        </w:rPr>
        <w:t>з’ясовано</w:t>
      </w:r>
      <w:r>
        <w:t></w:t>
      </w:r>
      <w:r>
        <w:t></w:t>
      </w:r>
      <w:r>
        <w:rPr>
          <w:rFonts w:hint="eastAsia"/>
        </w:rPr>
        <w:t>що</w:t>
      </w:r>
      <w:r>
        <w:t></w:t>
      </w:r>
      <w:r>
        <w:rPr>
          <w:rFonts w:hint="eastAsia"/>
        </w:rPr>
        <w:t>атрибутивні</w:t>
      </w:r>
      <w:r>
        <w:t></w:t>
      </w:r>
      <w:r>
        <w:rPr>
          <w:rFonts w:hint="eastAsia"/>
        </w:rPr>
        <w:t>дієслова</w:t>
      </w:r>
      <w:r>
        <w:t></w:t>
      </w:r>
      <w:r>
        <w:t></w:t>
      </w:r>
      <w:r>
        <w:rPr>
          <w:rFonts w:hint="eastAsia"/>
        </w:rPr>
        <w:t>стану</w:t>
      </w:r>
      <w:r>
        <w:t></w:t>
      </w:r>
      <w:r>
        <w:rPr>
          <w:rFonts w:hint="eastAsia"/>
        </w:rPr>
        <w:t>усвідомлення</w:t>
      </w:r>
      <w:r>
        <w:t></w:t>
      </w:r>
    </w:p>
    <w:p w:rsidR="00575A44" w:rsidRDefault="00575A44" w:rsidP="00575A44">
      <w:r>
        <w:rPr>
          <w:rFonts w:hint="eastAsia"/>
        </w:rPr>
        <w:t>можуть</w:t>
      </w:r>
      <w:r>
        <w:t></w:t>
      </w:r>
      <w:r>
        <w:rPr>
          <w:rFonts w:hint="eastAsia"/>
        </w:rPr>
        <w:t>бути</w:t>
      </w:r>
      <w:r>
        <w:t></w:t>
      </w:r>
      <w:r>
        <w:rPr>
          <w:rFonts w:hint="eastAsia"/>
        </w:rPr>
        <w:t>взаємозамінними</w:t>
      </w:r>
      <w:r>
        <w:t></w:t>
      </w:r>
      <w:r>
        <w:rPr>
          <w:rFonts w:hint="eastAsia"/>
        </w:rPr>
        <w:t>лише</w:t>
      </w:r>
      <w:r>
        <w:t></w:t>
      </w:r>
      <w:r>
        <w:rPr>
          <w:rFonts w:hint="eastAsia"/>
        </w:rPr>
        <w:t>до</w:t>
      </w:r>
      <w:r>
        <w:t></w:t>
      </w:r>
      <w:r>
        <w:rPr>
          <w:rFonts w:hint="eastAsia"/>
        </w:rPr>
        <w:t>певної</w:t>
      </w:r>
      <w:r>
        <w:t></w:t>
      </w:r>
      <w:r>
        <w:rPr>
          <w:rFonts w:hint="eastAsia"/>
        </w:rPr>
        <w:t>міри</w:t>
      </w:r>
      <w:r>
        <w:t></w:t>
      </w:r>
      <w:r>
        <w:rPr>
          <w:rFonts w:hint="eastAsia"/>
        </w:rPr>
        <w:t>й</w:t>
      </w:r>
      <w:r>
        <w:t></w:t>
      </w:r>
      <w:r>
        <w:t></w:t>
      </w:r>
      <w:r>
        <w:rPr>
          <w:rFonts w:hint="eastAsia"/>
        </w:rPr>
        <w:t>при</w:t>
      </w:r>
      <w:r>
        <w:t></w:t>
      </w:r>
      <w:r>
        <w:rPr>
          <w:rFonts w:hint="eastAsia"/>
        </w:rPr>
        <w:t>їх</w:t>
      </w:r>
      <w:r>
        <w:t></w:t>
      </w:r>
      <w:r>
        <w:rPr>
          <w:rFonts w:hint="eastAsia"/>
        </w:rPr>
        <w:t>ужитку</w:t>
      </w:r>
      <w:r>
        <w:t></w:t>
      </w:r>
      <w:r>
        <w:t></w:t>
      </w:r>
      <w:r>
        <w:rPr>
          <w:rFonts w:hint="eastAsia"/>
        </w:rPr>
        <w:t>слід</w:t>
      </w:r>
    </w:p>
    <w:p w:rsidR="00575A44" w:rsidRDefault="00575A44" w:rsidP="00575A44">
      <w:r>
        <w:rPr>
          <w:rFonts w:hint="eastAsia"/>
        </w:rPr>
        <w:t>зважати</w:t>
      </w:r>
      <w:r>
        <w:t></w:t>
      </w:r>
      <w:r>
        <w:rPr>
          <w:rFonts w:hint="eastAsia"/>
        </w:rPr>
        <w:t>на</w:t>
      </w:r>
      <w:r>
        <w:t></w:t>
      </w:r>
      <w:r>
        <w:rPr>
          <w:rFonts w:hint="eastAsia"/>
        </w:rPr>
        <w:t>семантичний</w:t>
      </w:r>
      <w:r>
        <w:t></w:t>
      </w:r>
      <w:r>
        <w:rPr>
          <w:rFonts w:hint="eastAsia"/>
        </w:rPr>
        <w:t>компонент</w:t>
      </w:r>
      <w:r>
        <w:t></w:t>
      </w:r>
      <w:r>
        <w:rPr>
          <w:rFonts w:hint="eastAsia"/>
        </w:rPr>
        <w:t>для</w:t>
      </w:r>
      <w:r>
        <w:t></w:t>
      </w:r>
      <w:r>
        <w:rPr>
          <w:rFonts w:hint="eastAsia"/>
        </w:rPr>
        <w:t>унеможливлення</w:t>
      </w:r>
      <w:r>
        <w:t></w:t>
      </w:r>
      <w:r>
        <w:rPr>
          <w:rFonts w:hint="eastAsia"/>
        </w:rPr>
        <w:t>появи</w:t>
      </w:r>
      <w:r>
        <w:t></w:t>
      </w:r>
      <w:r>
        <w:rPr>
          <w:rFonts w:hint="eastAsia"/>
        </w:rPr>
        <w:t>плеоназмів</w:t>
      </w:r>
      <w:r>
        <w:t></w:t>
      </w:r>
    </w:p>
    <w:p w:rsidR="00575A44" w:rsidRPr="00575A44" w:rsidRDefault="00575A44" w:rsidP="00575A44">
      <w:r>
        <w:rPr>
          <w:rFonts w:hint="eastAsia"/>
        </w:rPr>
        <w:t>непорозумінь</w:t>
      </w:r>
      <w:r>
        <w:t></w:t>
      </w:r>
      <w:r>
        <w:rPr>
          <w:rFonts w:hint="eastAsia"/>
        </w:rPr>
        <w:t>та</w:t>
      </w:r>
      <w:r>
        <w:t></w:t>
      </w:r>
      <w:r>
        <w:rPr>
          <w:rFonts w:hint="eastAsia"/>
        </w:rPr>
        <w:t>протиріч</w:t>
      </w:r>
      <w:r>
        <w:t></w:t>
      </w:r>
      <w:r>
        <w:cr/>
      </w:r>
    </w:p>
    <w:sectPr w:rsidR="00575A44" w:rsidRPr="00575A4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575A44" w:rsidRPr="00575A44">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CD5DB-5CBF-42AD-865A-2FDED0DCB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1810</Words>
  <Characters>10317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2021-09-19T17:49:00Z</dcterms:created>
  <dcterms:modified xsi:type="dcterms:W3CDTF">2021-09-19T17:49:00Z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