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6F08AD" w:rsidRDefault="006F08AD" w:rsidP="006F08AD">
      <w:pPr>
        <w:rPr>
          <w:lang w:val="uk-UA"/>
        </w:rPr>
      </w:pPr>
      <w:r w:rsidRPr="006F08AD">
        <w:rPr>
          <w:rFonts w:ascii="Times New Roman" w:eastAsia="Arial Narrow" w:hAnsi="Times New Roman" w:cs="Times New Roman"/>
          <w:b/>
          <w:bCs/>
          <w:color w:val="000000"/>
          <w:kern w:val="0"/>
          <w:sz w:val="24"/>
          <w:lang w:val="uk-UA" w:eastAsia="uk-UA" w:bidi="uk-UA"/>
        </w:rPr>
        <w:t>Лупина Борис Іванович</w:t>
      </w:r>
      <w:r w:rsidRPr="006F08AD">
        <w:rPr>
          <w:rFonts w:ascii="Times New Roman" w:hAnsi="Times New Roman" w:cs="Times New Roman"/>
          <w:color w:val="000000"/>
          <w:kern w:val="0"/>
          <w:sz w:val="24"/>
          <w:szCs w:val="24"/>
          <w:lang w:val="uk-UA" w:eastAsia="uk-UA" w:bidi="uk-UA"/>
        </w:rPr>
        <w:t xml:space="preserve">, завідувач лабораторії медичної </w:t>
      </w:r>
      <w:r w:rsidRPr="006F08AD">
        <w:rPr>
          <w:rFonts w:ascii="Times New Roman" w:hAnsi="Times New Roman" w:cs="Times New Roman"/>
          <w:color w:val="000000"/>
          <w:kern w:val="0"/>
          <w:sz w:val="24"/>
          <w:szCs w:val="24"/>
          <w:lang w:val="uk-UA" w:eastAsia="ru-RU" w:bidi="ru-RU"/>
        </w:rPr>
        <w:t xml:space="preserve">сенсорики </w:t>
      </w:r>
      <w:r w:rsidRPr="006F08AD">
        <w:rPr>
          <w:rFonts w:ascii="Times New Roman" w:hAnsi="Times New Roman" w:cs="Times New Roman"/>
          <w:color w:val="000000"/>
          <w:kern w:val="0"/>
          <w:sz w:val="24"/>
          <w:szCs w:val="24"/>
          <w:lang w:val="uk-UA" w:eastAsia="uk-UA" w:bidi="uk-UA"/>
        </w:rPr>
        <w:t>факультету електроніки Національного технічного університету України «Київський політехнічний інститут імені Ігоря Сікорського»: «Мікромеханічні терморезисторні пере</w:t>
      </w:r>
      <w:r w:rsidRPr="006F08AD">
        <w:rPr>
          <w:rFonts w:ascii="Times New Roman" w:hAnsi="Times New Roman" w:cs="Times New Roman"/>
          <w:color w:val="000000"/>
          <w:kern w:val="0"/>
          <w:sz w:val="24"/>
          <w:szCs w:val="24"/>
          <w:lang w:val="uk-UA" w:eastAsia="uk-UA" w:bidi="uk-UA"/>
        </w:rPr>
        <w:softHyphen/>
        <w:t>творювачі» (05.27.01 - твердотільна електроніка). Спецрада Д 26.002.08 у Національному технічному університеті України «Київський політехнічний інститут імені Ігоря Сікорського»</w:t>
      </w:r>
    </w:p>
    <w:sectPr w:rsidR="00086D61" w:rsidRPr="006F08AD"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FDDF2-A5C9-4F5E-9599-E8BBE338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2020-05-19T08:03:00Z</dcterms:created>
  <dcterms:modified xsi:type="dcterms:W3CDTF">2020-05-19T08:04:00Z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