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C3834" w:rsidRDefault="00BC3834" w:rsidP="00BC3834">
      <w:r w:rsidRPr="00167AD8">
        <w:rPr>
          <w:rFonts w:ascii="Times New Roman" w:eastAsia="Calibri" w:hAnsi="Times New Roman" w:cs="Times New Roman"/>
          <w:b/>
          <w:sz w:val="24"/>
          <w:szCs w:val="24"/>
        </w:rPr>
        <w:t>Гнатюк Тетяна Миколаївна</w:t>
      </w:r>
      <w:r w:rsidRPr="00167AD8">
        <w:rPr>
          <w:rFonts w:ascii="Times New Roman" w:eastAsia="Calibri" w:hAnsi="Times New Roman" w:cs="Times New Roman"/>
          <w:sz w:val="24"/>
          <w:szCs w:val="24"/>
        </w:rPr>
        <w:t>, асистент кафедри Європейського права та порівняльного правознавства юридичного факультету Чернівецького національного університету імені Юрія Федьковича. Назва дисертації:</w:t>
      </w:r>
      <w:r w:rsidRPr="00167AD8">
        <w:rPr>
          <w:rFonts w:ascii="Times New Roman" w:eastAsia="Calibri" w:hAnsi="Times New Roman" w:cs="Times New Roman"/>
          <w:bCs/>
          <w:sz w:val="24"/>
          <w:szCs w:val="24"/>
        </w:rPr>
        <w:t xml:space="preserve"> </w:t>
      </w:r>
      <w:r w:rsidRPr="00167AD8">
        <w:rPr>
          <w:rFonts w:ascii="Times New Roman" w:eastAsia="Calibri" w:hAnsi="Times New Roman" w:cs="Times New Roman"/>
          <w:sz w:val="24"/>
          <w:szCs w:val="24"/>
        </w:rPr>
        <w:t>“Договір управління підприємством як єдиним майновим комплексом”. Шифр та назва спеціальності – 12.00.03 – цивільне право та цивільний процес; сімейне право; міжнародне приватне право. Спецрада  Д 35.051.27 Львівського національного університету імені Івана Франка</w:t>
      </w:r>
    </w:p>
    <w:sectPr w:rsidR="00925CD0" w:rsidRPr="00BC383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D4F1D-612C-405D-AA99-436E53E8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2020-07-06T21:50:00Z</dcterms:created>
  <dcterms:modified xsi:type="dcterms:W3CDTF">2020-07-07T06:29:00Z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