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8FC3" w14:textId="72381BCB" w:rsidR="00442448" w:rsidRDefault="00B36590" w:rsidP="00B36590">
      <w:r w:rsidRPr="00B36590">
        <w:rPr>
          <w:rFonts w:hint="eastAsia"/>
        </w:rPr>
        <w:t>Мельник</w:t>
      </w:r>
      <w:r w:rsidRPr="00B36590">
        <w:t xml:space="preserve"> </w:t>
      </w:r>
      <w:r w:rsidRPr="00B36590">
        <w:rPr>
          <w:rFonts w:hint="eastAsia"/>
        </w:rPr>
        <w:t>Анастасия</w:t>
      </w:r>
      <w:r w:rsidRPr="00B36590">
        <w:t xml:space="preserve"> </w:t>
      </w:r>
      <w:r w:rsidRPr="00B36590">
        <w:rPr>
          <w:rFonts w:hint="eastAsia"/>
        </w:rPr>
        <w:t>Дмитриевна</w:t>
      </w:r>
      <w:r>
        <w:t xml:space="preserve"> </w:t>
      </w:r>
      <w:r w:rsidRPr="00B36590">
        <w:rPr>
          <w:rFonts w:hint="eastAsia"/>
        </w:rPr>
        <w:t>Фразеологизированные</w:t>
      </w:r>
      <w:r w:rsidRPr="00B36590">
        <w:t xml:space="preserve"> </w:t>
      </w:r>
      <w:r w:rsidRPr="00B36590">
        <w:rPr>
          <w:rFonts w:hint="eastAsia"/>
        </w:rPr>
        <w:t>синтаксические</w:t>
      </w:r>
      <w:r w:rsidRPr="00B36590">
        <w:t xml:space="preserve"> </w:t>
      </w:r>
      <w:r w:rsidRPr="00B36590">
        <w:rPr>
          <w:rFonts w:hint="eastAsia"/>
        </w:rPr>
        <w:t>конструкции</w:t>
      </w:r>
      <w:r w:rsidRPr="00B36590">
        <w:t xml:space="preserve"> </w:t>
      </w:r>
      <w:r w:rsidRPr="00B36590">
        <w:rPr>
          <w:rFonts w:hint="eastAsia"/>
        </w:rPr>
        <w:t>в</w:t>
      </w:r>
      <w:r w:rsidRPr="00B36590">
        <w:t xml:space="preserve"> </w:t>
      </w:r>
      <w:r w:rsidRPr="00B36590">
        <w:rPr>
          <w:rFonts w:hint="eastAsia"/>
        </w:rPr>
        <w:t>немецком</w:t>
      </w:r>
      <w:r w:rsidRPr="00B36590">
        <w:t xml:space="preserve"> </w:t>
      </w:r>
      <w:r w:rsidRPr="00B36590">
        <w:rPr>
          <w:rFonts w:hint="eastAsia"/>
        </w:rPr>
        <w:t>языке</w:t>
      </w:r>
    </w:p>
    <w:p w14:paraId="7FB47CBC" w14:textId="77777777" w:rsidR="00B36590" w:rsidRDefault="00B36590" w:rsidP="00B36590">
      <w:r>
        <w:rPr>
          <w:rFonts w:hint="eastAsia"/>
        </w:rPr>
        <w:t>ОГЛАВЛЕНИЕ</w:t>
      </w:r>
      <w:r>
        <w:t xml:space="preserve"> </w:t>
      </w:r>
      <w:r>
        <w:rPr>
          <w:rFonts w:hint="eastAsia"/>
        </w:rPr>
        <w:t>ДИССЕРТАЦИИ</w:t>
      </w:r>
    </w:p>
    <w:p w14:paraId="4A2240D1" w14:textId="77777777" w:rsidR="00B36590" w:rsidRDefault="00B36590" w:rsidP="00B36590">
      <w:r>
        <w:rPr>
          <w:rFonts w:hint="eastAsia"/>
        </w:rPr>
        <w:t>кандидат</w:t>
      </w:r>
      <w:r>
        <w:t xml:space="preserve"> </w:t>
      </w:r>
      <w:r>
        <w:rPr>
          <w:rFonts w:hint="eastAsia"/>
        </w:rPr>
        <w:t>наук</w:t>
      </w:r>
      <w:r>
        <w:t xml:space="preserve"> </w:t>
      </w:r>
      <w:r>
        <w:rPr>
          <w:rFonts w:hint="eastAsia"/>
        </w:rPr>
        <w:t>Мельник</w:t>
      </w:r>
      <w:r>
        <w:t xml:space="preserve"> </w:t>
      </w:r>
      <w:r>
        <w:rPr>
          <w:rFonts w:hint="eastAsia"/>
        </w:rPr>
        <w:t>Анастасия</w:t>
      </w:r>
      <w:r>
        <w:t xml:space="preserve"> </w:t>
      </w:r>
      <w:r>
        <w:rPr>
          <w:rFonts w:hint="eastAsia"/>
        </w:rPr>
        <w:t>Дмитриевна</w:t>
      </w:r>
    </w:p>
    <w:p w14:paraId="1F1D80E6" w14:textId="77777777" w:rsidR="00B36590" w:rsidRDefault="00B36590" w:rsidP="00B36590">
      <w:r>
        <w:rPr>
          <w:rFonts w:hint="eastAsia"/>
        </w:rPr>
        <w:t>Введение</w:t>
      </w:r>
    </w:p>
    <w:p w14:paraId="49E6AB68" w14:textId="77777777" w:rsidR="00B36590" w:rsidRDefault="00B36590" w:rsidP="00B36590"/>
    <w:p w14:paraId="314A82EF" w14:textId="77777777" w:rsidR="00B36590" w:rsidRDefault="00B36590" w:rsidP="00B3659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синтаксических</w:t>
      </w:r>
    </w:p>
    <w:p w14:paraId="128DCF9D" w14:textId="77777777" w:rsidR="00B36590" w:rsidRDefault="00B36590" w:rsidP="00B36590"/>
    <w:p w14:paraId="656263C5" w14:textId="77777777" w:rsidR="00B36590" w:rsidRDefault="00B36590" w:rsidP="00B36590">
      <w:r>
        <w:rPr>
          <w:rFonts w:hint="eastAsia"/>
        </w:rPr>
        <w:t>фразеологических</w:t>
      </w:r>
      <w:r>
        <w:t xml:space="preserve"> </w:t>
      </w:r>
      <w:r>
        <w:rPr>
          <w:rFonts w:hint="eastAsia"/>
        </w:rPr>
        <w:t>единиц</w:t>
      </w:r>
    </w:p>
    <w:p w14:paraId="0A9A5D14" w14:textId="77777777" w:rsidR="00B36590" w:rsidRDefault="00B36590" w:rsidP="00B36590"/>
    <w:p w14:paraId="5EF179F1" w14:textId="77777777" w:rsidR="00B36590" w:rsidRDefault="00B36590" w:rsidP="00B36590">
      <w:r>
        <w:t xml:space="preserve">1.1. </w:t>
      </w:r>
      <w:r>
        <w:rPr>
          <w:rFonts w:hint="eastAsia"/>
        </w:rPr>
        <w:t>История</w:t>
      </w:r>
      <w:r>
        <w:t xml:space="preserve"> </w:t>
      </w:r>
      <w:r>
        <w:rPr>
          <w:rFonts w:hint="eastAsia"/>
        </w:rPr>
        <w:t>формирования</w:t>
      </w:r>
      <w:r>
        <w:t xml:space="preserve"> </w:t>
      </w:r>
      <w:r>
        <w:rPr>
          <w:rFonts w:hint="eastAsia"/>
        </w:rPr>
        <w:t>синтаксической</w:t>
      </w:r>
      <w:r>
        <w:t xml:space="preserve"> </w:t>
      </w:r>
      <w:r>
        <w:rPr>
          <w:rFonts w:hint="eastAsia"/>
        </w:rPr>
        <w:t>фразеологии</w:t>
      </w:r>
    </w:p>
    <w:p w14:paraId="70DFFCCC" w14:textId="77777777" w:rsidR="00B36590" w:rsidRDefault="00B36590" w:rsidP="00B36590"/>
    <w:p w14:paraId="5BF20DAD" w14:textId="77777777" w:rsidR="00B36590" w:rsidRDefault="00B36590" w:rsidP="00B36590">
      <w:r>
        <w:rPr>
          <w:rFonts w:hint="eastAsia"/>
        </w:rPr>
        <w:t>как</w:t>
      </w:r>
      <w:r>
        <w:t xml:space="preserve"> </w:t>
      </w:r>
      <w:r>
        <w:rPr>
          <w:rFonts w:hint="eastAsia"/>
        </w:rPr>
        <w:t>раздела</w:t>
      </w:r>
      <w:r>
        <w:t xml:space="preserve"> </w:t>
      </w:r>
      <w:r>
        <w:rPr>
          <w:rFonts w:hint="eastAsia"/>
        </w:rPr>
        <w:t>языкознания</w:t>
      </w:r>
    </w:p>
    <w:p w14:paraId="70039184" w14:textId="77777777" w:rsidR="00B36590" w:rsidRDefault="00B36590" w:rsidP="00B36590"/>
    <w:p w14:paraId="53F275D4" w14:textId="77777777" w:rsidR="00B36590" w:rsidRDefault="00B36590" w:rsidP="00B36590">
      <w:r>
        <w:t xml:space="preserve">1.2. </w:t>
      </w:r>
      <w:r>
        <w:rPr>
          <w:rFonts w:hint="eastAsia"/>
        </w:rPr>
        <w:t>Методология</w:t>
      </w:r>
      <w:r>
        <w:t xml:space="preserve"> </w:t>
      </w:r>
      <w:r>
        <w:rPr>
          <w:rFonts w:hint="eastAsia"/>
        </w:rPr>
        <w:t>исследования</w:t>
      </w:r>
      <w:r>
        <w:t xml:space="preserve"> </w:t>
      </w:r>
      <w:r>
        <w:rPr>
          <w:rFonts w:hint="eastAsia"/>
        </w:rPr>
        <w:t>синтаксической</w:t>
      </w:r>
      <w:r>
        <w:t xml:space="preserve"> </w:t>
      </w:r>
      <w:r>
        <w:rPr>
          <w:rFonts w:hint="eastAsia"/>
        </w:rPr>
        <w:t>фразеологии</w:t>
      </w:r>
    </w:p>
    <w:p w14:paraId="179F300B" w14:textId="77777777" w:rsidR="00B36590" w:rsidRDefault="00B36590" w:rsidP="00B36590"/>
    <w:p w14:paraId="5102CA4C" w14:textId="77777777" w:rsidR="00B36590" w:rsidRDefault="00B36590" w:rsidP="00B36590">
      <w:r>
        <w:t xml:space="preserve">1.3. </w:t>
      </w:r>
      <w:r>
        <w:rPr>
          <w:rFonts w:hint="eastAsia"/>
        </w:rPr>
        <w:t>Классификация</w:t>
      </w:r>
      <w:r>
        <w:t xml:space="preserve"> </w:t>
      </w:r>
      <w:r>
        <w:rPr>
          <w:rFonts w:hint="eastAsia"/>
        </w:rPr>
        <w:t>фразеологизированных</w:t>
      </w:r>
      <w:r>
        <w:t xml:space="preserve"> </w:t>
      </w:r>
      <w:r>
        <w:rPr>
          <w:rFonts w:hint="eastAsia"/>
        </w:rPr>
        <w:t>конструкций</w:t>
      </w:r>
    </w:p>
    <w:p w14:paraId="73179734" w14:textId="77777777" w:rsidR="00B36590" w:rsidRDefault="00B36590" w:rsidP="00B36590"/>
    <w:p w14:paraId="6B109EAC" w14:textId="77777777" w:rsidR="00B36590" w:rsidRDefault="00B36590" w:rsidP="00B36590">
      <w:r>
        <w:t xml:space="preserve">1.4. </w:t>
      </w:r>
      <w:r>
        <w:rPr>
          <w:rFonts w:hint="eastAsia"/>
        </w:rPr>
        <w:t>Признаки</w:t>
      </w:r>
      <w:r>
        <w:t xml:space="preserve"> </w:t>
      </w:r>
      <w:r>
        <w:rPr>
          <w:rFonts w:hint="eastAsia"/>
        </w:rPr>
        <w:t>фразеологизированных</w:t>
      </w:r>
      <w:r>
        <w:t xml:space="preserve"> </w:t>
      </w:r>
      <w:r>
        <w:rPr>
          <w:rFonts w:hint="eastAsia"/>
        </w:rPr>
        <w:t>конструкций</w:t>
      </w:r>
      <w:r>
        <w:t xml:space="preserve"> (</w:t>
      </w:r>
      <w:r>
        <w:rPr>
          <w:rFonts w:hint="eastAsia"/>
        </w:rPr>
        <w:t>фразеосхем</w:t>
      </w:r>
      <w:r>
        <w:t>)</w:t>
      </w:r>
    </w:p>
    <w:p w14:paraId="77A42531" w14:textId="77777777" w:rsidR="00B36590" w:rsidRDefault="00B36590" w:rsidP="00B36590"/>
    <w:p w14:paraId="6F33BA9D" w14:textId="77777777" w:rsidR="00B36590" w:rsidRDefault="00B36590" w:rsidP="00B36590">
      <w:r>
        <w:rPr>
          <w:rFonts w:hint="eastAsia"/>
        </w:rPr>
        <w:t>Выводы</w:t>
      </w:r>
      <w:r>
        <w:t xml:space="preserve"> </w:t>
      </w:r>
      <w:r>
        <w:rPr>
          <w:rFonts w:hint="eastAsia"/>
        </w:rPr>
        <w:t>к</w:t>
      </w:r>
      <w:r>
        <w:t xml:space="preserve"> </w:t>
      </w:r>
      <w:r>
        <w:rPr>
          <w:rFonts w:hint="eastAsia"/>
        </w:rPr>
        <w:t>главе</w:t>
      </w:r>
    </w:p>
    <w:p w14:paraId="2E8B15F1" w14:textId="77777777" w:rsidR="00B36590" w:rsidRDefault="00B36590" w:rsidP="00B36590"/>
    <w:p w14:paraId="28D59099" w14:textId="77777777" w:rsidR="00B36590" w:rsidRDefault="00B36590" w:rsidP="00B36590">
      <w:r>
        <w:rPr>
          <w:rFonts w:hint="eastAsia"/>
        </w:rPr>
        <w:t>Глава</w:t>
      </w:r>
      <w:r>
        <w:t xml:space="preserve"> 2. </w:t>
      </w:r>
      <w:r>
        <w:rPr>
          <w:rFonts w:hint="eastAsia"/>
        </w:rPr>
        <w:t>Фразеосхемы</w:t>
      </w:r>
      <w:r>
        <w:t xml:space="preserve"> </w:t>
      </w:r>
      <w:r>
        <w:rPr>
          <w:rFonts w:hint="eastAsia"/>
        </w:rPr>
        <w:t>с</w:t>
      </w:r>
      <w:r>
        <w:t xml:space="preserve"> </w:t>
      </w:r>
      <w:r>
        <w:rPr>
          <w:rFonts w:hint="eastAsia"/>
        </w:rPr>
        <w:t>опорным</w:t>
      </w:r>
      <w:r>
        <w:t xml:space="preserve"> </w:t>
      </w:r>
      <w:r>
        <w:rPr>
          <w:rFonts w:hint="eastAsia"/>
        </w:rPr>
        <w:t>компонентом</w:t>
      </w:r>
      <w:r>
        <w:t>-</w:t>
      </w:r>
    </w:p>
    <w:p w14:paraId="24191374" w14:textId="77777777" w:rsidR="00B36590" w:rsidRDefault="00B36590" w:rsidP="00B36590"/>
    <w:p w14:paraId="710C02C2" w14:textId="77777777" w:rsidR="00B36590" w:rsidRDefault="00B36590" w:rsidP="00B36590">
      <w:r>
        <w:rPr>
          <w:rFonts w:hint="eastAsia"/>
        </w:rPr>
        <w:t>вопросительным</w:t>
      </w:r>
      <w:r>
        <w:t xml:space="preserve"> </w:t>
      </w:r>
      <w:r>
        <w:rPr>
          <w:rFonts w:hint="eastAsia"/>
        </w:rPr>
        <w:t>словом</w:t>
      </w:r>
      <w:r>
        <w:t xml:space="preserve">: </w:t>
      </w:r>
      <w:r>
        <w:rPr>
          <w:rFonts w:hint="eastAsia"/>
        </w:rPr>
        <w:t>этимологический</w:t>
      </w:r>
      <w:r>
        <w:t xml:space="preserve">, </w:t>
      </w:r>
      <w:r>
        <w:rPr>
          <w:rFonts w:hint="eastAsia"/>
        </w:rPr>
        <w:t>структурно</w:t>
      </w:r>
      <w:r>
        <w:t>-</w:t>
      </w:r>
    </w:p>
    <w:p w14:paraId="74D2C076" w14:textId="77777777" w:rsidR="00B36590" w:rsidRDefault="00B36590" w:rsidP="00B36590"/>
    <w:p w14:paraId="542E75F6" w14:textId="77777777" w:rsidR="00B36590" w:rsidRDefault="00B36590" w:rsidP="00B36590">
      <w:r>
        <w:rPr>
          <w:rFonts w:hint="eastAsia"/>
        </w:rPr>
        <w:t>семантический</w:t>
      </w:r>
      <w:r>
        <w:t xml:space="preserve">, </w:t>
      </w:r>
      <w:r>
        <w:rPr>
          <w:rFonts w:hint="eastAsia"/>
        </w:rPr>
        <w:t>фразеологический</w:t>
      </w:r>
      <w:r>
        <w:t xml:space="preserve"> </w:t>
      </w:r>
      <w:r>
        <w:rPr>
          <w:rFonts w:hint="eastAsia"/>
        </w:rPr>
        <w:t>и</w:t>
      </w:r>
      <w:r>
        <w:t xml:space="preserve"> </w:t>
      </w:r>
      <w:r>
        <w:rPr>
          <w:rFonts w:hint="eastAsia"/>
        </w:rPr>
        <w:t>функциональный</w:t>
      </w:r>
    </w:p>
    <w:p w14:paraId="15704B64" w14:textId="77777777" w:rsidR="00B36590" w:rsidRDefault="00B36590" w:rsidP="00B36590"/>
    <w:p w14:paraId="1008F9D2" w14:textId="77777777" w:rsidR="00B36590" w:rsidRDefault="00B36590" w:rsidP="00B36590">
      <w:r>
        <w:rPr>
          <w:rFonts w:hint="eastAsia"/>
        </w:rPr>
        <w:t>аспекты</w:t>
      </w:r>
    </w:p>
    <w:p w14:paraId="4364B37F" w14:textId="77777777" w:rsidR="00B36590" w:rsidRDefault="00B36590" w:rsidP="00B36590"/>
    <w:p w14:paraId="0946F08C" w14:textId="77777777" w:rsidR="00B36590" w:rsidRDefault="00B36590" w:rsidP="00B36590">
      <w:r>
        <w:t xml:space="preserve">2.1. </w:t>
      </w:r>
      <w:r>
        <w:rPr>
          <w:rFonts w:hint="eastAsia"/>
        </w:rPr>
        <w:t>Фразеосхема</w:t>
      </w:r>
      <w:r>
        <w:t xml:space="preserve"> </w:t>
      </w:r>
      <w:r>
        <w:rPr>
          <w:rFonts w:hint="eastAsia"/>
        </w:rPr>
        <w:t>«</w:t>
      </w:r>
      <w:r>
        <w:t>Was f</w:t>
      </w:r>
      <w:r>
        <w:rPr>
          <w:rFonts w:hint="eastAsia"/>
        </w:rPr>
        <w:t>ü</w:t>
      </w:r>
      <w:r>
        <w:t>r + Sub^!</w:t>
      </w:r>
      <w:r>
        <w:rPr>
          <w:rFonts w:hint="eastAsia"/>
        </w:rPr>
        <w:t>»</w:t>
      </w:r>
      <w:r>
        <w:t>1</w:t>
      </w:r>
    </w:p>
    <w:p w14:paraId="0186E36F" w14:textId="77777777" w:rsidR="00B36590" w:rsidRDefault="00B36590" w:rsidP="00B36590"/>
    <w:p w14:paraId="2ECFD21F" w14:textId="77777777" w:rsidR="00B36590" w:rsidRDefault="00B36590" w:rsidP="00B36590">
      <w:r>
        <w:t xml:space="preserve">2.2. </w:t>
      </w:r>
      <w:r>
        <w:rPr>
          <w:rFonts w:hint="eastAsia"/>
        </w:rPr>
        <w:t>Фразеосхема</w:t>
      </w:r>
      <w:r>
        <w:t xml:space="preserve"> </w:t>
      </w:r>
      <w:r>
        <w:rPr>
          <w:rFonts w:hint="eastAsia"/>
        </w:rPr>
        <w:t>«</w:t>
      </w:r>
      <w:r>
        <w:t>Was f</w:t>
      </w:r>
      <w:r>
        <w:rPr>
          <w:rFonts w:hint="eastAsia"/>
        </w:rPr>
        <w:t>ü</w:t>
      </w:r>
      <w:r>
        <w:t>r + Sub1-4!</w:t>
      </w:r>
      <w:r>
        <w:rPr>
          <w:rFonts w:hint="eastAsia"/>
        </w:rPr>
        <w:t>»</w:t>
      </w:r>
      <w:r>
        <w:t>2</w:t>
      </w:r>
    </w:p>
    <w:p w14:paraId="75BCBCF6" w14:textId="77777777" w:rsidR="00B36590" w:rsidRDefault="00B36590" w:rsidP="00B36590"/>
    <w:p w14:paraId="64AA1C91" w14:textId="77777777" w:rsidR="00B36590" w:rsidRDefault="00B36590" w:rsidP="00B36590">
      <w:r>
        <w:t xml:space="preserve">2.3. </w:t>
      </w:r>
      <w:r>
        <w:rPr>
          <w:rFonts w:hint="eastAsia"/>
        </w:rPr>
        <w:t>Фразеосхема</w:t>
      </w:r>
      <w:r>
        <w:t xml:space="preserve"> </w:t>
      </w:r>
      <w:r>
        <w:rPr>
          <w:rFonts w:hint="eastAsia"/>
        </w:rPr>
        <w:t>«</w:t>
      </w:r>
      <w:r>
        <w:t>Wie + Adj [Adv] + &lt;zu sein&gt; + Proni!</w:t>
      </w:r>
      <w:r>
        <w:rPr>
          <w:rFonts w:hint="eastAsia"/>
        </w:rPr>
        <w:t>»</w:t>
      </w:r>
    </w:p>
    <w:p w14:paraId="6D16DE2F" w14:textId="77777777" w:rsidR="00B36590" w:rsidRDefault="00B36590" w:rsidP="00B36590"/>
    <w:p w14:paraId="2156A66A" w14:textId="77777777" w:rsidR="00B36590" w:rsidRDefault="00B36590" w:rsidP="00B36590">
      <w:r>
        <w:t xml:space="preserve">2.4. </w:t>
      </w:r>
      <w:r>
        <w:rPr>
          <w:rFonts w:hint="eastAsia"/>
        </w:rPr>
        <w:t>Фразеосхема</w:t>
      </w:r>
      <w:r>
        <w:t xml:space="preserve"> </w:t>
      </w:r>
      <w:r>
        <w:rPr>
          <w:rFonts w:hint="eastAsia"/>
        </w:rPr>
        <w:t>«</w:t>
      </w:r>
      <w:r>
        <w:t>Wie + Verb + Pron1!(?)</w:t>
      </w:r>
      <w:r>
        <w:rPr>
          <w:rFonts w:hint="eastAsia"/>
        </w:rPr>
        <w:t>»</w:t>
      </w:r>
    </w:p>
    <w:p w14:paraId="143AF55F" w14:textId="77777777" w:rsidR="00B36590" w:rsidRDefault="00B36590" w:rsidP="00B36590"/>
    <w:p w14:paraId="34E3EE37" w14:textId="77777777" w:rsidR="00B36590" w:rsidRDefault="00B36590" w:rsidP="00B36590">
      <w:r>
        <w:t xml:space="preserve">2.5. </w:t>
      </w:r>
      <w:r>
        <w:rPr>
          <w:rFonts w:hint="eastAsia"/>
        </w:rPr>
        <w:t>Фразеосхема</w:t>
      </w:r>
      <w:r>
        <w:t xml:space="preserve"> </w:t>
      </w:r>
      <w:r>
        <w:rPr>
          <w:rFonts w:hint="eastAsia"/>
        </w:rPr>
        <w:t>«</w:t>
      </w:r>
      <w:r>
        <w:t>Was + Pers. Pron1 + &lt;nicht&gt; + Verb!(?)</w:t>
      </w:r>
      <w:r>
        <w:rPr>
          <w:rFonts w:hint="eastAsia"/>
        </w:rPr>
        <w:t>»</w:t>
      </w:r>
    </w:p>
    <w:p w14:paraId="2736905E" w14:textId="77777777" w:rsidR="00B36590" w:rsidRDefault="00B36590" w:rsidP="00B36590"/>
    <w:p w14:paraId="734D3E90" w14:textId="77777777" w:rsidR="00B36590" w:rsidRDefault="00B36590" w:rsidP="00B36590">
      <w:r>
        <w:t xml:space="preserve">2.6. </w:t>
      </w:r>
      <w:r>
        <w:rPr>
          <w:rFonts w:hint="eastAsia"/>
        </w:rPr>
        <w:t>Фразеосхема</w:t>
      </w:r>
      <w:r>
        <w:t xml:space="preserve"> </w:t>
      </w:r>
      <w:r>
        <w:rPr>
          <w:rFonts w:hint="eastAsia"/>
        </w:rPr>
        <w:t>«</w:t>
      </w:r>
      <w:r>
        <w:t>Was + Verb + Pron1!(?)</w:t>
      </w:r>
      <w:r>
        <w:rPr>
          <w:rFonts w:hint="eastAsia"/>
        </w:rPr>
        <w:t>»</w:t>
      </w:r>
    </w:p>
    <w:p w14:paraId="75660109" w14:textId="77777777" w:rsidR="00B36590" w:rsidRDefault="00B36590" w:rsidP="00B36590"/>
    <w:p w14:paraId="6542B7AB" w14:textId="77777777" w:rsidR="00B36590" w:rsidRDefault="00B36590" w:rsidP="00B36590">
      <w:r>
        <w:t xml:space="preserve">2.7. </w:t>
      </w:r>
      <w:r>
        <w:rPr>
          <w:rFonts w:hint="eastAsia"/>
        </w:rPr>
        <w:t>Фразеосхема</w:t>
      </w:r>
      <w:r>
        <w:t xml:space="preserve"> </w:t>
      </w:r>
      <w:r>
        <w:rPr>
          <w:rFonts w:hint="eastAsia"/>
        </w:rPr>
        <w:t>«</w:t>
      </w:r>
      <w:r>
        <w:t>Wo + Verb + Pron1!(?)</w:t>
      </w:r>
      <w:r>
        <w:rPr>
          <w:rFonts w:hint="eastAsia"/>
        </w:rPr>
        <w:t>»</w:t>
      </w:r>
    </w:p>
    <w:p w14:paraId="4B8D0FA2" w14:textId="77777777" w:rsidR="00B36590" w:rsidRDefault="00B36590" w:rsidP="00B36590"/>
    <w:p w14:paraId="7D9DA4FF" w14:textId="77777777" w:rsidR="00B36590" w:rsidRDefault="00B36590" w:rsidP="00B36590">
      <w:r>
        <w:t xml:space="preserve">2.8. </w:t>
      </w:r>
      <w:r>
        <w:rPr>
          <w:rFonts w:hint="eastAsia"/>
        </w:rPr>
        <w:t>Фразеосхема</w:t>
      </w:r>
      <w:r>
        <w:t xml:space="preserve"> </w:t>
      </w:r>
      <w:r>
        <w:rPr>
          <w:rFonts w:hint="eastAsia"/>
        </w:rPr>
        <w:t>«</w:t>
      </w:r>
      <w:r>
        <w:t>Warum + Verb + Pron1!(?)</w:t>
      </w:r>
      <w:r>
        <w:rPr>
          <w:rFonts w:hint="eastAsia"/>
        </w:rPr>
        <w:t>»</w:t>
      </w:r>
    </w:p>
    <w:p w14:paraId="23CFC11A" w14:textId="77777777" w:rsidR="00B36590" w:rsidRDefault="00B36590" w:rsidP="00B36590"/>
    <w:p w14:paraId="742FBCA9" w14:textId="77777777" w:rsidR="00B36590" w:rsidRDefault="00B36590" w:rsidP="00B36590">
      <w:r>
        <w:t xml:space="preserve">2.9. </w:t>
      </w:r>
      <w:r>
        <w:rPr>
          <w:rFonts w:hint="eastAsia"/>
        </w:rPr>
        <w:t>Фразеосхема</w:t>
      </w:r>
      <w:r>
        <w:t xml:space="preserve"> </w:t>
      </w:r>
      <w:r>
        <w:rPr>
          <w:rFonts w:hint="eastAsia"/>
        </w:rPr>
        <w:t>«</w:t>
      </w:r>
      <w:r>
        <w:t>Wer + Verb (?)!</w:t>
      </w:r>
      <w:r>
        <w:rPr>
          <w:rFonts w:hint="eastAsia"/>
        </w:rPr>
        <w:t>»</w:t>
      </w:r>
    </w:p>
    <w:p w14:paraId="6665A4C4" w14:textId="77777777" w:rsidR="00B36590" w:rsidRDefault="00B36590" w:rsidP="00B36590"/>
    <w:p w14:paraId="646ED954" w14:textId="77777777" w:rsidR="00B36590" w:rsidRDefault="00B36590" w:rsidP="00B36590">
      <w:r>
        <w:t xml:space="preserve">2.10. </w:t>
      </w:r>
      <w:r>
        <w:rPr>
          <w:rFonts w:hint="eastAsia"/>
        </w:rPr>
        <w:t>Фразеосхема</w:t>
      </w:r>
      <w:r>
        <w:t xml:space="preserve"> </w:t>
      </w:r>
      <w:r>
        <w:rPr>
          <w:rFonts w:hint="eastAsia"/>
        </w:rPr>
        <w:t>«</w:t>
      </w:r>
      <w:r>
        <w:t>Wann + Verb + Pron1(?)!</w:t>
      </w:r>
      <w:r>
        <w:rPr>
          <w:rFonts w:hint="eastAsia"/>
        </w:rPr>
        <w:t>»</w:t>
      </w:r>
    </w:p>
    <w:p w14:paraId="0B945B76" w14:textId="77777777" w:rsidR="00B36590" w:rsidRDefault="00B36590" w:rsidP="00B36590"/>
    <w:p w14:paraId="55857F94" w14:textId="77777777" w:rsidR="00B36590" w:rsidRDefault="00B36590" w:rsidP="00B36590">
      <w:r>
        <w:t xml:space="preserve">2.11. </w:t>
      </w:r>
      <w:r>
        <w:rPr>
          <w:rFonts w:hint="eastAsia"/>
        </w:rPr>
        <w:t>Сравнительный</w:t>
      </w:r>
      <w:r>
        <w:t xml:space="preserve"> </w:t>
      </w:r>
      <w:r>
        <w:rPr>
          <w:rFonts w:hint="eastAsia"/>
        </w:rPr>
        <w:t>анализ</w:t>
      </w:r>
      <w:r>
        <w:t xml:space="preserve"> </w:t>
      </w:r>
      <w:r>
        <w:rPr>
          <w:rFonts w:hint="eastAsia"/>
        </w:rPr>
        <w:t>фразеосхем</w:t>
      </w:r>
      <w:r>
        <w:t xml:space="preserve"> </w:t>
      </w:r>
      <w:r>
        <w:rPr>
          <w:rFonts w:hint="eastAsia"/>
        </w:rPr>
        <w:t>с</w:t>
      </w:r>
      <w:r>
        <w:t xml:space="preserve"> </w:t>
      </w:r>
      <w:r>
        <w:rPr>
          <w:rFonts w:hint="eastAsia"/>
        </w:rPr>
        <w:t>вопросительным</w:t>
      </w:r>
      <w:r>
        <w:t xml:space="preserve"> </w:t>
      </w:r>
      <w:r>
        <w:rPr>
          <w:rFonts w:hint="eastAsia"/>
        </w:rPr>
        <w:t>словом</w:t>
      </w:r>
    </w:p>
    <w:p w14:paraId="7D7C3611" w14:textId="77777777" w:rsidR="00B36590" w:rsidRDefault="00B36590" w:rsidP="00B36590"/>
    <w:p w14:paraId="21331A32" w14:textId="77777777" w:rsidR="00B36590" w:rsidRDefault="00B36590" w:rsidP="00B36590">
      <w:r>
        <w:rPr>
          <w:rFonts w:hint="eastAsia"/>
        </w:rPr>
        <w:t>в</w:t>
      </w:r>
      <w:r>
        <w:t xml:space="preserve"> </w:t>
      </w:r>
      <w:r>
        <w:rPr>
          <w:rFonts w:hint="eastAsia"/>
        </w:rPr>
        <w:t>немецком</w:t>
      </w:r>
      <w:r>
        <w:t xml:space="preserve"> </w:t>
      </w:r>
      <w:r>
        <w:rPr>
          <w:rFonts w:hint="eastAsia"/>
        </w:rPr>
        <w:t>и</w:t>
      </w:r>
      <w:r>
        <w:t xml:space="preserve"> </w:t>
      </w:r>
      <w:r>
        <w:rPr>
          <w:rFonts w:hint="eastAsia"/>
        </w:rPr>
        <w:t>английском</w:t>
      </w:r>
      <w:r>
        <w:t xml:space="preserve"> </w:t>
      </w:r>
      <w:r>
        <w:rPr>
          <w:rFonts w:hint="eastAsia"/>
        </w:rPr>
        <w:t>языках</w:t>
      </w:r>
    </w:p>
    <w:p w14:paraId="4080B8EB" w14:textId="77777777" w:rsidR="00B36590" w:rsidRDefault="00B36590" w:rsidP="00B36590"/>
    <w:p w14:paraId="2542F786" w14:textId="77777777" w:rsidR="00B36590" w:rsidRDefault="00B36590" w:rsidP="00B36590">
      <w:r>
        <w:rPr>
          <w:rFonts w:hint="eastAsia"/>
        </w:rPr>
        <w:t>Выводы</w:t>
      </w:r>
      <w:r>
        <w:t xml:space="preserve"> </w:t>
      </w:r>
      <w:r>
        <w:rPr>
          <w:rFonts w:hint="eastAsia"/>
        </w:rPr>
        <w:t>к</w:t>
      </w:r>
      <w:r>
        <w:t xml:space="preserve"> </w:t>
      </w:r>
      <w:r>
        <w:rPr>
          <w:rFonts w:hint="eastAsia"/>
        </w:rPr>
        <w:t>главе</w:t>
      </w:r>
    </w:p>
    <w:p w14:paraId="151E9597" w14:textId="77777777" w:rsidR="00B36590" w:rsidRDefault="00B36590" w:rsidP="00B36590"/>
    <w:p w14:paraId="515D8763" w14:textId="77777777" w:rsidR="00B36590" w:rsidRDefault="00B36590" w:rsidP="00B36590">
      <w:r>
        <w:rPr>
          <w:rFonts w:hint="eastAsia"/>
        </w:rPr>
        <w:t>Заключение</w:t>
      </w:r>
    </w:p>
    <w:p w14:paraId="0C1FD063" w14:textId="77777777" w:rsidR="00B36590" w:rsidRDefault="00B36590" w:rsidP="00B36590"/>
    <w:p w14:paraId="3B8A1D43" w14:textId="77777777" w:rsidR="00B36590" w:rsidRDefault="00B36590" w:rsidP="00B36590">
      <w:r>
        <w:rPr>
          <w:rFonts w:hint="eastAsia"/>
        </w:rPr>
        <w:t>Список</w:t>
      </w:r>
      <w:r>
        <w:t xml:space="preserve"> </w:t>
      </w:r>
      <w:r>
        <w:rPr>
          <w:rFonts w:hint="eastAsia"/>
        </w:rPr>
        <w:t>литературы</w:t>
      </w:r>
    </w:p>
    <w:p w14:paraId="3C916F21" w14:textId="77777777" w:rsidR="00B36590" w:rsidRDefault="00B36590" w:rsidP="00B36590"/>
    <w:p w14:paraId="32610C05" w14:textId="77777777" w:rsidR="00B36590" w:rsidRDefault="00B36590" w:rsidP="00B3659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016FD26" w14:textId="77777777" w:rsidR="00B36590" w:rsidRDefault="00B36590" w:rsidP="00B36590"/>
    <w:p w14:paraId="29683E60" w14:textId="1CFA72C6" w:rsidR="00B36590" w:rsidRPr="00B36590" w:rsidRDefault="00B36590" w:rsidP="00B36590">
      <w:r>
        <w:rPr>
          <w:rFonts w:hint="eastAsia"/>
        </w:rPr>
        <w:t>Приложение</w:t>
      </w:r>
      <w:r>
        <w:t xml:space="preserve">. </w:t>
      </w:r>
      <w:r>
        <w:rPr>
          <w:rFonts w:hint="eastAsia"/>
        </w:rPr>
        <w:t>Словарь</w:t>
      </w:r>
      <w:r>
        <w:t xml:space="preserve"> </w:t>
      </w:r>
      <w:r>
        <w:rPr>
          <w:rFonts w:hint="eastAsia"/>
        </w:rPr>
        <w:t>фразеосхем</w:t>
      </w:r>
      <w:r>
        <w:t xml:space="preserve"> </w:t>
      </w:r>
      <w:r>
        <w:rPr>
          <w:rFonts w:hint="eastAsia"/>
        </w:rPr>
        <w:t>с</w:t>
      </w:r>
      <w:r>
        <w:t xml:space="preserve"> </w:t>
      </w:r>
      <w:r>
        <w:rPr>
          <w:rFonts w:hint="eastAsia"/>
        </w:rPr>
        <w:t>опорным</w:t>
      </w:r>
      <w:r>
        <w:t xml:space="preserve"> </w:t>
      </w:r>
      <w:r>
        <w:rPr>
          <w:rFonts w:hint="eastAsia"/>
        </w:rPr>
        <w:t>компонентом</w:t>
      </w:r>
      <w:r>
        <w:t xml:space="preserve"> -</w:t>
      </w:r>
      <w:r>
        <w:rPr>
          <w:rFonts w:hint="eastAsia"/>
        </w:rPr>
        <w:t>вопросительным</w:t>
      </w:r>
      <w:r>
        <w:t xml:space="preserve"> </w:t>
      </w:r>
      <w:r>
        <w:rPr>
          <w:rFonts w:hint="eastAsia"/>
        </w:rPr>
        <w:t>словом</w:t>
      </w:r>
      <w:r>
        <w:t xml:space="preserve"> </w:t>
      </w:r>
      <w:r>
        <w:rPr>
          <w:rFonts w:hint="eastAsia"/>
        </w:rPr>
        <w:t>в</w:t>
      </w:r>
      <w:r>
        <w:t xml:space="preserve"> </w:t>
      </w:r>
      <w:r>
        <w:rPr>
          <w:rFonts w:hint="eastAsia"/>
        </w:rPr>
        <w:t>немецком</w:t>
      </w:r>
      <w:r>
        <w:t xml:space="preserve"> </w:t>
      </w:r>
      <w:r>
        <w:rPr>
          <w:rFonts w:hint="eastAsia"/>
        </w:rPr>
        <w:t>языке</w:t>
      </w:r>
    </w:p>
    <w:sectPr w:rsidR="00B36590" w:rsidRPr="00B36590" w:rsidSect="00224DC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0165" w14:textId="77777777" w:rsidR="00224DC4" w:rsidRDefault="00224DC4">
      <w:pPr>
        <w:spacing w:after="0" w:line="240" w:lineRule="auto"/>
      </w:pPr>
      <w:r>
        <w:separator/>
      </w:r>
    </w:p>
  </w:endnote>
  <w:endnote w:type="continuationSeparator" w:id="0">
    <w:p w14:paraId="0AA75D8D" w14:textId="77777777" w:rsidR="00224DC4" w:rsidRDefault="0022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0444" w14:textId="77777777" w:rsidR="00224DC4" w:rsidRDefault="00224DC4"/>
    <w:p w14:paraId="7BDF6823" w14:textId="77777777" w:rsidR="00224DC4" w:rsidRDefault="00224DC4"/>
    <w:p w14:paraId="44AAF2D6" w14:textId="77777777" w:rsidR="00224DC4" w:rsidRDefault="00224DC4"/>
    <w:p w14:paraId="6D32D9C6" w14:textId="77777777" w:rsidR="00224DC4" w:rsidRDefault="00224DC4"/>
    <w:p w14:paraId="52D97F8F" w14:textId="77777777" w:rsidR="00224DC4" w:rsidRDefault="00224DC4"/>
    <w:p w14:paraId="7CFF69E3" w14:textId="77777777" w:rsidR="00224DC4" w:rsidRDefault="00224DC4"/>
    <w:p w14:paraId="6D8E1A9B" w14:textId="77777777" w:rsidR="00224DC4" w:rsidRDefault="00224D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B83083" wp14:editId="0229E2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8DA49" w14:textId="77777777" w:rsidR="00224DC4" w:rsidRDefault="00224D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B830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08DA49" w14:textId="77777777" w:rsidR="00224DC4" w:rsidRDefault="00224D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9F90EF" w14:textId="77777777" w:rsidR="00224DC4" w:rsidRDefault="00224DC4"/>
    <w:p w14:paraId="27881EEE" w14:textId="77777777" w:rsidR="00224DC4" w:rsidRDefault="00224DC4"/>
    <w:p w14:paraId="2C175EEA" w14:textId="77777777" w:rsidR="00224DC4" w:rsidRDefault="00224D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DAFC6A" wp14:editId="3B1225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95F8" w14:textId="77777777" w:rsidR="00224DC4" w:rsidRDefault="00224DC4"/>
                          <w:p w14:paraId="26670BC2" w14:textId="77777777" w:rsidR="00224DC4" w:rsidRDefault="00224D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DAFC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5595F8" w14:textId="77777777" w:rsidR="00224DC4" w:rsidRDefault="00224DC4"/>
                    <w:p w14:paraId="26670BC2" w14:textId="77777777" w:rsidR="00224DC4" w:rsidRDefault="00224D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A0F14E" w14:textId="77777777" w:rsidR="00224DC4" w:rsidRDefault="00224DC4"/>
    <w:p w14:paraId="1455FCF4" w14:textId="77777777" w:rsidR="00224DC4" w:rsidRDefault="00224DC4">
      <w:pPr>
        <w:rPr>
          <w:sz w:val="2"/>
          <w:szCs w:val="2"/>
        </w:rPr>
      </w:pPr>
    </w:p>
    <w:p w14:paraId="41D5D849" w14:textId="77777777" w:rsidR="00224DC4" w:rsidRDefault="00224DC4"/>
    <w:p w14:paraId="43D73279" w14:textId="77777777" w:rsidR="00224DC4" w:rsidRDefault="00224DC4">
      <w:pPr>
        <w:spacing w:after="0" w:line="240" w:lineRule="auto"/>
      </w:pPr>
    </w:p>
  </w:footnote>
  <w:footnote w:type="continuationSeparator" w:id="0">
    <w:p w14:paraId="11D29AC9" w14:textId="77777777" w:rsidR="00224DC4" w:rsidRDefault="0022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C4"/>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48716</TotalTime>
  <Pages>3</Pages>
  <Words>209</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303</cp:revision>
  <cp:lastPrinted>2009-02-06T05:36:00Z</cp:lastPrinted>
  <dcterms:created xsi:type="dcterms:W3CDTF">2024-01-07T13:43:00Z</dcterms:created>
  <dcterms:modified xsi:type="dcterms:W3CDTF">2024-03-23T16:54:00Z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