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F640CF" w:rsidRDefault="00F640CF" w:rsidP="00F640CF">
      <w:r w:rsidRPr="00DA1487">
        <w:rPr>
          <w:rFonts w:ascii="Times New Roman" w:hAnsi="Times New Roman" w:cs="Times New Roman"/>
          <w:b/>
          <w:sz w:val="24"/>
          <w:szCs w:val="24"/>
        </w:rPr>
        <w:t>Турянський Юрій Іванович,</w:t>
      </w:r>
      <w:r w:rsidRPr="00DA1487">
        <w:rPr>
          <w:rFonts w:ascii="Times New Roman" w:hAnsi="Times New Roman" w:cs="Times New Roman"/>
          <w:sz w:val="24"/>
          <w:szCs w:val="24"/>
        </w:rPr>
        <w:t xml:space="preserve"> професор кафедри економіки Львівського регіонального інституту державного управління Національної академії державного управління при Президентові України. Назва дисертації: «Соматичні права людини в сучасній доктрині конституціоналізму: теоретико-правове дослідження». Шифр та назва спеціальності – 12.00.01 – теорія та історія держави і права; історія політичних і правових учень. </w:t>
      </w:r>
      <w:r w:rsidRPr="00DA1487">
        <w:rPr>
          <w:rFonts w:ascii="Times New Roman" w:hAnsi="Times New Roman" w:cs="Times New Roman"/>
          <w:spacing w:val="-2"/>
          <w:sz w:val="24"/>
          <w:szCs w:val="24"/>
        </w:rPr>
        <w:t>Спецрада Д 35.052.19 Національного університету «Львівська політехніка»</w:t>
      </w:r>
    </w:p>
    <w:sectPr w:rsidR="001136ED" w:rsidRPr="00F640C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E25226">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E25226">
                <w:pPr>
                  <w:spacing w:line="240" w:lineRule="auto"/>
                </w:pPr>
                <w:fldSimple w:instr=" PAGE \* MERGEFORMAT ">
                  <w:r w:rsidR="00F640CF" w:rsidRPr="00F640C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E25226">
      <w:pPr>
        <w:rPr>
          <w:sz w:val="2"/>
          <w:szCs w:val="2"/>
        </w:rPr>
      </w:pPr>
      <w:r w:rsidRPr="00E2522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E25226">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E25226">
      <w:pPr>
        <w:rPr>
          <w:sz w:val="2"/>
          <w:szCs w:val="2"/>
        </w:rPr>
      </w:pPr>
      <w:r w:rsidRPr="00E2522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E25226">
    <w:pPr>
      <w:rPr>
        <w:sz w:val="2"/>
        <w:szCs w:val="2"/>
      </w:rPr>
    </w:pPr>
    <w:r w:rsidRPr="00E2522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99021-3BD0-4207-AB68-51361C4B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Pages>
  <Words>71</Words>
  <Characters>409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cp:revision>
  <cp:lastPrinted>2009-02-06T05:36:00Z</cp:lastPrinted>
  <dcterms:created xsi:type="dcterms:W3CDTF">2021-01-21T08:41:00Z</dcterms:created>
  <dcterms:modified xsi:type="dcterms:W3CDTF">2021-01-27T08:46:00Z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