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EE4264" w:rsidRDefault="00EE4264" w:rsidP="00EE4264">
      <w:r w:rsidRPr="00D858E0">
        <w:rPr>
          <w:rFonts w:ascii="Times New Roman" w:eastAsia="Times New Roman" w:hAnsi="Times New Roman" w:cs="Times New Roman"/>
          <w:b/>
          <w:sz w:val="24"/>
          <w:szCs w:val="24"/>
          <w:lang w:eastAsia="ru-RU"/>
        </w:rPr>
        <w:t>Парахін Олександр Олександрович</w:t>
      </w:r>
      <w:r w:rsidRPr="00D858E0">
        <w:rPr>
          <w:rFonts w:ascii="Times New Roman" w:eastAsia="Times New Roman" w:hAnsi="Times New Roman" w:cs="Times New Roman"/>
          <w:sz w:val="24"/>
          <w:szCs w:val="24"/>
          <w:lang w:eastAsia="ru-RU"/>
        </w:rPr>
        <w:t>, асистент кафедри технології конструкційних матеріалів, Таврійський державний агротехнологічний університет імені Дмитра Моторного. Назва дисертації: «Підвищення стійкості і керованості транспортного руху  блоково-модульного машинно-тракторного агрегату». Шифр та назва спеціальності – 05.05.11 – машини і засоби механізації сільськогосподарського виробництва. Спецрада Д 18.819.01 Таврійського державного агротехнологічного університету імені Дмитра Моторного</w:t>
      </w:r>
    </w:p>
    <w:sectPr w:rsidR="00EF55EE" w:rsidRPr="00EE426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EE4264" w:rsidRPr="00EE426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B6D24-4D7F-43DD-BC7B-E41C9475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73</Words>
  <Characters>420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2021-07-13T14:07:00Z</dcterms:created>
  <dcterms:modified xsi:type="dcterms:W3CDTF">2021-07-13T18:54:00Z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