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1BBC" w14:textId="12F53742" w:rsidR="00536828" w:rsidRDefault="00E2255E" w:rsidP="00E2255E">
      <w:r w:rsidRPr="00E2255E">
        <w:rPr>
          <w:rFonts w:hint="eastAsia"/>
        </w:rPr>
        <w:t>Цыремпилова</w:t>
      </w:r>
      <w:r w:rsidRPr="00E2255E">
        <w:t xml:space="preserve"> </w:t>
      </w:r>
      <w:r w:rsidRPr="00E2255E">
        <w:rPr>
          <w:rFonts w:hint="eastAsia"/>
        </w:rPr>
        <w:t>Елена</w:t>
      </w:r>
      <w:r w:rsidRPr="00E2255E">
        <w:t xml:space="preserve"> </w:t>
      </w:r>
      <w:r w:rsidRPr="00E2255E">
        <w:rPr>
          <w:rFonts w:hint="eastAsia"/>
        </w:rPr>
        <w:t>Бато</w:t>
      </w:r>
      <w:r w:rsidRPr="00E2255E">
        <w:t>-</w:t>
      </w:r>
      <w:r w:rsidRPr="00E2255E">
        <w:rPr>
          <w:rFonts w:hint="eastAsia"/>
        </w:rPr>
        <w:t>Мунхоевна</w:t>
      </w:r>
      <w:r>
        <w:t xml:space="preserve"> </w:t>
      </w:r>
      <w:r w:rsidRPr="00E2255E">
        <w:rPr>
          <w:rFonts w:hint="eastAsia"/>
        </w:rPr>
        <w:t>Порядок</w:t>
      </w:r>
      <w:r w:rsidRPr="00E2255E">
        <w:t xml:space="preserve"> </w:t>
      </w:r>
      <w:r w:rsidRPr="00E2255E">
        <w:rPr>
          <w:rFonts w:hint="eastAsia"/>
        </w:rPr>
        <w:t>разграничения</w:t>
      </w:r>
      <w:r w:rsidRPr="00E2255E">
        <w:t xml:space="preserve"> </w:t>
      </w:r>
      <w:r w:rsidRPr="00E2255E">
        <w:rPr>
          <w:rFonts w:hint="eastAsia"/>
        </w:rPr>
        <w:t>компетенции</w:t>
      </w:r>
      <w:r w:rsidRPr="00E2255E">
        <w:t xml:space="preserve"> </w:t>
      </w:r>
      <w:r w:rsidRPr="00E2255E">
        <w:rPr>
          <w:rFonts w:hint="eastAsia"/>
        </w:rPr>
        <w:t>между</w:t>
      </w:r>
      <w:r w:rsidRPr="00E2255E">
        <w:t xml:space="preserve"> </w:t>
      </w:r>
      <w:r w:rsidRPr="00E2255E">
        <w:rPr>
          <w:rFonts w:hint="eastAsia"/>
        </w:rPr>
        <w:t>Союзом</w:t>
      </w:r>
      <w:r w:rsidRPr="00E2255E">
        <w:t xml:space="preserve"> </w:t>
      </w:r>
      <w:r w:rsidRPr="00E2255E">
        <w:rPr>
          <w:rFonts w:hint="eastAsia"/>
        </w:rPr>
        <w:t>и</w:t>
      </w:r>
      <w:r w:rsidRPr="00E2255E">
        <w:t xml:space="preserve"> </w:t>
      </w:r>
      <w:r w:rsidRPr="00E2255E">
        <w:rPr>
          <w:rFonts w:hint="eastAsia"/>
        </w:rPr>
        <w:t>штатами</w:t>
      </w:r>
      <w:r w:rsidRPr="00E2255E">
        <w:t xml:space="preserve"> </w:t>
      </w:r>
      <w:r w:rsidRPr="00E2255E">
        <w:rPr>
          <w:rFonts w:hint="eastAsia"/>
        </w:rPr>
        <w:t>в</w:t>
      </w:r>
      <w:r w:rsidRPr="00E2255E">
        <w:t xml:space="preserve"> </w:t>
      </w:r>
      <w:r w:rsidRPr="00E2255E">
        <w:rPr>
          <w:rFonts w:hint="eastAsia"/>
        </w:rPr>
        <w:t>Австралии</w:t>
      </w:r>
      <w:r w:rsidRPr="00E2255E">
        <w:t xml:space="preserve">: </w:t>
      </w:r>
      <w:r w:rsidRPr="00E2255E">
        <w:rPr>
          <w:rFonts w:hint="eastAsia"/>
        </w:rPr>
        <w:t>конституционно</w:t>
      </w:r>
      <w:r w:rsidRPr="00E2255E">
        <w:t>-</w:t>
      </w:r>
      <w:r w:rsidRPr="00E2255E">
        <w:rPr>
          <w:rFonts w:hint="eastAsia"/>
        </w:rPr>
        <w:t>правовое</w:t>
      </w:r>
      <w:r w:rsidRPr="00E2255E">
        <w:t xml:space="preserve"> </w:t>
      </w:r>
      <w:r w:rsidRPr="00E2255E">
        <w:rPr>
          <w:rFonts w:hint="eastAsia"/>
        </w:rPr>
        <w:t>исследование</w:t>
      </w:r>
    </w:p>
    <w:p w14:paraId="52D23D24" w14:textId="77777777" w:rsidR="00E2255E" w:rsidRDefault="00E2255E" w:rsidP="00E2255E">
      <w:r>
        <w:rPr>
          <w:rFonts w:hint="eastAsia"/>
        </w:rPr>
        <w:t>ОГЛАВЛЕНИЕ</w:t>
      </w:r>
      <w:r>
        <w:t xml:space="preserve"> </w:t>
      </w:r>
      <w:r>
        <w:rPr>
          <w:rFonts w:hint="eastAsia"/>
        </w:rPr>
        <w:t>ДИССЕРТАЦИИ</w:t>
      </w:r>
    </w:p>
    <w:p w14:paraId="668067C4" w14:textId="77777777" w:rsidR="00E2255E" w:rsidRDefault="00E2255E" w:rsidP="00E2255E">
      <w:r>
        <w:rPr>
          <w:rFonts w:hint="eastAsia"/>
        </w:rPr>
        <w:t>кандидат</w:t>
      </w:r>
      <w:r>
        <w:t xml:space="preserve"> </w:t>
      </w:r>
      <w:r>
        <w:rPr>
          <w:rFonts w:hint="eastAsia"/>
        </w:rPr>
        <w:t>наук</w:t>
      </w:r>
      <w:r>
        <w:t xml:space="preserve"> </w:t>
      </w:r>
      <w:r>
        <w:rPr>
          <w:rFonts w:hint="eastAsia"/>
        </w:rPr>
        <w:t>Цыремпилова</w:t>
      </w:r>
      <w:r>
        <w:t xml:space="preserve"> </w:t>
      </w:r>
      <w:r>
        <w:rPr>
          <w:rFonts w:hint="eastAsia"/>
        </w:rPr>
        <w:t>Елена</w:t>
      </w:r>
      <w:r>
        <w:t xml:space="preserve"> </w:t>
      </w:r>
      <w:r>
        <w:rPr>
          <w:rFonts w:hint="eastAsia"/>
        </w:rPr>
        <w:t>Бато</w:t>
      </w:r>
      <w:r>
        <w:t>-</w:t>
      </w:r>
      <w:r>
        <w:rPr>
          <w:rFonts w:hint="eastAsia"/>
        </w:rPr>
        <w:t>Мунхоевна</w:t>
      </w:r>
    </w:p>
    <w:p w14:paraId="6719B44D" w14:textId="77777777" w:rsidR="00E2255E" w:rsidRDefault="00E2255E" w:rsidP="00E2255E">
      <w:r>
        <w:rPr>
          <w:rFonts w:hint="eastAsia"/>
        </w:rPr>
        <w:t>ВВЕДЕНИЕ</w:t>
      </w:r>
    </w:p>
    <w:p w14:paraId="6026CF9A" w14:textId="77777777" w:rsidR="00E2255E" w:rsidRDefault="00E2255E" w:rsidP="00E2255E"/>
    <w:p w14:paraId="4BF73AC9" w14:textId="77777777" w:rsidR="00E2255E" w:rsidRDefault="00E2255E" w:rsidP="00E2255E">
      <w:r>
        <w:rPr>
          <w:rFonts w:hint="eastAsia"/>
        </w:rPr>
        <w:t>Глава</w:t>
      </w:r>
      <w:r>
        <w:t xml:space="preserve"> 1. </w:t>
      </w:r>
      <w:r>
        <w:rPr>
          <w:rFonts w:hint="eastAsia"/>
        </w:rPr>
        <w:t>РАЗГРАНИЧЕНИЕ</w:t>
      </w:r>
      <w:r>
        <w:t xml:space="preserve"> </w:t>
      </w:r>
      <w:r>
        <w:rPr>
          <w:rFonts w:hint="eastAsia"/>
        </w:rPr>
        <w:t>КОМПЕТЕНЦИИ</w:t>
      </w:r>
      <w:r>
        <w:t xml:space="preserve"> </w:t>
      </w:r>
      <w:r>
        <w:rPr>
          <w:rFonts w:hint="eastAsia"/>
        </w:rPr>
        <w:t>В</w:t>
      </w:r>
      <w:r>
        <w:t xml:space="preserve"> </w:t>
      </w:r>
      <w:r>
        <w:rPr>
          <w:rFonts w:hint="eastAsia"/>
        </w:rPr>
        <w:t>АВСТРАЛИЙСКОМ</w:t>
      </w:r>
      <w:r>
        <w:t xml:space="preserve"> </w:t>
      </w:r>
      <w:r>
        <w:rPr>
          <w:rFonts w:hint="eastAsia"/>
        </w:rPr>
        <w:t>СОЮЗЕ</w:t>
      </w:r>
      <w:r>
        <w:t>:</w:t>
      </w:r>
    </w:p>
    <w:p w14:paraId="669703D0" w14:textId="77777777" w:rsidR="00E2255E" w:rsidRDefault="00E2255E" w:rsidP="00E2255E"/>
    <w:p w14:paraId="4A7A37C0" w14:textId="77777777" w:rsidR="00E2255E" w:rsidRDefault="00E2255E" w:rsidP="00E2255E">
      <w:r>
        <w:rPr>
          <w:rFonts w:hint="eastAsia"/>
        </w:rPr>
        <w:t>ТЕОРЕТИКО</w:t>
      </w:r>
      <w:r>
        <w:t>-</w:t>
      </w:r>
      <w:r>
        <w:rPr>
          <w:rFonts w:hint="eastAsia"/>
        </w:rPr>
        <w:t>ПРАВОВЫЕ</w:t>
      </w:r>
      <w:r>
        <w:t xml:space="preserve"> </w:t>
      </w:r>
      <w:r>
        <w:rPr>
          <w:rFonts w:hint="eastAsia"/>
        </w:rPr>
        <w:t>И</w:t>
      </w:r>
      <w:r>
        <w:t xml:space="preserve"> </w:t>
      </w:r>
      <w:r>
        <w:rPr>
          <w:rFonts w:hint="eastAsia"/>
        </w:rPr>
        <w:t>ИСТОРИЧЕСКИЕ</w:t>
      </w:r>
      <w:r>
        <w:t xml:space="preserve"> </w:t>
      </w:r>
      <w:r>
        <w:rPr>
          <w:rFonts w:hint="eastAsia"/>
        </w:rPr>
        <w:t>АСПЕКТЫ</w:t>
      </w:r>
    </w:p>
    <w:p w14:paraId="4DB99DE3" w14:textId="77777777" w:rsidR="00E2255E" w:rsidRDefault="00E2255E" w:rsidP="00E2255E"/>
    <w:p w14:paraId="64EADED6" w14:textId="77777777" w:rsidR="00E2255E" w:rsidRDefault="00E2255E" w:rsidP="00E2255E">
      <w:r>
        <w:rPr>
          <w:rFonts w:hint="eastAsia"/>
        </w:rPr>
        <w:t>§</w:t>
      </w:r>
      <w:r>
        <w:t xml:space="preserve"> 1. </w:t>
      </w:r>
      <w:r>
        <w:rPr>
          <w:rFonts w:hint="eastAsia"/>
        </w:rPr>
        <w:t>Конституционно</w:t>
      </w:r>
      <w:r>
        <w:t>-</w:t>
      </w:r>
      <w:r>
        <w:rPr>
          <w:rFonts w:hint="eastAsia"/>
        </w:rPr>
        <w:t>правовые</w:t>
      </w:r>
      <w:r>
        <w:t xml:space="preserve"> </w:t>
      </w:r>
      <w:r>
        <w:rPr>
          <w:rFonts w:hint="eastAsia"/>
        </w:rPr>
        <w:t>аспекты</w:t>
      </w:r>
      <w:r>
        <w:t xml:space="preserve"> </w:t>
      </w:r>
      <w:r>
        <w:rPr>
          <w:rFonts w:hint="eastAsia"/>
        </w:rPr>
        <w:t>становления</w:t>
      </w:r>
      <w:r>
        <w:t xml:space="preserve"> </w:t>
      </w:r>
      <w:r>
        <w:rPr>
          <w:rFonts w:hint="eastAsia"/>
        </w:rPr>
        <w:t>австралийской</w:t>
      </w:r>
      <w:r>
        <w:t xml:space="preserve"> </w:t>
      </w:r>
      <w:r>
        <w:rPr>
          <w:rFonts w:hint="eastAsia"/>
        </w:rPr>
        <w:t>федерации</w:t>
      </w:r>
      <w:r>
        <w:t xml:space="preserve"> </w:t>
      </w:r>
      <w:r>
        <w:rPr>
          <w:rFonts w:hint="eastAsia"/>
        </w:rPr>
        <w:t>и</w:t>
      </w:r>
    </w:p>
    <w:p w14:paraId="21739BA0" w14:textId="77777777" w:rsidR="00E2255E" w:rsidRDefault="00E2255E" w:rsidP="00E2255E"/>
    <w:p w14:paraId="6B260178" w14:textId="77777777" w:rsidR="00E2255E" w:rsidRDefault="00E2255E" w:rsidP="00E2255E">
      <w:r>
        <w:rPr>
          <w:rFonts w:hint="eastAsia"/>
        </w:rPr>
        <w:t>обретения</w:t>
      </w:r>
      <w:r>
        <w:t xml:space="preserve"> </w:t>
      </w:r>
      <w:r>
        <w:rPr>
          <w:rFonts w:hint="eastAsia"/>
        </w:rPr>
        <w:t>ею</w:t>
      </w:r>
      <w:r>
        <w:t xml:space="preserve"> </w:t>
      </w:r>
      <w:r>
        <w:rPr>
          <w:rFonts w:hint="eastAsia"/>
        </w:rPr>
        <w:t>независимости</w:t>
      </w:r>
    </w:p>
    <w:p w14:paraId="2C134936" w14:textId="77777777" w:rsidR="00E2255E" w:rsidRDefault="00E2255E" w:rsidP="00E2255E"/>
    <w:p w14:paraId="7AEC76C1" w14:textId="77777777" w:rsidR="00E2255E" w:rsidRDefault="00E2255E" w:rsidP="00E2255E">
      <w:r>
        <w:rPr>
          <w:rFonts w:hint="eastAsia"/>
        </w:rPr>
        <w:t>§</w:t>
      </w:r>
      <w:r>
        <w:t xml:space="preserve"> 2. </w:t>
      </w:r>
      <w:r>
        <w:rPr>
          <w:rFonts w:hint="eastAsia"/>
        </w:rPr>
        <w:t>Конституционное</w:t>
      </w:r>
      <w:r>
        <w:t xml:space="preserve"> </w:t>
      </w:r>
      <w:r>
        <w:rPr>
          <w:rFonts w:hint="eastAsia"/>
        </w:rPr>
        <w:t>закрепление</w:t>
      </w:r>
      <w:r>
        <w:t xml:space="preserve"> </w:t>
      </w:r>
      <w:r>
        <w:rPr>
          <w:rFonts w:hint="eastAsia"/>
        </w:rPr>
        <w:t>порядка</w:t>
      </w:r>
      <w:r>
        <w:t xml:space="preserve"> </w:t>
      </w:r>
      <w:r>
        <w:rPr>
          <w:rFonts w:hint="eastAsia"/>
        </w:rPr>
        <w:t>разграничения</w:t>
      </w:r>
      <w:r>
        <w:t xml:space="preserve"> </w:t>
      </w:r>
      <w:r>
        <w:rPr>
          <w:rFonts w:hint="eastAsia"/>
        </w:rPr>
        <w:t>компетенции</w:t>
      </w:r>
      <w:r>
        <w:t xml:space="preserve"> </w:t>
      </w:r>
      <w:r>
        <w:rPr>
          <w:rFonts w:hint="eastAsia"/>
        </w:rPr>
        <w:t>в</w:t>
      </w:r>
    </w:p>
    <w:p w14:paraId="5C94B7A8" w14:textId="77777777" w:rsidR="00E2255E" w:rsidRDefault="00E2255E" w:rsidP="00E2255E"/>
    <w:p w14:paraId="50569773" w14:textId="77777777" w:rsidR="00E2255E" w:rsidRDefault="00E2255E" w:rsidP="00E2255E">
      <w:r>
        <w:rPr>
          <w:rFonts w:hint="eastAsia"/>
        </w:rPr>
        <w:t>Австралийском</w:t>
      </w:r>
      <w:r>
        <w:t xml:space="preserve"> </w:t>
      </w:r>
      <w:r>
        <w:rPr>
          <w:rFonts w:hint="eastAsia"/>
        </w:rPr>
        <w:t>Союзе</w:t>
      </w:r>
    </w:p>
    <w:p w14:paraId="24FCF471" w14:textId="77777777" w:rsidR="00E2255E" w:rsidRDefault="00E2255E" w:rsidP="00E2255E"/>
    <w:p w14:paraId="173A487A" w14:textId="77777777" w:rsidR="00E2255E" w:rsidRDefault="00E2255E" w:rsidP="00E2255E">
      <w:r>
        <w:rPr>
          <w:rFonts w:hint="eastAsia"/>
        </w:rPr>
        <w:t>Глава</w:t>
      </w:r>
      <w:r>
        <w:t xml:space="preserve"> 2. </w:t>
      </w:r>
      <w:r>
        <w:rPr>
          <w:rFonts w:hint="eastAsia"/>
        </w:rPr>
        <w:t>ФАКТОРЫ</w:t>
      </w:r>
      <w:r>
        <w:t xml:space="preserve"> </w:t>
      </w:r>
      <w:r>
        <w:rPr>
          <w:rFonts w:hint="eastAsia"/>
        </w:rPr>
        <w:t>ЭВОЛЮЦИИ</w:t>
      </w:r>
      <w:r>
        <w:t xml:space="preserve"> </w:t>
      </w:r>
      <w:r>
        <w:rPr>
          <w:rFonts w:hint="eastAsia"/>
        </w:rPr>
        <w:t>ПОРЯДКА</w:t>
      </w:r>
      <w:r>
        <w:t xml:space="preserve"> </w:t>
      </w:r>
      <w:r>
        <w:rPr>
          <w:rFonts w:hint="eastAsia"/>
        </w:rPr>
        <w:t>РАЗГРАНИЧЕНИЯ</w:t>
      </w:r>
    </w:p>
    <w:p w14:paraId="31FB375B" w14:textId="77777777" w:rsidR="00E2255E" w:rsidRDefault="00E2255E" w:rsidP="00E2255E"/>
    <w:p w14:paraId="0D875908" w14:textId="77777777" w:rsidR="00E2255E" w:rsidRDefault="00E2255E" w:rsidP="00E2255E">
      <w:r>
        <w:rPr>
          <w:rFonts w:hint="eastAsia"/>
        </w:rPr>
        <w:t>КОМПЕТЕНЦИИ</w:t>
      </w:r>
      <w:r>
        <w:t xml:space="preserve"> </w:t>
      </w:r>
      <w:r>
        <w:rPr>
          <w:rFonts w:hint="eastAsia"/>
        </w:rPr>
        <w:t>В</w:t>
      </w:r>
      <w:r>
        <w:t xml:space="preserve"> </w:t>
      </w:r>
      <w:r>
        <w:rPr>
          <w:rFonts w:hint="eastAsia"/>
        </w:rPr>
        <w:t>АВСТРАЛИЙСКОМ</w:t>
      </w:r>
      <w:r>
        <w:t xml:space="preserve"> </w:t>
      </w:r>
      <w:r>
        <w:rPr>
          <w:rFonts w:hint="eastAsia"/>
        </w:rPr>
        <w:t>СОЮЗЕ</w:t>
      </w:r>
    </w:p>
    <w:p w14:paraId="1C6F3983" w14:textId="77777777" w:rsidR="00E2255E" w:rsidRDefault="00E2255E" w:rsidP="00E2255E"/>
    <w:p w14:paraId="71FE1381" w14:textId="77777777" w:rsidR="00E2255E" w:rsidRDefault="00E2255E" w:rsidP="00E2255E">
      <w:r>
        <w:rPr>
          <w:rFonts w:hint="eastAsia"/>
        </w:rPr>
        <w:t>§</w:t>
      </w:r>
      <w:r>
        <w:t xml:space="preserve"> 1. </w:t>
      </w:r>
      <w:r>
        <w:rPr>
          <w:rFonts w:hint="eastAsia"/>
        </w:rPr>
        <w:t>Особенности</w:t>
      </w:r>
      <w:r>
        <w:t xml:space="preserve"> </w:t>
      </w:r>
      <w:r>
        <w:rPr>
          <w:rFonts w:hint="eastAsia"/>
        </w:rPr>
        <w:t>судебного</w:t>
      </w:r>
      <w:r>
        <w:t xml:space="preserve"> </w:t>
      </w:r>
      <w:r>
        <w:rPr>
          <w:rFonts w:hint="eastAsia"/>
        </w:rPr>
        <w:t>толкования</w:t>
      </w:r>
      <w:r>
        <w:t xml:space="preserve"> </w:t>
      </w:r>
      <w:r>
        <w:rPr>
          <w:rFonts w:hint="eastAsia"/>
        </w:rPr>
        <w:t>положений</w:t>
      </w:r>
      <w:r>
        <w:t xml:space="preserve"> </w:t>
      </w:r>
      <w:r>
        <w:rPr>
          <w:rFonts w:hint="eastAsia"/>
        </w:rPr>
        <w:t>Конституции</w:t>
      </w:r>
      <w:r>
        <w:t xml:space="preserve"> </w:t>
      </w:r>
      <w:r>
        <w:rPr>
          <w:rFonts w:hint="eastAsia"/>
        </w:rPr>
        <w:t>о</w:t>
      </w:r>
      <w:r>
        <w:t xml:space="preserve"> </w:t>
      </w:r>
      <w:r>
        <w:rPr>
          <w:rFonts w:hint="eastAsia"/>
        </w:rPr>
        <w:t>предметах</w:t>
      </w:r>
    </w:p>
    <w:p w14:paraId="3B3F2F8E" w14:textId="77777777" w:rsidR="00E2255E" w:rsidRDefault="00E2255E" w:rsidP="00E2255E"/>
    <w:p w14:paraId="02101F73" w14:textId="77777777" w:rsidR="00E2255E" w:rsidRDefault="00E2255E" w:rsidP="00E2255E">
      <w:r>
        <w:rPr>
          <w:rFonts w:hint="eastAsia"/>
        </w:rPr>
        <w:t>ведения</w:t>
      </w:r>
      <w:r>
        <w:t xml:space="preserve"> </w:t>
      </w:r>
      <w:r>
        <w:rPr>
          <w:rFonts w:hint="eastAsia"/>
        </w:rPr>
        <w:t>и</w:t>
      </w:r>
      <w:r>
        <w:t xml:space="preserve"> </w:t>
      </w:r>
      <w:r>
        <w:rPr>
          <w:rFonts w:hint="eastAsia"/>
        </w:rPr>
        <w:t>полномочиях</w:t>
      </w:r>
      <w:r>
        <w:t xml:space="preserve"> </w:t>
      </w:r>
      <w:r>
        <w:rPr>
          <w:rFonts w:hint="eastAsia"/>
        </w:rPr>
        <w:t>Союза</w:t>
      </w:r>
    </w:p>
    <w:p w14:paraId="3F932F7B" w14:textId="77777777" w:rsidR="00E2255E" w:rsidRDefault="00E2255E" w:rsidP="00E2255E"/>
    <w:p w14:paraId="0C915E13" w14:textId="77777777" w:rsidR="00E2255E" w:rsidRDefault="00E2255E" w:rsidP="00E2255E">
      <w:r>
        <w:rPr>
          <w:rFonts w:hint="eastAsia"/>
        </w:rPr>
        <w:t>§</w:t>
      </w:r>
      <w:r>
        <w:t xml:space="preserve"> 2. </w:t>
      </w:r>
      <w:r>
        <w:rPr>
          <w:rFonts w:hint="eastAsia"/>
        </w:rPr>
        <w:t>«</w:t>
      </w:r>
      <w:r>
        <w:rPr>
          <w:rFonts w:hint="eastAsia"/>
        </w:rPr>
        <w:t>Противоречие</w:t>
      </w:r>
      <w:r>
        <w:rPr>
          <w:rFonts w:hint="eastAsia"/>
        </w:rPr>
        <w:t>»</w:t>
      </w:r>
      <w:r>
        <w:t xml:space="preserve"> </w:t>
      </w:r>
      <w:r>
        <w:rPr>
          <w:rFonts w:hint="eastAsia"/>
        </w:rPr>
        <w:t>между</w:t>
      </w:r>
      <w:r>
        <w:t xml:space="preserve"> </w:t>
      </w:r>
      <w:r>
        <w:rPr>
          <w:rFonts w:hint="eastAsia"/>
        </w:rPr>
        <w:t>законами</w:t>
      </w:r>
      <w:r>
        <w:t xml:space="preserve"> </w:t>
      </w:r>
      <w:r>
        <w:rPr>
          <w:rFonts w:hint="eastAsia"/>
        </w:rPr>
        <w:t>Союза</w:t>
      </w:r>
      <w:r>
        <w:t xml:space="preserve"> </w:t>
      </w:r>
      <w:r>
        <w:rPr>
          <w:rFonts w:hint="eastAsia"/>
        </w:rPr>
        <w:t>и</w:t>
      </w:r>
      <w:r>
        <w:t xml:space="preserve"> </w:t>
      </w:r>
      <w:r>
        <w:rPr>
          <w:rFonts w:hint="eastAsia"/>
        </w:rPr>
        <w:t>Штатов</w:t>
      </w:r>
      <w:r>
        <w:t xml:space="preserve"> </w:t>
      </w:r>
      <w:r>
        <w:rPr>
          <w:rFonts w:hint="eastAsia"/>
        </w:rPr>
        <w:t>в</w:t>
      </w:r>
      <w:r>
        <w:t xml:space="preserve"> </w:t>
      </w:r>
      <w:r>
        <w:rPr>
          <w:rFonts w:hint="eastAsia"/>
        </w:rPr>
        <w:t>толковании</w:t>
      </w:r>
      <w:r>
        <w:t xml:space="preserve"> </w:t>
      </w:r>
      <w:r>
        <w:rPr>
          <w:rFonts w:hint="eastAsia"/>
        </w:rPr>
        <w:t>Высокого</w:t>
      </w:r>
    </w:p>
    <w:p w14:paraId="3FD2C7F5" w14:textId="77777777" w:rsidR="00E2255E" w:rsidRDefault="00E2255E" w:rsidP="00E2255E"/>
    <w:p w14:paraId="144DDFAB" w14:textId="77777777" w:rsidR="00E2255E" w:rsidRDefault="00E2255E" w:rsidP="00E2255E">
      <w:r>
        <w:rPr>
          <w:rFonts w:hint="eastAsia"/>
        </w:rPr>
        <w:t>Суда</w:t>
      </w:r>
      <w:r>
        <w:t xml:space="preserve"> </w:t>
      </w:r>
      <w:r>
        <w:rPr>
          <w:rFonts w:hint="eastAsia"/>
        </w:rPr>
        <w:t>Австралии</w:t>
      </w:r>
    </w:p>
    <w:p w14:paraId="0A8A588C" w14:textId="77777777" w:rsidR="00E2255E" w:rsidRDefault="00E2255E" w:rsidP="00E2255E"/>
    <w:p w14:paraId="7873B9E3" w14:textId="77777777" w:rsidR="00E2255E" w:rsidRDefault="00E2255E" w:rsidP="00E2255E">
      <w:r>
        <w:rPr>
          <w:rFonts w:hint="eastAsia"/>
        </w:rPr>
        <w:t>§</w:t>
      </w:r>
      <w:r>
        <w:t xml:space="preserve"> 3. </w:t>
      </w:r>
      <w:r>
        <w:rPr>
          <w:rFonts w:hint="eastAsia"/>
        </w:rPr>
        <w:t>Влияние</w:t>
      </w:r>
      <w:r>
        <w:t xml:space="preserve"> </w:t>
      </w:r>
      <w:r>
        <w:rPr>
          <w:rFonts w:hint="eastAsia"/>
        </w:rPr>
        <w:t>межбюджетных</w:t>
      </w:r>
      <w:r>
        <w:t xml:space="preserve"> </w:t>
      </w:r>
      <w:r>
        <w:rPr>
          <w:rFonts w:hint="eastAsia"/>
        </w:rPr>
        <w:t>отношений</w:t>
      </w:r>
      <w:r>
        <w:t xml:space="preserve"> </w:t>
      </w:r>
      <w:r>
        <w:rPr>
          <w:rFonts w:hint="eastAsia"/>
        </w:rPr>
        <w:t>на</w:t>
      </w:r>
      <w:r>
        <w:t xml:space="preserve"> </w:t>
      </w:r>
      <w:r>
        <w:rPr>
          <w:rFonts w:hint="eastAsia"/>
        </w:rPr>
        <w:t>разграничение</w:t>
      </w:r>
      <w:r>
        <w:t xml:space="preserve"> </w:t>
      </w:r>
      <w:r>
        <w:rPr>
          <w:rFonts w:hint="eastAsia"/>
        </w:rPr>
        <w:t>компетенции</w:t>
      </w:r>
    </w:p>
    <w:p w14:paraId="0AAF412A" w14:textId="77777777" w:rsidR="00E2255E" w:rsidRDefault="00E2255E" w:rsidP="00E2255E"/>
    <w:p w14:paraId="006399F1" w14:textId="77777777" w:rsidR="00E2255E" w:rsidRDefault="00E2255E" w:rsidP="00E2255E">
      <w:r>
        <w:rPr>
          <w:rFonts w:hint="eastAsia"/>
        </w:rPr>
        <w:t>§</w:t>
      </w:r>
      <w:r>
        <w:t xml:space="preserve"> 4. </w:t>
      </w:r>
      <w:r>
        <w:rPr>
          <w:rFonts w:hint="eastAsia"/>
        </w:rPr>
        <w:t>Институты</w:t>
      </w:r>
      <w:r>
        <w:t xml:space="preserve"> </w:t>
      </w:r>
      <w:r>
        <w:rPr>
          <w:rFonts w:hint="eastAsia"/>
        </w:rPr>
        <w:t>и</w:t>
      </w:r>
      <w:r>
        <w:t xml:space="preserve"> </w:t>
      </w:r>
      <w:r>
        <w:rPr>
          <w:rFonts w:hint="eastAsia"/>
        </w:rPr>
        <w:t>формы</w:t>
      </w:r>
      <w:r>
        <w:t xml:space="preserve"> </w:t>
      </w:r>
      <w:r>
        <w:rPr>
          <w:rFonts w:hint="eastAsia"/>
        </w:rPr>
        <w:t>взаимодействия</w:t>
      </w:r>
      <w:r>
        <w:t xml:space="preserve"> </w:t>
      </w:r>
      <w:r>
        <w:rPr>
          <w:rFonts w:hint="eastAsia"/>
        </w:rPr>
        <w:t>Союза</w:t>
      </w:r>
      <w:r>
        <w:t xml:space="preserve"> </w:t>
      </w:r>
      <w:r>
        <w:rPr>
          <w:rFonts w:hint="eastAsia"/>
        </w:rPr>
        <w:t>и</w:t>
      </w:r>
      <w:r>
        <w:t xml:space="preserve"> </w:t>
      </w:r>
      <w:r>
        <w:rPr>
          <w:rFonts w:hint="eastAsia"/>
        </w:rPr>
        <w:t>штатов</w:t>
      </w:r>
      <w:r>
        <w:t xml:space="preserve"> </w:t>
      </w:r>
      <w:r>
        <w:rPr>
          <w:rFonts w:hint="eastAsia"/>
        </w:rPr>
        <w:t>в</w:t>
      </w:r>
      <w:r>
        <w:t xml:space="preserve"> </w:t>
      </w:r>
      <w:r>
        <w:rPr>
          <w:rFonts w:hint="eastAsia"/>
        </w:rPr>
        <w:t>Австралии</w:t>
      </w:r>
    </w:p>
    <w:p w14:paraId="08155014" w14:textId="77777777" w:rsidR="00E2255E" w:rsidRDefault="00E2255E" w:rsidP="00E2255E"/>
    <w:p w14:paraId="34ADB21C" w14:textId="77777777" w:rsidR="00E2255E" w:rsidRDefault="00E2255E" w:rsidP="00E2255E">
      <w:r>
        <w:rPr>
          <w:rFonts w:hint="eastAsia"/>
        </w:rPr>
        <w:t>Глава</w:t>
      </w:r>
      <w:r>
        <w:t xml:space="preserve"> 3. </w:t>
      </w:r>
      <w:r>
        <w:rPr>
          <w:rFonts w:hint="eastAsia"/>
        </w:rPr>
        <w:t>ПОРЯДОК</w:t>
      </w:r>
      <w:r>
        <w:t xml:space="preserve"> </w:t>
      </w:r>
      <w:r>
        <w:rPr>
          <w:rFonts w:hint="eastAsia"/>
        </w:rPr>
        <w:t>РАЗГРАНИЧЕНИЯ</w:t>
      </w:r>
      <w:r>
        <w:t xml:space="preserve"> </w:t>
      </w:r>
      <w:r>
        <w:rPr>
          <w:rFonts w:hint="eastAsia"/>
        </w:rPr>
        <w:t>КОМПЕТЕНЦИИ</w:t>
      </w:r>
      <w:r>
        <w:t xml:space="preserve"> </w:t>
      </w:r>
      <w:r>
        <w:rPr>
          <w:rFonts w:hint="eastAsia"/>
        </w:rPr>
        <w:t>В</w:t>
      </w:r>
      <w:r>
        <w:t xml:space="preserve"> </w:t>
      </w:r>
      <w:r>
        <w:rPr>
          <w:rFonts w:hint="eastAsia"/>
        </w:rPr>
        <w:t>АВСТРАЛИЙСКОМ</w:t>
      </w:r>
    </w:p>
    <w:p w14:paraId="0696AFC9" w14:textId="77777777" w:rsidR="00E2255E" w:rsidRDefault="00E2255E" w:rsidP="00E2255E"/>
    <w:p w14:paraId="5DE27185" w14:textId="77777777" w:rsidR="00E2255E" w:rsidRDefault="00E2255E" w:rsidP="00E2255E">
      <w:r>
        <w:rPr>
          <w:rFonts w:hint="eastAsia"/>
        </w:rPr>
        <w:t>СОЮЗЕ</w:t>
      </w:r>
      <w:r>
        <w:t xml:space="preserve"> </w:t>
      </w:r>
      <w:r>
        <w:rPr>
          <w:rFonts w:hint="eastAsia"/>
        </w:rPr>
        <w:t>НА</w:t>
      </w:r>
      <w:r>
        <w:t xml:space="preserve"> </w:t>
      </w:r>
      <w:r>
        <w:rPr>
          <w:rFonts w:hint="eastAsia"/>
        </w:rPr>
        <w:t>СОВРЕМЕННОМ</w:t>
      </w:r>
      <w:r>
        <w:t xml:space="preserve"> </w:t>
      </w:r>
      <w:r>
        <w:rPr>
          <w:rFonts w:hint="eastAsia"/>
        </w:rPr>
        <w:t>ЭТАПЕ</w:t>
      </w:r>
    </w:p>
    <w:p w14:paraId="5329E60D" w14:textId="77777777" w:rsidR="00E2255E" w:rsidRDefault="00E2255E" w:rsidP="00E2255E"/>
    <w:p w14:paraId="096B6415" w14:textId="77777777" w:rsidR="00E2255E" w:rsidRDefault="00E2255E" w:rsidP="00E2255E">
      <w:r>
        <w:rPr>
          <w:rFonts w:hint="eastAsia"/>
        </w:rPr>
        <w:t>§</w:t>
      </w:r>
      <w:r>
        <w:t xml:space="preserve"> 1. </w:t>
      </w:r>
      <w:r>
        <w:rPr>
          <w:rFonts w:hint="eastAsia"/>
        </w:rPr>
        <w:t>Разграничение</w:t>
      </w:r>
      <w:r>
        <w:t xml:space="preserve"> </w:t>
      </w:r>
      <w:r>
        <w:rPr>
          <w:rFonts w:hint="eastAsia"/>
        </w:rPr>
        <w:t>законодательных</w:t>
      </w:r>
      <w:r>
        <w:t xml:space="preserve"> </w:t>
      </w:r>
      <w:r>
        <w:rPr>
          <w:rFonts w:hint="eastAsia"/>
        </w:rPr>
        <w:t>полномочий</w:t>
      </w:r>
    </w:p>
    <w:p w14:paraId="77EB278F" w14:textId="77777777" w:rsidR="00E2255E" w:rsidRDefault="00E2255E" w:rsidP="00E2255E"/>
    <w:p w14:paraId="1359800E" w14:textId="77777777" w:rsidR="00E2255E" w:rsidRDefault="00E2255E" w:rsidP="00E2255E">
      <w:r>
        <w:rPr>
          <w:rFonts w:hint="eastAsia"/>
        </w:rPr>
        <w:t>§</w:t>
      </w:r>
      <w:r>
        <w:t xml:space="preserve"> 2. </w:t>
      </w:r>
      <w:r>
        <w:rPr>
          <w:rFonts w:hint="eastAsia"/>
        </w:rPr>
        <w:t>Разграничение</w:t>
      </w:r>
      <w:r>
        <w:t xml:space="preserve"> </w:t>
      </w:r>
      <w:r>
        <w:rPr>
          <w:rFonts w:hint="eastAsia"/>
        </w:rPr>
        <w:t>исполнительных</w:t>
      </w:r>
      <w:r>
        <w:t xml:space="preserve"> </w:t>
      </w:r>
      <w:r>
        <w:rPr>
          <w:rFonts w:hint="eastAsia"/>
        </w:rPr>
        <w:t>полномочий</w:t>
      </w:r>
    </w:p>
    <w:p w14:paraId="6B924A29" w14:textId="77777777" w:rsidR="00E2255E" w:rsidRDefault="00E2255E" w:rsidP="00E2255E"/>
    <w:p w14:paraId="6634061F" w14:textId="77777777" w:rsidR="00E2255E" w:rsidRDefault="00E2255E" w:rsidP="00E2255E">
      <w:r>
        <w:rPr>
          <w:rFonts w:hint="eastAsia"/>
        </w:rPr>
        <w:t>§</w:t>
      </w:r>
      <w:r>
        <w:t xml:space="preserve"> 3. </w:t>
      </w:r>
      <w:r>
        <w:rPr>
          <w:rFonts w:hint="eastAsia"/>
        </w:rPr>
        <w:t>Разграничение</w:t>
      </w:r>
      <w:r>
        <w:t xml:space="preserve"> </w:t>
      </w:r>
      <w:r>
        <w:rPr>
          <w:rFonts w:hint="eastAsia"/>
        </w:rPr>
        <w:t>судебных</w:t>
      </w:r>
      <w:r>
        <w:t xml:space="preserve"> </w:t>
      </w:r>
      <w:r>
        <w:rPr>
          <w:rFonts w:hint="eastAsia"/>
        </w:rPr>
        <w:t>полномочий</w:t>
      </w:r>
    </w:p>
    <w:p w14:paraId="74DBBD95" w14:textId="77777777" w:rsidR="00E2255E" w:rsidRDefault="00E2255E" w:rsidP="00E2255E"/>
    <w:p w14:paraId="2D04F3AB" w14:textId="77777777" w:rsidR="00E2255E" w:rsidRDefault="00E2255E" w:rsidP="00E2255E">
      <w:r>
        <w:rPr>
          <w:rFonts w:hint="eastAsia"/>
        </w:rPr>
        <w:t>ЗАКЛЮЧЕНИЕ</w:t>
      </w:r>
    </w:p>
    <w:p w14:paraId="3204A863" w14:textId="77777777" w:rsidR="00E2255E" w:rsidRDefault="00E2255E" w:rsidP="00E2255E"/>
    <w:p w14:paraId="77BC9974" w14:textId="77777777" w:rsidR="00E2255E" w:rsidRDefault="00E2255E" w:rsidP="00E2255E">
      <w:r>
        <w:rPr>
          <w:rFonts w:hint="eastAsia"/>
        </w:rPr>
        <w:t>СПИСОК</w:t>
      </w:r>
      <w:r>
        <w:t xml:space="preserve"> </w:t>
      </w:r>
      <w:r>
        <w:rPr>
          <w:rFonts w:hint="eastAsia"/>
        </w:rPr>
        <w:t>ЛИТЕРАТУРЫ</w:t>
      </w:r>
    </w:p>
    <w:p w14:paraId="1957FFE3" w14:textId="77777777" w:rsidR="00E2255E" w:rsidRDefault="00E2255E" w:rsidP="00E2255E"/>
    <w:p w14:paraId="44CBA7B0" w14:textId="60006DF9" w:rsidR="00E2255E" w:rsidRPr="00E2255E" w:rsidRDefault="00E2255E" w:rsidP="00E2255E">
      <w:r>
        <w:t>156</w:t>
      </w:r>
    </w:p>
    <w:sectPr w:rsidR="00E2255E" w:rsidRPr="00E2255E" w:rsidSect="000854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A192" w14:textId="77777777" w:rsidR="00085429" w:rsidRDefault="00085429">
      <w:pPr>
        <w:spacing w:after="0" w:line="240" w:lineRule="auto"/>
      </w:pPr>
      <w:r>
        <w:separator/>
      </w:r>
    </w:p>
  </w:endnote>
  <w:endnote w:type="continuationSeparator" w:id="0">
    <w:p w14:paraId="63050D25" w14:textId="77777777" w:rsidR="00085429" w:rsidRDefault="0008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BA7A" w14:textId="77777777" w:rsidR="00085429" w:rsidRDefault="00085429"/>
    <w:p w14:paraId="6604A3BF" w14:textId="77777777" w:rsidR="00085429" w:rsidRDefault="00085429"/>
    <w:p w14:paraId="5B0AD6E3" w14:textId="77777777" w:rsidR="00085429" w:rsidRDefault="00085429"/>
    <w:p w14:paraId="49E2B002" w14:textId="77777777" w:rsidR="00085429" w:rsidRDefault="00085429"/>
    <w:p w14:paraId="18872BFF" w14:textId="77777777" w:rsidR="00085429" w:rsidRDefault="00085429"/>
    <w:p w14:paraId="14AFA55D" w14:textId="77777777" w:rsidR="00085429" w:rsidRDefault="00085429"/>
    <w:p w14:paraId="31679E74" w14:textId="77777777" w:rsidR="00085429" w:rsidRDefault="000854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52E20C" wp14:editId="51B6C2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23EDC" w14:textId="77777777" w:rsidR="00085429" w:rsidRDefault="000854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52E2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E23EDC" w14:textId="77777777" w:rsidR="00085429" w:rsidRDefault="000854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68E6C" w14:textId="77777777" w:rsidR="00085429" w:rsidRDefault="00085429"/>
    <w:p w14:paraId="1B02AD9D" w14:textId="77777777" w:rsidR="00085429" w:rsidRDefault="00085429"/>
    <w:p w14:paraId="50CB148F" w14:textId="77777777" w:rsidR="00085429" w:rsidRDefault="000854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4012F7" wp14:editId="142473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01DF5" w14:textId="77777777" w:rsidR="00085429" w:rsidRDefault="00085429"/>
                          <w:p w14:paraId="277A283B" w14:textId="77777777" w:rsidR="00085429" w:rsidRDefault="000854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012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B01DF5" w14:textId="77777777" w:rsidR="00085429" w:rsidRDefault="00085429"/>
                    <w:p w14:paraId="277A283B" w14:textId="77777777" w:rsidR="00085429" w:rsidRDefault="000854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E09874" w14:textId="77777777" w:rsidR="00085429" w:rsidRDefault="00085429"/>
    <w:p w14:paraId="58456033" w14:textId="77777777" w:rsidR="00085429" w:rsidRDefault="00085429">
      <w:pPr>
        <w:rPr>
          <w:sz w:val="2"/>
          <w:szCs w:val="2"/>
        </w:rPr>
      </w:pPr>
    </w:p>
    <w:p w14:paraId="788857FF" w14:textId="77777777" w:rsidR="00085429" w:rsidRDefault="00085429"/>
    <w:p w14:paraId="21A4B8D1" w14:textId="77777777" w:rsidR="00085429" w:rsidRDefault="00085429">
      <w:pPr>
        <w:spacing w:after="0" w:line="240" w:lineRule="auto"/>
      </w:pPr>
    </w:p>
  </w:footnote>
  <w:footnote w:type="continuationSeparator" w:id="0">
    <w:p w14:paraId="6B76854C" w14:textId="77777777" w:rsidR="00085429" w:rsidRDefault="00085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29"/>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60489</TotalTime>
  <Pages>2</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1573</cp:revision>
  <cp:lastPrinted>2009-02-06T05:36:00Z</cp:lastPrinted>
  <dcterms:created xsi:type="dcterms:W3CDTF">2024-01-07T13:43:00Z</dcterms:created>
  <dcterms:modified xsi:type="dcterms:W3CDTF">2024-04-07T18:44:00Z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