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ПАВЛЕНКО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ОЛЕНА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ГЕОРГІЇВНА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Назва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дисертаційної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роботи</w:t>
      </w:r>
      <w:r w:rsidRPr="00CC3B3A">
        <w:rPr>
          <w:rFonts w:ascii="Verdana" w:hAnsi="Verdana"/>
          <w:b/>
          <w:color w:val="000000"/>
          <w:shd w:val="clear" w:color="auto" w:fill="FFFFFF"/>
          <w:lang w:val="uk-UA"/>
        </w:rPr>
        <w:t>: "</w:t>
      </w:r>
      <w:r w:rsidRPr="00CC3B3A">
        <w:rPr>
          <w:rFonts w:ascii="Verdana" w:hAnsi="Verdana" w:hint="eastAsia"/>
          <w:b/>
          <w:color w:val="000000"/>
          <w:shd w:val="clear" w:color="auto" w:fill="FFFFFF"/>
          <w:lang w:val="uk-UA"/>
        </w:rPr>
        <w:t>АВТОРСЬКІ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МАТЕРІАЛІ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p>
    <w:p w:rsidR="00CC3B3A" w:rsidRPr="00CC3B3A" w:rsidRDefault="00CC3B3A" w:rsidP="00CC3B3A">
      <w:pPr>
        <w:rPr>
          <w:rFonts w:ascii="Verdana" w:hAnsi="Verdana"/>
          <w:b/>
          <w:color w:val="000000"/>
          <w:shd w:val="clear" w:color="auto" w:fill="FFFFFF"/>
          <w:lang w:val="uk-UA"/>
        </w:rPr>
      </w:pPr>
    </w:p>
    <w:p w:rsidR="00CC3B3A" w:rsidRPr="00CC3B3A" w:rsidRDefault="00CC3B3A" w:rsidP="00CC3B3A">
      <w:pPr>
        <w:rPr>
          <w:rFonts w:ascii="Verdana" w:hAnsi="Verdana"/>
          <w:b/>
          <w:color w:val="000000"/>
          <w:shd w:val="clear" w:color="auto" w:fill="FFFFFF"/>
          <w:lang w:val="uk-UA"/>
        </w:rPr>
      </w:pPr>
    </w:p>
    <w:p w:rsidR="00CC3B3A" w:rsidRPr="00CC3B3A" w:rsidRDefault="00CC3B3A" w:rsidP="00CC3B3A">
      <w:pPr>
        <w:rPr>
          <w:rFonts w:ascii="Verdana" w:hAnsi="Verdana"/>
          <w:b/>
          <w:color w:val="000000"/>
          <w:shd w:val="clear" w:color="auto" w:fill="FFFFFF"/>
          <w:lang w:val="uk-UA"/>
        </w:rPr>
      </w:pP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МІНІСТЕРСТВО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ОСВІТИ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КИЇВСЬКИЙ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УНІВЕРСИТЕТ</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ІМЕНІ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ТАРАСА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ШЕВЧЕНКА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правах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рукопису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ПАВЛЕНКО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ОЛЕНА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ГЕОРГІЇВНА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УДК</w:t>
      </w:r>
      <w:r w:rsidRPr="00CC3B3A">
        <w:rPr>
          <w:rFonts w:ascii="Verdana" w:hAnsi="Verdana"/>
          <w:b/>
          <w:color w:val="000000"/>
          <w:shd w:val="clear" w:color="auto" w:fill="FFFFFF"/>
          <w:lang w:val="uk-UA"/>
        </w:rPr>
        <w:t xml:space="preserve"> 811.111</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255.4(043.3)</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АВТОРСЬКІ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МАТЕРІАЛІ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10.01.05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Дисертація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здобуття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ступеня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доктора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КОНСУЛЬТАНТ</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Грицик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Людмила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Василівна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доктор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професор</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КИЇВ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2017</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2</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ЗМІСТ</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ВСТУП</w:t>
      </w:r>
      <w:r w:rsidRPr="00CC3B3A">
        <w:rPr>
          <w:rFonts w:ascii="Verdana" w:hAnsi="Verdana"/>
          <w:b/>
          <w:color w:val="000000"/>
          <w:shd w:val="clear" w:color="auto" w:fill="FFFFFF"/>
          <w:lang w:val="uk-UA"/>
        </w:rPr>
        <w:t>........................................................................................................... 4</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РОЗДІЛ</w:t>
      </w:r>
      <w:r w:rsidRPr="00CC3B3A">
        <w:rPr>
          <w:rFonts w:ascii="Verdana" w:hAnsi="Verdana"/>
          <w:b/>
          <w:color w:val="000000"/>
          <w:shd w:val="clear" w:color="auto" w:fill="FFFFFF"/>
          <w:lang w:val="uk-UA"/>
        </w:rPr>
        <w:t xml:space="preserve"> 1.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ПРЕДМЕТ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ПОСТКОЛОНІАЛЬНУ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ДОБУ</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1.1. </w:t>
      </w:r>
      <w:r w:rsidRPr="00CC3B3A">
        <w:rPr>
          <w:rFonts w:ascii="Verdana" w:hAnsi="Verdana" w:hint="eastAsia"/>
          <w:b/>
          <w:color w:val="000000"/>
          <w:shd w:val="clear" w:color="auto" w:fill="FFFFFF"/>
          <w:lang w:val="uk-UA"/>
        </w:rPr>
        <w:t>Художній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динаміці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переорієнтації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комунікативної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парадигми</w:t>
      </w:r>
      <w:r w:rsidRPr="00CC3B3A">
        <w:rPr>
          <w:rFonts w:ascii="Verdana" w:hAnsi="Verdana"/>
          <w:b/>
          <w:color w:val="000000"/>
          <w:shd w:val="clear" w:color="auto" w:fill="FFFFFF"/>
          <w:lang w:val="uk-UA"/>
        </w:rPr>
        <w:t xml:space="preserve"> ........................................................ 22</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1.1.2.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проникнення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контекстуальну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мережу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Інший</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 51</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1.1.3.</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засіб</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опору</w:t>
      </w:r>
      <w:r w:rsidRPr="00CC3B3A">
        <w:rPr>
          <w:rFonts w:ascii="Verdana" w:hAnsi="Verdana"/>
          <w:b/>
          <w:color w:val="000000"/>
          <w:shd w:val="clear" w:color="auto" w:fill="FFFFFF"/>
          <w:lang w:val="uk-UA"/>
        </w:rPr>
        <w:t xml:space="preserve"> ............................................. 84</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1.2. </w:t>
      </w:r>
      <w:r w:rsidRPr="00CC3B3A">
        <w:rPr>
          <w:rFonts w:ascii="Verdana" w:hAnsi="Verdana" w:hint="eastAsia"/>
          <w:b/>
          <w:color w:val="000000"/>
          <w:shd w:val="clear" w:color="auto" w:fill="FFFFFF"/>
          <w:lang w:val="uk-UA"/>
        </w:rPr>
        <w:t>Автор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діалог</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автопортретів</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1.2.1. </w:t>
      </w:r>
      <w:r w:rsidRPr="00CC3B3A">
        <w:rPr>
          <w:rFonts w:ascii="Verdana" w:hAnsi="Verdana" w:hint="eastAsia"/>
          <w:b/>
          <w:color w:val="000000"/>
          <w:shd w:val="clear" w:color="auto" w:fill="FFFFFF"/>
          <w:lang w:val="uk-UA"/>
        </w:rPr>
        <w:t>Автор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суб’єкти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переговорного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r w:rsidRPr="00CC3B3A">
        <w:rPr>
          <w:rFonts w:ascii="Verdana" w:hAnsi="Verdana"/>
          <w:b/>
          <w:color w:val="000000"/>
          <w:shd w:val="clear" w:color="auto" w:fill="FFFFFF"/>
          <w:lang w:val="uk-UA"/>
        </w:rPr>
        <w:t xml:space="preserve"> ........... 118</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1.2.2. </w:t>
      </w:r>
      <w:r w:rsidRPr="00CC3B3A">
        <w:rPr>
          <w:rFonts w:ascii="Verdana" w:hAnsi="Verdana" w:hint="eastAsia"/>
          <w:b/>
          <w:color w:val="000000"/>
          <w:shd w:val="clear" w:color="auto" w:fill="FFFFFF"/>
          <w:lang w:val="uk-UA"/>
        </w:rPr>
        <w:t>Усвідомлення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інтенцій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традиції</w:t>
      </w:r>
      <w:r w:rsidRPr="00CC3B3A">
        <w:rPr>
          <w:rFonts w:ascii="Verdana" w:hAnsi="Verdana"/>
          <w:b/>
          <w:color w:val="000000"/>
          <w:shd w:val="clear" w:color="auto" w:fill="FFFFFF"/>
          <w:lang w:val="uk-UA"/>
        </w:rPr>
        <w:t xml:space="preserve"> .... 140</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Висновки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розділу</w:t>
      </w:r>
      <w:r w:rsidRPr="00CC3B3A">
        <w:rPr>
          <w:rFonts w:ascii="Verdana" w:hAnsi="Verdana"/>
          <w:b/>
          <w:color w:val="000000"/>
          <w:shd w:val="clear" w:color="auto" w:fill="FFFFFF"/>
          <w:lang w:val="uk-UA"/>
        </w:rPr>
        <w:t xml:space="preserve"> 1 .............................................................................. 167</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РОЗДІЛ</w:t>
      </w:r>
      <w:r w:rsidRPr="00CC3B3A">
        <w:rPr>
          <w:rFonts w:ascii="Verdana" w:hAnsi="Verdana"/>
          <w:b/>
          <w:color w:val="000000"/>
          <w:shd w:val="clear" w:color="auto" w:fill="FFFFFF"/>
          <w:lang w:val="uk-UA"/>
        </w:rPr>
        <w:t xml:space="preserve"> 2. </w:t>
      </w:r>
      <w:r w:rsidRPr="00CC3B3A">
        <w:rPr>
          <w:rFonts w:ascii="Verdana" w:hAnsi="Verdana" w:hint="eastAsia"/>
          <w:b/>
          <w:color w:val="000000"/>
          <w:shd w:val="clear" w:color="auto" w:fill="FFFFFF"/>
          <w:lang w:val="uk-UA"/>
        </w:rPr>
        <w:t>ХУДОЖНІЙ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ПРОЦЕСІ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КОНФІГУРАЦІЇ</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2.1. </w:t>
      </w:r>
      <w:r w:rsidRPr="00CC3B3A">
        <w:rPr>
          <w:rFonts w:ascii="Verdana" w:hAnsi="Verdana" w:hint="eastAsia"/>
          <w:b/>
          <w:color w:val="000000"/>
          <w:shd w:val="clear" w:color="auto" w:fill="FFFFFF"/>
          <w:lang w:val="uk-UA"/>
        </w:rPr>
        <w:t>Філософсько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засади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шістдесятництва</w:t>
      </w:r>
      <w:r w:rsidRPr="00CC3B3A">
        <w:rPr>
          <w:rFonts w:ascii="Verdana" w:hAnsi="Verdana"/>
          <w:b/>
          <w:color w:val="000000"/>
          <w:shd w:val="clear" w:color="auto" w:fill="FFFFFF"/>
          <w:lang w:val="uk-UA"/>
        </w:rPr>
        <w:t xml:space="preserve"> ................................ 170</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2.2. </w:t>
      </w:r>
      <w:r w:rsidRPr="00CC3B3A">
        <w:rPr>
          <w:rFonts w:ascii="Verdana" w:hAnsi="Verdana" w:hint="eastAsia"/>
          <w:b/>
          <w:color w:val="000000"/>
          <w:shd w:val="clear" w:color="auto" w:fill="FFFFFF"/>
          <w:lang w:val="uk-UA"/>
        </w:rPr>
        <w:t>Перекладацтво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стильових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конфігурацій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215</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2.3. </w:t>
      </w:r>
      <w:r w:rsidRPr="00CC3B3A">
        <w:rPr>
          <w:rFonts w:ascii="Verdana" w:hAnsi="Verdana" w:hint="eastAsia"/>
          <w:b/>
          <w:color w:val="000000"/>
          <w:shd w:val="clear" w:color="auto" w:fill="FFFFFF"/>
          <w:lang w:val="uk-UA"/>
        </w:rPr>
        <w:t>Художні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акти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вибору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 242</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Висновки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розділу</w:t>
      </w:r>
      <w:r w:rsidRPr="00CC3B3A">
        <w:rPr>
          <w:rFonts w:ascii="Verdana" w:hAnsi="Verdana"/>
          <w:b/>
          <w:color w:val="000000"/>
          <w:shd w:val="clear" w:color="auto" w:fill="FFFFFF"/>
          <w:lang w:val="uk-UA"/>
        </w:rPr>
        <w:t xml:space="preserve"> 2 .............................................................................. 298</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РОЗДІЛ</w:t>
      </w:r>
      <w:r w:rsidRPr="00CC3B3A">
        <w:rPr>
          <w:rFonts w:ascii="Verdana" w:hAnsi="Verdana"/>
          <w:b/>
          <w:color w:val="000000"/>
          <w:shd w:val="clear" w:color="auto" w:fill="FFFFFF"/>
          <w:lang w:val="uk-UA"/>
        </w:rPr>
        <w:t xml:space="preserve"> 3. </w:t>
      </w:r>
      <w:r w:rsidRPr="00CC3B3A">
        <w:rPr>
          <w:rFonts w:ascii="Verdana" w:hAnsi="Verdana" w:hint="eastAsia"/>
          <w:b/>
          <w:color w:val="000000"/>
          <w:shd w:val="clear" w:color="auto" w:fill="FFFFFF"/>
          <w:lang w:val="uk-UA"/>
        </w:rPr>
        <w:t>ХУДОЖНІЙ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ПОГЛЯДУ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ФЕНОМЕНОЛОГІЇ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ПЕРСОНОЛОГІЇ</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3.1. </w:t>
      </w:r>
      <w:r w:rsidRPr="00CC3B3A">
        <w:rPr>
          <w:rFonts w:ascii="Verdana" w:hAnsi="Verdana" w:hint="eastAsia"/>
          <w:b/>
          <w:color w:val="000000"/>
          <w:shd w:val="clear" w:color="auto" w:fill="FFFFFF"/>
          <w:lang w:val="uk-UA"/>
        </w:rPr>
        <w:t>Феномен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Ростислава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Доценка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світоглядно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константи……………………</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......................................302</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3.2. </w:t>
      </w:r>
      <w:r w:rsidRPr="00CC3B3A">
        <w:rPr>
          <w:rFonts w:ascii="Verdana" w:hAnsi="Verdana" w:hint="eastAsia"/>
          <w:b/>
          <w:color w:val="000000"/>
          <w:shd w:val="clear" w:color="auto" w:fill="FFFFFF"/>
          <w:lang w:val="uk-UA"/>
        </w:rPr>
        <w:t>Перекладацький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Юрія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онтологічна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реставрація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минулого……………………………………………………………………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..336</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3.3. </w:t>
      </w:r>
      <w:r w:rsidRPr="00CC3B3A">
        <w:rPr>
          <w:rFonts w:ascii="Verdana" w:hAnsi="Verdana" w:hint="eastAsia"/>
          <w:b/>
          <w:color w:val="000000"/>
          <w:shd w:val="clear" w:color="auto" w:fill="FFFFFF"/>
          <w:lang w:val="uk-UA"/>
        </w:rPr>
        <w:t>Інтеркультурна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Дмитренка…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..356</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3</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3.4.</w:t>
      </w:r>
      <w:r w:rsidRPr="00CC3B3A">
        <w:rPr>
          <w:rFonts w:ascii="Verdana" w:hAnsi="Verdana" w:hint="eastAsia"/>
          <w:b/>
          <w:color w:val="000000"/>
          <w:shd w:val="clear" w:color="auto" w:fill="FFFFFF"/>
          <w:lang w:val="uk-UA"/>
        </w:rPr>
        <w:t>Смислотворчі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ініціативи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Володимира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Митрофанова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аксіологічна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домінанта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369</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Висновки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розділу</w:t>
      </w:r>
      <w:r w:rsidRPr="00CC3B3A">
        <w:rPr>
          <w:rFonts w:ascii="Verdana" w:hAnsi="Verdana"/>
          <w:b/>
          <w:color w:val="000000"/>
          <w:shd w:val="clear" w:color="auto" w:fill="FFFFFF"/>
          <w:lang w:val="uk-UA"/>
        </w:rPr>
        <w:t xml:space="preserve"> 3</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...........383</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ВИСНОВКИ</w:t>
      </w:r>
      <w:r w:rsidRPr="00CC3B3A">
        <w:rPr>
          <w:rFonts w:ascii="Verdana" w:hAnsi="Verdana"/>
          <w:b/>
          <w:color w:val="000000"/>
          <w:shd w:val="clear" w:color="auto" w:fill="FFFFFF"/>
          <w:lang w:val="uk-UA"/>
        </w:rPr>
        <w:t xml:space="preserve"> ............................................................................................. 386</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СПИСОК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ДЖЕРЕЛ……………………………</w:t>
      </w:r>
      <w:r w:rsidRPr="00CC3B3A">
        <w:rPr>
          <w:rFonts w:ascii="Verdana" w:hAnsi="Verdana"/>
          <w:b/>
          <w:color w:val="000000"/>
          <w:shd w:val="clear" w:color="auto" w:fill="FFFFFF"/>
          <w:lang w:val="uk-UA"/>
        </w:rPr>
        <w:t>.397</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4</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ВСТУП</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Актуальність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Сучасні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перекладознавчі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студії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переконливо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демонструють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відкритість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термінологічної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синтезованість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складність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тісний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взаємозв’язок</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концептуальних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сприйняття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іншомовних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Охоплюючи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широке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питань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загальних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вивчення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течій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стилів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створення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типологій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розмаїтті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окремих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аналізу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перекладознавство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вийшло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порубіжжя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суміжних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гуманітарних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розвиваючись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річищі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загальносвітового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поступу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засвідчуючи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трансформацію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дослідницького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канону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спонукаючи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оприявлення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істотних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існування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новітній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координат</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Поштовхом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переакцентація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поглядів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природу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супроводжувалася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формуванням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зацікавлення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рівнях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окремих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письменників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цілих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епох</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Лановик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міжлітературних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міжкультурних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контактів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філософією</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ідеологією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світосприйняттям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світотворенням</w:t>
      </w:r>
      <w:r w:rsidRPr="00CC3B3A">
        <w:rPr>
          <w:rFonts w:ascii="Verdana" w:hAnsi="Verdana"/>
          <w:b/>
          <w:color w:val="000000"/>
          <w:shd w:val="clear" w:color="auto" w:fill="FFFFFF"/>
          <w:lang w:val="uk-UA"/>
        </w:rPr>
        <w:t xml:space="preserve"> [250,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.273].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зв’язку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авансцену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зацікавлення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виходить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потреба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відповідних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спроектованих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вивчення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унікальної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природи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феномену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лише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традиційно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усталених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апробованих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численними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літературознавчими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поглядів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але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комплексі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позначених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досягненнями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відкриттями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царині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природи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несподіваних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іноді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суперечливих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технік</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5</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Пошуки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виправданої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методологічної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бази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постійно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коливаються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традиційними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принципами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сприйняття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новітніми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відкриттями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переважно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перетині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функціонально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комунікативних</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Райс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Нойберт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Ванніков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Хольц</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Мянттярі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Фермеєр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Норд</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Мунен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Швейцер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Гарбовський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Міньяр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Белоручев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Корунець</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Коптілов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Новикова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Зорівчак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Шмігер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дискурсивноорієнтованих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Халідей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Хаус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Бейкер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Мейсон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Хатим</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дескриптивних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Турі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Венуті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Йегер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Норд</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Швейцер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Честерман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Лефевр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Басснетт</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полісистеми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Івен</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Зохар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герменевтики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Гадамер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Гуссерль</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Дільтей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Шлейєрмахер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антропології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Упритул</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когнітивному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вимірі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студії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напрацьовані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рецептивною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Інгарден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Науман</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Рікер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предметом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особливого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зацікавлення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оскільки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вводять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поле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вивчення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реципієнта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найактивніший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учасник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Стрімке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зростання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інтересу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питань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вивченням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підтверджується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виходом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монографій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навчальних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посібників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Коломієць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Лановик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Тетеріна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Шмігер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Ребрій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Некряч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Іваницька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Галєєва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Клюканов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статей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полісистемність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репрезентації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феномену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визначають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генеральну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Наливайко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окреслюючи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останній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особливий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пласт</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посідає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абсолютно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місце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літературних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взаємозв’язків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рисами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типологічними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властивостями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законами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засвідчують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академічні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праці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провідних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Діма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Дюришина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Конрада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Гром’яка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Жирмунського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Наливайка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Ремака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Ільницького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Грицик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Сиваченко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Астаф’єва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Ткаченка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точністю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інструментарію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категорії</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6</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дієвої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міжлітературної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взаємодії</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випадково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сучасному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особливу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увагу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привертає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вивчення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компаративному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перекрої</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Ільницький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Хачатурян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Дослідники</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Дюришин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Топер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Галета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констатують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помітне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зміщення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акцентів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проблематики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напрямку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читача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ілюзіоніст</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Лєви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творець</w:t>
      </w:r>
      <w:r w:rsidRPr="00CC3B3A">
        <w:rPr>
          <w:rFonts w:ascii="Verdana" w:hAnsi="Verdana"/>
          <w:b/>
          <w:color w:val="000000"/>
          <w:shd w:val="clear" w:color="auto" w:fill="FFFFFF"/>
          <w:lang w:val="uk-UA"/>
        </w:rPr>
        <w:t xml:space="preserve"> /</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співтворець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учасник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діяльність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враховує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твореного</w:t>
      </w:r>
      <w:r w:rsidRPr="00CC3B3A">
        <w:rPr>
          <w:rFonts w:ascii="Verdana" w:hAnsi="Verdana"/>
          <w:b/>
          <w:color w:val="000000"/>
          <w:shd w:val="clear" w:color="auto" w:fill="FFFFFF"/>
          <w:lang w:val="uk-UA"/>
        </w:rPr>
        <w:t xml:space="preserve"> &lt;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&gt;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творця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[257,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.58],</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здатності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самовираження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інтерпретатора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Сфера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пізнавальних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випробувань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літературіреципієнті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спричинює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звернення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психології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Алєксєєв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Коптілов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Рагойша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Попович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Рецепційнокомунікативні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Яусс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Варнінг</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Етьємбль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Вайсштайн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посилили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увагу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кутом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вважаючи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останній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найважливішим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напрямом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Херманс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прочитання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змінює</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дослідницьку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оптику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традиційна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увага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адекватності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еквівалентності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типологій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трансформаційних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операцій</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Гарбовський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міжлітературних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зовнішніх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внутрішніх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виявах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підпорядковується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завданню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осмислити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перекладений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лише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характеристик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типологічних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ознак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Топер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найголовніше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сутнісних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сенсах</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Барабаш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проявлених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креативних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рецептивних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аспектах</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Відтак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перший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відстежити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міжлітературну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комунікацію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фактами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Яусс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прояснити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умов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чужий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необхідним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розвитку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“свого”</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Лотман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проаналізувати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внутрішню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включеність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Дюришин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7</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чужих</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реципієнта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функції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показати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формуючу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силу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Басснетт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розвитку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обрати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необхідні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підходи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вирішення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функціональності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доцільності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кутом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загострює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увагу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фактів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здійснених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мотиваційного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алгоритму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акцентує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больових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точках</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літературиреципієнта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зумовленості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чужого</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іншого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процесі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Беньяміном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певного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дії</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[23,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27].</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Відкритою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подальших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дискусій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залишається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висвітлення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діалогічної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природи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багатопланової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концентрованої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словесного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увиразнюється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сукупністю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конвенційних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образів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суб’єктів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втрачає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актуальності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взаємовпливу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форматі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задуму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написання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прочитання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перекладачем</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критичної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оцінки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подальшої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концептуальною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домінантою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категорія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половина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період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практика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українських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частиною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глобальної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теоретикометодологічної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трансформації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спричиненої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кризою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світогляду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соціокультурному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просторі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шістдесятництвом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Актуальним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багатозначному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іманентному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позалітературному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найхарактеристичніших</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Дашкевич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постатей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перебуваючи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рамках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константної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проблематичності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епохи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заборонені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раніше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міжлітературні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кордони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Вихід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мистецьку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арену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генерації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Лукаша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Дзюби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Сенюк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Поповича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8</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Паламарчука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Стешенко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Перепаді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Тереха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Митрофанова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Гримича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Шовкуна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Горевої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Дмитренка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справді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непроминальне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стало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надбанням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інтелекту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суспільства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складовою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соціокультурного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міцною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засадничою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базою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утвердження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розвитку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перекладознавчої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думки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Живий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спалах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припав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60-90-</w:t>
      </w:r>
      <w:r w:rsidRPr="00CC3B3A">
        <w:rPr>
          <w:rFonts w:ascii="Verdana" w:hAnsi="Verdana" w:hint="eastAsia"/>
          <w:b/>
          <w:color w:val="000000"/>
          <w:shd w:val="clear" w:color="auto" w:fill="FFFFFF"/>
          <w:lang w:val="uk-UA"/>
        </w:rPr>
        <w:t>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минулого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амбівалентним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оскільки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сприйняття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дійсності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водночас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активність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вільне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шукання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необхідність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поєднати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вибір</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[429,</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13].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спричинене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історичною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детермінованістю</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вкладалося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норми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регламентовані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партійними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маніфестами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було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продиктоване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пробудженням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самосвідомості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потребою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самоідентифікації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Прикладом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топологія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життєвого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шляху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Лукаша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Сенюк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Поповича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Паламарчука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активна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громадянська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позиція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виходила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далеко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межі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набула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статусу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життєорієнтаційної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Доречним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відстеження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ступеня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співвіднесеності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постатей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поколінням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шістдесятників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зважаючи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тільки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спромігся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вчинок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вольовий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сучасна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ідентифікує</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поняттям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шістдесятники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[429,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604].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місце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соціоестетичній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градації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зумовлене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ступенем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ідеологічної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заангажованості</w:t>
      </w:r>
      <w:r w:rsidRPr="00CC3B3A">
        <w:rPr>
          <w:rFonts w:ascii="Verdana" w:hAnsi="Verdana"/>
          <w:b/>
          <w:color w:val="000000"/>
          <w:shd w:val="clear" w:color="auto" w:fill="FFFFFF"/>
          <w:lang w:val="uk-UA"/>
        </w:rPr>
        <w:t>1</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активні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представники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чисельні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арешти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заслання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ув’язнення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звільнилися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конформізму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здатні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руйнувати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ціннісні</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канони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регулятивів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норм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тоталітарної</w:t>
      </w:r>
    </w:p>
    <w:p w:rsidR="00CC3B3A" w:rsidRPr="00CC3B3A" w:rsidRDefault="00CC3B3A" w:rsidP="00CC3B3A">
      <w:pPr>
        <w:rPr>
          <w:rFonts w:ascii="Verdana" w:hAnsi="Verdana"/>
          <w:b/>
          <w:color w:val="000000"/>
          <w:shd w:val="clear" w:color="auto" w:fill="FFFFFF"/>
          <w:lang w:val="uk-UA"/>
        </w:rPr>
      </w:pP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 </w:t>
      </w:r>
      <w:r w:rsidRPr="00CC3B3A">
        <w:rPr>
          <w:rFonts w:ascii="Verdana" w:hAnsi="Verdana" w:hint="eastAsia"/>
          <w:b/>
          <w:color w:val="000000"/>
          <w:shd w:val="clear" w:color="auto" w:fill="FFFFFF"/>
          <w:lang w:val="uk-UA"/>
        </w:rPr>
        <w:t>Детально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соціоестетичну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градацію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покоління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шістдесятників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монографії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Тарнашинської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Сюжет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дискурс</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шістдесятництва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Академперіодика</w:t>
      </w:r>
      <w:r w:rsidRPr="00CC3B3A">
        <w:rPr>
          <w:rFonts w:ascii="Verdana" w:hAnsi="Verdana"/>
          <w:b/>
          <w:color w:val="000000"/>
          <w:shd w:val="clear" w:color="auto" w:fill="FFFFFF"/>
          <w:lang w:val="uk-UA"/>
        </w:rPr>
        <w:t xml:space="preserve">, 2013.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674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9</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системи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Лукаш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Доценко</w:t>
      </w:r>
      <w:r w:rsidRPr="00CC3B3A">
        <w:rPr>
          <w:rFonts w:ascii="Verdana" w:hAnsi="Verdana"/>
          <w:b/>
          <w:color w:val="000000"/>
          <w:shd w:val="clear" w:color="auto" w:fill="FFFFFF"/>
          <w:lang w:val="uk-UA"/>
        </w:rPr>
        <w:t xml:space="preserve">); 2)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помірковані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нонконформісти</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Сенюк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Попович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Паламарчук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Стешенко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Перепадя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виступили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новаторами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відстоюючи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позиції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пошук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засобів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образотворення</w:t>
      </w:r>
      <w:r w:rsidRPr="00CC3B3A">
        <w:rPr>
          <w:rFonts w:ascii="Verdana" w:hAnsi="Verdana"/>
          <w:b/>
          <w:color w:val="000000"/>
          <w:shd w:val="clear" w:color="auto" w:fill="FFFFFF"/>
          <w:lang w:val="uk-UA"/>
        </w:rPr>
        <w:t xml:space="preserve">); 3) </w:t>
      </w:r>
      <w:r w:rsidRPr="00CC3B3A">
        <w:rPr>
          <w:rFonts w:ascii="Verdana" w:hAnsi="Verdana" w:hint="eastAsia"/>
          <w:b/>
          <w:color w:val="000000"/>
          <w:shd w:val="clear" w:color="auto" w:fill="FFFFFF"/>
          <w:lang w:val="uk-UA"/>
        </w:rPr>
        <w:t>всі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царині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високого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мистецтва</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Чуковський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віковим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цензом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належали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шістдесятництва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навіть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зараховуючи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себе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останнього</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Дмитренко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Митрофанов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Пінчевський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Корнієнко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Мокровольський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Шовкун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Жомнір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Корунець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Проте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лінія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розмежування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етичним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вибором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місце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персоналій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запропонованій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зведена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абсолютизації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адже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кожному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окремому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випадку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вектор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аксіологічних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шукань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репрезентантів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особливості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значення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небезпідставно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стверджувати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складали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справжню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духовну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еліту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символом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доробок</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унікальне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своєрідне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послання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нове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тисячоліття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Фаховий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рівень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свідчить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непересічний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талант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майстра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обіймає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період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майже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тридцяти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географічний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тридцяти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Зіркою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спалахнув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небосхилі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Микола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Лукаш</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відомий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Боккаччо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Бернса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Тувіма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Верлена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Аполлінера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Волькера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Йожефа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Рембо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Лафорга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Сен</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Гарсії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Лорки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Жакоба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Мілоша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Унгаретті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Гароча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Радарі</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Шіллера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Шекспіра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Лопе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Веги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Внутрішня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незалежність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покоління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дозволяла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зберігати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суверенність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корелює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концепцією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перебудови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існуючих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норм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абстрактний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побудови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розвинутого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соціалізму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оголосили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етично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вмотивованим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відтак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трактування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відображення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дійсності</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методу</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10</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соцреалізму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єдино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можливим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перекладачівшістдесятників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формувалась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комплекс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образних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координат</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рівень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уявлень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інтенцій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динамікою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перше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відчуттям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внутрішньої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свободи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розкривається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авторське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самовираження</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перекладацькі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етичними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настановами</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ідеалами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зацікавлень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нормами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канонами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соціокультурною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детермінантою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друге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медіальний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зв’язок</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націєтворенням</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Стріха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розширює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межі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авторської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свідомості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трансформуючи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загальну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площину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зберігає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здатність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першої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постійного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відновлення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самоздійснення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збагачує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наративного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розгортання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змісту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[75,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233].</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Вербалізована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поле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боротьби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відродження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мобілізацію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потенційних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ресурсів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своєї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духовну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квінтесенцію</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суперечила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єдино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прийнятому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радянською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полягала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порівнянні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лінгвостилістичної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структури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іншомовного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відповідника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цілому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зводилось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паралельного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мовіадресаті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реципієнті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окремих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дозволених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цензурою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пластів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лексичних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синтаксичних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одиниць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імен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реалій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фразеологізмів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було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засноване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горезвісній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зближення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розумілось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справжнє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зближення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розчинення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СРСР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насамперед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білоруської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російській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загострювався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більшість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усесвітньо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відомих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майстрів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доволі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здійснювали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дуже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наївне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уявлення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техніку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критикою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таких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зразків</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виступив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Рильський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низкою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гострих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статей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реагували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перекладацькі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недомисли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Кундзіч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Кочур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11</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своєму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прагненні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олюднення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дійсності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піднесення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природного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світу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почуття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духовної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душі</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[369,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37], </w:t>
      </w:r>
      <w:r w:rsidRPr="00CC3B3A">
        <w:rPr>
          <w:rFonts w:ascii="Verdana" w:hAnsi="Verdana" w:hint="eastAsia"/>
          <w:b/>
          <w:color w:val="000000"/>
          <w:shd w:val="clear" w:color="auto" w:fill="FFFFFF"/>
          <w:lang w:val="uk-UA"/>
        </w:rPr>
        <w:t>українські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намагалися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знайти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етику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засоби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картини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оскільки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визначатися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формами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суб’єктивного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[256,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202], </w:t>
      </w:r>
      <w:r w:rsidRPr="00CC3B3A">
        <w:rPr>
          <w:rFonts w:ascii="Verdana" w:hAnsi="Verdana" w:hint="eastAsia"/>
          <w:b/>
          <w:color w:val="000000"/>
          <w:shd w:val="clear" w:color="auto" w:fill="FFFFFF"/>
          <w:lang w:val="uk-UA"/>
        </w:rPr>
        <w:t>утіленими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пізнавальний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епохи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укладених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хіба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назвати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радше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орієнтацією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окреслив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доповіді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засіданні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Питання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моральної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відповідальності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створений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неодмінно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повинно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нерозривним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митцем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&lt;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&gt; </w:t>
      </w:r>
      <w:r w:rsidRPr="00CC3B3A">
        <w:rPr>
          <w:rFonts w:ascii="Verdana" w:hAnsi="Verdana" w:hint="eastAsia"/>
          <w:b/>
          <w:color w:val="000000"/>
          <w:shd w:val="clear" w:color="auto" w:fill="FFFFFF"/>
          <w:lang w:val="uk-UA"/>
        </w:rPr>
        <w:t>засадничою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тезою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тут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вдаючись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скарбів</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наявних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потенційних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живої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рідної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завжди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незрівнянно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словники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минулі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майбутні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неможливо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щедрих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веселкове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майстрів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Чосер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Шекспір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Діккенс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Фолкнер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Марк</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лише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усе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потрібне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органічне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живої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словникової</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потрібне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почуття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почуття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відповідальності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оскільки</w:t>
      </w:r>
      <w:r w:rsidRPr="00CC3B3A">
        <w:rPr>
          <w:rFonts w:ascii="Verdana" w:hAnsi="Verdana"/>
          <w:b/>
          <w:color w:val="000000"/>
          <w:shd w:val="clear" w:color="auto" w:fill="FFFFFF"/>
          <w:lang w:val="uk-UA"/>
        </w:rPr>
        <w:t xml:space="preserve"> &lt;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&gt; </w:t>
      </w:r>
      <w:r w:rsidRPr="00CC3B3A">
        <w:rPr>
          <w:rFonts w:ascii="Verdana" w:hAnsi="Verdana" w:hint="eastAsia"/>
          <w:b/>
          <w:color w:val="000000"/>
          <w:shd w:val="clear" w:color="auto" w:fill="FFFFFF"/>
          <w:lang w:val="uk-UA"/>
        </w:rPr>
        <w:t>де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починається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філології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[108,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34]. </w:t>
      </w:r>
      <w:r w:rsidRPr="00CC3B3A">
        <w:rPr>
          <w:rFonts w:ascii="Verdana" w:hAnsi="Verdana" w:hint="eastAsia"/>
          <w:b/>
          <w:color w:val="000000"/>
          <w:shd w:val="clear" w:color="auto" w:fill="FFFFFF"/>
          <w:lang w:val="uk-UA"/>
        </w:rPr>
        <w:t>Тому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промовистою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рішуча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позиція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націленості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митця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пошук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перекладацького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почерку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повинні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шукати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знаходити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свіжі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образотворчі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засоби</w:t>
      </w:r>
      <w:r w:rsidRPr="00CC3B3A">
        <w:rPr>
          <w:rFonts w:ascii="Verdana" w:hAnsi="Verdana"/>
          <w:b/>
          <w:color w:val="000000"/>
          <w:shd w:val="clear" w:color="auto" w:fill="FFFFFF"/>
          <w:lang w:val="uk-UA"/>
        </w:rPr>
        <w:t>, &lt;</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&gt; </w:t>
      </w:r>
      <w:r w:rsidRPr="00CC3B3A">
        <w:rPr>
          <w:rFonts w:ascii="Verdana" w:hAnsi="Verdana" w:hint="eastAsia"/>
          <w:b/>
          <w:color w:val="000000"/>
          <w:shd w:val="clear" w:color="auto" w:fill="FFFFFF"/>
          <w:lang w:val="uk-UA"/>
        </w:rPr>
        <w:t>щоб</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відтворювати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мовностилістичне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багатство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шедевру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чужої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[266].</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Тогочасні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об’єктивні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ідеологічні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обставини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вітчизняними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теоретиками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студіях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програмах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єдино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прийнятого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складав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реалістичний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ключовою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тезою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ототожнення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повноцінного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еквівалентного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згідно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вимогами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Запропоновані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класифікації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зокрема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натуралістичного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реалістичного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Гачечіладзе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суб’єктивно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інтуїтивного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Жлуктенко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Гайнічеру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модерністського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ідейно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Бех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Герасимчук</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застосовувались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вимагав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12</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інтерпретатора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порушуючи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розміру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вірша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компонента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включення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набувало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особливої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актуалізації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практика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майстрів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відігравала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найсуттєвішу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Освоєння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всесвітньо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відомих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прозаїків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Фолкнера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Діккенса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Конан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Дойла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Твена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Уайльда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Ґолсуорсі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найважливіших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чинників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становлення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думки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насамперед</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визначається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сповідуванням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гармонійного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наскрізною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ідеєю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способу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оновлення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рекреативності</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зумовленої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максимальним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проникненням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подальшою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проекцією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цільової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готовністю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відійти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щоб</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знову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наблизитись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[481,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.712].</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авансцену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зацікавлення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виходить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необхідність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усвідомлення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лише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суспільно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значущих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впливів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але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комплексі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власних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чинників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тобто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активізується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антропологічний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інструментарію</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Водночас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художня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практика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пошуках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канону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синтезує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реалістичне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відображення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дійсності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різноманітними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техніками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комплексний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дав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можливість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якнайповніше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окреслити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зазначеної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визначивши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егоструктуру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опорною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точкою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семіозису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усвідомлюючи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останній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рух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динамічного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об’єкту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фінальних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інтерпретант</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[198,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.25],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сукупності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складають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фонд</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[185]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поведінки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Останнє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розуміємо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набуті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програми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співвіднесенні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завданнями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інваріантом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глобальна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мета</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13</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формування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уявлень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сенс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мотиви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змінними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компонентами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доцільним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вважаємо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звернення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герменевтики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вона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окреслюється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діяльнісною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онтологією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акцентує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культуротворчій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транспортація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цінностей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однієї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еквівалентності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відходять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продукування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копіювання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[593, c. 31], </w:t>
      </w:r>
      <w:r w:rsidRPr="00CC3B3A">
        <w:rPr>
          <w:rFonts w:ascii="Verdana" w:hAnsi="Verdana" w:hint="eastAsia"/>
          <w:b/>
          <w:color w:val="000000"/>
          <w:shd w:val="clear" w:color="auto" w:fill="FFFFFF"/>
          <w:lang w:val="uk-UA"/>
        </w:rPr>
        <w:t>рефлексивна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діяча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керівника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Галєєва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іншомовного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найнеобхідніша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умова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інтерпретативного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відбувається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межах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дихотомії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культура</w:t>
      </w:r>
      <w:r w:rsidRPr="00CC3B3A">
        <w:rPr>
          <w:rFonts w:ascii="Verdana" w:hAnsi="Verdana"/>
          <w:b/>
          <w:color w:val="000000"/>
          <w:shd w:val="clear" w:color="auto" w:fill="FFFFFF"/>
          <w:lang w:val="uk-UA"/>
        </w:rPr>
        <w:t xml:space="preserve"> 1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культура</w:t>
      </w:r>
      <w:r w:rsidRPr="00CC3B3A">
        <w:rPr>
          <w:rFonts w:ascii="Verdana" w:hAnsi="Verdana"/>
          <w:b/>
          <w:color w:val="000000"/>
          <w:shd w:val="clear" w:color="auto" w:fill="FFFFFF"/>
          <w:lang w:val="uk-UA"/>
        </w:rPr>
        <w:t xml:space="preserve"> 2</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часовий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простір</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1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простір</w:t>
      </w:r>
      <w:r w:rsidRPr="00CC3B3A">
        <w:rPr>
          <w:rFonts w:ascii="Verdana" w:hAnsi="Verdana"/>
          <w:b/>
          <w:color w:val="000000"/>
          <w:shd w:val="clear" w:color="auto" w:fill="FFFFFF"/>
          <w:lang w:val="uk-UA"/>
        </w:rPr>
        <w:t xml:space="preserve"> 2</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ситуацією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сприйняття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коли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досягнення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необхідно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використовувати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адаптивні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стратегії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прагматичної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ситуації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впливу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корелятивні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зв’язки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лінгвістичного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екстралінгвістичного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порядку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чином</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розуміємо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взаємодію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мімікрію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симбіоз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Свого</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Чужого</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зводиться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лише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запозичення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сюжетів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мотивів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способу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життя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образу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акультурації</w:t>
      </w:r>
      <w:r w:rsidRPr="00CC3B3A">
        <w:rPr>
          <w:rFonts w:ascii="Verdana" w:hAnsi="Verdana"/>
          <w:b/>
          <w:color w:val="000000"/>
          <w:shd w:val="clear" w:color="auto" w:fill="FFFFFF"/>
          <w:lang w:val="uk-UA"/>
        </w:rPr>
        <w:t xml:space="preserve"> (acculturation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Лефевр</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модуси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починають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працювати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цільовій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змісті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засвідчуючи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органічну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вписуваність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універсум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іншої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капітал</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(cultural capital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Бурд’є</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Спроби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темпорально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віддалених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рецептивної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конкретизації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видаються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надзвичайно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поєднанні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іншими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цілісного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комплексу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чинників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літературознавчого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психологічного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порядку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багатопланова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концентрована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словесного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перебуває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площині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осмислення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діалогічної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увиразнюється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сукупністю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конвенційних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образів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суб’єктів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кута</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14</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введення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смислотворчої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категорії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взаємовпливу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компромісу</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опозиційності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здатна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істотно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змінити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конфігурацію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дискурсу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втрачає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актуальності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питання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співвідношення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компонентів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спочатку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задуму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написання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далі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форматі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зрештою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шляху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прочитання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подальшої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дає</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підстави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стверджувати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розповідна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манера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набуває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переосмисленні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попереднього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боку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осередком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збереження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традицій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інтенцій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закладених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першотвору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диктатора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естетичної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інтерференції</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Інгарден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акумулюючи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цінності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закорінюючи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свідомість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читача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розповідь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демаркаційним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символом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сусідства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найширшому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семантичному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тлумаченні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поняття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видаються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перспективними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вивчення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термінології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Важливим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поведінкових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стратегій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опиняється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перетині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суб’єктивованих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інстанцій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оповідного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ідентифікація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завжди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оцінюється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часткова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неповна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проте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багатша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відтінками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значень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звідти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притаманний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недовтіленості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пошуку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Варто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зауважити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духовний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значною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мірою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оформлення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додаються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контекстуальні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чинники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заздалегідь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проектується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очікувані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реакції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читача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Отже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духовність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ознаки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вторинної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моделюючої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створений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канонами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правилами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починає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самодостатній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властивими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важелями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переконання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реципієнта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Читач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здебільшого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ідентифікує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психологічну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сутність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дозволену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призму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кутом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розгортається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інтерпретаційна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проекція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15</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Виходячи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літературознавчий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передбачає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словесної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співвідношенні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цілим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індивідуальна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мова</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виокремлює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цінніснозабарвлені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несуть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собі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текстової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реальності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впливають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стилю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властивими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образністю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психологізмом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знаковістю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постає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засобом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закріплення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соціокультурних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синтезуючим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полем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усіх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можливих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історичного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мовою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символів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метафор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цей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символічний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своїй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невичерпності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вказує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недосяжність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означуваного</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[19,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xml:space="preserve">. 279], </w:t>
      </w:r>
      <w:r w:rsidRPr="00CC3B3A">
        <w:rPr>
          <w:rFonts w:ascii="Verdana" w:hAnsi="Verdana" w:hint="eastAsia"/>
          <w:b/>
          <w:color w:val="000000"/>
          <w:shd w:val="clear" w:color="auto" w:fill="FFFFFF"/>
          <w:lang w:val="uk-UA"/>
        </w:rPr>
        <w:t>тобто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множинність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відкритість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стилю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пріоритетної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ваги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набувають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діалогічності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динаміці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розгортання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зміни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естетичних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зсуви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поетиці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нарації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відтворення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перекладачем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образів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цим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виявляється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неможливим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урахування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чинників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оскільки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оселею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буття</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Гайдеґґер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посередником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людиною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світом</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Зазначене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підводить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усвідомлення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частковості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пов’язаної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теорією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неперекладності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межі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залежать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емоційного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типу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песимізму</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оптимізму</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Ткаченко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детермінується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прийняттям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неприйняттям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неминучості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втрат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відтворенні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закладених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цьому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оптимізм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заперечує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лексичній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конвенції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еквівалент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інтелектуальною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інтуїцією</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розкривається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пошук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стратегій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тактик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саме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розуміння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продукту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готових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оптацій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обмеженнями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різноманітних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смаками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жанрами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16</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мотивами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тощо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Словесне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мистецтво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наочно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видами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репрезентує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найбільш</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неперекладним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усі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інші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види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існують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багатовіковим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патронатом</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більше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менше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літературоцентричними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[8,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 271].</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Зв’язок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планами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виконано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кафедрі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Інституту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університету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імені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Тараса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Шевченка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рамках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дослідної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народів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взаємодія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самобутність</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державний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реєстраційний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номер</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11</w:t>
      </w:r>
      <w:r w:rsidRPr="00CC3B3A">
        <w:rPr>
          <w:rFonts w:ascii="Verdana" w:hAnsi="Verdana" w:hint="eastAsia"/>
          <w:b/>
          <w:color w:val="000000"/>
          <w:shd w:val="clear" w:color="auto" w:fill="FFFFFF"/>
          <w:lang w:val="uk-UA"/>
        </w:rPr>
        <w:t>БФ</w:t>
      </w:r>
      <w:r w:rsidRPr="00CC3B3A">
        <w:rPr>
          <w:rFonts w:ascii="Verdana" w:hAnsi="Verdana"/>
          <w:b/>
          <w:color w:val="000000"/>
          <w:shd w:val="clear" w:color="auto" w:fill="FFFFFF"/>
          <w:lang w:val="uk-UA"/>
        </w:rPr>
        <w:t>044</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01; </w:t>
      </w:r>
      <w:r w:rsidRPr="00CC3B3A">
        <w:rPr>
          <w:rFonts w:ascii="Verdana" w:hAnsi="Verdana" w:hint="eastAsia"/>
          <w:b/>
          <w:color w:val="000000"/>
          <w:shd w:val="clear" w:color="auto" w:fill="FFFFFF"/>
          <w:lang w:val="uk-UA"/>
        </w:rPr>
        <w:t>науковий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керівник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доктор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професор</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Семенюк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затверджена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Вченою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радою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Інституту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Київського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університету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імені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Тараса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Шевченка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протокол</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4</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27 </w:t>
      </w:r>
      <w:r w:rsidRPr="00CC3B3A">
        <w:rPr>
          <w:rFonts w:ascii="Verdana" w:hAnsi="Verdana" w:hint="eastAsia"/>
          <w:b/>
          <w:color w:val="000000"/>
          <w:shd w:val="clear" w:color="auto" w:fill="FFFFFF"/>
          <w:lang w:val="uk-UA"/>
        </w:rPr>
        <w:t>вересня</w:t>
      </w:r>
      <w:r w:rsidRPr="00CC3B3A">
        <w:rPr>
          <w:rFonts w:ascii="Verdana" w:hAnsi="Verdana"/>
          <w:b/>
          <w:color w:val="000000"/>
          <w:shd w:val="clear" w:color="auto" w:fill="FFFFFF"/>
          <w:lang w:val="uk-UA"/>
        </w:rPr>
        <w:t xml:space="preserve"> 2013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Мета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дисертаційної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полягає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місії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реципієнті</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обґрунтуванні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внутрішніх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потреб</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Досягнення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поставленої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передбачає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вирішення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завдань</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комплексно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проаналізувати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явище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погляду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виявити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зв’язок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розвитком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контактно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генетичні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виміри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міжлітературних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взаємин</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внутрішній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рецепційній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функціях</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висвітлити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критичному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дискурсі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виробити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аргументацій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інтеркультурну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модель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акцентуючи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проникненні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контекстуальний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простір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Іншого</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індекси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ідентифікації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особистості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літературознавчій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парадигмі</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17</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з’ясувати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естетичні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передумови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перекладознавчої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стильових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конфігурацій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простежити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еволюцію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перекладачівшістдесятників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спроектувавши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ключові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параметри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художньоестетичного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досвіду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ситуацію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обмежену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рамками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залежність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вибір</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окреслити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мотиваційний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актів</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впливу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важливі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розвитку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засвідчити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функціональність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джерела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ідейно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тематичного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оновлення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жанрово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стильового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збагачення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аналізу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матеріалів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приватних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архівів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видавничих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фондів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обґрунтувати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місце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доробку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Дмитренка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Митрофанова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літературномистецькому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просторі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минулого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Об’єкт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Фолкнера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Ч</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Діккенса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Конан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Дойла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Твена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Гемінвея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Бредбері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найрепрезентативніші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зразки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творчій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перекладачів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Предмет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добору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Доценка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Лісняка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Дмитренка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Митрофанова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специфічні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категорії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репрезентації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автопортретів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національно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культурному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доби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Теоретико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методологічну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становлять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праці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вітчизняних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зарубіжних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учених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класичної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Наливайка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Денисової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Тарнашинської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Коваліва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Наєнка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Дончика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Гундорової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Грицик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Астаф’єва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Ткаченка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Поліщука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Клочека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18</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Лімборського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Лановик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Топера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Басснетт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Лефевра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Робінсона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Венуті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Швейцера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Гарбовського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Коптілова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Поповича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Зорівчак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Коломієць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Стріхи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Новикової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Караулова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Кетфорда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Саїда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Торопа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Еко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Лотмана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Бахтіна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методологічні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враховано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загальнолітературної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зокрема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розвитку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роботі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напрацювання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Гайдеггера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Ґ</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Ґадамера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Інгардена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Дільтея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Сартра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Рікера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Чижевського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Біблера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Ігнатенка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Крістевої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Мелетинського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Бурдь’є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Юнга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Ясперса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специфіки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концептуальної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структуризації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конкретизації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просторово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часових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характеристик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актуалізації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аксіологічних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свідомості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реципієнта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твору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яким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перекладач</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різних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смислових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проекціях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парадигмальних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зв’язках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Висновки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узагальнення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науковців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працюють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інтерпретаційному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дослідницькому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літературознавчої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антропології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Бердяєва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Даренської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Ю</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Габермаса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К’єркегора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Е</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Муньє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Камю</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Ортега</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Гассета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Личковах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Табачковського</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Кримського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Мамардашвілі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зібрані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приватних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архівах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видавничих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фондах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матеріали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допомогли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виборі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виробленні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власних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методологічних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аргументацій</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Мета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завдання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зумовили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комплексне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застосування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методів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історико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літературний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історичний</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описовий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інтерпретативний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біографічний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евристичний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соціологічний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історичний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принципів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герменевтики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рецептивної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елементів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структурального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системно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функціонального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контент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аналізу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найбільш</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продуктивних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відносимо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компаративну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проекцію</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Лімборський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висвітлює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низку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транскультурних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трансформацій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різних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засвідчуючи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їхньої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взаємодії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через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ролі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окремих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світової</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19</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базується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запропонованих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збагачених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новими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параметрами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концептуальних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засадах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інтерпретативної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діяльнісної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інтерсеміотичного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естетики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філософської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антропології</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новизна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Уперше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новітніх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проектів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прозовий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перекладацький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доробок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шістдесятництва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обґрунтовано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його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вписуваність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ландшафт</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літературного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періоду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запропоновано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типологію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перекладацьких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особливості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англомовної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джерела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жанрово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стильового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оновлення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Теоретична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цінність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полягає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поглибленні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поняттєвотермінологічного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апарату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праць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окресленні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визначальних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параметрів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типів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перекладацьких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технік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щодо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формування</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української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школи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прозового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здійсненні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цілісного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дослідницького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проекту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Український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погляду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персонології</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Практичне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значення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дисертаційної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зумовлюється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можливістю</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використання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положень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додаткового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джерела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інформації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подальшого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осмислення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перекладознавчої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контексті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глобалізаційних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інтеграційних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процесів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визначення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тенденцій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функціонування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поступі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зламі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рівні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міжнаціональної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поетики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Матеріали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можуть</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для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написання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монографій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підручників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робіт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порівняльного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перекладознавства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міжкультурної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також</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при</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розробці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спеціальних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курсів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навчальних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програм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вищої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школи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проведенні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семінарів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круглих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форумів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Особистий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внесок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здобувача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самостійним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дослідженням</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яке</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репрезентує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положення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узагальнення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пов’язані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розробкою</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20</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концептуальних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підходів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аналізу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художнього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яких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зв’язок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оригіналу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культурно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історичними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контекстами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літературиреципієнта</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Монографія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публікації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одержаних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виданнях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є</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одноосібними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Будь</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які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праць</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інших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задокументовано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відповідними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посиланнями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Апробація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Зміст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обговорено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схвалено</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засіданні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кафедри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компаративістики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літературної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творчості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Інституту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Київського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національного</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університету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імені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Тараса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Шевченка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протокол</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3 </w:t>
      </w:r>
      <w:r w:rsidRPr="00CC3B3A">
        <w:rPr>
          <w:rFonts w:ascii="Verdana" w:hAnsi="Verdana" w:hint="eastAsia"/>
          <w:b/>
          <w:color w:val="000000"/>
          <w:shd w:val="clear" w:color="auto" w:fill="FFFFFF"/>
          <w:lang w:val="uk-UA"/>
        </w:rPr>
        <w:t>від</w:t>
      </w:r>
      <w:r w:rsidRPr="00CC3B3A">
        <w:rPr>
          <w:rFonts w:ascii="Verdana" w:hAnsi="Verdana"/>
          <w:b/>
          <w:color w:val="000000"/>
          <w:shd w:val="clear" w:color="auto" w:fill="FFFFFF"/>
          <w:lang w:val="uk-UA"/>
        </w:rPr>
        <w:t xml:space="preserve"> 21 </w:t>
      </w:r>
      <w:r w:rsidRPr="00CC3B3A">
        <w:rPr>
          <w:rFonts w:ascii="Verdana" w:hAnsi="Verdana" w:hint="eastAsia"/>
          <w:b/>
          <w:color w:val="000000"/>
          <w:shd w:val="clear" w:color="auto" w:fill="FFFFFF"/>
          <w:lang w:val="uk-UA"/>
        </w:rPr>
        <w:t>жовтня</w:t>
      </w:r>
      <w:r w:rsidRPr="00CC3B3A">
        <w:rPr>
          <w:rFonts w:ascii="Verdana" w:hAnsi="Verdana"/>
          <w:b/>
          <w:color w:val="000000"/>
          <w:shd w:val="clear" w:color="auto" w:fill="FFFFFF"/>
          <w:lang w:val="uk-UA"/>
        </w:rPr>
        <w:t xml:space="preserve"> 20015 </w:t>
      </w:r>
      <w:r w:rsidRPr="00CC3B3A">
        <w:rPr>
          <w:rFonts w:ascii="Verdana" w:hAnsi="Verdana" w:hint="eastAsia"/>
          <w:b/>
          <w:color w:val="000000"/>
          <w:shd w:val="clear" w:color="auto" w:fill="FFFFFF"/>
          <w:lang w:val="uk-UA"/>
        </w:rPr>
        <w:t>року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Основні</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положення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представлені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монографії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публікаціях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виступах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форумах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семінарах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міжнародних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конференціях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Актуальні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міжкультурної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комунікації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порівняльних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студій</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Маріуполь</w:t>
      </w:r>
      <w:r w:rsidRPr="00CC3B3A">
        <w:rPr>
          <w:rFonts w:ascii="Verdana" w:hAnsi="Verdana"/>
          <w:b/>
          <w:color w:val="000000"/>
          <w:shd w:val="clear" w:color="auto" w:fill="FFFFFF"/>
          <w:lang w:val="uk-UA"/>
        </w:rPr>
        <w:t xml:space="preserve">, 2012),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мире</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искусства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вопросы</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филологии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искусствоведения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культурологии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Новосибірськ</w:t>
      </w:r>
      <w:r w:rsidRPr="00CC3B3A">
        <w:rPr>
          <w:rFonts w:ascii="Verdana" w:hAnsi="Verdana"/>
          <w:b/>
          <w:color w:val="000000"/>
          <w:shd w:val="clear" w:color="auto" w:fill="FFFFFF"/>
          <w:lang w:val="uk-UA"/>
        </w:rPr>
        <w:t>, 2013),</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Актуальні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історичної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теоретичної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поетики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Кам’янецьПодільський</w:t>
      </w:r>
      <w:r w:rsidRPr="00CC3B3A">
        <w:rPr>
          <w:rFonts w:ascii="Verdana" w:hAnsi="Verdana"/>
          <w:b/>
          <w:color w:val="000000"/>
          <w:shd w:val="clear" w:color="auto" w:fill="FFFFFF"/>
          <w:lang w:val="uk-UA"/>
        </w:rPr>
        <w:t xml:space="preserve">, 2013), </w:t>
      </w:r>
      <w:r w:rsidRPr="00CC3B3A">
        <w:rPr>
          <w:rFonts w:ascii="Verdana" w:hAnsi="Verdana" w:hint="eastAsia"/>
          <w:b/>
          <w:color w:val="000000"/>
          <w:shd w:val="clear" w:color="auto" w:fill="FFFFFF"/>
          <w:lang w:val="uk-UA"/>
        </w:rPr>
        <w:t>міжнародному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практичному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форумі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Языки</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Культуры</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Перевод</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Москва</w:t>
      </w:r>
      <w:r w:rsidRPr="00CC3B3A">
        <w:rPr>
          <w:rFonts w:ascii="Verdana" w:hAnsi="Verdana"/>
          <w:b/>
          <w:color w:val="000000"/>
          <w:shd w:val="clear" w:color="auto" w:fill="FFFFFF"/>
          <w:lang w:val="uk-UA"/>
        </w:rPr>
        <w:t xml:space="preserve">, 2013), </w:t>
      </w:r>
      <w:r w:rsidRPr="00CC3B3A">
        <w:rPr>
          <w:rFonts w:ascii="Verdana" w:hAnsi="Verdana" w:hint="eastAsia"/>
          <w:b/>
          <w:color w:val="000000"/>
          <w:shd w:val="clear" w:color="auto" w:fill="FFFFFF"/>
          <w:lang w:val="uk-UA"/>
        </w:rPr>
        <w:t>міжнародній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Етнознакові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функції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культури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фольклор</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w:t>
      </w:r>
      <w:r w:rsidRPr="00CC3B3A">
        <w:rPr>
          <w:rFonts w:ascii="Verdana" w:hAnsi="Verdana"/>
          <w:b/>
          <w:color w:val="000000"/>
          <w:shd w:val="clear" w:color="auto" w:fill="FFFFFF"/>
          <w:lang w:val="uk-UA"/>
        </w:rPr>
        <w:t>, 2013);</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міжнародній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Філологічна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інформаційному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суспільстві</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w:t>
      </w:r>
      <w:r w:rsidRPr="00CC3B3A">
        <w:rPr>
          <w:rFonts w:ascii="Verdana" w:hAnsi="Verdana"/>
          <w:b/>
          <w:color w:val="000000"/>
          <w:shd w:val="clear" w:color="auto" w:fill="FFFFFF"/>
          <w:lang w:val="uk-UA"/>
        </w:rPr>
        <w:t xml:space="preserve">, 2014), </w:t>
      </w:r>
      <w:r w:rsidRPr="00CC3B3A">
        <w:rPr>
          <w:rFonts w:ascii="Verdana" w:hAnsi="Verdana" w:hint="eastAsia"/>
          <w:b/>
          <w:color w:val="000000"/>
          <w:shd w:val="clear" w:color="auto" w:fill="FFFFFF"/>
          <w:lang w:val="uk-UA"/>
        </w:rPr>
        <w:t>міжнародній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практичній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Perspectivele și problemele integr</w:t>
      </w:r>
      <w:r w:rsidRPr="00CC3B3A">
        <w:rPr>
          <w:rFonts w:ascii="Verdana" w:hAnsi="Verdana" w:hint="eastAsia"/>
          <w:b/>
          <w:color w:val="000000"/>
          <w:shd w:val="clear" w:color="auto" w:fill="FFFFFF"/>
          <w:lang w:val="uk-UA"/>
        </w:rPr>
        <w:t>ă</w:t>
      </w:r>
      <w:r w:rsidRPr="00CC3B3A">
        <w:rPr>
          <w:rFonts w:ascii="Verdana" w:hAnsi="Verdana"/>
          <w:b/>
          <w:color w:val="000000"/>
          <w:shd w:val="clear" w:color="auto" w:fill="FFFFFF"/>
          <w:lang w:val="uk-UA"/>
        </w:rPr>
        <w:t xml:space="preserve">rii </w:t>
      </w:r>
      <w:r w:rsidRPr="00CC3B3A">
        <w:rPr>
          <w:rFonts w:ascii="Verdana" w:hAnsi="Verdana" w:hint="eastAsia"/>
          <w:b/>
          <w:color w:val="000000"/>
          <w:shd w:val="clear" w:color="auto" w:fill="FFFFFF"/>
          <w:lang w:val="uk-UA"/>
        </w:rPr>
        <w:t>î</w:t>
      </w:r>
      <w:r w:rsidRPr="00CC3B3A">
        <w:rPr>
          <w:rFonts w:ascii="Verdana" w:hAnsi="Verdana"/>
          <w:b/>
          <w:color w:val="000000"/>
          <w:shd w:val="clear" w:color="auto" w:fill="FFFFFF"/>
          <w:lang w:val="uk-UA"/>
        </w:rPr>
        <w:t xml:space="preserve">n Spațiul European al </w:t>
      </w:r>
      <w:r w:rsidRPr="00CC3B3A">
        <w:rPr>
          <w:rFonts w:ascii="Verdana" w:hAnsi="Verdana" w:hint="eastAsia"/>
          <w:b/>
          <w:color w:val="000000"/>
          <w:shd w:val="clear" w:color="auto" w:fill="FFFFFF"/>
          <w:lang w:val="uk-UA"/>
        </w:rPr>
        <w:t>Î</w:t>
      </w:r>
      <w:r w:rsidRPr="00CC3B3A">
        <w:rPr>
          <w:rFonts w:ascii="Verdana" w:hAnsi="Verdana"/>
          <w:b/>
          <w:color w:val="000000"/>
          <w:shd w:val="clear" w:color="auto" w:fill="FFFFFF"/>
          <w:lang w:val="uk-UA"/>
        </w:rPr>
        <w:t>nv</w:t>
      </w:r>
      <w:r w:rsidRPr="00CC3B3A">
        <w:rPr>
          <w:rFonts w:ascii="Verdana" w:hAnsi="Verdana" w:hint="eastAsia"/>
          <w:b/>
          <w:color w:val="000000"/>
          <w:shd w:val="clear" w:color="auto" w:fill="FFFFFF"/>
          <w:lang w:val="uk-UA"/>
        </w:rPr>
        <w:t>ă</w:t>
      </w:r>
      <w:r w:rsidRPr="00CC3B3A">
        <w:rPr>
          <w:rFonts w:ascii="Verdana" w:hAnsi="Verdana"/>
          <w:b/>
          <w:color w:val="000000"/>
          <w:shd w:val="clear" w:color="auto" w:fill="FFFFFF"/>
          <w:lang w:val="uk-UA"/>
        </w:rPr>
        <w:t>ț</w:t>
      </w:r>
      <w:r w:rsidRPr="00CC3B3A">
        <w:rPr>
          <w:rFonts w:ascii="Verdana" w:hAnsi="Verdana" w:hint="eastAsia"/>
          <w:b/>
          <w:color w:val="000000"/>
          <w:shd w:val="clear" w:color="auto" w:fill="FFFFFF"/>
          <w:lang w:val="uk-UA"/>
        </w:rPr>
        <w:t>ă</w:t>
      </w:r>
      <w:r w:rsidRPr="00CC3B3A">
        <w:rPr>
          <w:rFonts w:ascii="Verdana" w:hAnsi="Verdana"/>
          <w:b/>
          <w:color w:val="000000"/>
          <w:shd w:val="clear" w:color="auto" w:fill="FFFFFF"/>
          <w:lang w:val="uk-UA"/>
        </w:rPr>
        <w:t>m</w:t>
      </w:r>
      <w:r w:rsidRPr="00CC3B3A">
        <w:rPr>
          <w:rFonts w:ascii="Verdana" w:hAnsi="Verdana" w:hint="eastAsia"/>
          <w:b/>
          <w:color w:val="000000"/>
          <w:shd w:val="clear" w:color="auto" w:fill="FFFFFF"/>
          <w:lang w:val="uk-UA"/>
        </w:rPr>
        <w:t>â</w:t>
      </w:r>
      <w:r w:rsidRPr="00CC3B3A">
        <w:rPr>
          <w:rFonts w:ascii="Verdana" w:hAnsi="Verdana"/>
          <w:b/>
          <w:color w:val="000000"/>
          <w:shd w:val="clear" w:color="auto" w:fill="FFFFFF"/>
          <w:lang w:val="uk-UA"/>
        </w:rPr>
        <w:t>ntului</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superior</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Кагул</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Молдова</w:t>
      </w:r>
      <w:r w:rsidRPr="00CC3B3A">
        <w:rPr>
          <w:rFonts w:ascii="Verdana" w:hAnsi="Verdana"/>
          <w:b/>
          <w:color w:val="000000"/>
          <w:shd w:val="clear" w:color="auto" w:fill="FFFFFF"/>
          <w:lang w:val="uk-UA"/>
        </w:rPr>
        <w:t xml:space="preserve">, 2014), </w:t>
      </w:r>
      <w:r w:rsidRPr="00CC3B3A">
        <w:rPr>
          <w:rFonts w:ascii="Verdana" w:hAnsi="Verdana" w:hint="eastAsia"/>
          <w:b/>
          <w:color w:val="000000"/>
          <w:shd w:val="clear" w:color="auto" w:fill="FFFFFF"/>
          <w:lang w:val="uk-UA"/>
        </w:rPr>
        <w:t>міжнародній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Сучасна</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філологія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парадигми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напрямки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w:t>
      </w:r>
      <w:r w:rsidRPr="00CC3B3A">
        <w:rPr>
          <w:rFonts w:ascii="Verdana" w:hAnsi="Verdana"/>
          <w:b/>
          <w:color w:val="000000"/>
          <w:shd w:val="clear" w:color="auto" w:fill="FFFFFF"/>
          <w:lang w:val="uk-UA"/>
        </w:rPr>
        <w:t xml:space="preserve">, 2014), </w:t>
      </w:r>
      <w:r w:rsidRPr="00CC3B3A">
        <w:rPr>
          <w:rFonts w:ascii="Verdana" w:hAnsi="Verdana" w:hint="eastAsia"/>
          <w:b/>
          <w:color w:val="000000"/>
          <w:shd w:val="clear" w:color="auto" w:fill="FFFFFF"/>
          <w:lang w:val="uk-UA"/>
        </w:rPr>
        <w:t>міжнародній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практичній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Сучасні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представників</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філологічних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їхній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вплив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розвиток</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мови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Львів</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2015), </w:t>
      </w:r>
      <w:r w:rsidRPr="00CC3B3A">
        <w:rPr>
          <w:rFonts w:ascii="Verdana" w:hAnsi="Verdana" w:hint="eastAsia"/>
          <w:b/>
          <w:color w:val="000000"/>
          <w:shd w:val="clear" w:color="auto" w:fill="FFFFFF"/>
          <w:lang w:val="uk-UA"/>
        </w:rPr>
        <w:t>І</w:t>
      </w:r>
      <w:r w:rsidRPr="00CC3B3A">
        <w:rPr>
          <w:rFonts w:ascii="Verdana" w:hAnsi="Verdana"/>
          <w:b/>
          <w:color w:val="000000"/>
          <w:shd w:val="clear" w:color="auto" w:fill="FFFFFF"/>
          <w:lang w:val="uk-UA"/>
        </w:rPr>
        <w:t xml:space="preserve">V </w:t>
      </w:r>
      <w:r w:rsidRPr="00CC3B3A">
        <w:rPr>
          <w:rFonts w:ascii="Verdana" w:hAnsi="Verdana" w:hint="eastAsia"/>
          <w:b/>
          <w:color w:val="000000"/>
          <w:shd w:val="clear" w:color="auto" w:fill="FFFFFF"/>
          <w:lang w:val="uk-UA"/>
        </w:rPr>
        <w:t>міжнародній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практичній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інтернет</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конференції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Філологія</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XXI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теорія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практика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перспективи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Одеса</w:t>
      </w:r>
      <w:r w:rsidRPr="00CC3B3A">
        <w:rPr>
          <w:rFonts w:ascii="Verdana" w:hAnsi="Verdana"/>
          <w:b/>
          <w:color w:val="000000"/>
          <w:shd w:val="clear" w:color="auto" w:fill="FFFFFF"/>
          <w:lang w:val="uk-UA"/>
        </w:rPr>
        <w:t xml:space="preserve">, 2015), </w:t>
      </w:r>
      <w:r w:rsidRPr="00CC3B3A">
        <w:rPr>
          <w:rFonts w:ascii="Verdana" w:hAnsi="Verdana" w:hint="eastAsia"/>
          <w:b/>
          <w:color w:val="000000"/>
          <w:shd w:val="clear" w:color="auto" w:fill="FFFFFF"/>
          <w:lang w:val="uk-UA"/>
        </w:rPr>
        <w:t>міжнародній</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науковій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Сучасна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філологічна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міждисциплінарному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контексті</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Київ</w:t>
      </w:r>
      <w:r w:rsidRPr="00CC3B3A">
        <w:rPr>
          <w:rFonts w:ascii="Verdana" w:hAnsi="Verdana"/>
          <w:b/>
          <w:color w:val="000000"/>
          <w:shd w:val="clear" w:color="auto" w:fill="FFFFFF"/>
          <w:lang w:val="uk-UA"/>
        </w:rPr>
        <w:t xml:space="preserve">, 2015), </w:t>
      </w:r>
      <w:r w:rsidRPr="00CC3B3A">
        <w:rPr>
          <w:rFonts w:ascii="Verdana" w:hAnsi="Verdana" w:hint="eastAsia"/>
          <w:b/>
          <w:color w:val="000000"/>
          <w:shd w:val="clear" w:color="auto" w:fill="FFFFFF"/>
          <w:lang w:val="uk-UA"/>
        </w:rPr>
        <w:t>щорічних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науково</w:t>
      </w:r>
      <w:r w:rsidRPr="00CC3B3A">
        <w:rPr>
          <w:rFonts w:ascii="Verdana" w:hAnsi="Verdana"/>
          <w:b/>
          <w:color w:val="000000"/>
          <w:shd w:val="clear" w:color="auto" w:fill="FFFFFF"/>
          <w:lang w:val="uk-UA"/>
        </w:rPr>
        <w:t>-</w:t>
      </w:r>
      <w:r w:rsidRPr="00CC3B3A">
        <w:rPr>
          <w:rFonts w:ascii="Verdana" w:hAnsi="Verdana" w:hint="eastAsia"/>
          <w:b/>
          <w:color w:val="000000"/>
          <w:shd w:val="clear" w:color="auto" w:fill="FFFFFF"/>
          <w:lang w:val="uk-UA"/>
        </w:rPr>
        <w:t>практичних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конференціях</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21</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викладачів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МДУ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Актуальні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проблеми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освіти</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Маріуполь</w:t>
      </w:r>
      <w:r w:rsidRPr="00CC3B3A">
        <w:rPr>
          <w:rFonts w:ascii="Verdana" w:hAnsi="Verdana"/>
          <w:b/>
          <w:color w:val="000000"/>
          <w:shd w:val="clear" w:color="auto" w:fill="FFFFFF"/>
          <w:lang w:val="uk-UA"/>
        </w:rPr>
        <w:t xml:space="preserve">, 1 </w:t>
      </w:r>
      <w:r w:rsidRPr="00CC3B3A">
        <w:rPr>
          <w:rFonts w:ascii="Verdana" w:hAnsi="Verdana" w:hint="eastAsia"/>
          <w:b/>
          <w:color w:val="000000"/>
          <w:shd w:val="clear" w:color="auto" w:fill="FFFFFF"/>
          <w:lang w:val="uk-UA"/>
        </w:rPr>
        <w:t>лютого</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2008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30 </w:t>
      </w:r>
      <w:r w:rsidRPr="00CC3B3A">
        <w:rPr>
          <w:rFonts w:ascii="Verdana" w:hAnsi="Verdana" w:hint="eastAsia"/>
          <w:b/>
          <w:color w:val="000000"/>
          <w:shd w:val="clear" w:color="auto" w:fill="FFFFFF"/>
          <w:lang w:val="uk-UA"/>
        </w:rPr>
        <w:t>січня</w:t>
      </w:r>
      <w:r w:rsidRPr="00CC3B3A">
        <w:rPr>
          <w:rFonts w:ascii="Verdana" w:hAnsi="Verdana"/>
          <w:b/>
          <w:color w:val="000000"/>
          <w:shd w:val="clear" w:color="auto" w:fill="FFFFFF"/>
          <w:lang w:val="uk-UA"/>
        </w:rPr>
        <w:t xml:space="preserve"> 2009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5 </w:t>
      </w:r>
      <w:r w:rsidRPr="00CC3B3A">
        <w:rPr>
          <w:rFonts w:ascii="Verdana" w:hAnsi="Verdana" w:hint="eastAsia"/>
          <w:b/>
          <w:color w:val="000000"/>
          <w:shd w:val="clear" w:color="auto" w:fill="FFFFFF"/>
          <w:lang w:val="uk-UA"/>
        </w:rPr>
        <w:t>лютого</w:t>
      </w:r>
      <w:r w:rsidRPr="00CC3B3A">
        <w:rPr>
          <w:rFonts w:ascii="Verdana" w:hAnsi="Verdana"/>
          <w:b/>
          <w:color w:val="000000"/>
          <w:shd w:val="clear" w:color="auto" w:fill="FFFFFF"/>
          <w:lang w:val="uk-UA"/>
        </w:rPr>
        <w:t xml:space="preserve"> 2010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4 </w:t>
      </w:r>
      <w:r w:rsidRPr="00CC3B3A">
        <w:rPr>
          <w:rFonts w:ascii="Verdana" w:hAnsi="Verdana" w:hint="eastAsia"/>
          <w:b/>
          <w:color w:val="000000"/>
          <w:shd w:val="clear" w:color="auto" w:fill="FFFFFF"/>
          <w:lang w:val="uk-UA"/>
        </w:rPr>
        <w:t>лютого</w:t>
      </w:r>
      <w:r w:rsidRPr="00CC3B3A">
        <w:rPr>
          <w:rFonts w:ascii="Verdana" w:hAnsi="Verdana"/>
          <w:b/>
          <w:color w:val="000000"/>
          <w:shd w:val="clear" w:color="auto" w:fill="FFFFFF"/>
          <w:lang w:val="uk-UA"/>
        </w:rPr>
        <w:t xml:space="preserve"> 2011</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.;10 </w:t>
      </w:r>
      <w:r w:rsidRPr="00CC3B3A">
        <w:rPr>
          <w:rFonts w:ascii="Verdana" w:hAnsi="Verdana" w:hint="eastAsia"/>
          <w:b/>
          <w:color w:val="000000"/>
          <w:shd w:val="clear" w:color="auto" w:fill="FFFFFF"/>
          <w:lang w:val="uk-UA"/>
        </w:rPr>
        <w:t>січня</w:t>
      </w:r>
      <w:r w:rsidRPr="00CC3B3A">
        <w:rPr>
          <w:rFonts w:ascii="Verdana" w:hAnsi="Verdana"/>
          <w:b/>
          <w:color w:val="000000"/>
          <w:shd w:val="clear" w:color="auto" w:fill="FFFFFF"/>
          <w:lang w:val="uk-UA"/>
        </w:rPr>
        <w:t xml:space="preserve"> 2012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25 </w:t>
      </w:r>
      <w:r w:rsidRPr="00CC3B3A">
        <w:rPr>
          <w:rFonts w:ascii="Verdana" w:hAnsi="Verdana" w:hint="eastAsia"/>
          <w:b/>
          <w:color w:val="000000"/>
          <w:shd w:val="clear" w:color="auto" w:fill="FFFFFF"/>
          <w:lang w:val="uk-UA"/>
        </w:rPr>
        <w:t>січня</w:t>
      </w:r>
      <w:r w:rsidRPr="00CC3B3A">
        <w:rPr>
          <w:rFonts w:ascii="Verdana" w:hAnsi="Verdana"/>
          <w:b/>
          <w:color w:val="000000"/>
          <w:shd w:val="clear" w:color="auto" w:fill="FFFFFF"/>
          <w:lang w:val="uk-UA"/>
        </w:rPr>
        <w:t xml:space="preserve"> 2013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31</w:t>
      </w:r>
      <w:r w:rsidRPr="00CC3B3A">
        <w:rPr>
          <w:rFonts w:ascii="Verdana" w:hAnsi="Verdana" w:hint="eastAsia"/>
          <w:b/>
          <w:color w:val="000000"/>
          <w:shd w:val="clear" w:color="auto" w:fill="FFFFFF"/>
          <w:lang w:val="uk-UA"/>
        </w:rPr>
        <w:t>січня</w:t>
      </w:r>
      <w:r w:rsidRPr="00CC3B3A">
        <w:rPr>
          <w:rFonts w:ascii="Verdana" w:hAnsi="Verdana"/>
          <w:b/>
          <w:color w:val="000000"/>
          <w:shd w:val="clear" w:color="auto" w:fill="FFFFFF"/>
          <w:lang w:val="uk-UA"/>
        </w:rPr>
        <w:t xml:space="preserve"> 2014</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 xml:space="preserve">.; 30 </w:t>
      </w:r>
      <w:r w:rsidRPr="00CC3B3A">
        <w:rPr>
          <w:rFonts w:ascii="Verdana" w:hAnsi="Verdana" w:hint="eastAsia"/>
          <w:b/>
          <w:color w:val="000000"/>
          <w:shd w:val="clear" w:color="auto" w:fill="FFFFFF"/>
          <w:lang w:val="uk-UA"/>
        </w:rPr>
        <w:t>січня</w:t>
      </w:r>
      <w:r w:rsidRPr="00CC3B3A">
        <w:rPr>
          <w:rFonts w:ascii="Verdana" w:hAnsi="Verdana"/>
          <w:b/>
          <w:color w:val="000000"/>
          <w:shd w:val="clear" w:color="auto" w:fill="FFFFFF"/>
          <w:lang w:val="uk-UA"/>
        </w:rPr>
        <w:t xml:space="preserve"> 2015 </w:t>
      </w:r>
      <w:r w:rsidRPr="00CC3B3A">
        <w:rPr>
          <w:rFonts w:ascii="Verdana" w:hAnsi="Verdana" w:hint="eastAsia"/>
          <w:b/>
          <w:color w:val="000000"/>
          <w:shd w:val="clear" w:color="auto" w:fill="FFFFFF"/>
          <w:lang w:val="uk-UA"/>
        </w:rPr>
        <w:t>р</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Публікації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Основні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наукові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результати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дослідження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представлені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монографії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hint="eastAsia"/>
          <w:b/>
          <w:color w:val="000000"/>
          <w:shd w:val="clear" w:color="auto" w:fill="FFFFFF"/>
          <w:lang w:val="uk-UA"/>
        </w:rPr>
        <w:t>Розмикання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меж…</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Авторські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концепції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перекладацтва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другої</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половини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ХХ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століття</w:t>
      </w:r>
      <w:r w:rsidRPr="00CC3B3A">
        <w:rPr>
          <w:rFonts w:ascii="Verdana" w:hAnsi="Verdana"/>
          <w:b/>
          <w:color w:val="000000"/>
          <w:shd w:val="clear" w:color="auto" w:fill="FFFFFF"/>
          <w:lang w:val="uk-UA"/>
        </w:rPr>
        <w:t xml:space="preserve"> : </w:t>
      </w:r>
      <w:r w:rsidRPr="00CC3B3A">
        <w:rPr>
          <w:rFonts w:ascii="Verdana" w:hAnsi="Verdana" w:hint="eastAsia"/>
          <w:b/>
          <w:color w:val="000000"/>
          <w:shd w:val="clear" w:color="auto" w:fill="FFFFFF"/>
          <w:lang w:val="uk-UA"/>
        </w:rPr>
        <w:t>компаративний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аспект</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25 </w:t>
      </w:r>
      <w:r w:rsidRPr="00CC3B3A">
        <w:rPr>
          <w:rFonts w:ascii="Verdana" w:hAnsi="Verdana" w:hint="eastAsia"/>
          <w:b/>
          <w:color w:val="000000"/>
          <w:shd w:val="clear" w:color="auto" w:fill="FFFFFF"/>
          <w:lang w:val="uk-UA"/>
        </w:rPr>
        <w:t>публікаціях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фахових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виданнях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із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них</w:t>
      </w:r>
      <w:r w:rsidRPr="00CC3B3A">
        <w:rPr>
          <w:rFonts w:ascii="Verdana" w:hAnsi="Verdana"/>
          <w:b/>
          <w:color w:val="000000"/>
          <w:shd w:val="clear" w:color="auto" w:fill="FFFFFF"/>
          <w:lang w:val="uk-UA"/>
        </w:rPr>
        <w:t xml:space="preserve"> 6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закордонних</w:t>
      </w:r>
      <w:r w:rsidRPr="00CC3B3A">
        <w:rPr>
          <w:rFonts w:ascii="Verdana" w:hAnsi="Verdana"/>
          <w:b/>
          <w:color w:val="000000"/>
          <w:shd w:val="clear" w:color="auto" w:fill="FFFFFF"/>
          <w:lang w:val="uk-UA"/>
        </w:rPr>
        <w:t>.</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Структура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обсяг</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Робота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складається</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зі</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вступу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трьох</w:t>
      </w:r>
    </w:p>
    <w:p w:rsidR="00CC3B3A" w:rsidRPr="00CC3B3A"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розділів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поділених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підрозділи</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висновків</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списку</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використаної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літератури</w:t>
      </w:r>
    </w:p>
    <w:p w:rsidR="00CC3B3A" w:rsidRPr="00CC3B3A" w:rsidRDefault="00CC3B3A" w:rsidP="00CC3B3A">
      <w:pPr>
        <w:rPr>
          <w:rFonts w:ascii="Verdana" w:hAnsi="Verdana"/>
          <w:b/>
          <w:color w:val="000000"/>
          <w:shd w:val="clear" w:color="auto" w:fill="FFFFFF"/>
          <w:lang w:val="uk-UA"/>
        </w:rPr>
      </w:pPr>
      <w:r w:rsidRPr="00CC3B3A">
        <w:rPr>
          <w:rFonts w:ascii="Verdana" w:hAnsi="Verdana"/>
          <w:b/>
          <w:color w:val="000000"/>
          <w:shd w:val="clear" w:color="auto" w:fill="FFFFFF"/>
          <w:lang w:val="uk-UA"/>
        </w:rPr>
        <w:t xml:space="preserve">(703 </w:t>
      </w:r>
      <w:r w:rsidRPr="00CC3B3A">
        <w:rPr>
          <w:rFonts w:ascii="Verdana" w:hAnsi="Verdana" w:hint="eastAsia"/>
          <w:b/>
          <w:color w:val="000000"/>
          <w:shd w:val="clear" w:color="auto" w:fill="FFFFFF"/>
          <w:lang w:val="uk-UA"/>
        </w:rPr>
        <w:t>позиції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Загальний</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обсяг</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дисертації</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461 </w:t>
      </w:r>
      <w:r w:rsidRPr="00CC3B3A">
        <w:rPr>
          <w:rFonts w:ascii="Verdana" w:hAnsi="Verdana" w:hint="eastAsia"/>
          <w:b/>
          <w:color w:val="000000"/>
          <w:shd w:val="clear" w:color="auto" w:fill="FFFFFF"/>
          <w:lang w:val="uk-UA"/>
        </w:rPr>
        <w:t>сторінка</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з</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них</w:t>
      </w:r>
      <w:r w:rsidRPr="00CC3B3A">
        <w:rPr>
          <w:rFonts w:ascii="Verdana" w:hAnsi="Verdana"/>
          <w:b/>
          <w:color w:val="000000"/>
          <w:shd w:val="clear" w:color="auto" w:fill="FFFFFF"/>
          <w:lang w:val="uk-UA"/>
        </w:rPr>
        <w:t xml:space="preserve"> </w:t>
      </w:r>
      <w:r w:rsidRPr="00CC3B3A">
        <w:rPr>
          <w:rFonts w:ascii="Verdana" w:hAnsi="Verdana" w:hint="eastAsia"/>
          <w:b/>
          <w:color w:val="000000"/>
          <w:shd w:val="clear" w:color="auto" w:fill="FFFFFF"/>
          <w:lang w:val="uk-UA"/>
        </w:rPr>
        <w:t>–</w:t>
      </w:r>
      <w:r w:rsidRPr="00CC3B3A">
        <w:rPr>
          <w:rFonts w:ascii="Verdana" w:hAnsi="Verdana"/>
          <w:b/>
          <w:color w:val="000000"/>
          <w:shd w:val="clear" w:color="auto" w:fill="FFFFFF"/>
          <w:lang w:val="uk-UA"/>
        </w:rPr>
        <w:t xml:space="preserve"> 396 </w:t>
      </w:r>
      <w:r w:rsidRPr="00CC3B3A">
        <w:rPr>
          <w:rFonts w:ascii="Verdana" w:hAnsi="Verdana" w:hint="eastAsia"/>
          <w:b/>
          <w:color w:val="000000"/>
          <w:shd w:val="clear" w:color="auto" w:fill="FFFFFF"/>
          <w:lang w:val="uk-UA"/>
        </w:rPr>
        <w:t>основного</w:t>
      </w:r>
    </w:p>
    <w:p w:rsidR="00610428" w:rsidRDefault="00CC3B3A" w:rsidP="00CC3B3A">
      <w:pPr>
        <w:rPr>
          <w:rFonts w:ascii="Verdana" w:hAnsi="Verdana"/>
          <w:b/>
          <w:color w:val="000000"/>
          <w:shd w:val="clear" w:color="auto" w:fill="FFFFFF"/>
          <w:lang w:val="uk-UA"/>
        </w:rPr>
      </w:pPr>
      <w:r w:rsidRPr="00CC3B3A">
        <w:rPr>
          <w:rFonts w:ascii="Verdana" w:hAnsi="Verdana" w:hint="eastAsia"/>
          <w:b/>
          <w:color w:val="000000"/>
          <w:shd w:val="clear" w:color="auto" w:fill="FFFFFF"/>
          <w:lang w:val="uk-UA"/>
        </w:rPr>
        <w:t>тексту</w:t>
      </w:r>
      <w:r w:rsidRPr="00CC3B3A">
        <w:rPr>
          <w:rFonts w:ascii="Verdana" w:hAnsi="Verdana"/>
          <w:b/>
          <w:color w:val="000000"/>
          <w:shd w:val="clear" w:color="auto" w:fill="FFFFFF"/>
          <w:lang w:val="uk-UA"/>
        </w:rPr>
        <w:t>.</w:t>
      </w:r>
    </w:p>
    <w:p w:rsidR="00CC3B3A" w:rsidRDefault="00CC3B3A" w:rsidP="00CC3B3A">
      <w:pPr>
        <w:rPr>
          <w:rFonts w:ascii="Verdana" w:hAnsi="Verdana"/>
          <w:b/>
          <w:color w:val="000000"/>
          <w:shd w:val="clear" w:color="auto" w:fill="FFFFFF"/>
          <w:lang w:val="uk-UA"/>
        </w:rPr>
      </w:pPr>
    </w:p>
    <w:p w:rsidR="00CC3B3A" w:rsidRDefault="00CC3B3A" w:rsidP="00CC3B3A">
      <w:pPr>
        <w:rPr>
          <w:rFonts w:ascii="Verdana" w:hAnsi="Verdana"/>
          <w:b/>
          <w:color w:val="000000"/>
          <w:shd w:val="clear" w:color="auto" w:fill="FFFFFF"/>
          <w:lang w:val="uk-UA"/>
        </w:rPr>
      </w:pPr>
    </w:p>
    <w:p w:rsidR="00CC3B3A" w:rsidRDefault="00CC3B3A" w:rsidP="00CC3B3A">
      <w:pPr>
        <w:rPr>
          <w:rFonts w:ascii="Verdana" w:hAnsi="Verdana"/>
          <w:b/>
          <w:color w:val="000000"/>
          <w:shd w:val="clear" w:color="auto" w:fill="FFFFFF"/>
          <w:lang w:val="uk-UA"/>
        </w:rPr>
      </w:pPr>
    </w:p>
    <w:p w:rsidR="00CC3B3A" w:rsidRDefault="00CC3B3A" w:rsidP="00CC3B3A">
      <w:r>
        <w:rPr>
          <w:rFonts w:hint="eastAsia"/>
        </w:rPr>
        <w:t>ВИСНОВКИ</w:t>
      </w:r>
    </w:p>
    <w:p w:rsidR="00CC3B3A" w:rsidRDefault="00CC3B3A" w:rsidP="00CC3B3A">
      <w:r>
        <w:rPr>
          <w:rFonts w:hint="eastAsia"/>
        </w:rPr>
        <w:t>Результатом</w:t>
      </w:r>
      <w:r>
        <w:t></w:t>
      </w:r>
      <w:r>
        <w:rPr>
          <w:rFonts w:hint="eastAsia"/>
        </w:rPr>
        <w:t>здійсненого</w:t>
      </w:r>
      <w:r>
        <w:t></w:t>
      </w:r>
      <w:r>
        <w:rPr>
          <w:rFonts w:hint="eastAsia"/>
        </w:rPr>
        <w:t>наукового</w:t>
      </w:r>
      <w:r>
        <w:t></w:t>
      </w:r>
      <w:r>
        <w:rPr>
          <w:rFonts w:hint="eastAsia"/>
        </w:rPr>
        <w:t>дослідження</w:t>
      </w:r>
      <w:r>
        <w:t></w:t>
      </w:r>
      <w:r>
        <w:rPr>
          <w:rFonts w:hint="eastAsia"/>
        </w:rPr>
        <w:t>є</w:t>
      </w:r>
      <w:r>
        <w:t></w:t>
      </w:r>
      <w:r>
        <w:rPr>
          <w:rFonts w:hint="eastAsia"/>
        </w:rPr>
        <w:t>репрезентація</w:t>
      </w:r>
    </w:p>
    <w:p w:rsidR="00CC3B3A" w:rsidRDefault="00CC3B3A" w:rsidP="00CC3B3A">
      <w:r>
        <w:rPr>
          <w:rFonts w:hint="eastAsia"/>
        </w:rPr>
        <w:t>багатовимірного</w:t>
      </w:r>
      <w:r>
        <w:t></w:t>
      </w:r>
      <w:r>
        <w:rPr>
          <w:rFonts w:hint="eastAsia"/>
        </w:rPr>
        <w:t>формату</w:t>
      </w:r>
      <w:r>
        <w:t></w:t>
      </w:r>
      <w:r>
        <w:rPr>
          <w:rFonts w:hint="eastAsia"/>
        </w:rPr>
        <w:t>українського</w:t>
      </w:r>
      <w:r>
        <w:t></w:t>
      </w:r>
      <w:r>
        <w:rPr>
          <w:rFonts w:hint="eastAsia"/>
        </w:rPr>
        <w:t>художнього</w:t>
      </w:r>
      <w:r>
        <w:t></w:t>
      </w:r>
      <w:r>
        <w:rPr>
          <w:rFonts w:hint="eastAsia"/>
        </w:rPr>
        <w:t>перекладу</w:t>
      </w:r>
      <w:r>
        <w:t></w:t>
      </w:r>
      <w:r>
        <w:t></w:t>
      </w:r>
      <w:r>
        <w:rPr>
          <w:rFonts w:hint="eastAsia"/>
        </w:rPr>
        <w:t>що</w:t>
      </w:r>
      <w:r>
        <w:t></w:t>
      </w:r>
      <w:r>
        <w:rPr>
          <w:rFonts w:hint="eastAsia"/>
        </w:rPr>
        <w:t>постає</w:t>
      </w:r>
      <w:r>
        <w:t></w:t>
      </w:r>
      <w:r>
        <w:rPr>
          <w:rFonts w:hint="eastAsia"/>
        </w:rPr>
        <w:t>в</w:t>
      </w:r>
    </w:p>
    <w:p w:rsidR="00CC3B3A" w:rsidRDefault="00CC3B3A" w:rsidP="00CC3B3A">
      <w:r>
        <w:rPr>
          <w:rFonts w:hint="eastAsia"/>
        </w:rPr>
        <w:t>досить</w:t>
      </w:r>
      <w:r>
        <w:t></w:t>
      </w:r>
      <w:r>
        <w:rPr>
          <w:rFonts w:hint="eastAsia"/>
        </w:rPr>
        <w:t>промовистому</w:t>
      </w:r>
      <w:r>
        <w:t></w:t>
      </w:r>
      <w:r>
        <w:rPr>
          <w:rFonts w:hint="eastAsia"/>
        </w:rPr>
        <w:t>синтезі</w:t>
      </w:r>
      <w:r>
        <w:t></w:t>
      </w:r>
      <w:r>
        <w:rPr>
          <w:rFonts w:hint="eastAsia"/>
        </w:rPr>
        <w:t>традицій</w:t>
      </w:r>
      <w:r>
        <w:t></w:t>
      </w:r>
      <w:r>
        <w:rPr>
          <w:rFonts w:hint="eastAsia"/>
        </w:rPr>
        <w:t>та</w:t>
      </w:r>
      <w:r>
        <w:t></w:t>
      </w:r>
      <w:r>
        <w:rPr>
          <w:rFonts w:hint="eastAsia"/>
        </w:rPr>
        <w:t>новаторства</w:t>
      </w:r>
      <w:r>
        <w:t></w:t>
      </w:r>
      <w:r>
        <w:t></w:t>
      </w:r>
      <w:r>
        <w:rPr>
          <w:rFonts w:hint="eastAsia"/>
        </w:rPr>
        <w:t>пропонуючи</w:t>
      </w:r>
      <w:r>
        <w:t></w:t>
      </w:r>
      <w:r>
        <w:rPr>
          <w:rFonts w:hint="eastAsia"/>
        </w:rPr>
        <w:t>різні</w:t>
      </w:r>
    </w:p>
    <w:p w:rsidR="00CC3B3A" w:rsidRDefault="00CC3B3A" w:rsidP="00CC3B3A">
      <w:r>
        <w:rPr>
          <w:rFonts w:hint="eastAsia"/>
        </w:rPr>
        <w:t>підходи</w:t>
      </w:r>
      <w:r>
        <w:t></w:t>
      </w:r>
      <w:r>
        <w:rPr>
          <w:rFonts w:hint="eastAsia"/>
        </w:rPr>
        <w:t>до</w:t>
      </w:r>
      <w:r>
        <w:t></w:t>
      </w:r>
      <w:r>
        <w:rPr>
          <w:rFonts w:hint="eastAsia"/>
        </w:rPr>
        <w:t>усвідомлення</w:t>
      </w:r>
      <w:r>
        <w:t></w:t>
      </w:r>
      <w:r>
        <w:rPr>
          <w:rFonts w:hint="eastAsia"/>
        </w:rPr>
        <w:t>цього</w:t>
      </w:r>
      <w:r>
        <w:t></w:t>
      </w:r>
      <w:r>
        <w:rPr>
          <w:rFonts w:hint="eastAsia"/>
        </w:rPr>
        <w:t>феномену</w:t>
      </w:r>
      <w:r>
        <w:t></w:t>
      </w:r>
      <w:r>
        <w:rPr>
          <w:rFonts w:hint="eastAsia"/>
        </w:rPr>
        <w:t>й</w:t>
      </w:r>
      <w:r>
        <w:t></w:t>
      </w:r>
      <w:r>
        <w:rPr>
          <w:rFonts w:hint="eastAsia"/>
        </w:rPr>
        <w:t>зберігаючи</w:t>
      </w:r>
      <w:r>
        <w:t></w:t>
      </w:r>
      <w:r>
        <w:rPr>
          <w:rFonts w:hint="eastAsia"/>
        </w:rPr>
        <w:t>відкритим</w:t>
      </w:r>
      <w:r>
        <w:t></w:t>
      </w:r>
      <w:r>
        <w:rPr>
          <w:rFonts w:hint="eastAsia"/>
        </w:rPr>
        <w:t>простір</w:t>
      </w:r>
      <w:r>
        <w:t></w:t>
      </w:r>
      <w:r>
        <w:rPr>
          <w:rFonts w:hint="eastAsia"/>
        </w:rPr>
        <w:t>для</w:t>
      </w:r>
    </w:p>
    <w:p w:rsidR="00CC3B3A" w:rsidRDefault="00CC3B3A" w:rsidP="00CC3B3A">
      <w:r>
        <w:rPr>
          <w:rFonts w:hint="eastAsia"/>
        </w:rPr>
        <w:t>ймовірних</w:t>
      </w:r>
      <w:r>
        <w:t></w:t>
      </w:r>
      <w:r>
        <w:rPr>
          <w:rFonts w:hint="eastAsia"/>
        </w:rPr>
        <w:t>його</w:t>
      </w:r>
      <w:r>
        <w:t></w:t>
      </w:r>
      <w:r>
        <w:rPr>
          <w:rFonts w:hint="eastAsia"/>
        </w:rPr>
        <w:t>прочитань</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виникла</w:t>
      </w:r>
      <w:r>
        <w:t></w:t>
      </w:r>
      <w:r>
        <w:rPr>
          <w:rFonts w:hint="eastAsia"/>
        </w:rPr>
        <w:t>потреба</w:t>
      </w:r>
      <w:r>
        <w:t></w:t>
      </w:r>
      <w:r>
        <w:rPr>
          <w:rFonts w:hint="eastAsia"/>
        </w:rPr>
        <w:t>осмислення</w:t>
      </w:r>
    </w:p>
    <w:p w:rsidR="00CC3B3A" w:rsidRDefault="00CC3B3A" w:rsidP="00CC3B3A">
      <w:r>
        <w:rPr>
          <w:rFonts w:hint="eastAsia"/>
        </w:rPr>
        <w:t>комунікативної</w:t>
      </w:r>
      <w:r>
        <w:t></w:t>
      </w:r>
      <w:r>
        <w:rPr>
          <w:rFonts w:hint="eastAsia"/>
        </w:rPr>
        <w:t>парадигми</w:t>
      </w:r>
      <w:r>
        <w:t></w:t>
      </w:r>
      <w:r>
        <w:rPr>
          <w:rFonts w:hint="eastAsia"/>
        </w:rPr>
        <w:t>перекладу</w:t>
      </w:r>
      <w:r>
        <w:t></w:t>
      </w:r>
      <w:r>
        <w:rPr>
          <w:rFonts w:hint="eastAsia"/>
        </w:rPr>
        <w:t>в</w:t>
      </w:r>
      <w:r>
        <w:t></w:t>
      </w:r>
      <w:r>
        <w:rPr>
          <w:rFonts w:hint="eastAsia"/>
        </w:rPr>
        <w:t>компаративному</w:t>
      </w:r>
      <w:r>
        <w:t></w:t>
      </w:r>
      <w:r>
        <w:rPr>
          <w:rFonts w:hint="eastAsia"/>
        </w:rPr>
        <w:t>аспекті</w:t>
      </w:r>
      <w:r>
        <w:t></w:t>
      </w:r>
      <w:r>
        <w:t></w:t>
      </w:r>
      <w:r>
        <w:rPr>
          <w:rFonts w:hint="eastAsia"/>
        </w:rPr>
        <w:t>коли</w:t>
      </w:r>
    </w:p>
    <w:p w:rsidR="00CC3B3A" w:rsidRDefault="00CC3B3A" w:rsidP="00CC3B3A">
      <w:r>
        <w:rPr>
          <w:rFonts w:hint="eastAsia"/>
        </w:rPr>
        <w:t>проблеми</w:t>
      </w:r>
      <w:r>
        <w:t></w:t>
      </w:r>
      <w:r>
        <w:rPr>
          <w:rFonts w:hint="eastAsia"/>
        </w:rPr>
        <w:t>взаємодії</w:t>
      </w:r>
      <w:r>
        <w:t></w:t>
      </w:r>
      <w:r>
        <w:rPr>
          <w:rFonts w:hint="eastAsia"/>
        </w:rPr>
        <w:t>між</w:t>
      </w:r>
      <w:r>
        <w:t></w:t>
      </w:r>
      <w:r>
        <w:rPr>
          <w:rFonts w:hint="eastAsia"/>
        </w:rPr>
        <w:t>літературами</w:t>
      </w:r>
      <w:r>
        <w:t></w:t>
      </w:r>
      <w:r>
        <w:rPr>
          <w:rFonts w:hint="eastAsia"/>
        </w:rPr>
        <w:t>у</w:t>
      </w:r>
      <w:r>
        <w:t></w:t>
      </w:r>
      <w:r>
        <w:rPr>
          <w:rFonts w:hint="eastAsia"/>
        </w:rPr>
        <w:t>своїх</w:t>
      </w:r>
      <w:r>
        <w:t></w:t>
      </w:r>
      <w:r>
        <w:rPr>
          <w:rFonts w:hint="eastAsia"/>
        </w:rPr>
        <w:t>зовнішніх</w:t>
      </w:r>
      <w:r>
        <w:t></w:t>
      </w:r>
      <w:r>
        <w:rPr>
          <w:rFonts w:hint="eastAsia"/>
        </w:rPr>
        <w:t>і</w:t>
      </w:r>
      <w:r>
        <w:t></w:t>
      </w:r>
      <w:r>
        <w:rPr>
          <w:rFonts w:hint="eastAsia"/>
        </w:rPr>
        <w:t>внутрішніх</w:t>
      </w:r>
      <w:r>
        <w:t></w:t>
      </w:r>
      <w:r>
        <w:rPr>
          <w:rFonts w:hint="eastAsia"/>
        </w:rPr>
        <w:t>виявах</w:t>
      </w:r>
    </w:p>
    <w:p w:rsidR="00CC3B3A" w:rsidRDefault="00CC3B3A" w:rsidP="00CC3B3A">
      <w:r>
        <w:rPr>
          <w:rFonts w:hint="eastAsia"/>
        </w:rPr>
        <w:t>усвідомлюються</w:t>
      </w:r>
      <w:r>
        <w:t></w:t>
      </w:r>
      <w:r>
        <w:rPr>
          <w:rFonts w:hint="eastAsia"/>
        </w:rPr>
        <w:t>в</w:t>
      </w:r>
      <w:r>
        <w:t></w:t>
      </w:r>
      <w:r>
        <w:rPr>
          <w:rFonts w:hint="eastAsia"/>
        </w:rPr>
        <w:t>більш</w:t>
      </w:r>
      <w:r>
        <w:t></w:t>
      </w:r>
      <w:r>
        <w:rPr>
          <w:rFonts w:hint="eastAsia"/>
        </w:rPr>
        <w:t>широкому</w:t>
      </w:r>
      <w:r>
        <w:t></w:t>
      </w:r>
      <w:r>
        <w:rPr>
          <w:rFonts w:hint="eastAsia"/>
        </w:rPr>
        <w:t>контексті</w:t>
      </w:r>
      <w:r>
        <w:t></w:t>
      </w:r>
      <w:r>
        <w:rPr>
          <w:rFonts w:hint="eastAsia"/>
        </w:rPr>
        <w:t>–</w:t>
      </w:r>
      <w:r>
        <w:t></w:t>
      </w:r>
      <w:r>
        <w:rPr>
          <w:rFonts w:hint="eastAsia"/>
        </w:rPr>
        <w:t>між</w:t>
      </w:r>
      <w:r>
        <w:t></w:t>
      </w:r>
      <w:r>
        <w:rPr>
          <w:rFonts w:hint="eastAsia"/>
        </w:rPr>
        <w:t>різними</w:t>
      </w:r>
      <w:r>
        <w:t></w:t>
      </w:r>
      <w:r>
        <w:rPr>
          <w:rFonts w:hint="eastAsia"/>
        </w:rPr>
        <w:t>культурноісторичними</w:t>
      </w:r>
      <w:r>
        <w:t></w:t>
      </w:r>
      <w:r>
        <w:rPr>
          <w:rFonts w:hint="eastAsia"/>
        </w:rPr>
        <w:t>епохами</w:t>
      </w:r>
      <w:r>
        <w:t></w:t>
      </w:r>
      <w:r>
        <w:rPr>
          <w:rFonts w:hint="eastAsia"/>
        </w:rPr>
        <w:t>і</w:t>
      </w:r>
      <w:r>
        <w:t></w:t>
      </w:r>
      <w:r>
        <w:rPr>
          <w:rFonts w:hint="eastAsia"/>
        </w:rPr>
        <w:t>мистецькими</w:t>
      </w:r>
      <w:r>
        <w:t></w:t>
      </w:r>
      <w:r>
        <w:rPr>
          <w:rFonts w:hint="eastAsia"/>
        </w:rPr>
        <w:t>світами</w:t>
      </w:r>
      <w:r>
        <w:t></w:t>
      </w:r>
      <w:r>
        <w:t></w:t>
      </w:r>
      <w:r>
        <w:rPr>
          <w:rFonts w:hint="eastAsia"/>
        </w:rPr>
        <w:t>висуваючи</w:t>
      </w:r>
      <w:r>
        <w:t></w:t>
      </w:r>
      <w:r>
        <w:rPr>
          <w:rFonts w:hint="eastAsia"/>
        </w:rPr>
        <w:t>на</w:t>
      </w:r>
      <w:r>
        <w:t></w:t>
      </w:r>
      <w:r>
        <w:rPr>
          <w:rFonts w:hint="eastAsia"/>
        </w:rPr>
        <w:t>перший</w:t>
      </w:r>
      <w:r>
        <w:t></w:t>
      </w:r>
      <w:r>
        <w:rPr>
          <w:rFonts w:hint="eastAsia"/>
        </w:rPr>
        <w:t>план</w:t>
      </w:r>
    </w:p>
    <w:p w:rsidR="00CC3B3A" w:rsidRDefault="00CC3B3A" w:rsidP="00CC3B3A">
      <w:r>
        <w:rPr>
          <w:rFonts w:hint="eastAsia"/>
        </w:rPr>
        <w:t>розуміння</w:t>
      </w:r>
      <w:r>
        <w:t></w:t>
      </w:r>
      <w:r>
        <w:rPr>
          <w:rFonts w:hint="eastAsia"/>
        </w:rPr>
        <w:t>перекладу</w:t>
      </w:r>
      <w:r>
        <w:t></w:t>
      </w:r>
      <w:r>
        <w:rPr>
          <w:rFonts w:hint="eastAsia"/>
        </w:rPr>
        <w:t>зі</w:t>
      </w:r>
      <w:r>
        <w:t></w:t>
      </w:r>
      <w:r>
        <w:rPr>
          <w:rFonts w:hint="eastAsia"/>
        </w:rPr>
        <w:t>своєю</w:t>
      </w:r>
      <w:r>
        <w:t></w:t>
      </w:r>
      <w:r>
        <w:rPr>
          <w:rFonts w:hint="eastAsia"/>
        </w:rPr>
        <w:t>визначеною</w:t>
      </w:r>
      <w:r>
        <w:t></w:t>
      </w:r>
      <w:r>
        <w:rPr>
          <w:rFonts w:hint="eastAsia"/>
        </w:rPr>
        <w:t>місією</w:t>
      </w:r>
      <w:r>
        <w:t></w:t>
      </w:r>
      <w:r>
        <w:rPr>
          <w:rFonts w:hint="eastAsia"/>
        </w:rPr>
        <w:t>в</w:t>
      </w:r>
      <w:r>
        <w:t></w:t>
      </w:r>
      <w:r>
        <w:rPr>
          <w:rFonts w:hint="eastAsia"/>
        </w:rPr>
        <w:t>літературі</w:t>
      </w:r>
      <w:r>
        <w:t></w:t>
      </w:r>
      <w:r>
        <w:rPr>
          <w:rFonts w:hint="eastAsia"/>
        </w:rPr>
        <w:t>реципієнті</w:t>
      </w:r>
      <w:r>
        <w:t></w:t>
      </w:r>
    </w:p>
    <w:p w:rsidR="00CC3B3A" w:rsidRDefault="00CC3B3A" w:rsidP="00CC3B3A">
      <w:r>
        <w:rPr>
          <w:rFonts w:hint="eastAsia"/>
        </w:rPr>
        <w:t>Виявлення</w:t>
      </w:r>
      <w:r>
        <w:t></w:t>
      </w:r>
      <w:r>
        <w:rPr>
          <w:rFonts w:hint="eastAsia"/>
        </w:rPr>
        <w:t>аналогій</w:t>
      </w:r>
      <w:r>
        <w:t></w:t>
      </w:r>
      <w:r>
        <w:rPr>
          <w:rFonts w:hint="eastAsia"/>
        </w:rPr>
        <w:t>між</w:t>
      </w:r>
      <w:r>
        <w:t></w:t>
      </w:r>
      <w:r>
        <w:rPr>
          <w:rFonts w:hint="eastAsia"/>
        </w:rPr>
        <w:t>розвитком</w:t>
      </w:r>
      <w:r>
        <w:t></w:t>
      </w:r>
      <w:r>
        <w:rPr>
          <w:rFonts w:hint="eastAsia"/>
        </w:rPr>
        <w:t>порівняльного</w:t>
      </w:r>
      <w:r>
        <w:t></w:t>
      </w:r>
      <w:r>
        <w:rPr>
          <w:rFonts w:hint="eastAsia"/>
        </w:rPr>
        <w:t>літературознавства</w:t>
      </w:r>
      <w:r>
        <w:t></w:t>
      </w:r>
      <w:r>
        <w:rPr>
          <w:rFonts w:hint="eastAsia"/>
        </w:rPr>
        <w:t>і</w:t>
      </w:r>
    </w:p>
    <w:p w:rsidR="00CC3B3A" w:rsidRDefault="00CC3B3A" w:rsidP="00CC3B3A">
      <w:r>
        <w:rPr>
          <w:rFonts w:hint="eastAsia"/>
        </w:rPr>
        <w:t>перекладом</w:t>
      </w:r>
      <w:r>
        <w:t></w:t>
      </w:r>
      <w:r>
        <w:rPr>
          <w:rFonts w:hint="eastAsia"/>
        </w:rPr>
        <w:t>як</w:t>
      </w:r>
      <w:r>
        <w:t></w:t>
      </w:r>
      <w:r>
        <w:rPr>
          <w:rFonts w:hint="eastAsia"/>
        </w:rPr>
        <w:t>формою</w:t>
      </w:r>
      <w:r>
        <w:t></w:t>
      </w:r>
      <w:r>
        <w:rPr>
          <w:rFonts w:hint="eastAsia"/>
        </w:rPr>
        <w:t>міжлітературних</w:t>
      </w:r>
      <w:r>
        <w:t></w:t>
      </w:r>
      <w:r>
        <w:rPr>
          <w:rFonts w:hint="eastAsia"/>
        </w:rPr>
        <w:t>взаємин</w:t>
      </w:r>
      <w:r>
        <w:t></w:t>
      </w:r>
      <w:r>
        <w:rPr>
          <w:rFonts w:hint="eastAsia"/>
        </w:rPr>
        <w:t>засвідчує</w:t>
      </w:r>
      <w:r>
        <w:t></w:t>
      </w:r>
      <w:r>
        <w:rPr>
          <w:rFonts w:hint="eastAsia"/>
        </w:rPr>
        <w:t>виняткову</w:t>
      </w:r>
      <w:r>
        <w:t></w:t>
      </w:r>
      <w:r>
        <w:rPr>
          <w:rFonts w:hint="eastAsia"/>
        </w:rPr>
        <w:t>роль</w:t>
      </w:r>
    </w:p>
    <w:p w:rsidR="00CC3B3A" w:rsidRDefault="00CC3B3A" w:rsidP="00CC3B3A">
      <w:r>
        <w:rPr>
          <w:rFonts w:hint="eastAsia"/>
        </w:rPr>
        <w:t>останнього</w:t>
      </w:r>
      <w:r>
        <w:t></w:t>
      </w:r>
      <w:r>
        <w:rPr>
          <w:rFonts w:hint="eastAsia"/>
        </w:rPr>
        <w:t>у</w:t>
      </w:r>
      <w:r>
        <w:t></w:t>
      </w:r>
      <w:r>
        <w:rPr>
          <w:rFonts w:hint="eastAsia"/>
        </w:rPr>
        <w:t>виробленні</w:t>
      </w:r>
      <w:r>
        <w:t></w:t>
      </w:r>
      <w:r>
        <w:rPr>
          <w:rFonts w:hint="eastAsia"/>
        </w:rPr>
        <w:t>концепції</w:t>
      </w:r>
      <w:r>
        <w:t></w:t>
      </w:r>
      <w:r>
        <w:rPr>
          <w:rFonts w:hint="eastAsia"/>
        </w:rPr>
        <w:t>національної</w:t>
      </w:r>
      <w:r>
        <w:t></w:t>
      </w:r>
      <w:r>
        <w:rPr>
          <w:rFonts w:hint="eastAsia"/>
        </w:rPr>
        <w:t>літератури</w:t>
      </w:r>
      <w:r>
        <w:t></w:t>
      </w:r>
      <w:r>
        <w:t></w:t>
      </w:r>
      <w:r>
        <w:rPr>
          <w:rFonts w:hint="eastAsia"/>
        </w:rPr>
        <w:t>спрямованої</w:t>
      </w:r>
      <w:r>
        <w:t></w:t>
      </w:r>
      <w:r>
        <w:rPr>
          <w:rFonts w:hint="eastAsia"/>
        </w:rPr>
        <w:t>на</w:t>
      </w:r>
    </w:p>
    <w:p w:rsidR="00CC3B3A" w:rsidRDefault="00CC3B3A" w:rsidP="00CC3B3A">
      <w:r>
        <w:rPr>
          <w:rFonts w:hint="eastAsia"/>
        </w:rPr>
        <w:t>подолання</w:t>
      </w:r>
      <w:r>
        <w:t></w:t>
      </w:r>
      <w:r>
        <w:rPr>
          <w:rFonts w:hint="eastAsia"/>
        </w:rPr>
        <w:t>провінційності</w:t>
      </w:r>
      <w:r>
        <w:t></w:t>
      </w:r>
      <w:r>
        <w:rPr>
          <w:rFonts w:hint="eastAsia"/>
        </w:rPr>
        <w:t>й</w:t>
      </w:r>
      <w:r>
        <w:t></w:t>
      </w:r>
      <w:r>
        <w:rPr>
          <w:rFonts w:hint="eastAsia"/>
        </w:rPr>
        <w:t>односпрямованості</w:t>
      </w:r>
      <w:r>
        <w:t></w:t>
      </w:r>
      <w:r>
        <w:rPr>
          <w:rFonts w:hint="eastAsia"/>
        </w:rPr>
        <w:t>через</w:t>
      </w:r>
      <w:r>
        <w:t></w:t>
      </w:r>
      <w:r>
        <w:rPr>
          <w:rFonts w:hint="eastAsia"/>
        </w:rPr>
        <w:t>розвиток</w:t>
      </w:r>
      <w:r>
        <w:t></w:t>
      </w:r>
      <w:r>
        <w:rPr>
          <w:rFonts w:hint="eastAsia"/>
        </w:rPr>
        <w:t>власних</w:t>
      </w:r>
    </w:p>
    <w:p w:rsidR="00CC3B3A" w:rsidRDefault="00CC3B3A" w:rsidP="00CC3B3A">
      <w:r>
        <w:rPr>
          <w:rFonts w:hint="eastAsia"/>
        </w:rPr>
        <w:t>традицій</w:t>
      </w:r>
      <w:r>
        <w:t></w:t>
      </w:r>
      <w:r>
        <w:rPr>
          <w:rFonts w:hint="eastAsia"/>
        </w:rPr>
        <w:t>з</w:t>
      </w:r>
      <w:r>
        <w:t></w:t>
      </w:r>
      <w:r>
        <w:rPr>
          <w:rFonts w:hint="eastAsia"/>
        </w:rPr>
        <w:t>подальшою</w:t>
      </w:r>
      <w:r>
        <w:t></w:t>
      </w:r>
      <w:r>
        <w:rPr>
          <w:rFonts w:hint="eastAsia"/>
        </w:rPr>
        <w:t>їх</w:t>
      </w:r>
      <w:r>
        <w:t></w:t>
      </w:r>
      <w:r>
        <w:rPr>
          <w:rFonts w:hint="eastAsia"/>
        </w:rPr>
        <w:t>інтеграцію</w:t>
      </w:r>
      <w:r>
        <w:t></w:t>
      </w:r>
      <w:r>
        <w:rPr>
          <w:rFonts w:hint="eastAsia"/>
        </w:rPr>
        <w:t>у</w:t>
      </w:r>
      <w:r>
        <w:t></w:t>
      </w:r>
      <w:r>
        <w:rPr>
          <w:rFonts w:hint="eastAsia"/>
        </w:rPr>
        <w:t>світовий</w:t>
      </w:r>
      <w:r>
        <w:t></w:t>
      </w:r>
      <w:r>
        <w:rPr>
          <w:rFonts w:hint="eastAsia"/>
        </w:rPr>
        <w:t>контекст</w:t>
      </w:r>
      <w:r>
        <w:t></w:t>
      </w:r>
      <w:r>
        <w:t></w:t>
      </w:r>
      <w:r>
        <w:rPr>
          <w:rFonts w:hint="eastAsia"/>
        </w:rPr>
        <w:t>Поштовхом</w:t>
      </w:r>
      <w:r>
        <w:t></w:t>
      </w:r>
      <w:r>
        <w:rPr>
          <w:rFonts w:hint="eastAsia"/>
        </w:rPr>
        <w:t>до</w:t>
      </w:r>
      <w:r>
        <w:t></w:t>
      </w:r>
      <w:r>
        <w:rPr>
          <w:rFonts w:hint="eastAsia"/>
        </w:rPr>
        <w:t>такої</w:t>
      </w:r>
    </w:p>
    <w:p w:rsidR="00CC3B3A" w:rsidRDefault="00CC3B3A" w:rsidP="00CC3B3A">
      <w:r>
        <w:rPr>
          <w:rFonts w:hint="eastAsia"/>
        </w:rPr>
        <w:t>дослідницької</w:t>
      </w:r>
      <w:r>
        <w:t></w:t>
      </w:r>
      <w:r>
        <w:rPr>
          <w:rFonts w:hint="eastAsia"/>
        </w:rPr>
        <w:t>переакцентації</w:t>
      </w:r>
      <w:r>
        <w:t></w:t>
      </w:r>
      <w:r>
        <w:rPr>
          <w:rFonts w:hint="eastAsia"/>
        </w:rPr>
        <w:t>стало</w:t>
      </w:r>
      <w:r>
        <w:t></w:t>
      </w:r>
      <w:r>
        <w:rPr>
          <w:rFonts w:hint="eastAsia"/>
        </w:rPr>
        <w:t>підвищення</w:t>
      </w:r>
      <w:r>
        <w:t></w:t>
      </w:r>
      <w:r>
        <w:rPr>
          <w:rFonts w:hint="eastAsia"/>
        </w:rPr>
        <w:t>уваги</w:t>
      </w:r>
      <w:r>
        <w:t></w:t>
      </w:r>
      <w:r>
        <w:rPr>
          <w:rFonts w:hint="eastAsia"/>
        </w:rPr>
        <w:t>до</w:t>
      </w:r>
      <w:r>
        <w:t></w:t>
      </w:r>
      <w:r>
        <w:rPr>
          <w:rFonts w:hint="eastAsia"/>
        </w:rPr>
        <w:t>вирішення</w:t>
      </w:r>
      <w:r>
        <w:t></w:t>
      </w:r>
      <w:r>
        <w:rPr>
          <w:rFonts w:hint="eastAsia"/>
        </w:rPr>
        <w:t>питань</w:t>
      </w:r>
    </w:p>
    <w:p w:rsidR="00CC3B3A" w:rsidRDefault="00CC3B3A" w:rsidP="00CC3B3A">
      <w:r>
        <w:rPr>
          <w:rFonts w:hint="eastAsia"/>
        </w:rPr>
        <w:t>відмінності</w:t>
      </w:r>
      <w:r>
        <w:t></w:t>
      </w:r>
      <w:r>
        <w:rPr>
          <w:rFonts w:hint="eastAsia"/>
        </w:rPr>
        <w:t>в</w:t>
      </w:r>
      <w:r>
        <w:t></w:t>
      </w:r>
      <w:r>
        <w:rPr>
          <w:rFonts w:hint="eastAsia"/>
        </w:rPr>
        <w:t>мовах</w:t>
      </w:r>
      <w:r>
        <w:t></w:t>
      </w:r>
      <w:r>
        <w:rPr>
          <w:rFonts w:hint="eastAsia"/>
        </w:rPr>
        <w:t>культур</w:t>
      </w:r>
      <w:r>
        <w:t></w:t>
      </w:r>
      <w:r>
        <w:t></w:t>
      </w:r>
      <w:r>
        <w:rPr>
          <w:rFonts w:hint="eastAsia"/>
        </w:rPr>
        <w:t>міжнаціональних</w:t>
      </w:r>
      <w:r>
        <w:t></w:t>
      </w:r>
      <w:r>
        <w:rPr>
          <w:rFonts w:hint="eastAsia"/>
        </w:rPr>
        <w:t>взаємин</w:t>
      </w:r>
      <w:r>
        <w:t></w:t>
      </w:r>
      <w:r>
        <w:rPr>
          <w:rFonts w:hint="eastAsia"/>
        </w:rPr>
        <w:t>окремих</w:t>
      </w:r>
      <w:r>
        <w:t></w:t>
      </w:r>
      <w:r>
        <w:rPr>
          <w:rFonts w:hint="eastAsia"/>
        </w:rPr>
        <w:t>літератур</w:t>
      </w:r>
      <w:r>
        <w:t></w:t>
      </w:r>
    </w:p>
    <w:p w:rsidR="00CC3B3A" w:rsidRDefault="00CC3B3A" w:rsidP="00CC3B3A">
      <w:r>
        <w:rPr>
          <w:rFonts w:hint="eastAsia"/>
        </w:rPr>
        <w:t>процесів</w:t>
      </w:r>
      <w:r>
        <w:t></w:t>
      </w:r>
      <w:r>
        <w:rPr>
          <w:rFonts w:hint="eastAsia"/>
        </w:rPr>
        <w:t>глобальної</w:t>
      </w:r>
      <w:r>
        <w:t></w:t>
      </w:r>
      <w:r>
        <w:rPr>
          <w:rFonts w:hint="eastAsia"/>
        </w:rPr>
        <w:t>міжлітературної</w:t>
      </w:r>
      <w:r>
        <w:t></w:t>
      </w:r>
      <w:r>
        <w:rPr>
          <w:rFonts w:hint="eastAsia"/>
        </w:rPr>
        <w:t>та</w:t>
      </w:r>
      <w:r>
        <w:t></w:t>
      </w:r>
      <w:r>
        <w:rPr>
          <w:rFonts w:hint="eastAsia"/>
        </w:rPr>
        <w:t>міжнаціональної</w:t>
      </w:r>
      <w:r>
        <w:t></w:t>
      </w:r>
      <w:r>
        <w:rPr>
          <w:rFonts w:hint="eastAsia"/>
        </w:rPr>
        <w:t>дифузії</w:t>
      </w:r>
      <w:r>
        <w:t></w:t>
      </w:r>
      <w:r>
        <w:t></w:t>
      </w:r>
      <w:r>
        <w:rPr>
          <w:rFonts w:hint="eastAsia"/>
        </w:rPr>
        <w:t>що</w:t>
      </w:r>
    </w:p>
    <w:p w:rsidR="00CC3B3A" w:rsidRDefault="00CC3B3A" w:rsidP="00CC3B3A">
      <w:r>
        <w:rPr>
          <w:rFonts w:hint="eastAsia"/>
        </w:rPr>
        <w:t>актуалізують</w:t>
      </w:r>
      <w:r>
        <w:t></w:t>
      </w:r>
      <w:r>
        <w:rPr>
          <w:rFonts w:hint="eastAsia"/>
        </w:rPr>
        <w:t>альтернативні</w:t>
      </w:r>
      <w:r>
        <w:t></w:t>
      </w:r>
      <w:r>
        <w:rPr>
          <w:rFonts w:hint="eastAsia"/>
        </w:rPr>
        <w:t>аспекти</w:t>
      </w:r>
      <w:r>
        <w:t></w:t>
      </w:r>
      <w:r>
        <w:rPr>
          <w:rFonts w:hint="eastAsia"/>
        </w:rPr>
        <w:t>вивчення</w:t>
      </w:r>
      <w:r>
        <w:t></w:t>
      </w:r>
      <w:r>
        <w:rPr>
          <w:rFonts w:hint="eastAsia"/>
        </w:rPr>
        <w:t>художнього</w:t>
      </w:r>
      <w:r>
        <w:t></w:t>
      </w:r>
      <w:r>
        <w:rPr>
          <w:rFonts w:hint="eastAsia"/>
        </w:rPr>
        <w:t>перекладу</w:t>
      </w:r>
      <w:r>
        <w:t></w:t>
      </w:r>
    </w:p>
    <w:p w:rsidR="00CC3B3A" w:rsidRDefault="00CC3B3A" w:rsidP="00CC3B3A">
      <w:r>
        <w:rPr>
          <w:rFonts w:hint="eastAsia"/>
        </w:rPr>
        <w:t>пов’язані</w:t>
      </w:r>
      <w:r>
        <w:t></w:t>
      </w:r>
      <w:r>
        <w:t></w:t>
      </w:r>
      <w:r>
        <w:rPr>
          <w:rFonts w:hint="eastAsia"/>
        </w:rPr>
        <w:t>зокрема</w:t>
      </w:r>
      <w:r>
        <w:t></w:t>
      </w:r>
      <w:r>
        <w:t></w:t>
      </w:r>
      <w:r>
        <w:rPr>
          <w:rFonts w:hint="eastAsia"/>
        </w:rPr>
        <w:t>з</w:t>
      </w:r>
      <w:r>
        <w:t></w:t>
      </w:r>
      <w:r>
        <w:rPr>
          <w:rFonts w:hint="eastAsia"/>
        </w:rPr>
        <w:t>літературознавчими</w:t>
      </w:r>
      <w:r>
        <w:t></w:t>
      </w:r>
      <w:r>
        <w:rPr>
          <w:rFonts w:hint="eastAsia"/>
        </w:rPr>
        <w:t>колоніальними</w:t>
      </w:r>
      <w:r>
        <w:t></w:t>
      </w:r>
      <w:r>
        <w:rPr>
          <w:rFonts w:hint="eastAsia"/>
        </w:rPr>
        <w:t>і</w:t>
      </w:r>
      <w:r>
        <w:t></w:t>
      </w:r>
      <w:r>
        <w:rPr>
          <w:rFonts w:hint="eastAsia"/>
        </w:rPr>
        <w:t>постколоніальними</w:t>
      </w:r>
    </w:p>
    <w:p w:rsidR="00CC3B3A" w:rsidRDefault="00CC3B3A" w:rsidP="00CC3B3A">
      <w:r>
        <w:rPr>
          <w:rFonts w:hint="eastAsia"/>
        </w:rPr>
        <w:t>теоріями</w:t>
      </w:r>
      <w:r>
        <w:t></w:t>
      </w:r>
      <w:r>
        <w:t></w:t>
      </w:r>
      <w:r>
        <w:rPr>
          <w:rFonts w:hint="eastAsia"/>
        </w:rPr>
        <w:t>дискурсом</w:t>
      </w:r>
      <w:r>
        <w:t></w:t>
      </w:r>
      <w:r>
        <w:rPr>
          <w:rFonts w:hint="eastAsia"/>
        </w:rPr>
        <w:t>глобальних</w:t>
      </w:r>
      <w:r>
        <w:t></w:t>
      </w:r>
      <w:r>
        <w:rPr>
          <w:rFonts w:hint="eastAsia"/>
        </w:rPr>
        <w:t>течій</w:t>
      </w:r>
      <w:r>
        <w:t></w:t>
      </w:r>
      <w:r>
        <w:t></w:t>
      </w:r>
      <w:r>
        <w:rPr>
          <w:rFonts w:hint="eastAsia"/>
        </w:rPr>
        <w:t>культурологією</w:t>
      </w:r>
      <w:r>
        <w:t></w:t>
      </w:r>
      <w:r>
        <w:t></w:t>
      </w:r>
      <w:r>
        <w:rPr>
          <w:rFonts w:hint="eastAsia"/>
        </w:rPr>
        <w:t>семіотикою</w:t>
      </w:r>
      <w:r>
        <w:t></w:t>
      </w:r>
      <w:r>
        <w:rPr>
          <w:rFonts w:hint="eastAsia"/>
        </w:rPr>
        <w:t>тощо</w:t>
      </w:r>
      <w:r>
        <w:t></w:t>
      </w:r>
    </w:p>
    <w:p w:rsidR="00CC3B3A" w:rsidRDefault="00CC3B3A" w:rsidP="00CC3B3A">
      <w:r>
        <w:rPr>
          <w:rFonts w:hint="eastAsia"/>
        </w:rPr>
        <w:t>Така</w:t>
      </w:r>
      <w:r>
        <w:t></w:t>
      </w:r>
      <w:r>
        <w:rPr>
          <w:rFonts w:hint="eastAsia"/>
        </w:rPr>
        <w:t>коригуюча</w:t>
      </w:r>
      <w:r>
        <w:t></w:t>
      </w:r>
      <w:r>
        <w:rPr>
          <w:rFonts w:hint="eastAsia"/>
        </w:rPr>
        <w:t>оптика</w:t>
      </w:r>
      <w:r>
        <w:t></w:t>
      </w:r>
      <w:r>
        <w:rPr>
          <w:rFonts w:hint="eastAsia"/>
        </w:rPr>
        <w:t>нових</w:t>
      </w:r>
      <w:r>
        <w:t></w:t>
      </w:r>
      <w:r>
        <w:rPr>
          <w:rFonts w:hint="eastAsia"/>
        </w:rPr>
        <w:t>підходів</w:t>
      </w:r>
      <w:r>
        <w:t></w:t>
      </w:r>
      <w:r>
        <w:rPr>
          <w:rFonts w:hint="eastAsia"/>
        </w:rPr>
        <w:t>призводить</w:t>
      </w:r>
      <w:r>
        <w:t></w:t>
      </w:r>
      <w:r>
        <w:rPr>
          <w:rFonts w:hint="eastAsia"/>
        </w:rPr>
        <w:t>до</w:t>
      </w:r>
      <w:r>
        <w:t></w:t>
      </w:r>
      <w:r>
        <w:rPr>
          <w:rFonts w:hint="eastAsia"/>
        </w:rPr>
        <w:t>розв’язання</w:t>
      </w:r>
      <w:r>
        <w:t></w:t>
      </w:r>
      <w:r>
        <w:rPr>
          <w:rFonts w:hint="eastAsia"/>
        </w:rPr>
        <w:t>проблем</w:t>
      </w:r>
    </w:p>
    <w:p w:rsidR="00CC3B3A" w:rsidRDefault="00CC3B3A" w:rsidP="00CC3B3A">
      <w:r>
        <w:t></w:t>
      </w:r>
      <w:r>
        <w:rPr>
          <w:rFonts w:hint="eastAsia"/>
        </w:rPr>
        <w:t>центру</w:t>
      </w:r>
      <w:r>
        <w:t></w:t>
      </w:r>
      <w:r>
        <w:rPr>
          <w:rFonts w:hint="eastAsia"/>
        </w:rPr>
        <w:t>і</w:t>
      </w:r>
      <w:r>
        <w:t></w:t>
      </w:r>
      <w:r>
        <w:rPr>
          <w:rFonts w:hint="eastAsia"/>
        </w:rPr>
        <w:t>периферії</w:t>
      </w:r>
      <w:r>
        <w:t></w:t>
      </w:r>
      <w:r>
        <w:t></w:t>
      </w:r>
      <w:r>
        <w:t></w:t>
      </w:r>
      <w:r>
        <w:t></w:t>
      </w:r>
      <w:r>
        <w:rPr>
          <w:rFonts w:hint="eastAsia"/>
        </w:rPr>
        <w:t>межі</w:t>
      </w:r>
      <w:r>
        <w:t></w:t>
      </w:r>
      <w:r>
        <w:rPr>
          <w:rFonts w:hint="eastAsia"/>
        </w:rPr>
        <w:t>і</w:t>
      </w:r>
      <w:r>
        <w:t></w:t>
      </w:r>
      <w:r>
        <w:rPr>
          <w:rFonts w:hint="eastAsia"/>
        </w:rPr>
        <w:t>відкритості</w:t>
      </w:r>
      <w:r>
        <w:t></w:t>
      </w:r>
      <w:r>
        <w:t></w:t>
      </w:r>
      <w:r>
        <w:rPr>
          <w:rFonts w:hint="eastAsia"/>
        </w:rPr>
        <w:t>у</w:t>
      </w:r>
      <w:r>
        <w:t></w:t>
      </w:r>
      <w:r>
        <w:rPr>
          <w:rFonts w:hint="eastAsia"/>
        </w:rPr>
        <w:t>міжлітературних</w:t>
      </w:r>
      <w:r>
        <w:t></w:t>
      </w:r>
      <w:r>
        <w:rPr>
          <w:rFonts w:hint="eastAsia"/>
        </w:rPr>
        <w:t>взаєминах</w:t>
      </w:r>
      <w:r>
        <w:t></w:t>
      </w:r>
      <w:r>
        <w:t></w:t>
      </w:r>
      <w:r>
        <w:rPr>
          <w:rFonts w:hint="eastAsia"/>
        </w:rPr>
        <w:t>що</w:t>
      </w:r>
    </w:p>
    <w:p w:rsidR="00CC3B3A" w:rsidRDefault="00CC3B3A" w:rsidP="00CC3B3A">
      <w:r>
        <w:rPr>
          <w:rFonts w:hint="eastAsia"/>
        </w:rPr>
        <w:t>визначаються</w:t>
      </w:r>
      <w:r>
        <w:t></w:t>
      </w:r>
      <w:r>
        <w:rPr>
          <w:rFonts w:hint="eastAsia"/>
        </w:rPr>
        <w:t>тезою</w:t>
      </w:r>
      <w:r>
        <w:t></w:t>
      </w:r>
      <w:r>
        <w:rPr>
          <w:rFonts w:hint="eastAsia"/>
        </w:rPr>
        <w:t>про</w:t>
      </w:r>
      <w:r>
        <w:t></w:t>
      </w:r>
      <w:r>
        <w:rPr>
          <w:rFonts w:hint="eastAsia"/>
        </w:rPr>
        <w:t>дискретність</w:t>
      </w:r>
      <w:r>
        <w:t></w:t>
      </w:r>
      <w:r>
        <w:rPr>
          <w:rFonts w:hint="eastAsia"/>
        </w:rPr>
        <w:t>та</w:t>
      </w:r>
      <w:r>
        <w:t></w:t>
      </w:r>
      <w:r>
        <w:rPr>
          <w:rFonts w:hint="eastAsia"/>
        </w:rPr>
        <w:t>невпинний</w:t>
      </w:r>
      <w:r>
        <w:t></w:t>
      </w:r>
      <w:r>
        <w:rPr>
          <w:rFonts w:hint="eastAsia"/>
        </w:rPr>
        <w:t>рух</w:t>
      </w:r>
      <w:r>
        <w:t></w:t>
      </w:r>
      <w:r>
        <w:rPr>
          <w:rFonts w:hint="eastAsia"/>
        </w:rPr>
        <w:t>мистецьких</w:t>
      </w:r>
      <w:r>
        <w:t></w:t>
      </w:r>
      <w:r>
        <w:rPr>
          <w:rFonts w:hint="eastAsia"/>
        </w:rPr>
        <w:t>цінностей</w:t>
      </w:r>
    </w:p>
    <w:p w:rsidR="00CC3B3A" w:rsidRDefault="00CC3B3A" w:rsidP="00CC3B3A">
      <w:r>
        <w:rPr>
          <w:rFonts w:hint="eastAsia"/>
        </w:rPr>
        <w:t>й</w:t>
      </w:r>
      <w:r>
        <w:t></w:t>
      </w:r>
      <w:r>
        <w:t></w:t>
      </w:r>
      <w:r>
        <w:rPr>
          <w:rFonts w:hint="eastAsia"/>
        </w:rPr>
        <w:t>отже</w:t>
      </w:r>
      <w:r>
        <w:t></w:t>
      </w:r>
      <w:r>
        <w:t></w:t>
      </w:r>
      <w:r>
        <w:rPr>
          <w:rFonts w:hint="eastAsia"/>
        </w:rPr>
        <w:t>неможливість</w:t>
      </w:r>
      <w:r>
        <w:t></w:t>
      </w:r>
      <w:r>
        <w:rPr>
          <w:rFonts w:hint="eastAsia"/>
        </w:rPr>
        <w:t>одновимірного</w:t>
      </w:r>
      <w:r>
        <w:t></w:t>
      </w:r>
      <w:r>
        <w:rPr>
          <w:rFonts w:hint="eastAsia"/>
        </w:rPr>
        <w:t>їх</w:t>
      </w:r>
      <w:r>
        <w:t></w:t>
      </w:r>
      <w:r>
        <w:rPr>
          <w:rFonts w:hint="eastAsia"/>
        </w:rPr>
        <w:t>осмислення</w:t>
      </w:r>
      <w:r>
        <w:t></w:t>
      </w:r>
      <w:r>
        <w:rPr>
          <w:rFonts w:hint="eastAsia"/>
        </w:rPr>
        <w:t>й</w:t>
      </w:r>
      <w:r>
        <w:t></w:t>
      </w:r>
      <w:r>
        <w:rPr>
          <w:rFonts w:hint="eastAsia"/>
        </w:rPr>
        <w:t>розуміння</w:t>
      </w:r>
      <w:r>
        <w:t></w:t>
      </w:r>
    </w:p>
    <w:p w:rsidR="00CC3B3A" w:rsidRDefault="00CC3B3A" w:rsidP="00CC3B3A">
      <w:r>
        <w:rPr>
          <w:rFonts w:hint="eastAsia"/>
        </w:rPr>
        <w:t>Здійснення</w:t>
      </w:r>
      <w:r>
        <w:t></w:t>
      </w:r>
      <w:r>
        <w:rPr>
          <w:rFonts w:hint="eastAsia"/>
        </w:rPr>
        <w:t>комплексного</w:t>
      </w:r>
      <w:r>
        <w:t></w:t>
      </w:r>
      <w:r>
        <w:rPr>
          <w:rFonts w:hint="eastAsia"/>
        </w:rPr>
        <w:t>аналізу</w:t>
      </w:r>
      <w:r>
        <w:t></w:t>
      </w:r>
      <w:r>
        <w:rPr>
          <w:rFonts w:hint="eastAsia"/>
        </w:rPr>
        <w:t>художнього</w:t>
      </w:r>
      <w:r>
        <w:t></w:t>
      </w:r>
      <w:r>
        <w:rPr>
          <w:rFonts w:hint="eastAsia"/>
        </w:rPr>
        <w:t>перекладу</w:t>
      </w:r>
      <w:r>
        <w:t></w:t>
      </w:r>
      <w:r>
        <w:rPr>
          <w:rFonts w:hint="eastAsia"/>
        </w:rPr>
        <w:t>в</w:t>
      </w:r>
    </w:p>
    <w:p w:rsidR="00CC3B3A" w:rsidRDefault="00CC3B3A" w:rsidP="00CC3B3A">
      <w:r>
        <w:rPr>
          <w:rFonts w:hint="eastAsia"/>
        </w:rPr>
        <w:t>компаративному</w:t>
      </w:r>
      <w:r>
        <w:t></w:t>
      </w:r>
      <w:r>
        <w:t></w:t>
      </w:r>
      <w:r>
        <w:rPr>
          <w:rFonts w:hint="eastAsia"/>
        </w:rPr>
        <w:t>перекрої</w:t>
      </w:r>
      <w:r>
        <w:t></w:t>
      </w:r>
      <w:r>
        <w:t></w:t>
      </w:r>
      <w:r>
        <w:t></w:t>
      </w:r>
      <w:r>
        <w:rPr>
          <w:rFonts w:hint="eastAsia"/>
        </w:rPr>
        <w:t>М</w:t>
      </w:r>
      <w:r>
        <w:t></w:t>
      </w:r>
      <w:r>
        <w:rPr>
          <w:rFonts w:hint="eastAsia"/>
        </w:rPr>
        <w:t>Ільницький</w:t>
      </w:r>
      <w:r>
        <w:t></w:t>
      </w:r>
      <w:r>
        <w:t></w:t>
      </w:r>
      <w:r>
        <w:rPr>
          <w:rFonts w:hint="eastAsia"/>
        </w:rPr>
        <w:t>наголошує</w:t>
      </w:r>
      <w:r>
        <w:t></w:t>
      </w:r>
      <w:r>
        <w:rPr>
          <w:rFonts w:hint="eastAsia"/>
        </w:rPr>
        <w:t>на</w:t>
      </w:r>
      <w:r>
        <w:t></w:t>
      </w:r>
      <w:r>
        <w:rPr>
          <w:rFonts w:hint="eastAsia"/>
        </w:rPr>
        <w:t>необхідності</w:t>
      </w:r>
    </w:p>
    <w:p w:rsidR="00CC3B3A" w:rsidRDefault="00CC3B3A" w:rsidP="00CC3B3A">
      <w:r>
        <w:rPr>
          <w:rFonts w:hint="eastAsia"/>
        </w:rPr>
        <w:t>співвіднесення</w:t>
      </w:r>
      <w:r>
        <w:t></w:t>
      </w:r>
      <w:r>
        <w:rPr>
          <w:rFonts w:hint="eastAsia"/>
        </w:rPr>
        <w:t>термінологічної</w:t>
      </w:r>
      <w:r>
        <w:t></w:t>
      </w:r>
      <w:r>
        <w:rPr>
          <w:rFonts w:hint="eastAsia"/>
        </w:rPr>
        <w:t>системи</w:t>
      </w:r>
      <w:r>
        <w:t></w:t>
      </w:r>
      <w:r>
        <w:rPr>
          <w:rFonts w:hint="eastAsia"/>
        </w:rPr>
        <w:t>порівняльного</w:t>
      </w:r>
      <w:r>
        <w:t></w:t>
      </w:r>
      <w:r>
        <w:rPr>
          <w:rFonts w:hint="eastAsia"/>
        </w:rPr>
        <w:t>літературознавства</w:t>
      </w:r>
      <w:r>
        <w:t></w:t>
      </w:r>
      <w:r>
        <w:rPr>
          <w:rFonts w:hint="eastAsia"/>
        </w:rPr>
        <w:t>з</w:t>
      </w:r>
    </w:p>
    <w:p w:rsidR="00CC3B3A" w:rsidRDefault="00CC3B3A" w:rsidP="00CC3B3A">
      <w:r>
        <w:t></w:t>
      </w:r>
      <w:r>
        <w:t></w:t>
      </w:r>
      <w:r>
        <w:t></w:t>
      </w:r>
    </w:p>
    <w:p w:rsidR="00CC3B3A" w:rsidRDefault="00CC3B3A" w:rsidP="00CC3B3A">
      <w:r>
        <w:rPr>
          <w:rFonts w:hint="eastAsia"/>
        </w:rPr>
        <w:t>базовими</w:t>
      </w:r>
      <w:r>
        <w:t></w:t>
      </w:r>
      <w:r>
        <w:rPr>
          <w:rFonts w:hint="eastAsia"/>
        </w:rPr>
        <w:t>принципами</w:t>
      </w:r>
      <w:r>
        <w:t></w:t>
      </w:r>
      <w:r>
        <w:rPr>
          <w:rFonts w:hint="eastAsia"/>
        </w:rPr>
        <w:t>суміжних</w:t>
      </w:r>
      <w:r>
        <w:t></w:t>
      </w:r>
      <w:r>
        <w:rPr>
          <w:rFonts w:hint="eastAsia"/>
        </w:rPr>
        <w:t>літературознавчих</w:t>
      </w:r>
      <w:r>
        <w:t></w:t>
      </w:r>
      <w:r>
        <w:rPr>
          <w:rFonts w:hint="eastAsia"/>
        </w:rPr>
        <w:t>методик</w:t>
      </w:r>
      <w:r>
        <w:t></w:t>
      </w:r>
      <w:r>
        <w:t></w:t>
      </w:r>
      <w:r>
        <w:rPr>
          <w:rFonts w:hint="eastAsia"/>
        </w:rPr>
        <w:t>феноменології</w:t>
      </w:r>
      <w:r>
        <w:t></w:t>
      </w:r>
    </w:p>
    <w:p w:rsidR="00CC3B3A" w:rsidRDefault="00CC3B3A" w:rsidP="00CC3B3A">
      <w:r>
        <w:rPr>
          <w:rFonts w:hint="eastAsia"/>
        </w:rPr>
        <w:t>структуралізму</w:t>
      </w:r>
      <w:r>
        <w:t></w:t>
      </w:r>
      <w:r>
        <w:t></w:t>
      </w:r>
      <w:r>
        <w:rPr>
          <w:rFonts w:hint="eastAsia"/>
        </w:rPr>
        <w:t>персонології</w:t>
      </w:r>
      <w:r>
        <w:t></w:t>
      </w:r>
      <w:r>
        <w:t></w:t>
      </w:r>
      <w:r>
        <w:rPr>
          <w:rFonts w:hint="eastAsia"/>
        </w:rPr>
        <w:t>рецептивної</w:t>
      </w:r>
      <w:r>
        <w:t></w:t>
      </w:r>
      <w:r>
        <w:rPr>
          <w:rFonts w:hint="eastAsia"/>
        </w:rPr>
        <w:t>естетики</w:t>
      </w:r>
      <w:r>
        <w:t></w:t>
      </w:r>
      <w:r>
        <w:t></w:t>
      </w:r>
      <w:r>
        <w:rPr>
          <w:rFonts w:hint="eastAsia"/>
        </w:rPr>
        <w:t>герменевтики</w:t>
      </w:r>
      <w:r>
        <w:t></w:t>
      </w:r>
    </w:p>
    <w:p w:rsidR="00CC3B3A" w:rsidRDefault="00CC3B3A" w:rsidP="00CC3B3A">
      <w:r>
        <w:rPr>
          <w:rFonts w:hint="eastAsia"/>
        </w:rPr>
        <w:t>імагологічних</w:t>
      </w:r>
      <w:r>
        <w:t></w:t>
      </w:r>
      <w:r>
        <w:rPr>
          <w:rFonts w:hint="eastAsia"/>
        </w:rPr>
        <w:t>студій</w:t>
      </w:r>
      <w:r>
        <w:t></w:t>
      </w:r>
      <w:r>
        <w:rPr>
          <w:rFonts w:hint="eastAsia"/>
        </w:rPr>
        <w:t>тощо</w:t>
      </w:r>
      <w:r>
        <w:t></w:t>
      </w:r>
      <w:r>
        <w:t></w:t>
      </w:r>
      <w:r>
        <w:t></w:t>
      </w:r>
      <w:r>
        <w:rPr>
          <w:rFonts w:hint="eastAsia"/>
        </w:rPr>
        <w:t>що</w:t>
      </w:r>
      <w:r>
        <w:t></w:t>
      </w:r>
      <w:r>
        <w:rPr>
          <w:rFonts w:hint="eastAsia"/>
        </w:rPr>
        <w:t>засвідчує</w:t>
      </w:r>
      <w:r>
        <w:t></w:t>
      </w:r>
      <w:r>
        <w:rPr>
          <w:rFonts w:hint="eastAsia"/>
        </w:rPr>
        <w:t>здатність</w:t>
      </w:r>
      <w:r>
        <w:t></w:t>
      </w:r>
      <w:r>
        <w:rPr>
          <w:rFonts w:hint="eastAsia"/>
        </w:rPr>
        <w:t>до</w:t>
      </w:r>
      <w:r>
        <w:t></w:t>
      </w:r>
      <w:r>
        <w:rPr>
          <w:rFonts w:hint="eastAsia"/>
        </w:rPr>
        <w:t>відкритості</w:t>
      </w:r>
      <w:r>
        <w:t></w:t>
      </w:r>
      <w:r>
        <w:rPr>
          <w:rFonts w:hint="eastAsia"/>
        </w:rPr>
        <w:t>естетичної</w:t>
      </w:r>
    </w:p>
    <w:p w:rsidR="00CC3B3A" w:rsidRDefault="00CC3B3A" w:rsidP="00CC3B3A">
      <w:r>
        <w:rPr>
          <w:rFonts w:hint="eastAsia"/>
        </w:rPr>
        <w:t>комунікації</w:t>
      </w:r>
      <w:r>
        <w:t></w:t>
      </w:r>
      <w:r>
        <w:rPr>
          <w:rFonts w:hint="eastAsia"/>
        </w:rPr>
        <w:t>за</w:t>
      </w:r>
      <w:r>
        <w:t></w:t>
      </w:r>
      <w:r>
        <w:rPr>
          <w:rFonts w:hint="eastAsia"/>
        </w:rPr>
        <w:t>посередництва</w:t>
      </w:r>
      <w:r>
        <w:t></w:t>
      </w:r>
      <w:r>
        <w:rPr>
          <w:rFonts w:hint="eastAsia"/>
        </w:rPr>
        <w:t>літературного</w:t>
      </w:r>
      <w:r>
        <w:t></w:t>
      </w:r>
      <w:r>
        <w:rPr>
          <w:rFonts w:hint="eastAsia"/>
        </w:rPr>
        <w:t>твору</w:t>
      </w:r>
      <w:r>
        <w:t></w:t>
      </w:r>
      <w:r>
        <w:t></w:t>
      </w:r>
      <w:r>
        <w:rPr>
          <w:rFonts w:hint="eastAsia"/>
        </w:rPr>
        <w:t>способів</w:t>
      </w:r>
      <w:r>
        <w:t></w:t>
      </w:r>
      <w:r>
        <w:rPr>
          <w:rFonts w:hint="eastAsia"/>
        </w:rPr>
        <w:t>утілення</w:t>
      </w:r>
      <w:r>
        <w:t></w:t>
      </w:r>
      <w:r>
        <w:rPr>
          <w:rFonts w:hint="eastAsia"/>
        </w:rPr>
        <w:t>форм</w:t>
      </w:r>
      <w:r>
        <w:t></w:t>
      </w:r>
      <w:r>
        <w:rPr>
          <w:rFonts w:hint="eastAsia"/>
        </w:rPr>
        <w:t>і</w:t>
      </w:r>
    </w:p>
    <w:p w:rsidR="00CC3B3A" w:rsidRDefault="00CC3B3A" w:rsidP="00CC3B3A">
      <w:r>
        <w:rPr>
          <w:rFonts w:hint="eastAsia"/>
        </w:rPr>
        <w:t>засобів</w:t>
      </w:r>
      <w:r>
        <w:t></w:t>
      </w:r>
      <w:r>
        <w:rPr>
          <w:rFonts w:hint="eastAsia"/>
        </w:rPr>
        <w:t>його</w:t>
      </w:r>
      <w:r>
        <w:t></w:t>
      </w:r>
      <w:r>
        <w:rPr>
          <w:rFonts w:hint="eastAsia"/>
        </w:rPr>
        <w:t>організації</w:t>
      </w:r>
      <w:r>
        <w:t></w:t>
      </w:r>
      <w:r>
        <w:rPr>
          <w:rFonts w:hint="eastAsia"/>
        </w:rPr>
        <w:t>та</w:t>
      </w:r>
      <w:r>
        <w:t></w:t>
      </w:r>
      <w:r>
        <w:rPr>
          <w:rFonts w:hint="eastAsia"/>
        </w:rPr>
        <w:t>багатоголоссі</w:t>
      </w:r>
      <w:r>
        <w:t></w:t>
      </w:r>
      <w:r>
        <w:rPr>
          <w:rFonts w:hint="eastAsia"/>
        </w:rPr>
        <w:t>його</w:t>
      </w:r>
      <w:r>
        <w:t></w:t>
      </w:r>
      <w:r>
        <w:rPr>
          <w:rFonts w:hint="eastAsia"/>
        </w:rPr>
        <w:t>можливих</w:t>
      </w:r>
      <w:r>
        <w:t></w:t>
      </w:r>
      <w:r>
        <w:rPr>
          <w:rFonts w:hint="eastAsia"/>
        </w:rPr>
        <w:t>інтерпретацій</w:t>
      </w:r>
      <w:r>
        <w:t></w:t>
      </w:r>
      <w:r>
        <w:t></w:t>
      </w:r>
      <w:r>
        <w:rPr>
          <w:rFonts w:hint="eastAsia"/>
        </w:rPr>
        <w:t>Звідси</w:t>
      </w:r>
    </w:p>
    <w:p w:rsidR="00CC3B3A" w:rsidRDefault="00CC3B3A" w:rsidP="00CC3B3A">
      <w:r>
        <w:rPr>
          <w:rFonts w:hint="eastAsia"/>
        </w:rPr>
        <w:t>особлива</w:t>
      </w:r>
      <w:r>
        <w:t></w:t>
      </w:r>
      <w:r>
        <w:rPr>
          <w:rFonts w:hint="eastAsia"/>
        </w:rPr>
        <w:t>увага</w:t>
      </w:r>
      <w:r>
        <w:t></w:t>
      </w:r>
      <w:r>
        <w:rPr>
          <w:rFonts w:hint="eastAsia"/>
        </w:rPr>
        <w:t>до</w:t>
      </w:r>
      <w:r>
        <w:t></w:t>
      </w:r>
      <w:r>
        <w:rPr>
          <w:rFonts w:hint="eastAsia"/>
        </w:rPr>
        <w:t>особистості</w:t>
      </w:r>
      <w:r>
        <w:t></w:t>
      </w:r>
      <w:r>
        <w:rPr>
          <w:rFonts w:hint="eastAsia"/>
        </w:rPr>
        <w:t>перекладача</w:t>
      </w:r>
      <w:r>
        <w:t></w:t>
      </w:r>
      <w:r>
        <w:t></w:t>
      </w:r>
      <w:r>
        <w:rPr>
          <w:rFonts w:hint="eastAsia"/>
        </w:rPr>
        <w:t>що</w:t>
      </w:r>
      <w:r>
        <w:t></w:t>
      </w:r>
      <w:r>
        <w:rPr>
          <w:rFonts w:hint="eastAsia"/>
        </w:rPr>
        <w:t>максимально</w:t>
      </w:r>
      <w:r>
        <w:t></w:t>
      </w:r>
      <w:r>
        <w:rPr>
          <w:rFonts w:hint="eastAsia"/>
        </w:rPr>
        <w:t>персоніфікує</w:t>
      </w:r>
    </w:p>
    <w:p w:rsidR="00CC3B3A" w:rsidRDefault="00CC3B3A" w:rsidP="00CC3B3A">
      <w:r>
        <w:rPr>
          <w:rFonts w:hint="eastAsia"/>
        </w:rPr>
        <w:t>дослідницький</w:t>
      </w:r>
      <w:r>
        <w:t></w:t>
      </w:r>
      <w:r>
        <w:rPr>
          <w:rFonts w:hint="eastAsia"/>
        </w:rPr>
        <w:t>процес</w:t>
      </w:r>
      <w:r>
        <w:t></w:t>
      </w:r>
      <w:r>
        <w:t></w:t>
      </w:r>
      <w:r>
        <w:rPr>
          <w:rFonts w:hint="eastAsia"/>
        </w:rPr>
        <w:t>наголошуючи</w:t>
      </w:r>
      <w:r>
        <w:t></w:t>
      </w:r>
      <w:r>
        <w:rPr>
          <w:rFonts w:hint="eastAsia"/>
        </w:rPr>
        <w:t>на</w:t>
      </w:r>
      <w:r>
        <w:t></w:t>
      </w:r>
      <w:r>
        <w:rPr>
          <w:rFonts w:hint="eastAsia"/>
        </w:rPr>
        <w:t>необхідності</w:t>
      </w:r>
      <w:r>
        <w:t></w:t>
      </w:r>
      <w:r>
        <w:rPr>
          <w:rFonts w:hint="eastAsia"/>
        </w:rPr>
        <w:t>уведення</w:t>
      </w:r>
      <w:r>
        <w:t></w:t>
      </w:r>
      <w:r>
        <w:rPr>
          <w:rFonts w:hint="eastAsia"/>
        </w:rPr>
        <w:t>до</w:t>
      </w:r>
    </w:p>
    <w:p w:rsidR="00CC3B3A" w:rsidRDefault="00CC3B3A" w:rsidP="00CC3B3A">
      <w:r>
        <w:rPr>
          <w:rFonts w:hint="eastAsia"/>
        </w:rPr>
        <w:t>термінологічного</w:t>
      </w:r>
      <w:r>
        <w:t></w:t>
      </w:r>
      <w:r>
        <w:rPr>
          <w:rFonts w:hint="eastAsia"/>
        </w:rPr>
        <w:t>обігу</w:t>
      </w:r>
      <w:r>
        <w:t></w:t>
      </w:r>
      <w:r>
        <w:rPr>
          <w:rFonts w:hint="eastAsia"/>
        </w:rPr>
        <w:t>традиційних</w:t>
      </w:r>
      <w:r>
        <w:t></w:t>
      </w:r>
      <w:r>
        <w:rPr>
          <w:rFonts w:hint="eastAsia"/>
        </w:rPr>
        <w:t>і</w:t>
      </w:r>
      <w:r>
        <w:t></w:t>
      </w:r>
      <w:r>
        <w:rPr>
          <w:rFonts w:hint="eastAsia"/>
        </w:rPr>
        <w:t>новітніх</w:t>
      </w:r>
      <w:r>
        <w:t></w:t>
      </w:r>
      <w:r>
        <w:rPr>
          <w:rFonts w:hint="eastAsia"/>
        </w:rPr>
        <w:t>поглядів</w:t>
      </w:r>
      <w:r>
        <w:t></w:t>
      </w:r>
      <w:r>
        <w:rPr>
          <w:rFonts w:hint="eastAsia"/>
        </w:rPr>
        <w:t>на</w:t>
      </w:r>
      <w:r>
        <w:t></w:t>
      </w:r>
      <w:r>
        <w:rPr>
          <w:rFonts w:hint="eastAsia"/>
        </w:rPr>
        <w:t>природу</w:t>
      </w:r>
      <w:r>
        <w:t></w:t>
      </w:r>
      <w:r>
        <w:rPr>
          <w:rFonts w:hint="eastAsia"/>
        </w:rPr>
        <w:t>авторства</w:t>
      </w:r>
    </w:p>
    <w:p w:rsidR="00CC3B3A" w:rsidRDefault="00CC3B3A" w:rsidP="00CC3B3A">
      <w:r>
        <w:t></w:t>
      </w:r>
      <w:r>
        <w:rPr>
          <w:rFonts w:hint="eastAsia"/>
        </w:rPr>
        <w:t>відповідно</w:t>
      </w:r>
      <w:r>
        <w:t></w:t>
      </w:r>
      <w:r>
        <w:rPr>
          <w:rFonts w:hint="eastAsia"/>
        </w:rPr>
        <w:t>авторства</w:t>
      </w:r>
      <w:r>
        <w:t></w:t>
      </w:r>
      <w:r>
        <w:rPr>
          <w:rFonts w:hint="eastAsia"/>
        </w:rPr>
        <w:t>перекладача</w:t>
      </w:r>
      <w:r>
        <w:t></w:t>
      </w:r>
      <w:r>
        <w:rPr>
          <w:rFonts w:hint="eastAsia"/>
        </w:rPr>
        <w:t>як</w:t>
      </w:r>
      <w:r>
        <w:t></w:t>
      </w:r>
      <w:r>
        <w:rPr>
          <w:rFonts w:hint="eastAsia"/>
        </w:rPr>
        <w:t>творця</w:t>
      </w:r>
      <w:r>
        <w:t></w:t>
      </w:r>
      <w:r>
        <w:rPr>
          <w:rFonts w:hint="eastAsia"/>
        </w:rPr>
        <w:t>вторинного</w:t>
      </w:r>
      <w:r>
        <w:t></w:t>
      </w:r>
      <w:r>
        <w:rPr>
          <w:rFonts w:hint="eastAsia"/>
        </w:rPr>
        <w:t>тексту</w:t>
      </w:r>
      <w:r>
        <w:t></w:t>
      </w:r>
      <w:r>
        <w:t></w:t>
      </w:r>
      <w:r>
        <w:rPr>
          <w:rFonts w:hint="eastAsia"/>
        </w:rPr>
        <w:t>в</w:t>
      </w:r>
    </w:p>
    <w:p w:rsidR="00CC3B3A" w:rsidRDefault="00CC3B3A" w:rsidP="00CC3B3A">
      <w:r>
        <w:rPr>
          <w:rFonts w:hint="eastAsia"/>
        </w:rPr>
        <w:t>найрізноманітніших</w:t>
      </w:r>
      <w:r>
        <w:t></w:t>
      </w:r>
      <w:r>
        <w:rPr>
          <w:rFonts w:hint="eastAsia"/>
        </w:rPr>
        <w:t>модифікаціях</w:t>
      </w:r>
      <w:r>
        <w:t></w:t>
      </w:r>
      <w:r>
        <w:rPr>
          <w:rFonts w:hint="eastAsia"/>
        </w:rPr>
        <w:t>його</w:t>
      </w:r>
      <w:r>
        <w:t></w:t>
      </w:r>
      <w:r>
        <w:rPr>
          <w:rFonts w:hint="eastAsia"/>
        </w:rPr>
        <w:t>оприявнення</w:t>
      </w:r>
      <w:r>
        <w:t></w:t>
      </w:r>
      <w:r>
        <w:t></w:t>
      </w:r>
      <w:r>
        <w:rPr>
          <w:rFonts w:hint="eastAsia"/>
        </w:rPr>
        <w:t>а</w:t>
      </w:r>
      <w:r>
        <w:t></w:t>
      </w:r>
      <w:r>
        <w:rPr>
          <w:rFonts w:hint="eastAsia"/>
        </w:rPr>
        <w:t>також</w:t>
      </w:r>
      <w:r>
        <w:t></w:t>
      </w:r>
      <w:r>
        <w:rPr>
          <w:rFonts w:hint="eastAsia"/>
        </w:rPr>
        <w:t>на</w:t>
      </w:r>
      <w:r>
        <w:t></w:t>
      </w:r>
      <w:r>
        <w:rPr>
          <w:rFonts w:hint="eastAsia"/>
        </w:rPr>
        <w:t>особливості</w:t>
      </w:r>
    </w:p>
    <w:p w:rsidR="00CC3B3A" w:rsidRDefault="00CC3B3A" w:rsidP="00CC3B3A">
      <w:r>
        <w:rPr>
          <w:rFonts w:hint="eastAsia"/>
        </w:rPr>
        <w:t>формування</w:t>
      </w:r>
      <w:r>
        <w:t></w:t>
      </w:r>
      <w:r>
        <w:rPr>
          <w:rFonts w:hint="eastAsia"/>
        </w:rPr>
        <w:t>тексту</w:t>
      </w:r>
      <w:r>
        <w:t></w:t>
      </w:r>
      <w:r>
        <w:rPr>
          <w:rFonts w:hint="eastAsia"/>
        </w:rPr>
        <w:t>як</w:t>
      </w:r>
      <w:r>
        <w:t></w:t>
      </w:r>
      <w:r>
        <w:rPr>
          <w:rFonts w:hint="eastAsia"/>
        </w:rPr>
        <w:t>важливого</w:t>
      </w:r>
      <w:r>
        <w:t></w:t>
      </w:r>
      <w:r>
        <w:rPr>
          <w:rFonts w:hint="eastAsia"/>
        </w:rPr>
        <w:t>посередника</w:t>
      </w:r>
      <w:r>
        <w:t></w:t>
      </w:r>
      <w:r>
        <w:rPr>
          <w:rFonts w:hint="eastAsia"/>
        </w:rPr>
        <w:t>в</w:t>
      </w:r>
      <w:r>
        <w:t></w:t>
      </w:r>
      <w:r>
        <w:rPr>
          <w:rFonts w:hint="eastAsia"/>
        </w:rPr>
        <w:t>естетичній</w:t>
      </w:r>
      <w:r>
        <w:t></w:t>
      </w:r>
      <w:r>
        <w:rPr>
          <w:rFonts w:hint="eastAsia"/>
        </w:rPr>
        <w:t>комунікації</w:t>
      </w:r>
      <w:r>
        <w:t></w:t>
      </w:r>
      <w:r>
        <w:rPr>
          <w:rFonts w:hint="eastAsia"/>
        </w:rPr>
        <w:t>між</w:t>
      </w:r>
    </w:p>
    <w:p w:rsidR="00CC3B3A" w:rsidRDefault="00CC3B3A" w:rsidP="00CC3B3A">
      <w:r>
        <w:rPr>
          <w:rFonts w:hint="eastAsia"/>
        </w:rPr>
        <w:t>автором</w:t>
      </w:r>
      <w:r>
        <w:t></w:t>
      </w:r>
      <w:r>
        <w:rPr>
          <w:rFonts w:hint="eastAsia"/>
        </w:rPr>
        <w:t>першотвору</w:t>
      </w:r>
      <w:r>
        <w:t></w:t>
      </w:r>
      <w:r>
        <w:rPr>
          <w:rFonts w:hint="eastAsia"/>
        </w:rPr>
        <w:t>і</w:t>
      </w:r>
      <w:r>
        <w:t></w:t>
      </w:r>
      <w:r>
        <w:rPr>
          <w:rFonts w:hint="eastAsia"/>
        </w:rPr>
        <w:t>перекладачем</w:t>
      </w:r>
      <w:r>
        <w:t></w:t>
      </w:r>
    </w:p>
    <w:p w:rsidR="00CC3B3A" w:rsidRDefault="00CC3B3A" w:rsidP="00CC3B3A">
      <w:r>
        <w:rPr>
          <w:rFonts w:hint="eastAsia"/>
        </w:rPr>
        <w:t>Завдяки</w:t>
      </w:r>
      <w:r>
        <w:t></w:t>
      </w:r>
      <w:r>
        <w:rPr>
          <w:rFonts w:hint="eastAsia"/>
        </w:rPr>
        <w:t>узгодженню</w:t>
      </w:r>
      <w:r>
        <w:t></w:t>
      </w:r>
      <w:r>
        <w:rPr>
          <w:rFonts w:hint="eastAsia"/>
        </w:rPr>
        <w:t>поняттєво</w:t>
      </w:r>
      <w:r>
        <w:t></w:t>
      </w:r>
      <w:r>
        <w:rPr>
          <w:rFonts w:hint="eastAsia"/>
        </w:rPr>
        <w:t>термінологічної</w:t>
      </w:r>
      <w:r>
        <w:t></w:t>
      </w:r>
      <w:r>
        <w:rPr>
          <w:rFonts w:hint="eastAsia"/>
        </w:rPr>
        <w:t>матриці</w:t>
      </w:r>
      <w:r>
        <w:t></w:t>
      </w:r>
      <w:r>
        <w:rPr>
          <w:rFonts w:hint="eastAsia"/>
        </w:rPr>
        <w:t>порівняльного</w:t>
      </w:r>
    </w:p>
    <w:p w:rsidR="00CC3B3A" w:rsidRDefault="00CC3B3A" w:rsidP="00CC3B3A">
      <w:r>
        <w:rPr>
          <w:rFonts w:hint="eastAsia"/>
        </w:rPr>
        <w:t>літературознавства</w:t>
      </w:r>
      <w:r>
        <w:t></w:t>
      </w:r>
      <w:r>
        <w:rPr>
          <w:rFonts w:hint="eastAsia"/>
        </w:rPr>
        <w:t>й</w:t>
      </w:r>
      <w:r>
        <w:t></w:t>
      </w:r>
      <w:r>
        <w:rPr>
          <w:rFonts w:hint="eastAsia"/>
        </w:rPr>
        <w:t>застосуванню</w:t>
      </w:r>
      <w:r>
        <w:t></w:t>
      </w:r>
      <w:r>
        <w:rPr>
          <w:rFonts w:hint="eastAsia"/>
        </w:rPr>
        <w:t>комплексу</w:t>
      </w:r>
      <w:r>
        <w:t></w:t>
      </w:r>
      <w:r>
        <w:rPr>
          <w:rFonts w:hint="eastAsia"/>
        </w:rPr>
        <w:t>методів</w:t>
      </w:r>
      <w:r>
        <w:t></w:t>
      </w:r>
      <w:r>
        <w:t></w:t>
      </w:r>
      <w:r>
        <w:rPr>
          <w:rFonts w:hint="eastAsia"/>
        </w:rPr>
        <w:t>а</w:t>
      </w:r>
      <w:r>
        <w:t></w:t>
      </w:r>
      <w:r>
        <w:rPr>
          <w:rFonts w:hint="eastAsia"/>
        </w:rPr>
        <w:t>особливо</w:t>
      </w:r>
      <w:r>
        <w:t></w:t>
      </w:r>
      <w:r>
        <w:rPr>
          <w:rFonts w:hint="eastAsia"/>
        </w:rPr>
        <w:t>порівняльної</w:t>
      </w:r>
    </w:p>
    <w:p w:rsidR="00CC3B3A" w:rsidRDefault="00CC3B3A" w:rsidP="00CC3B3A">
      <w:r>
        <w:rPr>
          <w:rFonts w:hint="eastAsia"/>
        </w:rPr>
        <w:t>інтерпретації</w:t>
      </w:r>
      <w:r>
        <w:t></w:t>
      </w:r>
      <w:r>
        <w:rPr>
          <w:rFonts w:hint="eastAsia"/>
        </w:rPr>
        <w:t>та</w:t>
      </w:r>
      <w:r>
        <w:t></w:t>
      </w:r>
      <w:r>
        <w:rPr>
          <w:rFonts w:hint="eastAsia"/>
        </w:rPr>
        <w:t>контент</w:t>
      </w:r>
      <w:r>
        <w:t></w:t>
      </w:r>
      <w:r>
        <w:rPr>
          <w:rFonts w:hint="eastAsia"/>
        </w:rPr>
        <w:t>аналізу</w:t>
      </w:r>
      <w:r>
        <w:t></w:t>
      </w:r>
      <w:r>
        <w:rPr>
          <w:rFonts w:hint="eastAsia"/>
        </w:rPr>
        <w:t>виокремлено</w:t>
      </w:r>
      <w:r>
        <w:t></w:t>
      </w:r>
      <w:r>
        <w:rPr>
          <w:rFonts w:hint="eastAsia"/>
        </w:rPr>
        <w:t>основні</w:t>
      </w:r>
      <w:r>
        <w:t></w:t>
      </w:r>
      <w:r>
        <w:rPr>
          <w:rFonts w:hint="eastAsia"/>
        </w:rPr>
        <w:t>типологічні</w:t>
      </w:r>
      <w:r>
        <w:t></w:t>
      </w:r>
      <w:r>
        <w:rPr>
          <w:rFonts w:hint="eastAsia"/>
        </w:rPr>
        <w:t>моделі</w:t>
      </w:r>
    </w:p>
    <w:p w:rsidR="00CC3B3A" w:rsidRDefault="00CC3B3A" w:rsidP="00CC3B3A">
      <w:r>
        <w:rPr>
          <w:rFonts w:hint="eastAsia"/>
        </w:rPr>
        <w:t>перекладів</w:t>
      </w:r>
      <w:r>
        <w:t></w:t>
      </w:r>
      <w:r>
        <w:rPr>
          <w:rFonts w:hint="eastAsia"/>
        </w:rPr>
        <w:t>Р</w:t>
      </w:r>
      <w:r>
        <w:t></w:t>
      </w:r>
      <w:r>
        <w:rPr>
          <w:rFonts w:hint="eastAsia"/>
        </w:rPr>
        <w:t>Доценка</w:t>
      </w:r>
      <w:r>
        <w:t></w:t>
      </w:r>
      <w:r>
        <w:t></w:t>
      </w:r>
      <w:r>
        <w:rPr>
          <w:rFonts w:hint="eastAsia"/>
        </w:rPr>
        <w:t>Ю</w:t>
      </w:r>
      <w:r>
        <w:t></w:t>
      </w:r>
      <w:r>
        <w:rPr>
          <w:rFonts w:hint="eastAsia"/>
        </w:rPr>
        <w:t>Лісняка</w:t>
      </w:r>
      <w:r>
        <w:t></w:t>
      </w:r>
      <w:r>
        <w:t></w:t>
      </w:r>
      <w:r>
        <w:rPr>
          <w:rFonts w:hint="eastAsia"/>
        </w:rPr>
        <w:t>М</w:t>
      </w:r>
      <w:r>
        <w:t></w:t>
      </w:r>
      <w:r>
        <w:rPr>
          <w:rFonts w:hint="eastAsia"/>
        </w:rPr>
        <w:t>Дмитренка</w:t>
      </w:r>
      <w:r>
        <w:t></w:t>
      </w:r>
      <w:r>
        <w:t></w:t>
      </w:r>
      <w:r>
        <w:rPr>
          <w:rFonts w:hint="eastAsia"/>
        </w:rPr>
        <w:t>В</w:t>
      </w:r>
      <w:r>
        <w:t></w:t>
      </w:r>
      <w:r>
        <w:rPr>
          <w:rFonts w:hint="eastAsia"/>
        </w:rPr>
        <w:t>Митрофанова</w:t>
      </w:r>
      <w:r>
        <w:t></w:t>
      </w:r>
      <w:r>
        <w:t></w:t>
      </w:r>
      <w:r>
        <w:rPr>
          <w:rFonts w:hint="eastAsia"/>
        </w:rPr>
        <w:t>Доведено</w:t>
      </w:r>
      <w:r>
        <w:t></w:t>
      </w:r>
      <w:r>
        <w:t></w:t>
      </w:r>
      <w:r>
        <w:rPr>
          <w:rFonts w:hint="eastAsia"/>
        </w:rPr>
        <w:t>що</w:t>
      </w:r>
    </w:p>
    <w:p w:rsidR="00CC3B3A" w:rsidRDefault="00CC3B3A" w:rsidP="00CC3B3A">
      <w:r>
        <w:rPr>
          <w:rFonts w:hint="eastAsia"/>
        </w:rPr>
        <w:t>присутність</w:t>
      </w:r>
      <w:r>
        <w:t></w:t>
      </w:r>
      <w:r>
        <w:rPr>
          <w:rFonts w:hint="eastAsia"/>
        </w:rPr>
        <w:t>в</w:t>
      </w:r>
      <w:r>
        <w:t></w:t>
      </w:r>
      <w:r>
        <w:rPr>
          <w:rFonts w:hint="eastAsia"/>
        </w:rPr>
        <w:t>українському</w:t>
      </w:r>
      <w:r>
        <w:t></w:t>
      </w:r>
      <w:r>
        <w:rPr>
          <w:rFonts w:hint="eastAsia"/>
        </w:rPr>
        <w:t>культурному</w:t>
      </w:r>
      <w:r>
        <w:t></w:t>
      </w:r>
      <w:r>
        <w:rPr>
          <w:rFonts w:hint="eastAsia"/>
        </w:rPr>
        <w:t>контексті</w:t>
      </w:r>
      <w:r>
        <w:t></w:t>
      </w:r>
      <w:r>
        <w:rPr>
          <w:rFonts w:hint="eastAsia"/>
        </w:rPr>
        <w:t>другої</w:t>
      </w:r>
      <w:r>
        <w:t></w:t>
      </w:r>
      <w:r>
        <w:rPr>
          <w:rFonts w:hint="eastAsia"/>
        </w:rPr>
        <w:t>половини</w:t>
      </w:r>
      <w:r>
        <w:t></w:t>
      </w:r>
      <w:r>
        <w:rPr>
          <w:rFonts w:hint="eastAsia"/>
        </w:rPr>
        <w:t>ХХ</w:t>
      </w:r>
    </w:p>
    <w:p w:rsidR="00CC3B3A" w:rsidRDefault="00CC3B3A" w:rsidP="00CC3B3A">
      <w:r>
        <w:rPr>
          <w:rFonts w:hint="eastAsia"/>
        </w:rPr>
        <w:t>століття</w:t>
      </w:r>
      <w:r>
        <w:t></w:t>
      </w:r>
      <w:r>
        <w:rPr>
          <w:rFonts w:hint="eastAsia"/>
        </w:rPr>
        <w:t>англомовних</w:t>
      </w:r>
      <w:r>
        <w:t></w:t>
      </w:r>
      <w:r>
        <w:rPr>
          <w:rFonts w:hint="eastAsia"/>
        </w:rPr>
        <w:t>перекладів</w:t>
      </w:r>
      <w:r>
        <w:t></w:t>
      </w:r>
      <w:r>
        <w:rPr>
          <w:rFonts w:hint="eastAsia"/>
        </w:rPr>
        <w:t>була</w:t>
      </w:r>
      <w:r>
        <w:t></w:t>
      </w:r>
      <w:r>
        <w:rPr>
          <w:rFonts w:hint="eastAsia"/>
        </w:rPr>
        <w:t>відповіддю</w:t>
      </w:r>
      <w:r>
        <w:t></w:t>
      </w:r>
      <w:r>
        <w:rPr>
          <w:rFonts w:hint="eastAsia"/>
        </w:rPr>
        <w:t>на</w:t>
      </w:r>
      <w:r>
        <w:t></w:t>
      </w:r>
      <w:r>
        <w:rPr>
          <w:rFonts w:hint="eastAsia"/>
        </w:rPr>
        <w:t>виклик</w:t>
      </w:r>
      <w:r>
        <w:t></w:t>
      </w:r>
      <w:r>
        <w:rPr>
          <w:rFonts w:hint="eastAsia"/>
        </w:rPr>
        <w:t>часу</w:t>
      </w:r>
      <w:r>
        <w:t></w:t>
      </w:r>
      <w:r>
        <w:t></w:t>
      </w:r>
      <w:r>
        <w:rPr>
          <w:rFonts w:hint="eastAsia"/>
        </w:rPr>
        <w:t>коли</w:t>
      </w:r>
    </w:p>
    <w:p w:rsidR="00CC3B3A" w:rsidRDefault="00CC3B3A" w:rsidP="00CC3B3A">
      <w:r>
        <w:rPr>
          <w:rFonts w:hint="eastAsia"/>
        </w:rPr>
        <w:t>формування</w:t>
      </w:r>
      <w:r>
        <w:t></w:t>
      </w:r>
      <w:r>
        <w:rPr>
          <w:rFonts w:hint="eastAsia"/>
        </w:rPr>
        <w:t>нової</w:t>
      </w:r>
      <w:r>
        <w:t></w:t>
      </w:r>
      <w:r>
        <w:rPr>
          <w:rFonts w:hint="eastAsia"/>
        </w:rPr>
        <w:t>естетичної</w:t>
      </w:r>
      <w:r>
        <w:t></w:t>
      </w:r>
      <w:r>
        <w:rPr>
          <w:rFonts w:hint="eastAsia"/>
        </w:rPr>
        <w:t>свідомості</w:t>
      </w:r>
      <w:r>
        <w:t></w:t>
      </w:r>
      <w:r>
        <w:rPr>
          <w:rFonts w:hint="eastAsia"/>
        </w:rPr>
        <w:t>відбувалося</w:t>
      </w:r>
      <w:r>
        <w:t></w:t>
      </w:r>
      <w:r>
        <w:rPr>
          <w:rFonts w:hint="eastAsia"/>
        </w:rPr>
        <w:t>через</w:t>
      </w:r>
      <w:r>
        <w:t></w:t>
      </w:r>
      <w:r>
        <w:rPr>
          <w:rFonts w:hint="eastAsia"/>
        </w:rPr>
        <w:t>метамову</w:t>
      </w:r>
    </w:p>
    <w:p w:rsidR="00CC3B3A" w:rsidRDefault="00CC3B3A" w:rsidP="00CC3B3A">
      <w:r>
        <w:rPr>
          <w:rFonts w:hint="eastAsia"/>
        </w:rPr>
        <w:t>художньої</w:t>
      </w:r>
      <w:r>
        <w:t></w:t>
      </w:r>
      <w:r>
        <w:rPr>
          <w:rFonts w:hint="eastAsia"/>
        </w:rPr>
        <w:t>літератури</w:t>
      </w:r>
      <w:r>
        <w:t></w:t>
      </w:r>
      <w:r>
        <w:t></w:t>
      </w:r>
      <w:r>
        <w:rPr>
          <w:rFonts w:hint="eastAsia"/>
        </w:rPr>
        <w:t>При</w:t>
      </w:r>
      <w:r>
        <w:t></w:t>
      </w:r>
      <w:r>
        <w:rPr>
          <w:rFonts w:hint="eastAsia"/>
        </w:rPr>
        <w:t>цьому</w:t>
      </w:r>
      <w:r>
        <w:t></w:t>
      </w:r>
      <w:r>
        <w:rPr>
          <w:rFonts w:hint="eastAsia"/>
        </w:rPr>
        <w:t>актуалізуються</w:t>
      </w:r>
      <w:r>
        <w:t></w:t>
      </w:r>
      <w:r>
        <w:rPr>
          <w:rFonts w:hint="eastAsia"/>
        </w:rPr>
        <w:t>питання</w:t>
      </w:r>
      <w:r>
        <w:t></w:t>
      </w:r>
      <w:r>
        <w:t></w:t>
      </w:r>
      <w:r>
        <w:rPr>
          <w:rFonts w:hint="eastAsia"/>
        </w:rPr>
        <w:t>пов’язані</w:t>
      </w:r>
      <w:r>
        <w:t></w:t>
      </w:r>
      <w:r>
        <w:rPr>
          <w:rFonts w:hint="eastAsia"/>
        </w:rPr>
        <w:t>з</w:t>
      </w:r>
    </w:p>
    <w:p w:rsidR="00CC3B3A" w:rsidRDefault="00CC3B3A" w:rsidP="00CC3B3A">
      <w:r>
        <w:rPr>
          <w:rFonts w:hint="eastAsia"/>
        </w:rPr>
        <w:t>принципами</w:t>
      </w:r>
      <w:r>
        <w:t></w:t>
      </w:r>
      <w:r>
        <w:rPr>
          <w:rFonts w:hint="eastAsia"/>
        </w:rPr>
        <w:t>добору</w:t>
      </w:r>
      <w:r>
        <w:t></w:t>
      </w:r>
      <w:r>
        <w:rPr>
          <w:rFonts w:hint="eastAsia"/>
        </w:rPr>
        <w:t>творів</w:t>
      </w:r>
      <w:r>
        <w:t></w:t>
      </w:r>
      <w:r>
        <w:rPr>
          <w:rFonts w:hint="eastAsia"/>
        </w:rPr>
        <w:t>для</w:t>
      </w:r>
      <w:r>
        <w:t></w:t>
      </w:r>
      <w:r>
        <w:rPr>
          <w:rFonts w:hint="eastAsia"/>
        </w:rPr>
        <w:t>перекладу</w:t>
      </w:r>
      <w:r>
        <w:t></w:t>
      </w:r>
      <w:r>
        <w:t></w:t>
      </w:r>
      <w:r>
        <w:rPr>
          <w:rFonts w:hint="eastAsia"/>
        </w:rPr>
        <w:t>способів</w:t>
      </w:r>
      <w:r>
        <w:t></w:t>
      </w:r>
      <w:r>
        <w:rPr>
          <w:rFonts w:hint="eastAsia"/>
        </w:rPr>
        <w:t>утілення</w:t>
      </w:r>
      <w:r>
        <w:t></w:t>
      </w:r>
      <w:r>
        <w:rPr>
          <w:rFonts w:hint="eastAsia"/>
        </w:rPr>
        <w:t>форм</w:t>
      </w:r>
      <w:r>
        <w:t></w:t>
      </w:r>
      <w:r>
        <w:rPr>
          <w:rFonts w:hint="eastAsia"/>
        </w:rPr>
        <w:t>і</w:t>
      </w:r>
      <w:r>
        <w:t></w:t>
      </w:r>
      <w:r>
        <w:rPr>
          <w:rFonts w:hint="eastAsia"/>
        </w:rPr>
        <w:t>засобів</w:t>
      </w:r>
      <w:r>
        <w:t></w:t>
      </w:r>
      <w:r>
        <w:rPr>
          <w:rFonts w:hint="eastAsia"/>
        </w:rPr>
        <w:t>їх</w:t>
      </w:r>
    </w:p>
    <w:p w:rsidR="00CC3B3A" w:rsidRDefault="00CC3B3A" w:rsidP="00CC3B3A">
      <w:r>
        <w:rPr>
          <w:rFonts w:hint="eastAsia"/>
        </w:rPr>
        <w:t>організації</w:t>
      </w:r>
      <w:r>
        <w:t></w:t>
      </w:r>
      <w:r>
        <w:rPr>
          <w:rFonts w:hint="eastAsia"/>
        </w:rPr>
        <w:t>та</w:t>
      </w:r>
      <w:r>
        <w:t></w:t>
      </w:r>
      <w:r>
        <w:rPr>
          <w:rFonts w:hint="eastAsia"/>
        </w:rPr>
        <w:t>багатоголоссі</w:t>
      </w:r>
      <w:r>
        <w:t></w:t>
      </w:r>
      <w:r>
        <w:rPr>
          <w:rFonts w:hint="eastAsia"/>
        </w:rPr>
        <w:t>можливих</w:t>
      </w:r>
      <w:r>
        <w:t></w:t>
      </w:r>
      <w:r>
        <w:rPr>
          <w:rFonts w:hint="eastAsia"/>
        </w:rPr>
        <w:t>інтерпретацій</w:t>
      </w:r>
      <w:r>
        <w:t></w:t>
      </w:r>
      <w:r>
        <w:t></w:t>
      </w:r>
      <w:r>
        <w:rPr>
          <w:rFonts w:hint="eastAsia"/>
        </w:rPr>
        <w:t>Це</w:t>
      </w:r>
      <w:r>
        <w:t></w:t>
      </w:r>
      <w:r>
        <w:rPr>
          <w:rFonts w:hint="eastAsia"/>
        </w:rPr>
        <w:t>дозволило</w:t>
      </w:r>
      <w:r>
        <w:t></w:t>
      </w:r>
      <w:r>
        <w:rPr>
          <w:rFonts w:hint="eastAsia"/>
        </w:rPr>
        <w:t>окреслити</w:t>
      </w:r>
    </w:p>
    <w:p w:rsidR="00CC3B3A" w:rsidRDefault="00CC3B3A" w:rsidP="00CC3B3A">
      <w:r>
        <w:t></w:t>
      </w:r>
      <w:r>
        <w:rPr>
          <w:rFonts w:hint="eastAsia"/>
        </w:rPr>
        <w:t>сутнісний</w:t>
      </w:r>
      <w:r>
        <w:t></w:t>
      </w:r>
      <w:r>
        <w:rPr>
          <w:rFonts w:hint="eastAsia"/>
        </w:rPr>
        <w:t>сенс</w:t>
      </w:r>
      <w:r>
        <w:t></w:t>
      </w:r>
      <w:r>
        <w:t></w:t>
      </w:r>
      <w:r>
        <w:t></w:t>
      </w:r>
      <w:r>
        <w:rPr>
          <w:rFonts w:hint="eastAsia"/>
        </w:rPr>
        <w:t>Ю</w:t>
      </w:r>
      <w:r>
        <w:t></w:t>
      </w:r>
      <w:r>
        <w:rPr>
          <w:rFonts w:hint="eastAsia"/>
        </w:rPr>
        <w:t>Барабаш</w:t>
      </w:r>
      <w:r>
        <w:t></w:t>
      </w:r>
      <w:r>
        <w:t></w:t>
      </w:r>
      <w:r>
        <w:rPr>
          <w:rFonts w:hint="eastAsia"/>
        </w:rPr>
        <w:t>такого</w:t>
      </w:r>
      <w:r>
        <w:t></w:t>
      </w:r>
      <w:r>
        <w:rPr>
          <w:rFonts w:hint="eastAsia"/>
        </w:rPr>
        <w:t>добору</w:t>
      </w:r>
      <w:r>
        <w:t></w:t>
      </w:r>
      <w:r>
        <w:t></w:t>
      </w:r>
      <w:r>
        <w:rPr>
          <w:rFonts w:hint="eastAsia"/>
        </w:rPr>
        <w:t>визначити</w:t>
      </w:r>
      <w:r>
        <w:t></w:t>
      </w:r>
      <w:r>
        <w:rPr>
          <w:rFonts w:hint="eastAsia"/>
        </w:rPr>
        <w:t>цілі</w:t>
      </w:r>
      <w:r>
        <w:t></w:t>
      </w:r>
      <w:r>
        <w:rPr>
          <w:rFonts w:hint="eastAsia"/>
        </w:rPr>
        <w:t>та</w:t>
      </w:r>
      <w:r>
        <w:t></w:t>
      </w:r>
      <w:r>
        <w:rPr>
          <w:rFonts w:hint="eastAsia"/>
        </w:rPr>
        <w:t>мотивації</w:t>
      </w:r>
      <w:r>
        <w:t></w:t>
      </w:r>
    </w:p>
    <w:p w:rsidR="00CC3B3A" w:rsidRDefault="00CC3B3A" w:rsidP="00CC3B3A">
      <w:r>
        <w:rPr>
          <w:rFonts w:hint="eastAsia"/>
        </w:rPr>
        <w:t>відповідно</w:t>
      </w:r>
      <w:r>
        <w:t></w:t>
      </w:r>
      <w:r>
        <w:rPr>
          <w:rFonts w:hint="eastAsia"/>
        </w:rPr>
        <w:t>до</w:t>
      </w:r>
      <w:r>
        <w:t></w:t>
      </w:r>
      <w:r>
        <w:rPr>
          <w:rFonts w:hint="eastAsia"/>
        </w:rPr>
        <w:t>яких</w:t>
      </w:r>
      <w:r>
        <w:t></w:t>
      </w:r>
      <w:r>
        <w:rPr>
          <w:rFonts w:hint="eastAsia"/>
        </w:rPr>
        <w:t>вибудовується</w:t>
      </w:r>
      <w:r>
        <w:t></w:t>
      </w:r>
      <w:r>
        <w:rPr>
          <w:rFonts w:hint="eastAsia"/>
        </w:rPr>
        <w:t>структурована</w:t>
      </w:r>
      <w:r>
        <w:t></w:t>
      </w:r>
      <w:r>
        <w:rPr>
          <w:rFonts w:hint="eastAsia"/>
        </w:rPr>
        <w:t>модель</w:t>
      </w:r>
      <w:r>
        <w:t></w:t>
      </w:r>
      <w:r>
        <w:rPr>
          <w:rFonts w:hint="eastAsia"/>
        </w:rPr>
        <w:t>естетичної</w:t>
      </w:r>
    </w:p>
    <w:p w:rsidR="00CC3B3A" w:rsidRDefault="00CC3B3A" w:rsidP="00CC3B3A">
      <w:r>
        <w:rPr>
          <w:rFonts w:hint="eastAsia"/>
        </w:rPr>
        <w:t>комунікації</w:t>
      </w:r>
      <w:r>
        <w:t></w:t>
      </w:r>
      <w:r>
        <w:rPr>
          <w:rFonts w:hint="eastAsia"/>
        </w:rPr>
        <w:t>між</w:t>
      </w:r>
      <w:r>
        <w:t></w:t>
      </w:r>
      <w:r>
        <w:rPr>
          <w:rFonts w:hint="eastAsia"/>
        </w:rPr>
        <w:t>автором</w:t>
      </w:r>
      <w:r>
        <w:t></w:t>
      </w:r>
      <w:r>
        <w:rPr>
          <w:rFonts w:hint="eastAsia"/>
        </w:rPr>
        <w:t>першотвору</w:t>
      </w:r>
      <w:r>
        <w:t></w:t>
      </w:r>
      <w:r>
        <w:rPr>
          <w:rFonts w:hint="eastAsia"/>
        </w:rPr>
        <w:t>і</w:t>
      </w:r>
      <w:r>
        <w:t></w:t>
      </w:r>
      <w:r>
        <w:rPr>
          <w:rFonts w:hint="eastAsia"/>
        </w:rPr>
        <w:t>перекладачем</w:t>
      </w:r>
      <w:r>
        <w:t></w:t>
      </w:r>
    </w:p>
    <w:p w:rsidR="00CC3B3A" w:rsidRDefault="00CC3B3A" w:rsidP="00CC3B3A">
      <w:r>
        <w:rPr>
          <w:rFonts w:hint="eastAsia"/>
        </w:rPr>
        <w:t>Визначено</w:t>
      </w:r>
      <w:r>
        <w:t></w:t>
      </w:r>
      <w:r>
        <w:t></w:t>
      </w:r>
      <w:r>
        <w:rPr>
          <w:rFonts w:hint="eastAsia"/>
        </w:rPr>
        <w:t>що</w:t>
      </w:r>
      <w:r>
        <w:t></w:t>
      </w:r>
      <w:r>
        <w:rPr>
          <w:rFonts w:hint="eastAsia"/>
        </w:rPr>
        <w:t>персоналістський</w:t>
      </w:r>
      <w:r>
        <w:t></w:t>
      </w:r>
      <w:r>
        <w:rPr>
          <w:rFonts w:hint="eastAsia"/>
        </w:rPr>
        <w:t>вектор</w:t>
      </w:r>
      <w:r>
        <w:t></w:t>
      </w:r>
      <w:r>
        <w:t></w:t>
      </w:r>
      <w:r>
        <w:rPr>
          <w:rFonts w:hint="eastAsia"/>
        </w:rPr>
        <w:t>автопортретів</w:t>
      </w:r>
      <w:r>
        <w:t></w:t>
      </w:r>
      <w:r>
        <w:t></w:t>
      </w:r>
      <w:r>
        <w:rPr>
          <w:rFonts w:hint="eastAsia"/>
        </w:rPr>
        <w:t>українських</w:t>
      </w:r>
    </w:p>
    <w:p w:rsidR="00CC3B3A" w:rsidRDefault="00CC3B3A" w:rsidP="00CC3B3A">
      <w:r>
        <w:rPr>
          <w:rFonts w:hint="eastAsia"/>
        </w:rPr>
        <w:t>перекладачів</w:t>
      </w:r>
      <w:r>
        <w:t></w:t>
      </w:r>
      <w:r>
        <w:rPr>
          <w:rFonts w:hint="eastAsia"/>
        </w:rPr>
        <w:t>Р</w:t>
      </w:r>
      <w:r>
        <w:t></w:t>
      </w:r>
      <w:r>
        <w:rPr>
          <w:rFonts w:hint="eastAsia"/>
        </w:rPr>
        <w:t>Доценка</w:t>
      </w:r>
      <w:r>
        <w:t></w:t>
      </w:r>
      <w:r>
        <w:t></w:t>
      </w:r>
      <w:r>
        <w:rPr>
          <w:rFonts w:hint="eastAsia"/>
        </w:rPr>
        <w:t>Ю</w:t>
      </w:r>
      <w:r>
        <w:t></w:t>
      </w:r>
      <w:r>
        <w:rPr>
          <w:rFonts w:hint="eastAsia"/>
        </w:rPr>
        <w:t>Лісняка</w:t>
      </w:r>
      <w:r>
        <w:t></w:t>
      </w:r>
      <w:r>
        <w:t></w:t>
      </w:r>
      <w:r>
        <w:rPr>
          <w:rFonts w:hint="eastAsia"/>
        </w:rPr>
        <w:t>М</w:t>
      </w:r>
      <w:r>
        <w:t></w:t>
      </w:r>
      <w:r>
        <w:rPr>
          <w:rFonts w:hint="eastAsia"/>
        </w:rPr>
        <w:t>Дмитренка</w:t>
      </w:r>
      <w:r>
        <w:t></w:t>
      </w:r>
      <w:r>
        <w:t></w:t>
      </w:r>
      <w:r>
        <w:rPr>
          <w:rFonts w:hint="eastAsia"/>
        </w:rPr>
        <w:t>В</w:t>
      </w:r>
      <w:r>
        <w:t></w:t>
      </w:r>
      <w:r>
        <w:rPr>
          <w:rFonts w:hint="eastAsia"/>
        </w:rPr>
        <w:t>Митрофанова</w:t>
      </w:r>
    </w:p>
    <w:p w:rsidR="00CC3B3A" w:rsidRDefault="00CC3B3A" w:rsidP="00CC3B3A">
      <w:r>
        <w:rPr>
          <w:rFonts w:hint="eastAsia"/>
        </w:rPr>
        <w:t>детермінується</w:t>
      </w:r>
      <w:r>
        <w:t></w:t>
      </w:r>
      <w:r>
        <w:t></w:t>
      </w:r>
      <w:r>
        <w:rPr>
          <w:rFonts w:hint="eastAsia"/>
        </w:rPr>
        <w:t>презумпцією</w:t>
      </w:r>
      <w:r>
        <w:t></w:t>
      </w:r>
      <w:r>
        <w:rPr>
          <w:rFonts w:hint="eastAsia"/>
        </w:rPr>
        <w:t>ідентичності</w:t>
      </w:r>
      <w:r>
        <w:t></w:t>
      </w:r>
      <w:r>
        <w:t></w:t>
      </w:r>
      <w:r>
        <w:t></w:t>
      </w:r>
      <w:r>
        <w:rPr>
          <w:rFonts w:hint="eastAsia"/>
        </w:rPr>
        <w:t>У</w:t>
      </w:r>
      <w:r>
        <w:t></w:t>
      </w:r>
      <w:r>
        <w:rPr>
          <w:rFonts w:hint="eastAsia"/>
        </w:rPr>
        <w:t>Еко</w:t>
      </w:r>
      <w:r>
        <w:t></w:t>
      </w:r>
      <w:r>
        <w:t></w:t>
      </w:r>
      <w:r>
        <w:t></w:t>
      </w:r>
      <w:r>
        <w:rPr>
          <w:rFonts w:hint="eastAsia"/>
        </w:rPr>
        <w:t>згідно</w:t>
      </w:r>
      <w:r>
        <w:t></w:t>
      </w:r>
      <w:r>
        <w:rPr>
          <w:rFonts w:hint="eastAsia"/>
        </w:rPr>
        <w:t>з</w:t>
      </w:r>
      <w:r>
        <w:t></w:t>
      </w:r>
      <w:r>
        <w:rPr>
          <w:rFonts w:hint="eastAsia"/>
        </w:rPr>
        <w:t>якою</w:t>
      </w:r>
      <w:r>
        <w:t></w:t>
      </w:r>
      <w:r>
        <w:rPr>
          <w:rFonts w:hint="eastAsia"/>
        </w:rPr>
        <w:t>переклад</w:t>
      </w:r>
      <w:r>
        <w:t></w:t>
      </w:r>
      <w:r>
        <w:rPr>
          <w:rFonts w:hint="eastAsia"/>
        </w:rPr>
        <w:t>–</w:t>
      </w:r>
    </w:p>
    <w:p w:rsidR="00CC3B3A" w:rsidRDefault="00CC3B3A" w:rsidP="00CC3B3A">
      <w:r>
        <w:rPr>
          <w:rFonts w:hint="eastAsia"/>
        </w:rPr>
        <w:t>це</w:t>
      </w:r>
      <w:r>
        <w:t></w:t>
      </w:r>
      <w:r>
        <w:rPr>
          <w:rFonts w:hint="eastAsia"/>
        </w:rPr>
        <w:t>перемовини</w:t>
      </w:r>
      <w:r>
        <w:t></w:t>
      </w:r>
      <w:r>
        <w:t></w:t>
      </w:r>
      <w:r>
        <w:rPr>
          <w:rFonts w:hint="eastAsia"/>
        </w:rPr>
        <w:t>у</w:t>
      </w:r>
      <w:r>
        <w:t></w:t>
      </w:r>
      <w:r>
        <w:rPr>
          <w:rFonts w:hint="eastAsia"/>
        </w:rPr>
        <w:t>яких</w:t>
      </w:r>
      <w:r>
        <w:t></w:t>
      </w:r>
      <w:r>
        <w:rPr>
          <w:rFonts w:hint="eastAsia"/>
        </w:rPr>
        <w:t>одночасно</w:t>
      </w:r>
      <w:r>
        <w:t></w:t>
      </w:r>
      <w:r>
        <w:rPr>
          <w:rFonts w:hint="eastAsia"/>
        </w:rPr>
        <w:t>співіснують</w:t>
      </w:r>
      <w:r>
        <w:t></w:t>
      </w:r>
      <w:r>
        <w:rPr>
          <w:rFonts w:hint="eastAsia"/>
        </w:rPr>
        <w:t>дві</w:t>
      </w:r>
      <w:r>
        <w:t></w:t>
      </w:r>
      <w:r>
        <w:rPr>
          <w:rFonts w:hint="eastAsia"/>
        </w:rPr>
        <w:t>протилежні</w:t>
      </w:r>
      <w:r>
        <w:t></w:t>
      </w:r>
      <w:r>
        <w:rPr>
          <w:rFonts w:hint="eastAsia"/>
        </w:rPr>
        <w:t>тенденції</w:t>
      </w:r>
      <w:r>
        <w:t></w:t>
      </w:r>
      <w:r>
        <w:t></w:t>
      </w:r>
      <w:r>
        <w:rPr>
          <w:rFonts w:hint="eastAsia"/>
        </w:rPr>
        <w:t>перша</w:t>
      </w:r>
    </w:p>
    <w:p w:rsidR="00CC3B3A" w:rsidRDefault="00CC3B3A" w:rsidP="00CC3B3A">
      <w:r>
        <w:rPr>
          <w:rFonts w:hint="eastAsia"/>
        </w:rPr>
        <w:t>веде</w:t>
      </w:r>
      <w:r>
        <w:t></w:t>
      </w:r>
      <w:r>
        <w:rPr>
          <w:rFonts w:hint="eastAsia"/>
        </w:rPr>
        <w:t>до</w:t>
      </w:r>
      <w:r>
        <w:t></w:t>
      </w:r>
      <w:r>
        <w:rPr>
          <w:rFonts w:hint="eastAsia"/>
        </w:rPr>
        <w:t>максимального</w:t>
      </w:r>
      <w:r>
        <w:t></w:t>
      </w:r>
      <w:r>
        <w:rPr>
          <w:rFonts w:hint="eastAsia"/>
        </w:rPr>
        <w:t>збереження</w:t>
      </w:r>
      <w:r>
        <w:t></w:t>
      </w:r>
      <w:r>
        <w:rPr>
          <w:rFonts w:hint="eastAsia"/>
        </w:rPr>
        <w:t>ідентичності</w:t>
      </w:r>
      <w:r>
        <w:t></w:t>
      </w:r>
      <w:r>
        <w:rPr>
          <w:rFonts w:hint="eastAsia"/>
        </w:rPr>
        <w:t>твору</w:t>
      </w:r>
      <w:r>
        <w:t></w:t>
      </w:r>
      <w:r>
        <w:t></w:t>
      </w:r>
      <w:r>
        <w:rPr>
          <w:rFonts w:hint="eastAsia"/>
        </w:rPr>
        <w:t>друга</w:t>
      </w:r>
      <w:r>
        <w:t></w:t>
      </w:r>
      <w:r>
        <w:rPr>
          <w:rFonts w:hint="eastAsia"/>
        </w:rPr>
        <w:t>–</w:t>
      </w:r>
      <w:r>
        <w:t></w:t>
      </w:r>
      <w:r>
        <w:rPr>
          <w:rFonts w:hint="eastAsia"/>
        </w:rPr>
        <w:t>наближає</w:t>
      </w:r>
      <w:r>
        <w:t></w:t>
      </w:r>
      <w:r>
        <w:rPr>
          <w:rFonts w:hint="eastAsia"/>
        </w:rPr>
        <w:t>до</w:t>
      </w:r>
    </w:p>
    <w:p w:rsidR="00CC3B3A" w:rsidRDefault="00CC3B3A" w:rsidP="00CC3B3A">
      <w:r>
        <w:t></w:t>
      </w:r>
      <w:r>
        <w:t></w:t>
      </w:r>
      <w:r>
        <w:t></w:t>
      </w:r>
    </w:p>
    <w:p w:rsidR="00CC3B3A" w:rsidRDefault="00CC3B3A" w:rsidP="00CC3B3A">
      <w:r>
        <w:rPr>
          <w:rFonts w:hint="eastAsia"/>
        </w:rPr>
        <w:t>читача</w:t>
      </w:r>
      <w:r>
        <w:t></w:t>
      </w:r>
      <w:r>
        <w:t></w:t>
      </w:r>
      <w:r>
        <w:rPr>
          <w:rFonts w:hint="eastAsia"/>
        </w:rPr>
        <w:t>прагнучи</w:t>
      </w:r>
      <w:r>
        <w:t></w:t>
      </w:r>
      <w:r>
        <w:rPr>
          <w:rFonts w:hint="eastAsia"/>
        </w:rPr>
        <w:t>зробити</w:t>
      </w:r>
      <w:r>
        <w:t></w:t>
      </w:r>
      <w:r>
        <w:rPr>
          <w:rFonts w:hint="eastAsia"/>
        </w:rPr>
        <w:t>перекладений</w:t>
      </w:r>
      <w:r>
        <w:t></w:t>
      </w:r>
      <w:r>
        <w:rPr>
          <w:rFonts w:hint="eastAsia"/>
        </w:rPr>
        <w:t>твір</w:t>
      </w:r>
      <w:r>
        <w:t></w:t>
      </w:r>
      <w:r>
        <w:rPr>
          <w:rFonts w:hint="eastAsia"/>
        </w:rPr>
        <w:t>фактом</w:t>
      </w:r>
      <w:r>
        <w:t></w:t>
      </w:r>
      <w:r>
        <w:rPr>
          <w:rFonts w:hint="eastAsia"/>
        </w:rPr>
        <w:t>літератури</w:t>
      </w:r>
      <w:r>
        <w:t></w:t>
      </w:r>
      <w:r>
        <w:rPr>
          <w:rFonts w:hint="eastAsia"/>
        </w:rPr>
        <w:t>реципієнта</w:t>
      </w:r>
      <w:r>
        <w:t></w:t>
      </w:r>
    </w:p>
    <w:p w:rsidR="00CC3B3A" w:rsidRDefault="00CC3B3A" w:rsidP="00CC3B3A">
      <w:r>
        <w:rPr>
          <w:rFonts w:hint="eastAsia"/>
        </w:rPr>
        <w:t>Це</w:t>
      </w:r>
      <w:r>
        <w:t></w:t>
      </w:r>
      <w:r>
        <w:rPr>
          <w:rFonts w:hint="eastAsia"/>
        </w:rPr>
        <w:t>підводить</w:t>
      </w:r>
      <w:r>
        <w:t></w:t>
      </w:r>
      <w:r>
        <w:rPr>
          <w:rFonts w:hint="eastAsia"/>
        </w:rPr>
        <w:t>до</w:t>
      </w:r>
      <w:r>
        <w:t></w:t>
      </w:r>
      <w:r>
        <w:rPr>
          <w:rFonts w:hint="eastAsia"/>
        </w:rPr>
        <w:t>визначення</w:t>
      </w:r>
      <w:r>
        <w:t></w:t>
      </w:r>
      <w:r>
        <w:t></w:t>
      </w:r>
      <w:r>
        <w:rPr>
          <w:rFonts w:hint="eastAsia"/>
        </w:rPr>
        <w:t>чинника</w:t>
      </w:r>
      <w:r>
        <w:t></w:t>
      </w:r>
      <w:r>
        <w:rPr>
          <w:rFonts w:hint="eastAsia"/>
        </w:rPr>
        <w:t>ідентифікації</w:t>
      </w:r>
      <w:r>
        <w:t></w:t>
      </w:r>
      <w:r>
        <w:rPr>
          <w:rFonts w:hint="eastAsia"/>
        </w:rPr>
        <w:t>індивіда</w:t>
      </w:r>
      <w:r>
        <w:t></w:t>
      </w:r>
      <w:r>
        <w:t></w:t>
      </w:r>
      <w:r>
        <w:rPr>
          <w:rFonts w:hint="eastAsia"/>
        </w:rPr>
        <w:t>–</w:t>
      </w:r>
      <w:r>
        <w:t></w:t>
      </w:r>
      <w:r>
        <w:rPr>
          <w:rFonts w:hint="eastAsia"/>
        </w:rPr>
        <w:t>суб’єкта</w:t>
      </w:r>
    </w:p>
    <w:p w:rsidR="00CC3B3A" w:rsidRDefault="00CC3B3A" w:rsidP="00CC3B3A">
      <w:r>
        <w:rPr>
          <w:rFonts w:hint="eastAsia"/>
        </w:rPr>
        <w:t>перекладу</w:t>
      </w:r>
      <w:r>
        <w:t></w:t>
      </w:r>
      <w:r>
        <w:t></w:t>
      </w:r>
      <w:r>
        <w:rPr>
          <w:rFonts w:hint="eastAsia"/>
        </w:rPr>
        <w:t>особистості</w:t>
      </w:r>
      <w:r>
        <w:t></w:t>
      </w:r>
      <w:r>
        <w:rPr>
          <w:rFonts w:hint="eastAsia"/>
        </w:rPr>
        <w:t>перекладача</w:t>
      </w:r>
      <w:r>
        <w:t></w:t>
      </w:r>
      <w:r>
        <w:t></w:t>
      </w:r>
      <w:r>
        <w:rPr>
          <w:rFonts w:hint="eastAsia"/>
        </w:rPr>
        <w:t>за</w:t>
      </w:r>
      <w:r>
        <w:t></w:t>
      </w:r>
      <w:r>
        <w:rPr>
          <w:rFonts w:hint="eastAsia"/>
        </w:rPr>
        <w:t>радикальної</w:t>
      </w:r>
      <w:r>
        <w:t></w:t>
      </w:r>
      <w:r>
        <w:rPr>
          <w:rFonts w:hint="eastAsia"/>
        </w:rPr>
        <w:t>відмови</w:t>
      </w:r>
      <w:r>
        <w:t></w:t>
      </w:r>
      <w:r>
        <w:rPr>
          <w:rFonts w:hint="eastAsia"/>
        </w:rPr>
        <w:t>від</w:t>
      </w:r>
      <w:r>
        <w:t></w:t>
      </w:r>
      <w:r>
        <w:rPr>
          <w:rFonts w:hint="eastAsia"/>
        </w:rPr>
        <w:t>урахування</w:t>
      </w:r>
    </w:p>
    <w:p w:rsidR="00CC3B3A" w:rsidRDefault="00CC3B3A" w:rsidP="00CC3B3A">
      <w:r>
        <w:t></w:t>
      </w:r>
      <w:r>
        <w:rPr>
          <w:rFonts w:hint="eastAsia"/>
        </w:rPr>
        <w:t>чинника</w:t>
      </w:r>
      <w:r>
        <w:t></w:t>
      </w:r>
      <w:r>
        <w:rPr>
          <w:rFonts w:hint="eastAsia"/>
        </w:rPr>
        <w:t>засобів</w:t>
      </w:r>
      <w:r>
        <w:t></w:t>
      </w:r>
      <w:r>
        <w:t></w:t>
      </w:r>
      <w:r>
        <w:t></w:t>
      </w:r>
      <w:r>
        <w:rPr>
          <w:rFonts w:hint="eastAsia"/>
        </w:rPr>
        <w:t>процесу</w:t>
      </w:r>
      <w:r>
        <w:t></w:t>
      </w:r>
      <w:r>
        <w:rPr>
          <w:rFonts w:hint="eastAsia"/>
        </w:rPr>
        <w:t>перекладу</w:t>
      </w:r>
      <w:r>
        <w:t></w:t>
      </w:r>
      <w:r>
        <w:t></w:t>
      </w:r>
      <w:r>
        <w:t></w:t>
      </w:r>
      <w:r>
        <w:rPr>
          <w:rFonts w:hint="eastAsia"/>
        </w:rPr>
        <w:t>осмислення</w:t>
      </w:r>
      <w:r>
        <w:t></w:t>
      </w:r>
      <w:r>
        <w:rPr>
          <w:rFonts w:hint="eastAsia"/>
        </w:rPr>
        <w:t>його</w:t>
      </w:r>
      <w:r>
        <w:t></w:t>
      </w:r>
      <w:r>
        <w:rPr>
          <w:rFonts w:hint="eastAsia"/>
        </w:rPr>
        <w:t>іманентної</w:t>
      </w:r>
      <w:r>
        <w:t></w:t>
      </w:r>
      <w:r>
        <w:rPr>
          <w:rFonts w:hint="eastAsia"/>
        </w:rPr>
        <w:t>природи</w:t>
      </w:r>
      <w:r>
        <w:t></w:t>
      </w:r>
    </w:p>
    <w:p w:rsidR="00CC3B3A" w:rsidRDefault="00CC3B3A" w:rsidP="00CC3B3A">
      <w:r>
        <w:rPr>
          <w:rFonts w:hint="eastAsia"/>
        </w:rPr>
        <w:t>що</w:t>
      </w:r>
      <w:r>
        <w:t></w:t>
      </w:r>
      <w:r>
        <w:rPr>
          <w:rFonts w:hint="eastAsia"/>
        </w:rPr>
        <w:t>надає</w:t>
      </w:r>
      <w:r>
        <w:t></w:t>
      </w:r>
      <w:r>
        <w:rPr>
          <w:rFonts w:hint="eastAsia"/>
        </w:rPr>
        <w:t>особистості</w:t>
      </w:r>
      <w:r>
        <w:t></w:t>
      </w:r>
      <w:r>
        <w:rPr>
          <w:rFonts w:hint="eastAsia"/>
        </w:rPr>
        <w:t>перекладача</w:t>
      </w:r>
      <w:r>
        <w:t></w:t>
      </w:r>
      <w:r>
        <w:rPr>
          <w:rFonts w:hint="eastAsia"/>
        </w:rPr>
        <w:t>текстотворчого</w:t>
      </w:r>
      <w:r>
        <w:t></w:t>
      </w:r>
      <w:r>
        <w:rPr>
          <w:rFonts w:hint="eastAsia"/>
        </w:rPr>
        <w:t>характеру</w:t>
      </w:r>
      <w:r>
        <w:t></w:t>
      </w:r>
      <w:r>
        <w:rPr>
          <w:rFonts w:hint="eastAsia"/>
        </w:rPr>
        <w:t>та</w:t>
      </w:r>
      <w:r>
        <w:t></w:t>
      </w:r>
      <w:r>
        <w:rPr>
          <w:rFonts w:hint="eastAsia"/>
        </w:rPr>
        <w:t>впливає</w:t>
      </w:r>
      <w:r>
        <w:t></w:t>
      </w:r>
      <w:r>
        <w:rPr>
          <w:rFonts w:hint="eastAsia"/>
        </w:rPr>
        <w:t>на</w:t>
      </w:r>
    </w:p>
    <w:p w:rsidR="00CC3B3A" w:rsidRDefault="00CC3B3A" w:rsidP="00CC3B3A">
      <w:r>
        <w:rPr>
          <w:rFonts w:hint="eastAsia"/>
        </w:rPr>
        <w:t>створену</w:t>
      </w:r>
      <w:r>
        <w:t></w:t>
      </w:r>
      <w:r>
        <w:rPr>
          <w:rFonts w:hint="eastAsia"/>
        </w:rPr>
        <w:t>ним</w:t>
      </w:r>
      <w:r>
        <w:t></w:t>
      </w:r>
      <w:r>
        <w:rPr>
          <w:rFonts w:hint="eastAsia"/>
        </w:rPr>
        <w:t>картину</w:t>
      </w:r>
      <w:r>
        <w:t></w:t>
      </w:r>
      <w:r>
        <w:rPr>
          <w:rFonts w:hint="eastAsia"/>
        </w:rPr>
        <w:t>світу</w:t>
      </w:r>
      <w:r>
        <w:t></w:t>
      </w:r>
      <w:r>
        <w:t></w:t>
      </w:r>
      <w:r>
        <w:rPr>
          <w:rFonts w:hint="eastAsia"/>
        </w:rPr>
        <w:t>З</w:t>
      </w:r>
      <w:r>
        <w:t></w:t>
      </w:r>
      <w:r>
        <w:rPr>
          <w:rFonts w:hint="eastAsia"/>
        </w:rPr>
        <w:t>цією</w:t>
      </w:r>
      <w:r>
        <w:t></w:t>
      </w:r>
      <w:r>
        <w:rPr>
          <w:rFonts w:hint="eastAsia"/>
        </w:rPr>
        <w:t>властивістю</w:t>
      </w:r>
      <w:r>
        <w:t></w:t>
      </w:r>
      <w:r>
        <w:rPr>
          <w:rFonts w:hint="eastAsia"/>
        </w:rPr>
        <w:t>пов’язані</w:t>
      </w:r>
      <w:r>
        <w:t></w:t>
      </w:r>
      <w:r>
        <w:rPr>
          <w:rFonts w:hint="eastAsia"/>
        </w:rPr>
        <w:t>теоретичні</w:t>
      </w:r>
      <w:r>
        <w:t></w:t>
      </w:r>
      <w:r>
        <w:rPr>
          <w:rFonts w:hint="eastAsia"/>
        </w:rPr>
        <w:t>пошуки</w:t>
      </w:r>
    </w:p>
    <w:p w:rsidR="00CC3B3A" w:rsidRDefault="00CC3B3A" w:rsidP="00CC3B3A">
      <w:r>
        <w:rPr>
          <w:rFonts w:hint="eastAsia"/>
        </w:rPr>
        <w:t>й</w:t>
      </w:r>
      <w:r>
        <w:t></w:t>
      </w:r>
      <w:r>
        <w:rPr>
          <w:rFonts w:hint="eastAsia"/>
        </w:rPr>
        <w:t>осягнення</w:t>
      </w:r>
      <w:r>
        <w:t></w:t>
      </w:r>
      <w:r>
        <w:rPr>
          <w:rFonts w:hint="eastAsia"/>
        </w:rPr>
        <w:t>закономірностей</w:t>
      </w:r>
      <w:r>
        <w:t></w:t>
      </w:r>
      <w:r>
        <w:rPr>
          <w:rFonts w:hint="eastAsia"/>
        </w:rPr>
        <w:t>розвитку</w:t>
      </w:r>
      <w:r>
        <w:t></w:t>
      </w:r>
      <w:r>
        <w:rPr>
          <w:rFonts w:hint="eastAsia"/>
        </w:rPr>
        <w:t>художніх</w:t>
      </w:r>
      <w:r>
        <w:t></w:t>
      </w:r>
      <w:r>
        <w:rPr>
          <w:rFonts w:hint="eastAsia"/>
        </w:rPr>
        <w:t>явищ</w:t>
      </w:r>
      <w:r>
        <w:t></w:t>
      </w:r>
      <w:r>
        <w:t></w:t>
      </w:r>
      <w:r>
        <w:rPr>
          <w:rFonts w:hint="eastAsia"/>
        </w:rPr>
        <w:t>заснованих</w:t>
      </w:r>
      <w:r>
        <w:t></w:t>
      </w:r>
      <w:r>
        <w:rPr>
          <w:rFonts w:hint="eastAsia"/>
        </w:rPr>
        <w:t>на</w:t>
      </w:r>
    </w:p>
    <w:p w:rsidR="00CC3B3A" w:rsidRDefault="00CC3B3A" w:rsidP="00CC3B3A">
      <w:r>
        <w:rPr>
          <w:rFonts w:hint="eastAsia"/>
        </w:rPr>
        <w:t>порівняльному</w:t>
      </w:r>
      <w:r>
        <w:t></w:t>
      </w:r>
      <w:r>
        <w:rPr>
          <w:rFonts w:hint="eastAsia"/>
        </w:rPr>
        <w:t>зіставленні</w:t>
      </w:r>
      <w:r>
        <w:t></w:t>
      </w:r>
      <w:r>
        <w:rPr>
          <w:rFonts w:hint="eastAsia"/>
        </w:rPr>
        <w:t>оригіналу</w:t>
      </w:r>
      <w:r>
        <w:t></w:t>
      </w:r>
      <w:r>
        <w:rPr>
          <w:rFonts w:hint="eastAsia"/>
        </w:rPr>
        <w:t>та</w:t>
      </w:r>
      <w:r>
        <w:t></w:t>
      </w:r>
      <w:r>
        <w:rPr>
          <w:rFonts w:hint="eastAsia"/>
        </w:rPr>
        <w:t>перекладу</w:t>
      </w:r>
      <w:r>
        <w:t></w:t>
      </w:r>
      <w:r>
        <w:t></w:t>
      </w:r>
      <w:r>
        <w:rPr>
          <w:rFonts w:hint="eastAsia"/>
        </w:rPr>
        <w:t>визначенні</w:t>
      </w:r>
      <w:r>
        <w:t></w:t>
      </w:r>
      <w:r>
        <w:rPr>
          <w:rFonts w:hint="eastAsia"/>
        </w:rPr>
        <w:t>змістової</w:t>
      </w:r>
    </w:p>
    <w:p w:rsidR="00CC3B3A" w:rsidRDefault="00CC3B3A" w:rsidP="00CC3B3A">
      <w:r>
        <w:rPr>
          <w:rFonts w:hint="eastAsia"/>
        </w:rPr>
        <w:t>конфігурації</w:t>
      </w:r>
      <w:r>
        <w:t></w:t>
      </w:r>
      <w:r>
        <w:rPr>
          <w:rFonts w:hint="eastAsia"/>
        </w:rPr>
        <w:t>останнього</w:t>
      </w:r>
      <w:r>
        <w:t></w:t>
      </w:r>
      <w:r>
        <w:rPr>
          <w:rFonts w:hint="eastAsia"/>
        </w:rPr>
        <w:t>з</w:t>
      </w:r>
      <w:r>
        <w:t></w:t>
      </w:r>
      <w:r>
        <w:rPr>
          <w:rFonts w:hint="eastAsia"/>
        </w:rPr>
        <w:t>метою</w:t>
      </w:r>
      <w:r>
        <w:t></w:t>
      </w:r>
      <w:r>
        <w:rPr>
          <w:rFonts w:hint="eastAsia"/>
        </w:rPr>
        <w:t>отримання</w:t>
      </w:r>
      <w:r>
        <w:t></w:t>
      </w:r>
      <w:r>
        <w:rPr>
          <w:rFonts w:hint="eastAsia"/>
        </w:rPr>
        <w:t>емпіричних</w:t>
      </w:r>
      <w:r>
        <w:t></w:t>
      </w:r>
      <w:r>
        <w:rPr>
          <w:rFonts w:hint="eastAsia"/>
        </w:rPr>
        <w:t>узагальнень</w:t>
      </w:r>
      <w:r>
        <w:t></w:t>
      </w:r>
    </w:p>
    <w:p w:rsidR="00CC3B3A" w:rsidRDefault="00CC3B3A" w:rsidP="00CC3B3A">
      <w:r>
        <w:rPr>
          <w:rFonts w:hint="eastAsia"/>
        </w:rPr>
        <w:t>висновків</w:t>
      </w:r>
      <w:r>
        <w:t></w:t>
      </w:r>
      <w:r>
        <w:rPr>
          <w:rFonts w:hint="eastAsia"/>
        </w:rPr>
        <w:t>і</w:t>
      </w:r>
      <w:r>
        <w:t></w:t>
      </w:r>
      <w:r>
        <w:rPr>
          <w:rFonts w:hint="eastAsia"/>
        </w:rPr>
        <w:t>рекомендацій</w:t>
      </w:r>
      <w:r>
        <w:t></w:t>
      </w:r>
      <w:r>
        <w:t></w:t>
      </w:r>
      <w:r>
        <w:rPr>
          <w:rFonts w:hint="eastAsia"/>
        </w:rPr>
        <w:t>Таким</w:t>
      </w:r>
      <w:r>
        <w:t></w:t>
      </w:r>
      <w:r>
        <w:rPr>
          <w:rFonts w:hint="eastAsia"/>
        </w:rPr>
        <w:t>чином</w:t>
      </w:r>
      <w:r>
        <w:t></w:t>
      </w:r>
      <w:r>
        <w:t></w:t>
      </w:r>
      <w:r>
        <w:rPr>
          <w:rFonts w:hint="eastAsia"/>
        </w:rPr>
        <w:t>перед</w:t>
      </w:r>
      <w:r>
        <w:t></w:t>
      </w:r>
      <w:r>
        <w:rPr>
          <w:rFonts w:hint="eastAsia"/>
        </w:rPr>
        <w:t>перекладачем</w:t>
      </w:r>
      <w:r>
        <w:t></w:t>
      </w:r>
      <w:r>
        <w:rPr>
          <w:rFonts w:hint="eastAsia"/>
        </w:rPr>
        <w:t>відкривається</w:t>
      </w:r>
    </w:p>
    <w:p w:rsidR="00CC3B3A" w:rsidRDefault="00CC3B3A" w:rsidP="00CC3B3A">
      <w:r>
        <w:rPr>
          <w:rFonts w:hint="eastAsia"/>
        </w:rPr>
        <w:t>невичерпна</w:t>
      </w:r>
      <w:r>
        <w:t></w:t>
      </w:r>
      <w:r>
        <w:rPr>
          <w:rFonts w:hint="eastAsia"/>
        </w:rPr>
        <w:t>рецептивна</w:t>
      </w:r>
      <w:r>
        <w:t></w:t>
      </w:r>
      <w:r>
        <w:rPr>
          <w:rFonts w:hint="eastAsia"/>
        </w:rPr>
        <w:t>перспектива</w:t>
      </w:r>
      <w:r>
        <w:t></w:t>
      </w:r>
      <w:r>
        <w:t></w:t>
      </w:r>
      <w:r>
        <w:rPr>
          <w:rFonts w:hint="eastAsia"/>
        </w:rPr>
        <w:t>позначена</w:t>
      </w:r>
      <w:r>
        <w:t></w:t>
      </w:r>
      <w:r>
        <w:rPr>
          <w:rFonts w:hint="eastAsia"/>
        </w:rPr>
        <w:t>свідомим</w:t>
      </w:r>
      <w:r>
        <w:t></w:t>
      </w:r>
      <w:r>
        <w:rPr>
          <w:rFonts w:hint="eastAsia"/>
        </w:rPr>
        <w:t>творчим</w:t>
      </w:r>
    </w:p>
    <w:p w:rsidR="00CC3B3A" w:rsidRDefault="00CC3B3A" w:rsidP="00CC3B3A">
      <w:r>
        <w:rPr>
          <w:rFonts w:hint="eastAsia"/>
        </w:rPr>
        <w:t>рефлексуванням</w:t>
      </w:r>
      <w:r>
        <w:t></w:t>
      </w:r>
      <w:r>
        <w:t></w:t>
      </w:r>
      <w:r>
        <w:rPr>
          <w:rFonts w:hint="eastAsia"/>
        </w:rPr>
        <w:t>для</w:t>
      </w:r>
      <w:r>
        <w:t></w:t>
      </w:r>
      <w:r>
        <w:rPr>
          <w:rFonts w:hint="eastAsia"/>
        </w:rPr>
        <w:t>чого</w:t>
      </w:r>
      <w:r>
        <w:t></w:t>
      </w:r>
      <w:r>
        <w:rPr>
          <w:rFonts w:hint="eastAsia"/>
        </w:rPr>
        <w:t>й</w:t>
      </w:r>
      <w:r>
        <w:t></w:t>
      </w:r>
      <w:r>
        <w:rPr>
          <w:rFonts w:hint="eastAsia"/>
        </w:rPr>
        <w:t>заради</w:t>
      </w:r>
      <w:r>
        <w:t></w:t>
      </w:r>
      <w:r>
        <w:rPr>
          <w:rFonts w:hint="eastAsia"/>
        </w:rPr>
        <w:t>якої</w:t>
      </w:r>
      <w:r>
        <w:t></w:t>
      </w:r>
      <w:r>
        <w:rPr>
          <w:rFonts w:hint="eastAsia"/>
        </w:rPr>
        <w:t>мети</w:t>
      </w:r>
      <w:r>
        <w:t></w:t>
      </w:r>
      <w:r>
        <w:t></w:t>
      </w:r>
      <w:r>
        <w:rPr>
          <w:rFonts w:hint="eastAsia"/>
        </w:rPr>
        <w:t>він</w:t>
      </w:r>
      <w:r>
        <w:t></w:t>
      </w:r>
      <w:r>
        <w:rPr>
          <w:rFonts w:hint="eastAsia"/>
        </w:rPr>
        <w:t>надає</w:t>
      </w:r>
      <w:r>
        <w:t></w:t>
      </w:r>
      <w:r>
        <w:rPr>
          <w:rFonts w:hint="eastAsia"/>
        </w:rPr>
        <w:t>тексту</w:t>
      </w:r>
      <w:r>
        <w:t></w:t>
      </w:r>
      <w:r>
        <w:rPr>
          <w:rFonts w:hint="eastAsia"/>
        </w:rPr>
        <w:t>оригіналу</w:t>
      </w:r>
    </w:p>
    <w:p w:rsidR="00CC3B3A" w:rsidRDefault="00CC3B3A" w:rsidP="00CC3B3A">
      <w:r>
        <w:rPr>
          <w:rFonts w:hint="eastAsia"/>
        </w:rPr>
        <w:t>нового</w:t>
      </w:r>
      <w:r>
        <w:t></w:t>
      </w:r>
      <w:r>
        <w:t></w:t>
      </w:r>
      <w:r>
        <w:rPr>
          <w:rFonts w:hint="eastAsia"/>
        </w:rPr>
        <w:t>життя</w:t>
      </w:r>
      <w:r>
        <w:t></w:t>
      </w:r>
      <w:r>
        <w:t></w:t>
      </w:r>
      <w:r>
        <w:t></w:t>
      </w:r>
      <w:r>
        <w:rPr>
          <w:rFonts w:hint="eastAsia"/>
        </w:rPr>
        <w:t>діяльнісний</w:t>
      </w:r>
      <w:r>
        <w:t></w:t>
      </w:r>
      <w:r>
        <w:t></w:t>
      </w:r>
      <w:r>
        <w:rPr>
          <w:rFonts w:hint="eastAsia"/>
        </w:rPr>
        <w:t>вигляд</w:t>
      </w:r>
      <w:r>
        <w:t></w:t>
      </w:r>
      <w:r>
        <w:rPr>
          <w:rFonts w:hint="eastAsia"/>
        </w:rPr>
        <w:t>причинності</w:t>
      </w:r>
      <w:r>
        <w:t></w:t>
      </w:r>
      <w:r>
        <w:t></w:t>
      </w:r>
      <w:r>
        <w:t></w:t>
      </w:r>
    </w:p>
    <w:p w:rsidR="00CC3B3A" w:rsidRDefault="00CC3B3A" w:rsidP="00CC3B3A">
      <w:r>
        <w:rPr>
          <w:rFonts w:hint="eastAsia"/>
        </w:rPr>
        <w:t>Телеологічне</w:t>
      </w:r>
      <w:r>
        <w:t></w:t>
      </w:r>
      <w:r>
        <w:rPr>
          <w:rFonts w:hint="eastAsia"/>
        </w:rPr>
        <w:t>розуміння</w:t>
      </w:r>
      <w:r>
        <w:t></w:t>
      </w:r>
      <w:r>
        <w:rPr>
          <w:rFonts w:hint="eastAsia"/>
        </w:rPr>
        <w:t>перекладу</w:t>
      </w:r>
      <w:r>
        <w:t></w:t>
      </w:r>
      <w:r>
        <w:rPr>
          <w:rFonts w:hint="eastAsia"/>
        </w:rPr>
        <w:t>пов’язуємо</w:t>
      </w:r>
      <w:r>
        <w:t></w:t>
      </w:r>
      <w:r>
        <w:rPr>
          <w:rFonts w:hint="eastAsia"/>
        </w:rPr>
        <w:t>з</w:t>
      </w:r>
      <w:r>
        <w:t></w:t>
      </w:r>
      <w:r>
        <w:rPr>
          <w:rFonts w:hint="eastAsia"/>
        </w:rPr>
        <w:t>ключовою</w:t>
      </w:r>
      <w:r>
        <w:t></w:t>
      </w:r>
      <w:r>
        <w:rPr>
          <w:rFonts w:hint="eastAsia"/>
        </w:rPr>
        <w:t>ідеєю</w:t>
      </w:r>
    </w:p>
    <w:p w:rsidR="00CC3B3A" w:rsidRDefault="00CC3B3A" w:rsidP="00CC3B3A">
      <w:r>
        <w:rPr>
          <w:rFonts w:hint="eastAsia"/>
        </w:rPr>
        <w:t>скопос</w:t>
      </w:r>
      <w:r>
        <w:t></w:t>
      </w:r>
      <w:r>
        <w:rPr>
          <w:rFonts w:hint="eastAsia"/>
        </w:rPr>
        <w:t>теорії</w:t>
      </w:r>
      <w:r>
        <w:t></w:t>
      </w:r>
      <w:r>
        <w:t></w:t>
      </w:r>
      <w:r>
        <w:rPr>
          <w:rFonts w:hint="eastAsia"/>
        </w:rPr>
        <w:t>згідно</w:t>
      </w:r>
      <w:r>
        <w:t></w:t>
      </w:r>
      <w:r>
        <w:rPr>
          <w:rFonts w:hint="eastAsia"/>
        </w:rPr>
        <w:t>з</w:t>
      </w:r>
      <w:r>
        <w:t></w:t>
      </w:r>
      <w:r>
        <w:rPr>
          <w:rFonts w:hint="eastAsia"/>
        </w:rPr>
        <w:t>якою</w:t>
      </w:r>
      <w:r>
        <w:t></w:t>
      </w:r>
      <w:r>
        <w:rPr>
          <w:rFonts w:hint="eastAsia"/>
        </w:rPr>
        <w:t>успіх</w:t>
      </w:r>
      <w:r>
        <w:t></w:t>
      </w:r>
      <w:r>
        <w:rPr>
          <w:rFonts w:hint="eastAsia"/>
        </w:rPr>
        <w:t>будь</w:t>
      </w:r>
      <w:r>
        <w:t></w:t>
      </w:r>
      <w:r>
        <w:rPr>
          <w:rFonts w:hint="eastAsia"/>
        </w:rPr>
        <w:t>якої</w:t>
      </w:r>
      <w:r>
        <w:t></w:t>
      </w:r>
      <w:r>
        <w:rPr>
          <w:rFonts w:hint="eastAsia"/>
        </w:rPr>
        <w:t>діяльності</w:t>
      </w:r>
      <w:r>
        <w:t></w:t>
      </w:r>
      <w:r>
        <w:rPr>
          <w:rFonts w:hint="eastAsia"/>
        </w:rPr>
        <w:t>визначається</w:t>
      </w:r>
      <w:r>
        <w:t></w:t>
      </w:r>
      <w:r>
        <w:rPr>
          <w:rFonts w:hint="eastAsia"/>
        </w:rPr>
        <w:t>якісним</w:t>
      </w:r>
      <w:r>
        <w:t></w:t>
      </w:r>
      <w:r>
        <w:rPr>
          <w:rFonts w:hint="eastAsia"/>
        </w:rPr>
        <w:t>і</w:t>
      </w:r>
    </w:p>
    <w:p w:rsidR="00CC3B3A" w:rsidRDefault="00CC3B3A" w:rsidP="00CC3B3A">
      <w:r>
        <w:rPr>
          <w:rFonts w:hint="eastAsia"/>
        </w:rPr>
        <w:t>кількісним</w:t>
      </w:r>
      <w:r>
        <w:t></w:t>
      </w:r>
      <w:r>
        <w:t></w:t>
      </w:r>
      <w:r>
        <w:rPr>
          <w:rFonts w:hint="eastAsia"/>
        </w:rPr>
        <w:t>вимірюванням</w:t>
      </w:r>
      <w:r>
        <w:t></w:t>
      </w:r>
      <w:r>
        <w:t></w:t>
      </w:r>
      <w:r>
        <w:rPr>
          <w:rFonts w:hint="eastAsia"/>
        </w:rPr>
        <w:t>досягнення</w:t>
      </w:r>
      <w:r>
        <w:t></w:t>
      </w:r>
      <w:r>
        <w:rPr>
          <w:rFonts w:hint="eastAsia"/>
        </w:rPr>
        <w:t>поставленої</w:t>
      </w:r>
      <w:r>
        <w:t></w:t>
      </w:r>
      <w:r>
        <w:rPr>
          <w:rFonts w:hint="eastAsia"/>
        </w:rPr>
        <w:t>мети</w:t>
      </w:r>
      <w:r>
        <w:t></w:t>
      </w:r>
      <w:r>
        <w:t></w:t>
      </w:r>
      <w:r>
        <w:rPr>
          <w:rFonts w:hint="eastAsia"/>
        </w:rPr>
        <w:t>Отже</w:t>
      </w:r>
      <w:r>
        <w:t></w:t>
      </w:r>
      <w:r>
        <w:t></w:t>
      </w:r>
      <w:r>
        <w:rPr>
          <w:rFonts w:hint="eastAsia"/>
        </w:rPr>
        <w:t>апеляція</w:t>
      </w:r>
      <w:r>
        <w:t></w:t>
      </w:r>
      <w:r>
        <w:rPr>
          <w:rFonts w:hint="eastAsia"/>
        </w:rPr>
        <w:t>до</w:t>
      </w:r>
    </w:p>
    <w:p w:rsidR="00CC3B3A" w:rsidRDefault="00CC3B3A" w:rsidP="00CC3B3A">
      <w:r>
        <w:rPr>
          <w:rFonts w:hint="eastAsia"/>
        </w:rPr>
        <w:t>перекладача</w:t>
      </w:r>
      <w:r>
        <w:t></w:t>
      </w:r>
      <w:r>
        <w:t></w:t>
      </w:r>
      <w:r>
        <w:rPr>
          <w:rFonts w:hint="eastAsia"/>
        </w:rPr>
        <w:t>його</w:t>
      </w:r>
      <w:r>
        <w:t></w:t>
      </w:r>
      <w:r>
        <w:rPr>
          <w:rFonts w:hint="eastAsia"/>
        </w:rPr>
        <w:t>персоналізованого</w:t>
      </w:r>
      <w:r>
        <w:t></w:t>
      </w:r>
      <w:r>
        <w:t></w:t>
      </w:r>
      <w:r>
        <w:rPr>
          <w:rFonts w:hint="eastAsia"/>
        </w:rPr>
        <w:t>Я</w:t>
      </w:r>
      <w:r>
        <w:t></w:t>
      </w:r>
      <w:r>
        <w:t></w:t>
      </w:r>
      <w:r>
        <w:t></w:t>
      </w:r>
      <w:r>
        <w:rPr>
          <w:rFonts w:hint="eastAsia"/>
        </w:rPr>
        <w:t>інтегрованого</w:t>
      </w:r>
      <w:r>
        <w:t></w:t>
      </w:r>
      <w:r>
        <w:rPr>
          <w:rFonts w:hint="eastAsia"/>
        </w:rPr>
        <w:t>у</w:t>
      </w:r>
      <w:r>
        <w:t></w:t>
      </w:r>
      <w:r>
        <w:rPr>
          <w:rFonts w:hint="eastAsia"/>
        </w:rPr>
        <w:t>створений</w:t>
      </w:r>
      <w:r>
        <w:t></w:t>
      </w:r>
      <w:r>
        <w:rPr>
          <w:rFonts w:hint="eastAsia"/>
        </w:rPr>
        <w:t>ним</w:t>
      </w:r>
    </w:p>
    <w:p w:rsidR="00CC3B3A" w:rsidRDefault="00CC3B3A" w:rsidP="00CC3B3A">
      <w:r>
        <w:rPr>
          <w:rFonts w:hint="eastAsia"/>
        </w:rPr>
        <w:t>текст</w:t>
      </w:r>
      <w:r>
        <w:t></w:t>
      </w:r>
      <w:r>
        <w:t></w:t>
      </w:r>
      <w:r>
        <w:rPr>
          <w:rFonts w:hint="eastAsia"/>
        </w:rPr>
        <w:t>набуває</w:t>
      </w:r>
      <w:r>
        <w:t></w:t>
      </w:r>
      <w:r>
        <w:rPr>
          <w:rFonts w:hint="eastAsia"/>
        </w:rPr>
        <w:t>актуальності</w:t>
      </w:r>
      <w:r>
        <w:t></w:t>
      </w:r>
      <w:r>
        <w:t></w:t>
      </w:r>
      <w:r>
        <w:rPr>
          <w:rFonts w:hint="eastAsia"/>
        </w:rPr>
        <w:t>відкриваючи</w:t>
      </w:r>
      <w:r>
        <w:t></w:t>
      </w:r>
      <w:r>
        <w:rPr>
          <w:rFonts w:hint="eastAsia"/>
        </w:rPr>
        <w:t>нові</w:t>
      </w:r>
      <w:r>
        <w:t></w:t>
      </w:r>
      <w:r>
        <w:rPr>
          <w:rFonts w:hint="eastAsia"/>
        </w:rPr>
        <w:t>можливості</w:t>
      </w:r>
      <w:r>
        <w:t></w:t>
      </w:r>
      <w:r>
        <w:rPr>
          <w:rFonts w:hint="eastAsia"/>
        </w:rPr>
        <w:t>для</w:t>
      </w:r>
      <w:r>
        <w:t></w:t>
      </w:r>
      <w:r>
        <w:rPr>
          <w:rFonts w:hint="eastAsia"/>
        </w:rPr>
        <w:t>максимального</w:t>
      </w:r>
    </w:p>
    <w:p w:rsidR="00CC3B3A" w:rsidRDefault="00CC3B3A" w:rsidP="00CC3B3A">
      <w:r>
        <w:rPr>
          <w:rFonts w:hint="eastAsia"/>
        </w:rPr>
        <w:t>зближення</w:t>
      </w:r>
      <w:r>
        <w:t></w:t>
      </w:r>
      <w:r>
        <w:rPr>
          <w:rFonts w:hint="eastAsia"/>
        </w:rPr>
        <w:t>його</w:t>
      </w:r>
      <w:r>
        <w:t></w:t>
      </w:r>
      <w:r>
        <w:rPr>
          <w:rFonts w:hint="eastAsia"/>
        </w:rPr>
        <w:t>словесно</w:t>
      </w:r>
      <w:r>
        <w:t></w:t>
      </w:r>
      <w:r>
        <w:rPr>
          <w:rFonts w:hint="eastAsia"/>
        </w:rPr>
        <w:t>естетичного</w:t>
      </w:r>
      <w:r>
        <w:t></w:t>
      </w:r>
      <w:r>
        <w:rPr>
          <w:rFonts w:hint="eastAsia"/>
        </w:rPr>
        <w:t>світу</w:t>
      </w:r>
      <w:r>
        <w:t></w:t>
      </w:r>
      <w:r>
        <w:rPr>
          <w:rFonts w:hint="eastAsia"/>
        </w:rPr>
        <w:t>з</w:t>
      </w:r>
      <w:r>
        <w:t></w:t>
      </w:r>
      <w:r>
        <w:rPr>
          <w:rFonts w:hint="eastAsia"/>
        </w:rPr>
        <w:t>індивідуальним</w:t>
      </w:r>
      <w:r>
        <w:t></w:t>
      </w:r>
      <w:r>
        <w:rPr>
          <w:rFonts w:hint="eastAsia"/>
        </w:rPr>
        <w:t>світом</w:t>
      </w:r>
    </w:p>
    <w:p w:rsidR="00CC3B3A" w:rsidRDefault="00CC3B3A" w:rsidP="00CC3B3A">
      <w:r>
        <w:rPr>
          <w:rFonts w:hint="eastAsia"/>
        </w:rPr>
        <w:t>реципієнта</w:t>
      </w:r>
      <w:r>
        <w:t></w:t>
      </w:r>
      <w:r>
        <w:rPr>
          <w:rFonts w:hint="eastAsia"/>
        </w:rPr>
        <w:t>іншомовного</w:t>
      </w:r>
      <w:r>
        <w:t></w:t>
      </w:r>
      <w:r>
        <w:rPr>
          <w:rFonts w:hint="eastAsia"/>
        </w:rPr>
        <w:t>художнього</w:t>
      </w:r>
      <w:r>
        <w:t></w:t>
      </w:r>
      <w:r>
        <w:rPr>
          <w:rFonts w:hint="eastAsia"/>
        </w:rPr>
        <w:t>твору</w:t>
      </w:r>
      <w:r>
        <w:t></w:t>
      </w:r>
      <w:r>
        <w:t></w:t>
      </w:r>
      <w:r>
        <w:rPr>
          <w:rFonts w:hint="eastAsia"/>
        </w:rPr>
        <w:t>що</w:t>
      </w:r>
      <w:r>
        <w:t></w:t>
      </w:r>
      <w:r>
        <w:rPr>
          <w:rFonts w:hint="eastAsia"/>
        </w:rPr>
        <w:t>цілком</w:t>
      </w:r>
      <w:r>
        <w:t></w:t>
      </w:r>
      <w:r>
        <w:rPr>
          <w:rFonts w:hint="eastAsia"/>
        </w:rPr>
        <w:t>вписується</w:t>
      </w:r>
      <w:r>
        <w:t></w:t>
      </w:r>
      <w:r>
        <w:rPr>
          <w:rFonts w:hint="eastAsia"/>
        </w:rPr>
        <w:t>у</w:t>
      </w:r>
      <w:r>
        <w:t></w:t>
      </w:r>
      <w:r>
        <w:rPr>
          <w:rFonts w:hint="eastAsia"/>
        </w:rPr>
        <w:t>відкриту</w:t>
      </w:r>
    </w:p>
    <w:p w:rsidR="00CC3B3A" w:rsidRDefault="00CC3B3A" w:rsidP="00CC3B3A">
      <w:r>
        <w:rPr>
          <w:rFonts w:hint="eastAsia"/>
        </w:rPr>
        <w:t>типологічну</w:t>
      </w:r>
      <w:r>
        <w:t></w:t>
      </w:r>
      <w:r>
        <w:rPr>
          <w:rFonts w:hint="eastAsia"/>
        </w:rPr>
        <w:t>модель</w:t>
      </w:r>
      <w:r>
        <w:t></w:t>
      </w:r>
      <w:r>
        <w:rPr>
          <w:rFonts w:hint="eastAsia"/>
        </w:rPr>
        <w:t>Дугласа</w:t>
      </w:r>
      <w:r>
        <w:t></w:t>
      </w:r>
      <w:r>
        <w:rPr>
          <w:rFonts w:hint="eastAsia"/>
        </w:rPr>
        <w:t>Робінсона</w:t>
      </w:r>
      <w:r>
        <w:t></w:t>
      </w:r>
      <w:r>
        <w:t></w:t>
      </w:r>
      <w:r>
        <w:rPr>
          <w:rFonts w:hint="eastAsia"/>
        </w:rPr>
        <w:t>яка</w:t>
      </w:r>
      <w:r>
        <w:t></w:t>
      </w:r>
      <w:r>
        <w:rPr>
          <w:rFonts w:hint="eastAsia"/>
        </w:rPr>
        <w:t>в</w:t>
      </w:r>
      <w:r>
        <w:t></w:t>
      </w:r>
      <w:r>
        <w:rPr>
          <w:rFonts w:hint="eastAsia"/>
        </w:rPr>
        <w:t>контексті</w:t>
      </w:r>
      <w:r>
        <w:t></w:t>
      </w:r>
      <w:r>
        <w:rPr>
          <w:rFonts w:hint="eastAsia"/>
        </w:rPr>
        <w:t>сприймаючої</w:t>
      </w:r>
    </w:p>
    <w:p w:rsidR="00CC3B3A" w:rsidRDefault="00CC3B3A" w:rsidP="00CC3B3A">
      <w:r>
        <w:rPr>
          <w:rFonts w:hint="eastAsia"/>
        </w:rPr>
        <w:t>літератури</w:t>
      </w:r>
      <w:r>
        <w:t></w:t>
      </w:r>
      <w:r>
        <w:rPr>
          <w:rFonts w:hint="eastAsia"/>
        </w:rPr>
        <w:t>виявилась</w:t>
      </w:r>
      <w:r>
        <w:t></w:t>
      </w:r>
      <w:r>
        <w:rPr>
          <w:rFonts w:hint="eastAsia"/>
        </w:rPr>
        <w:t>для</w:t>
      </w:r>
      <w:r>
        <w:t></w:t>
      </w:r>
      <w:r>
        <w:rPr>
          <w:rFonts w:hint="eastAsia"/>
        </w:rPr>
        <w:t>нас</w:t>
      </w:r>
      <w:r>
        <w:t></w:t>
      </w:r>
      <w:r>
        <w:rPr>
          <w:rFonts w:hint="eastAsia"/>
        </w:rPr>
        <w:t>найбільш</w:t>
      </w:r>
      <w:r>
        <w:t></w:t>
      </w:r>
      <w:r>
        <w:rPr>
          <w:rFonts w:hint="eastAsia"/>
        </w:rPr>
        <w:t>придатною</w:t>
      </w:r>
      <w:r>
        <w:t></w:t>
      </w:r>
      <w:r>
        <w:t></w:t>
      </w:r>
      <w:r>
        <w:rPr>
          <w:rFonts w:hint="eastAsia"/>
        </w:rPr>
        <w:t>Артикулюючи</w:t>
      </w:r>
      <w:r>
        <w:t></w:t>
      </w:r>
      <w:r>
        <w:rPr>
          <w:rFonts w:hint="eastAsia"/>
        </w:rPr>
        <w:t>історичні</w:t>
      </w:r>
      <w:r>
        <w:t></w:t>
      </w:r>
    </w:p>
    <w:p w:rsidR="00CC3B3A" w:rsidRDefault="00CC3B3A" w:rsidP="00CC3B3A">
      <w:r>
        <w:rPr>
          <w:rFonts w:hint="eastAsia"/>
        </w:rPr>
        <w:t>національні</w:t>
      </w:r>
      <w:r>
        <w:t></w:t>
      </w:r>
      <w:r>
        <w:t></w:t>
      </w:r>
      <w:r>
        <w:rPr>
          <w:rFonts w:hint="eastAsia"/>
        </w:rPr>
        <w:t>ідеологічні</w:t>
      </w:r>
      <w:r>
        <w:t></w:t>
      </w:r>
      <w:r>
        <w:rPr>
          <w:rFonts w:hint="eastAsia"/>
        </w:rPr>
        <w:t>й</w:t>
      </w:r>
      <w:r>
        <w:t></w:t>
      </w:r>
      <w:r>
        <w:rPr>
          <w:rFonts w:hint="eastAsia"/>
        </w:rPr>
        <w:t>суспільні</w:t>
      </w:r>
      <w:r>
        <w:t></w:t>
      </w:r>
      <w:r>
        <w:rPr>
          <w:rFonts w:hint="eastAsia"/>
        </w:rPr>
        <w:t>суперечності</w:t>
      </w:r>
      <w:r>
        <w:t></w:t>
      </w:r>
      <w:r>
        <w:t></w:t>
      </w:r>
      <w:r>
        <w:rPr>
          <w:rFonts w:hint="eastAsia"/>
        </w:rPr>
        <w:t>зіткнення</w:t>
      </w:r>
      <w:r>
        <w:t></w:t>
      </w:r>
      <w:r>
        <w:rPr>
          <w:rFonts w:hint="eastAsia"/>
        </w:rPr>
        <w:t>в</w:t>
      </w:r>
      <w:r>
        <w:t></w:t>
      </w:r>
      <w:r>
        <w:rPr>
          <w:rFonts w:hint="eastAsia"/>
        </w:rPr>
        <w:t>рамках</w:t>
      </w:r>
    </w:p>
    <w:p w:rsidR="00CC3B3A" w:rsidRDefault="00CC3B3A" w:rsidP="00CC3B3A">
      <w:r>
        <w:rPr>
          <w:rFonts w:hint="eastAsia"/>
        </w:rPr>
        <w:t>імперської</w:t>
      </w:r>
      <w:r>
        <w:t></w:t>
      </w:r>
      <w:r>
        <w:rPr>
          <w:rFonts w:hint="eastAsia"/>
        </w:rPr>
        <w:t>культури</w:t>
      </w:r>
      <w:r>
        <w:t></w:t>
      </w:r>
      <w:r>
        <w:rPr>
          <w:rFonts w:hint="eastAsia"/>
        </w:rPr>
        <w:t>колоніальних</w:t>
      </w:r>
      <w:r>
        <w:t></w:t>
      </w:r>
      <w:r>
        <w:rPr>
          <w:rFonts w:hint="eastAsia"/>
        </w:rPr>
        <w:t>й</w:t>
      </w:r>
      <w:r>
        <w:t></w:t>
      </w:r>
      <w:r>
        <w:rPr>
          <w:rFonts w:hint="eastAsia"/>
        </w:rPr>
        <w:t>антиколоніальних</w:t>
      </w:r>
      <w:r>
        <w:t></w:t>
      </w:r>
      <w:r>
        <w:rPr>
          <w:rFonts w:hint="eastAsia"/>
        </w:rPr>
        <w:t>інтенцій</w:t>
      </w:r>
      <w:r>
        <w:t></w:t>
      </w:r>
      <w:r>
        <w:t></w:t>
      </w:r>
      <w:r>
        <w:rPr>
          <w:rFonts w:hint="eastAsia"/>
        </w:rPr>
        <w:t>перекладна</w:t>
      </w:r>
    </w:p>
    <w:p w:rsidR="00CC3B3A" w:rsidRDefault="00CC3B3A" w:rsidP="00CC3B3A">
      <w:r>
        <w:rPr>
          <w:rFonts w:hint="eastAsia"/>
        </w:rPr>
        <w:t>література</w:t>
      </w:r>
      <w:r>
        <w:t></w:t>
      </w:r>
      <w:r>
        <w:t></w:t>
      </w:r>
      <w:r>
        <w:rPr>
          <w:rFonts w:hint="eastAsia"/>
        </w:rPr>
        <w:t>як</w:t>
      </w:r>
      <w:r>
        <w:t></w:t>
      </w:r>
      <w:r>
        <w:rPr>
          <w:rFonts w:hint="eastAsia"/>
        </w:rPr>
        <w:t>показало</w:t>
      </w:r>
      <w:r>
        <w:t></w:t>
      </w:r>
      <w:r>
        <w:rPr>
          <w:rFonts w:hint="eastAsia"/>
        </w:rPr>
        <w:t>її</w:t>
      </w:r>
      <w:r>
        <w:t></w:t>
      </w:r>
      <w:r>
        <w:rPr>
          <w:rFonts w:hint="eastAsia"/>
        </w:rPr>
        <w:t>вивчення</w:t>
      </w:r>
      <w:r>
        <w:t></w:t>
      </w:r>
      <w:r>
        <w:t></w:t>
      </w:r>
      <w:r>
        <w:rPr>
          <w:rFonts w:hint="eastAsia"/>
        </w:rPr>
        <w:t>виступила</w:t>
      </w:r>
      <w:r>
        <w:t></w:t>
      </w:r>
      <w:r>
        <w:rPr>
          <w:rFonts w:hint="eastAsia"/>
        </w:rPr>
        <w:t>полем</w:t>
      </w:r>
      <w:r>
        <w:t></w:t>
      </w:r>
      <w:r>
        <w:rPr>
          <w:rFonts w:hint="eastAsia"/>
        </w:rPr>
        <w:t>культурно</w:t>
      </w:r>
      <w:r>
        <w:t></w:t>
      </w:r>
      <w:r>
        <w:rPr>
          <w:rFonts w:hint="eastAsia"/>
        </w:rPr>
        <w:t>естетичного</w:t>
      </w:r>
    </w:p>
    <w:p w:rsidR="00CC3B3A" w:rsidRDefault="00CC3B3A" w:rsidP="00CC3B3A">
      <w:r>
        <w:rPr>
          <w:rFonts w:hint="eastAsia"/>
        </w:rPr>
        <w:t>та</w:t>
      </w:r>
      <w:r>
        <w:t></w:t>
      </w:r>
      <w:r>
        <w:rPr>
          <w:rFonts w:hint="eastAsia"/>
        </w:rPr>
        <w:t>соціального</w:t>
      </w:r>
      <w:r>
        <w:t></w:t>
      </w:r>
      <w:r>
        <w:rPr>
          <w:rFonts w:hint="eastAsia"/>
        </w:rPr>
        <w:t>протистояння</w:t>
      </w:r>
      <w:r>
        <w:t></w:t>
      </w:r>
      <w:r>
        <w:t></w:t>
      </w:r>
      <w:r>
        <w:rPr>
          <w:rFonts w:hint="eastAsia"/>
        </w:rPr>
        <w:t>що</w:t>
      </w:r>
      <w:r>
        <w:t></w:t>
      </w:r>
      <w:r>
        <w:rPr>
          <w:rFonts w:hint="eastAsia"/>
        </w:rPr>
        <w:t>дало</w:t>
      </w:r>
      <w:r>
        <w:t></w:t>
      </w:r>
      <w:r>
        <w:rPr>
          <w:rFonts w:hint="eastAsia"/>
        </w:rPr>
        <w:t>підстави</w:t>
      </w:r>
      <w:r>
        <w:t></w:t>
      </w:r>
      <w:r>
        <w:rPr>
          <w:rFonts w:hint="eastAsia"/>
        </w:rPr>
        <w:t>для</w:t>
      </w:r>
      <w:r>
        <w:t></w:t>
      </w:r>
      <w:r>
        <w:rPr>
          <w:rFonts w:hint="eastAsia"/>
        </w:rPr>
        <w:t>усвідомлення</w:t>
      </w:r>
      <w:r>
        <w:t></w:t>
      </w:r>
      <w:r>
        <w:rPr>
          <w:rFonts w:hint="eastAsia"/>
        </w:rPr>
        <w:t>перекладу</w:t>
      </w:r>
      <w:r>
        <w:t></w:t>
      </w:r>
      <w:r>
        <w:rPr>
          <w:rFonts w:hint="eastAsia"/>
        </w:rPr>
        <w:t>як</w:t>
      </w:r>
    </w:p>
    <w:p w:rsidR="00CC3B3A" w:rsidRDefault="00CC3B3A" w:rsidP="00CC3B3A">
      <w:r>
        <w:rPr>
          <w:rFonts w:hint="eastAsia"/>
        </w:rPr>
        <w:t>засобу</w:t>
      </w:r>
      <w:r>
        <w:t></w:t>
      </w:r>
      <w:r>
        <w:rPr>
          <w:rFonts w:hint="eastAsia"/>
        </w:rPr>
        <w:t>естетичного</w:t>
      </w:r>
      <w:r>
        <w:t></w:t>
      </w:r>
      <w:r>
        <w:rPr>
          <w:rFonts w:hint="eastAsia"/>
        </w:rPr>
        <w:t>опору</w:t>
      </w:r>
      <w:r>
        <w:t></w:t>
      </w:r>
      <w:r>
        <w:t></w:t>
      </w:r>
      <w:r>
        <w:rPr>
          <w:rFonts w:hint="eastAsia"/>
        </w:rPr>
        <w:t>потенційно</w:t>
      </w:r>
      <w:r>
        <w:t></w:t>
      </w:r>
      <w:r>
        <w:rPr>
          <w:rFonts w:hint="eastAsia"/>
        </w:rPr>
        <w:t>конструктивного</w:t>
      </w:r>
      <w:r>
        <w:t></w:t>
      </w:r>
      <w:r>
        <w:rPr>
          <w:rFonts w:hint="eastAsia"/>
        </w:rPr>
        <w:t>первня</w:t>
      </w:r>
      <w:r>
        <w:t></w:t>
      </w:r>
      <w:r>
        <w:rPr>
          <w:rFonts w:hint="eastAsia"/>
        </w:rPr>
        <w:t>подальшого</w:t>
      </w:r>
    </w:p>
    <w:p w:rsidR="00CC3B3A" w:rsidRDefault="00CC3B3A" w:rsidP="00CC3B3A">
      <w:r>
        <w:rPr>
          <w:rFonts w:hint="eastAsia"/>
        </w:rPr>
        <w:t>формування</w:t>
      </w:r>
      <w:r>
        <w:t></w:t>
      </w:r>
      <w:r>
        <w:rPr>
          <w:rFonts w:hint="eastAsia"/>
        </w:rPr>
        <w:t>й</w:t>
      </w:r>
      <w:r>
        <w:t></w:t>
      </w:r>
      <w:r>
        <w:rPr>
          <w:rFonts w:hint="eastAsia"/>
        </w:rPr>
        <w:t>розвитку</w:t>
      </w:r>
      <w:r>
        <w:t></w:t>
      </w:r>
      <w:r>
        <w:rPr>
          <w:rFonts w:hint="eastAsia"/>
        </w:rPr>
        <w:t>національної</w:t>
      </w:r>
      <w:r>
        <w:t></w:t>
      </w:r>
      <w:r>
        <w:rPr>
          <w:rFonts w:hint="eastAsia"/>
        </w:rPr>
        <w:t>поетики</w:t>
      </w:r>
      <w:r>
        <w:t></w:t>
      </w:r>
      <w:r>
        <w:t></w:t>
      </w:r>
      <w:r>
        <w:rPr>
          <w:rFonts w:hint="eastAsia"/>
        </w:rPr>
        <w:t>міркування</w:t>
      </w:r>
      <w:r>
        <w:t></w:t>
      </w:r>
      <w:r>
        <w:rPr>
          <w:rFonts w:hint="eastAsia"/>
        </w:rPr>
        <w:t>над</w:t>
      </w:r>
      <w:r>
        <w:t></w:t>
      </w:r>
      <w:r>
        <w:t></w:t>
      </w:r>
      <w:r>
        <w:rPr>
          <w:rFonts w:hint="eastAsia"/>
        </w:rPr>
        <w:t>сутнісним</w:t>
      </w:r>
    </w:p>
    <w:p w:rsidR="00CC3B3A" w:rsidRDefault="00CC3B3A" w:rsidP="00CC3B3A">
      <w:r>
        <w:rPr>
          <w:rFonts w:hint="eastAsia"/>
        </w:rPr>
        <w:t>сенсом</w:t>
      </w:r>
      <w:r>
        <w:t></w:t>
      </w:r>
      <w:r>
        <w:t></w:t>
      </w:r>
      <w:r>
        <w:rPr>
          <w:rFonts w:hint="eastAsia"/>
        </w:rPr>
        <w:t>дібраних</w:t>
      </w:r>
      <w:r>
        <w:t></w:t>
      </w:r>
      <w:r>
        <w:rPr>
          <w:rFonts w:hint="eastAsia"/>
        </w:rPr>
        <w:t>для</w:t>
      </w:r>
      <w:r>
        <w:t></w:t>
      </w:r>
      <w:r>
        <w:rPr>
          <w:rFonts w:hint="eastAsia"/>
        </w:rPr>
        <w:t>перекладу</w:t>
      </w:r>
      <w:r>
        <w:t></w:t>
      </w:r>
      <w:r>
        <w:rPr>
          <w:rFonts w:hint="eastAsia"/>
        </w:rPr>
        <w:t>творів</w:t>
      </w:r>
      <w:r>
        <w:t></w:t>
      </w:r>
    </w:p>
    <w:p w:rsidR="00CC3B3A" w:rsidRDefault="00CC3B3A" w:rsidP="00CC3B3A">
      <w:r>
        <w:t></w:t>
      </w:r>
      <w:r>
        <w:t></w:t>
      </w:r>
      <w:r>
        <w:t></w:t>
      </w:r>
    </w:p>
    <w:p w:rsidR="00CC3B3A" w:rsidRDefault="00CC3B3A" w:rsidP="00CC3B3A">
      <w:r>
        <w:rPr>
          <w:rFonts w:hint="eastAsia"/>
        </w:rPr>
        <w:t>Компаративний</w:t>
      </w:r>
      <w:r>
        <w:t></w:t>
      </w:r>
      <w:r>
        <w:rPr>
          <w:rFonts w:hint="eastAsia"/>
        </w:rPr>
        <w:t>дискурс</w:t>
      </w:r>
      <w:r>
        <w:t></w:t>
      </w:r>
      <w:r>
        <w:rPr>
          <w:rFonts w:hint="eastAsia"/>
        </w:rPr>
        <w:t>інтеркультурної</w:t>
      </w:r>
      <w:r>
        <w:t></w:t>
      </w:r>
      <w:r>
        <w:rPr>
          <w:rFonts w:hint="eastAsia"/>
        </w:rPr>
        <w:t>моделі</w:t>
      </w:r>
      <w:r>
        <w:t></w:t>
      </w:r>
      <w:r>
        <w:rPr>
          <w:rFonts w:hint="eastAsia"/>
        </w:rPr>
        <w:t>проаналізованих</w:t>
      </w:r>
    </w:p>
    <w:p w:rsidR="00CC3B3A" w:rsidRDefault="00CC3B3A" w:rsidP="00CC3B3A">
      <w:r>
        <w:rPr>
          <w:rFonts w:hint="eastAsia"/>
        </w:rPr>
        <w:t>українських</w:t>
      </w:r>
      <w:r>
        <w:t></w:t>
      </w:r>
      <w:r>
        <w:rPr>
          <w:rFonts w:hint="eastAsia"/>
        </w:rPr>
        <w:t>перекладів</w:t>
      </w:r>
      <w:r>
        <w:t></w:t>
      </w:r>
      <w:r>
        <w:rPr>
          <w:rFonts w:hint="eastAsia"/>
        </w:rPr>
        <w:t>англомовної</w:t>
      </w:r>
      <w:r>
        <w:t></w:t>
      </w:r>
      <w:r>
        <w:rPr>
          <w:rFonts w:hint="eastAsia"/>
        </w:rPr>
        <w:t>прози</w:t>
      </w:r>
      <w:r>
        <w:t></w:t>
      </w:r>
      <w:r>
        <w:rPr>
          <w:rFonts w:hint="eastAsia"/>
        </w:rPr>
        <w:t>другої</w:t>
      </w:r>
      <w:r>
        <w:t></w:t>
      </w:r>
      <w:r>
        <w:rPr>
          <w:rFonts w:hint="eastAsia"/>
        </w:rPr>
        <w:t>половини</w:t>
      </w:r>
      <w:r>
        <w:t></w:t>
      </w:r>
      <w:r>
        <w:rPr>
          <w:rFonts w:hint="eastAsia"/>
        </w:rPr>
        <w:t>ХХ</w:t>
      </w:r>
      <w:r>
        <w:t></w:t>
      </w:r>
      <w:r>
        <w:rPr>
          <w:rFonts w:hint="eastAsia"/>
        </w:rPr>
        <w:t>століття</w:t>
      </w:r>
      <w:r>
        <w:t></w:t>
      </w:r>
    </w:p>
    <w:p w:rsidR="00CC3B3A" w:rsidRDefault="00CC3B3A" w:rsidP="00CC3B3A">
      <w:r>
        <w:rPr>
          <w:rFonts w:hint="eastAsia"/>
        </w:rPr>
        <w:t>виконаних</w:t>
      </w:r>
      <w:r>
        <w:t></w:t>
      </w:r>
      <w:r>
        <w:rPr>
          <w:rFonts w:hint="eastAsia"/>
        </w:rPr>
        <w:t>Р</w:t>
      </w:r>
      <w:r>
        <w:t></w:t>
      </w:r>
      <w:r>
        <w:rPr>
          <w:rFonts w:hint="eastAsia"/>
        </w:rPr>
        <w:t>Доценком</w:t>
      </w:r>
      <w:r>
        <w:t></w:t>
      </w:r>
      <w:r>
        <w:t></w:t>
      </w:r>
      <w:r>
        <w:rPr>
          <w:rFonts w:hint="eastAsia"/>
        </w:rPr>
        <w:t>Ю</w:t>
      </w:r>
      <w:r>
        <w:t></w:t>
      </w:r>
      <w:r>
        <w:rPr>
          <w:rFonts w:hint="eastAsia"/>
        </w:rPr>
        <w:t>Лісняком</w:t>
      </w:r>
      <w:r>
        <w:t></w:t>
      </w:r>
      <w:r>
        <w:t></w:t>
      </w:r>
      <w:r>
        <w:rPr>
          <w:rFonts w:hint="eastAsia"/>
        </w:rPr>
        <w:t>М</w:t>
      </w:r>
      <w:r>
        <w:t></w:t>
      </w:r>
      <w:r>
        <w:rPr>
          <w:rFonts w:hint="eastAsia"/>
        </w:rPr>
        <w:t>Дмитренком</w:t>
      </w:r>
      <w:r>
        <w:t></w:t>
      </w:r>
      <w:r>
        <w:t></w:t>
      </w:r>
      <w:r>
        <w:rPr>
          <w:rFonts w:hint="eastAsia"/>
        </w:rPr>
        <w:t>В</w:t>
      </w:r>
      <w:r>
        <w:t></w:t>
      </w:r>
      <w:r>
        <w:rPr>
          <w:rFonts w:hint="eastAsia"/>
        </w:rPr>
        <w:t>Митрофановим</w:t>
      </w:r>
      <w:r>
        <w:t></w:t>
      </w:r>
      <w:r>
        <w:t></w:t>
      </w:r>
      <w:r>
        <w:t></w:t>
      </w:r>
      <w:r>
        <w:rPr>
          <w:rFonts w:hint="eastAsia"/>
        </w:rPr>
        <w:t>Зійди</w:t>
      </w:r>
      <w:r>
        <w:t></w:t>
      </w:r>
    </w:p>
    <w:p w:rsidR="00CC3B3A" w:rsidRDefault="00CC3B3A" w:rsidP="00CC3B3A">
      <w:r>
        <w:rPr>
          <w:rFonts w:hint="eastAsia"/>
        </w:rPr>
        <w:t>Мойсею</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Порушник</w:t>
      </w:r>
      <w:r>
        <w:t></w:t>
      </w:r>
      <w:r>
        <w:rPr>
          <w:rFonts w:hint="eastAsia"/>
        </w:rPr>
        <w:t>Тліну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Крадії</w:t>
      </w:r>
      <w:r>
        <w:t></w:t>
      </w:r>
      <w:r>
        <w:t></w:t>
      </w:r>
      <w:r>
        <w:t></w:t>
      </w:r>
      <w:r>
        <w:t></w:t>
      </w:r>
      <w:r>
        <w:t></w:t>
      </w:r>
      <w:r>
        <w:t></w:t>
      </w:r>
      <w:r>
        <w:t></w:t>
      </w:r>
      <w:r>
        <w:t></w:t>
      </w:r>
      <w:r>
        <w:t></w:t>
      </w:r>
      <w:r>
        <w:t></w:t>
      </w:r>
      <w:r>
        <w:t></w:t>
      </w:r>
      <w:r>
        <w:t></w:t>
      </w:r>
      <w:r>
        <w:t></w:t>
      </w:r>
      <w:r>
        <w:t></w:t>
      </w:r>
      <w:r>
        <w:t></w:t>
      </w:r>
      <w:r>
        <w:t></w:t>
      </w:r>
      <w:r>
        <w:t></w:t>
      </w:r>
      <w:r>
        <w:t></w:t>
      </w:r>
      <w:r>
        <w:t></w:t>
      </w:r>
      <w:r>
        <w:t></w:t>
      </w:r>
      <w:r>
        <w:rPr>
          <w:rFonts w:hint="eastAsia"/>
        </w:rPr>
        <w:t>Троянда</w:t>
      </w:r>
      <w:r>
        <w:t></w:t>
      </w:r>
      <w:r>
        <w:rPr>
          <w:rFonts w:hint="eastAsia"/>
        </w:rPr>
        <w:t>для</w:t>
      </w:r>
      <w:r>
        <w:t></w:t>
      </w:r>
      <w:r>
        <w:rPr>
          <w:rFonts w:hint="eastAsia"/>
        </w:rPr>
        <w:t>Емілії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Підпал</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rPr>
          <w:rFonts w:hint="eastAsia"/>
        </w:rPr>
        <w:t>Червоне</w:t>
      </w:r>
      <w:r>
        <w:t></w:t>
      </w:r>
      <w:r>
        <w:rPr>
          <w:rFonts w:hint="eastAsia"/>
        </w:rPr>
        <w:t>листя</w:t>
      </w:r>
      <w:r>
        <w:t></w:t>
      </w:r>
      <w:r>
        <w:t></w:t>
      </w:r>
      <w:r>
        <w:t></w:t>
      </w:r>
      <w:r>
        <w:t></w:t>
      </w:r>
      <w:r>
        <w:t></w:t>
      </w:r>
      <w:r>
        <w:t></w:t>
      </w:r>
      <w:r>
        <w:t></w:t>
      </w:r>
      <w:r>
        <w:t></w:t>
      </w:r>
      <w:r>
        <w:t></w:t>
      </w:r>
      <w:r>
        <w:t></w:t>
      </w:r>
      <w:r>
        <w:t></w:t>
      </w:r>
      <w:r>
        <w:t></w:t>
      </w:r>
      <w:r>
        <w:t></w:t>
      </w:r>
      <w:r>
        <w:t></w:t>
      </w:r>
      <w:r>
        <w:t></w:t>
      </w:r>
      <w:r>
        <w:t></w:t>
      </w:r>
      <w:r>
        <w:t></w:t>
      </w:r>
      <w:r>
        <w:t></w:t>
      </w:r>
      <w:r>
        <w:t></w:t>
      </w:r>
      <w:r>
        <w:rPr>
          <w:rFonts w:hint="eastAsia"/>
        </w:rPr>
        <w:t>Справедливість</w:t>
      </w:r>
      <w:r>
        <w:t></w:t>
      </w:r>
      <w:r>
        <w:t></w:t>
      </w:r>
      <w:r>
        <w:t></w:t>
      </w:r>
      <w:r>
        <w:t></w:t>
      </w:r>
      <w:r>
        <w:t></w:t>
      </w:r>
    </w:p>
    <w:p w:rsidR="00CC3B3A" w:rsidRDefault="00CC3B3A" w:rsidP="00CC3B3A">
      <w:r>
        <w:t></w:t>
      </w:r>
      <w:r>
        <w:t></w:t>
      </w:r>
      <w:r>
        <w:t></w:t>
      </w:r>
      <w:r>
        <w:t></w:t>
      </w:r>
      <w:r>
        <w:t></w:t>
      </w:r>
      <w:r>
        <w:t></w:t>
      </w:r>
      <w:r>
        <w:t></w:t>
      </w:r>
      <w:r>
        <w:t></w:t>
      </w:r>
      <w:r>
        <w:t></w:t>
      </w:r>
      <w:r>
        <w:t></w:t>
      </w:r>
      <w:r>
        <w:t></w:t>
      </w:r>
      <w:r>
        <w:t></w:t>
      </w:r>
      <w:r>
        <w:rPr>
          <w:rFonts w:hint="eastAsia"/>
        </w:rPr>
        <w:t>По</w:t>
      </w:r>
      <w:r>
        <w:t></w:t>
      </w:r>
      <w:r>
        <w:rPr>
          <w:rFonts w:hint="eastAsia"/>
        </w:rPr>
        <w:t>той</w:t>
      </w:r>
      <w:r>
        <w:t></w:t>
      </w:r>
      <w:r>
        <w:rPr>
          <w:rFonts w:hint="eastAsia"/>
        </w:rPr>
        <w:t>бік</w:t>
      </w:r>
      <w:r>
        <w:t></w:t>
      </w:r>
      <w:r>
        <w:t></w:t>
      </w:r>
      <w:r>
        <w:t></w:t>
      </w:r>
      <w:r>
        <w:t></w:t>
      </w:r>
      <w:r>
        <w:t></w:t>
      </w:r>
      <w:r>
        <w:t></w:t>
      </w:r>
      <w:r>
        <w:t></w:t>
      </w:r>
      <w:r>
        <w:t></w:t>
      </w:r>
      <w:r>
        <w:t></w:t>
      </w:r>
      <w:r>
        <w:t></w:t>
      </w:r>
      <w:r>
        <w:t></w:t>
      </w:r>
      <w:r>
        <w:t></w:t>
      </w:r>
      <w:r>
        <w:t></w:t>
      </w:r>
      <w:r>
        <w:t></w:t>
      </w:r>
      <w:r>
        <w:t></w:t>
      </w:r>
      <w:r>
        <w:rPr>
          <w:rFonts w:hint="eastAsia"/>
        </w:rPr>
        <w:t>Машина</w:t>
      </w:r>
      <w:r>
        <w:t></w:t>
      </w:r>
      <w:r>
        <w:rPr>
          <w:rFonts w:hint="eastAsia"/>
        </w:rPr>
        <w:t>часу</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Невидимець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Війна</w:t>
      </w:r>
      <w:r>
        <w:t></w:t>
      </w:r>
      <w:r>
        <w:rPr>
          <w:rFonts w:hint="eastAsia"/>
        </w:rPr>
        <w:t>світів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Портрет</w:t>
      </w:r>
      <w:r>
        <w:t></w:t>
      </w:r>
      <w:r>
        <w:rPr>
          <w:rFonts w:hint="eastAsia"/>
        </w:rPr>
        <w:t>Доріана</w:t>
      </w:r>
      <w:r>
        <w:t></w:t>
      </w:r>
      <w:r>
        <w:rPr>
          <w:rFonts w:hint="eastAsia"/>
        </w:rPr>
        <w:t>Грея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Звіяні</w:t>
      </w:r>
      <w:r>
        <w:t></w:t>
      </w:r>
      <w:r>
        <w:rPr>
          <w:rFonts w:hint="eastAsia"/>
        </w:rPr>
        <w:t>вітром</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rPr>
          <w:rFonts w:hint="eastAsia"/>
        </w:rPr>
        <w:t>Великі</w:t>
      </w:r>
      <w:r>
        <w:t></w:t>
      </w:r>
      <w:r>
        <w:rPr>
          <w:rFonts w:hint="eastAsia"/>
        </w:rPr>
        <w:t>сподівання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Золотий</w:t>
      </w:r>
      <w:r>
        <w:t></w:t>
      </w:r>
      <w:r>
        <w:rPr>
          <w:rFonts w:hint="eastAsia"/>
        </w:rPr>
        <w:t>край</w:t>
      </w:r>
      <w:r>
        <w:t></w:t>
      </w:r>
    </w:p>
    <w:p w:rsidR="00CC3B3A" w:rsidRDefault="00CC3B3A" w:rsidP="00CC3B3A">
      <w:r>
        <w:t></w:t>
      </w:r>
      <w:r>
        <w:t></w:t>
      </w:r>
      <w:r>
        <w:t></w:t>
      </w:r>
      <w:r>
        <w:t></w:t>
      </w:r>
      <w:r>
        <w:t></w:t>
      </w:r>
      <w:r>
        <w:t></w:t>
      </w:r>
      <w:r>
        <w:t></w:t>
      </w:r>
      <w:r>
        <w:t></w:t>
      </w:r>
      <w:r>
        <w:t></w:t>
      </w:r>
      <w:r>
        <w:t></w:t>
      </w:r>
      <w:r>
        <w:t></w:t>
      </w:r>
      <w:r>
        <w:t></w:t>
      </w:r>
      <w:r>
        <w:t></w:t>
      </w:r>
      <w:r>
        <w:t></w:t>
      </w:r>
      <w:r>
        <w:t></w:t>
      </w:r>
      <w:r>
        <w:t></w:t>
      </w:r>
      <w:r>
        <w:t></w:t>
      </w:r>
      <w:r>
        <w:t></w:t>
      </w:r>
      <w:r>
        <w:rPr>
          <w:rFonts w:hint="eastAsia"/>
        </w:rPr>
        <w:t>Не</w:t>
      </w:r>
      <w:r>
        <w:t></w:t>
      </w:r>
      <w:r>
        <w:rPr>
          <w:rFonts w:hint="eastAsia"/>
        </w:rPr>
        <w:t>закладайся</w:t>
      </w:r>
      <w:r>
        <w:t></w:t>
      </w:r>
      <w:r>
        <w:rPr>
          <w:rFonts w:hint="eastAsia"/>
        </w:rPr>
        <w:t>з</w:t>
      </w:r>
      <w:r>
        <w:t></w:t>
      </w:r>
      <w:r>
        <w:rPr>
          <w:rFonts w:hint="eastAsia"/>
        </w:rPr>
        <w:t>чортом</w:t>
      </w:r>
      <w:r>
        <w:t></w:t>
      </w:r>
      <w:r>
        <w:rPr>
          <w:rFonts w:hint="eastAsia"/>
        </w:rPr>
        <w:t>на</w:t>
      </w:r>
      <w:r>
        <w:t></w:t>
      </w:r>
      <w:r>
        <w:rPr>
          <w:rFonts w:hint="eastAsia"/>
        </w:rPr>
        <w:t>власну</w:t>
      </w:r>
      <w:r>
        <w:t></w:t>
      </w:r>
      <w:r>
        <w:rPr>
          <w:rFonts w:hint="eastAsia"/>
        </w:rPr>
        <w:t>голову</w:t>
      </w:r>
      <w:r>
        <w:t></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rPr>
          <w:rFonts w:hint="eastAsia"/>
        </w:rPr>
        <w:t>Чорт</w:t>
      </w:r>
      <w:r>
        <w:t></w:t>
      </w:r>
      <w:r>
        <w:rPr>
          <w:rFonts w:hint="eastAsia"/>
        </w:rPr>
        <w:t>на</w:t>
      </w:r>
      <w:r>
        <w:t></w:t>
      </w:r>
      <w:r>
        <w:rPr>
          <w:rFonts w:hint="eastAsia"/>
        </w:rPr>
        <w:t>дзвіниці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Метценгерштейн</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Важкі</w:t>
      </w:r>
      <w:r>
        <w:t></w:t>
      </w:r>
      <w:r>
        <w:rPr>
          <w:rFonts w:hint="eastAsia"/>
        </w:rPr>
        <w:t>часи</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Айвенго</w:t>
      </w:r>
      <w:r>
        <w:t></w:t>
      </w:r>
      <w:r>
        <w:t></w:t>
      </w:r>
      <w:r>
        <w:t></w:t>
      </w:r>
      <w:r>
        <w:t></w:t>
      </w:r>
      <w:r>
        <w:t></w:t>
      </w:r>
      <w:r>
        <w:t></w:t>
      </w:r>
      <w:r>
        <w:t></w:t>
      </w:r>
      <w:r>
        <w:t></w:t>
      </w:r>
      <w:r>
        <w:t></w:t>
      </w:r>
      <w:r>
        <w:t></w:t>
      </w:r>
      <w:r>
        <w:t></w:t>
      </w:r>
      <w:r>
        <w:t></w:t>
      </w:r>
      <w:r>
        <w:t></w:t>
      </w:r>
      <w:r>
        <w:t></w:t>
      </w:r>
      <w:r>
        <w:t></w:t>
      </w:r>
      <w:r>
        <w:t></w:t>
      </w:r>
      <w:r>
        <w:rPr>
          <w:rFonts w:hint="eastAsia"/>
        </w:rPr>
        <w:t>Серця</w:t>
      </w:r>
      <w:r>
        <w:t></w:t>
      </w:r>
      <w:r>
        <w:rPr>
          <w:rFonts w:hint="eastAsia"/>
        </w:rPr>
        <w:t>трьох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Берилова</w:t>
      </w:r>
      <w:r>
        <w:t></w:t>
      </w:r>
      <w:r>
        <w:rPr>
          <w:rFonts w:hint="eastAsia"/>
        </w:rPr>
        <w:t>діадема</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Мідні</w:t>
      </w:r>
      <w:r>
        <w:t></w:t>
      </w:r>
      <w:r>
        <w:rPr>
          <w:rFonts w:hint="eastAsia"/>
        </w:rPr>
        <w:t>буки</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rPr>
          <w:rFonts w:hint="eastAsia"/>
        </w:rPr>
        <w:t>Срібний</w:t>
      </w:r>
      <w:r>
        <w:t></w:t>
      </w:r>
      <w:r>
        <w:rPr>
          <w:rFonts w:hint="eastAsia"/>
        </w:rPr>
        <w:t>спалах</w:t>
      </w:r>
      <w:r>
        <w:t></w:t>
      </w:r>
      <w:r>
        <w:t></w:t>
      </w:r>
      <w:r>
        <w:t></w:t>
      </w:r>
      <w:r>
        <w:t></w:t>
      </w:r>
      <w:r>
        <w:t></w:t>
      </w:r>
      <w:r>
        <w:t></w:t>
      </w:r>
      <w:r>
        <w:t></w:t>
      </w:r>
      <w:r>
        <w:t></w:t>
      </w:r>
      <w:r>
        <w:t></w:t>
      </w:r>
      <w:r>
        <w:t></w:t>
      </w:r>
      <w:r>
        <w:t></w:t>
      </w:r>
      <w:r>
        <w:t></w:t>
      </w:r>
      <w:r>
        <w:t></w:t>
      </w:r>
      <w:r>
        <w:t></w:t>
      </w:r>
      <w:r>
        <w:t></w:t>
      </w:r>
      <w:r>
        <w:t></w:t>
      </w:r>
      <w:r>
        <w:t></w:t>
      </w:r>
      <w:r>
        <w:t></w:t>
      </w:r>
      <w:r>
        <w:t></w:t>
      </w:r>
      <w:r>
        <w:t></w:t>
      </w:r>
      <w:r>
        <w:t></w:t>
      </w:r>
      <w:r>
        <w:rPr>
          <w:rFonts w:hint="eastAsia"/>
        </w:rPr>
        <w:t>Жовте</w:t>
      </w:r>
      <w:r>
        <w:t></w:t>
      </w:r>
      <w:r>
        <w:rPr>
          <w:rFonts w:hint="eastAsia"/>
        </w:rPr>
        <w:t>обличчя</w:t>
      </w:r>
      <w:r>
        <w:t></w:t>
      </w:r>
      <w:r>
        <w:t></w:t>
      </w:r>
      <w:r>
        <w:t></w:t>
      </w:r>
      <w:r>
        <w:t></w:t>
      </w:r>
      <w:r>
        <w:t></w:t>
      </w:r>
      <w:r>
        <w:t></w:t>
      </w:r>
      <w:r>
        <w:t></w:t>
      </w:r>
    </w:p>
    <w:p w:rsidR="00CC3B3A" w:rsidRDefault="00CC3B3A" w:rsidP="00CC3B3A">
      <w:r>
        <w:t></w:t>
      </w:r>
      <w:r>
        <w:t></w:t>
      </w:r>
      <w:r>
        <w:t></w:t>
      </w:r>
      <w:r>
        <w:t></w:t>
      </w:r>
      <w:r>
        <w:t></w:t>
      </w:r>
      <w:r>
        <w:t></w:t>
      </w:r>
      <w:r>
        <w:t></w:t>
      </w:r>
      <w:r>
        <w:t></w:t>
      </w:r>
      <w:r>
        <w:t></w:t>
      </w:r>
      <w:r>
        <w:t></w:t>
      </w:r>
      <w:r>
        <w:rPr>
          <w:rFonts w:hint="eastAsia"/>
        </w:rPr>
        <w:t>е</w:t>
      </w:r>
      <w:r>
        <w:t></w:t>
      </w:r>
      <w:r>
        <w:t></w:t>
      </w:r>
      <w:r>
        <w:t></w:t>
      </w:r>
      <w:r>
        <w:t></w:t>
      </w:r>
      <w:r>
        <w:t></w:t>
      </w:r>
      <w:r>
        <w:rPr>
          <w:rFonts w:hint="eastAsia"/>
        </w:rPr>
        <w:t>Пригоди</w:t>
      </w:r>
      <w:r>
        <w:t></w:t>
      </w:r>
      <w:r>
        <w:rPr>
          <w:rFonts w:hint="eastAsia"/>
        </w:rPr>
        <w:t>клерка</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Глорія</w:t>
      </w:r>
      <w:r>
        <w:t></w:t>
      </w:r>
      <w:r>
        <w:rPr>
          <w:rFonts w:hint="eastAsia"/>
        </w:rPr>
        <w:t>Скотт</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Обряд</w:t>
      </w:r>
      <w:r>
        <w:t></w:t>
      </w:r>
      <w:r>
        <w:rPr>
          <w:rFonts w:hint="eastAsia"/>
        </w:rPr>
        <w:t>родини</w:t>
      </w:r>
      <w:r>
        <w:t></w:t>
      </w:r>
      <w:r>
        <w:rPr>
          <w:rFonts w:hint="eastAsia"/>
        </w:rPr>
        <w:t>Масгрейвів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Райгітська</w:t>
      </w:r>
      <w:r>
        <w:t></w:t>
      </w:r>
      <w:r>
        <w:rPr>
          <w:rFonts w:hint="eastAsia"/>
        </w:rPr>
        <w:t>загадка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Горбун</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Постійний</w:t>
      </w:r>
      <w:r>
        <w:t></w:t>
      </w:r>
      <w:r>
        <w:rPr>
          <w:rFonts w:hint="eastAsia"/>
        </w:rPr>
        <w:t>пацієнт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Випадок</w:t>
      </w:r>
      <w:r>
        <w:t></w:t>
      </w:r>
      <w:r>
        <w:rPr>
          <w:rFonts w:hint="eastAsia"/>
        </w:rPr>
        <w:t>з</w:t>
      </w:r>
      <w:r>
        <w:t></w:t>
      </w:r>
      <w:r>
        <w:rPr>
          <w:rFonts w:hint="eastAsia"/>
        </w:rPr>
        <w:t>перекладачем</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Морська</w:t>
      </w:r>
      <w:r>
        <w:t></w:t>
      </w:r>
      <w:r>
        <w:rPr>
          <w:rFonts w:hint="eastAsia"/>
        </w:rPr>
        <w:t>угода</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Скандал</w:t>
      </w:r>
      <w:r>
        <w:t></w:t>
      </w:r>
      <w:r>
        <w:rPr>
          <w:rFonts w:hint="eastAsia"/>
        </w:rPr>
        <w:t>у</w:t>
      </w:r>
      <w:r>
        <w:t></w:t>
      </w:r>
      <w:r>
        <w:rPr>
          <w:rFonts w:hint="eastAsia"/>
        </w:rPr>
        <w:t>Богемії</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Спілка</w:t>
      </w:r>
      <w:r>
        <w:t></w:t>
      </w:r>
      <w:r>
        <w:rPr>
          <w:rFonts w:hint="eastAsia"/>
        </w:rPr>
        <w:t>рудих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Встановлення</w:t>
      </w:r>
      <w:r>
        <w:t></w:t>
      </w:r>
      <w:r>
        <w:rPr>
          <w:rFonts w:hint="eastAsia"/>
        </w:rPr>
        <w:t>особистості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Таємниця</w:t>
      </w:r>
      <w:r>
        <w:t></w:t>
      </w:r>
      <w:r>
        <w:rPr>
          <w:rFonts w:hint="eastAsia"/>
        </w:rPr>
        <w:t>Боскомської</w:t>
      </w:r>
    </w:p>
    <w:p w:rsidR="00CC3B3A" w:rsidRDefault="00CC3B3A" w:rsidP="00CC3B3A">
      <w:r>
        <w:rPr>
          <w:rFonts w:hint="eastAsia"/>
        </w:rPr>
        <w:t>долини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Пістрява</w:t>
      </w:r>
      <w:r>
        <w:t></w:t>
      </w:r>
      <w:r>
        <w:rPr>
          <w:rFonts w:hint="eastAsia"/>
        </w:rPr>
        <w:t>стрічка</w:t>
      </w:r>
      <w:r>
        <w:t></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Знатний</w:t>
      </w:r>
      <w:r>
        <w:t></w:t>
      </w:r>
      <w:r>
        <w:rPr>
          <w:rFonts w:hint="eastAsia"/>
        </w:rPr>
        <w:t>холостяк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rPr>
          <w:rFonts w:hint="eastAsia"/>
        </w:rPr>
        <w:t>Остання</w:t>
      </w:r>
      <w:r>
        <w:t></w:t>
      </w:r>
      <w:r>
        <w:rPr>
          <w:rFonts w:hint="eastAsia"/>
        </w:rPr>
        <w:t>справа</w:t>
      </w:r>
      <w:r>
        <w:t></w:t>
      </w:r>
      <w:r>
        <w:rPr>
          <w:rFonts w:hint="eastAsia"/>
        </w:rPr>
        <w:t>Холмса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Прощавай</w:t>
      </w:r>
      <w:r>
        <w:t></w:t>
      </w:r>
    </w:p>
    <w:p w:rsidR="00CC3B3A" w:rsidRDefault="00CC3B3A" w:rsidP="00CC3B3A">
      <w:r>
        <w:rPr>
          <w:rFonts w:hint="eastAsia"/>
        </w:rPr>
        <w:t>зброє</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Сніги</w:t>
      </w:r>
      <w:r>
        <w:t></w:t>
      </w:r>
      <w:r>
        <w:rPr>
          <w:rFonts w:hint="eastAsia"/>
        </w:rPr>
        <w:t>Кіліманджаро</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rPr>
          <w:rFonts w:hint="eastAsia"/>
        </w:rPr>
        <w:t>Вершник</w:t>
      </w:r>
      <w:r>
        <w:t></w:t>
      </w:r>
      <w:r>
        <w:rPr>
          <w:rFonts w:hint="eastAsia"/>
        </w:rPr>
        <w:t>без</w:t>
      </w:r>
      <w:r>
        <w:t></w:t>
      </w:r>
      <w:r>
        <w:rPr>
          <w:rFonts w:hint="eastAsia"/>
        </w:rPr>
        <w:t>голови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Хатина</w:t>
      </w:r>
    </w:p>
    <w:p w:rsidR="00CC3B3A" w:rsidRDefault="00CC3B3A" w:rsidP="00CC3B3A">
      <w:r>
        <w:rPr>
          <w:rFonts w:hint="eastAsia"/>
        </w:rPr>
        <w:t>дядька</w:t>
      </w:r>
      <w:r>
        <w:t></w:t>
      </w:r>
      <w:r>
        <w:rPr>
          <w:rFonts w:hint="eastAsia"/>
        </w:rPr>
        <w:t>Тома</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Кульбабове</w:t>
      </w:r>
      <w:r>
        <w:t></w:t>
      </w:r>
      <w:r>
        <w:rPr>
          <w:rFonts w:hint="eastAsia"/>
        </w:rPr>
        <w:t>вино</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Все</w:t>
      </w:r>
      <w:r>
        <w:t></w:t>
      </w:r>
      <w:r>
        <w:rPr>
          <w:rFonts w:hint="eastAsia"/>
        </w:rPr>
        <w:t>королівське</w:t>
      </w:r>
      <w:r>
        <w:t></w:t>
      </w:r>
      <w:r>
        <w:rPr>
          <w:rFonts w:hint="eastAsia"/>
        </w:rPr>
        <w:t>військо</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Лугова</w:t>
      </w:r>
      <w:r>
        <w:t></w:t>
      </w:r>
      <w:r>
        <w:rPr>
          <w:rFonts w:hint="eastAsia"/>
        </w:rPr>
        <w:t>арфа</w:t>
      </w:r>
      <w:r>
        <w:t></w:t>
      </w:r>
      <w:r>
        <w:t></w:t>
      </w:r>
      <w:r>
        <w:t></w:t>
      </w:r>
      <w:r>
        <w:t></w:t>
      </w:r>
      <w:r>
        <w:t></w:t>
      </w:r>
      <w:r>
        <w:t></w:t>
      </w:r>
      <w:r>
        <w:t></w:t>
      </w:r>
      <w:r>
        <w:t></w:t>
      </w:r>
      <w:r>
        <w:t></w:t>
      </w:r>
      <w:r>
        <w:t></w:t>
      </w:r>
      <w:r>
        <w:t></w:t>
      </w:r>
      <w:r>
        <w:t></w:t>
      </w:r>
      <w:r>
        <w:t></w:t>
      </w:r>
    </w:p>
    <w:p w:rsidR="00CC3B3A" w:rsidRDefault="00CC3B3A" w:rsidP="00CC3B3A">
      <w:r>
        <w:t></w:t>
      </w:r>
      <w:r>
        <w:t></w:t>
      </w:r>
      <w:r>
        <w:t></w:t>
      </w:r>
    </w:p>
    <w:p w:rsidR="00CC3B3A" w:rsidRDefault="00CC3B3A" w:rsidP="00CC3B3A">
      <w:r>
        <w:t></w:t>
      </w:r>
      <w:r>
        <w:t></w:t>
      </w:r>
      <w:r>
        <w:t></w:t>
      </w:r>
      <w:r>
        <w:t></w:t>
      </w:r>
      <w:r>
        <w:t></w:t>
      </w:r>
      <w:r>
        <w:t></w:t>
      </w:r>
      <w:r>
        <w:t></w:t>
      </w:r>
      <w:r>
        <w:t></w:t>
      </w:r>
      <w:r>
        <w:t></w:t>
      </w:r>
      <w:r>
        <w:rPr>
          <w:rFonts w:hint="eastAsia"/>
        </w:rPr>
        <w:t>Сніданок</w:t>
      </w:r>
      <w:r>
        <w:t></w:t>
      </w:r>
      <w:r>
        <w:rPr>
          <w:rFonts w:hint="eastAsia"/>
        </w:rPr>
        <w:t>у</w:t>
      </w:r>
      <w:r>
        <w:t></w:t>
      </w:r>
      <w:r>
        <w:rPr>
          <w:rFonts w:hint="eastAsia"/>
        </w:rPr>
        <w:t>Тіффані</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З</w:t>
      </w:r>
      <w:r>
        <w:t></w:t>
      </w:r>
      <w:r>
        <w:rPr>
          <w:rFonts w:hint="eastAsia"/>
        </w:rPr>
        <w:t>холодним</w:t>
      </w:r>
      <w:r>
        <w:t></w:t>
      </w:r>
      <w:r>
        <w:rPr>
          <w:rFonts w:hint="eastAsia"/>
        </w:rPr>
        <w:t>серцем</w:t>
      </w:r>
      <w:r>
        <w:t></w:t>
      </w:r>
    </w:p>
    <w:p w:rsidR="00CC3B3A" w:rsidRDefault="00CC3B3A" w:rsidP="00CC3B3A">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rPr>
          <w:rFonts w:hint="eastAsia"/>
        </w:rPr>
        <w:t>виразно</w:t>
      </w:r>
      <w:r>
        <w:t></w:t>
      </w:r>
      <w:r>
        <w:rPr>
          <w:rFonts w:hint="eastAsia"/>
        </w:rPr>
        <w:t>артикулює</w:t>
      </w:r>
      <w:r>
        <w:t></w:t>
      </w:r>
      <w:r>
        <w:rPr>
          <w:rFonts w:hint="eastAsia"/>
        </w:rPr>
        <w:t>новий</w:t>
      </w:r>
      <w:r>
        <w:t></w:t>
      </w:r>
      <w:r>
        <w:rPr>
          <w:rFonts w:hint="eastAsia"/>
        </w:rPr>
        <w:t>формат</w:t>
      </w:r>
      <w:r>
        <w:t></w:t>
      </w:r>
      <w:r>
        <w:rPr>
          <w:rFonts w:hint="eastAsia"/>
        </w:rPr>
        <w:t>інтерпретацій</w:t>
      </w:r>
      <w:r>
        <w:t></w:t>
      </w:r>
    </w:p>
    <w:p w:rsidR="00CC3B3A" w:rsidRDefault="00CC3B3A" w:rsidP="00CC3B3A">
      <w:r>
        <w:rPr>
          <w:rFonts w:hint="eastAsia"/>
        </w:rPr>
        <w:t>окреслюючи</w:t>
      </w:r>
      <w:r>
        <w:t></w:t>
      </w:r>
      <w:r>
        <w:rPr>
          <w:rFonts w:hint="eastAsia"/>
        </w:rPr>
        <w:t>ознаки</w:t>
      </w:r>
      <w:r>
        <w:t></w:t>
      </w:r>
      <w:r>
        <w:rPr>
          <w:rFonts w:hint="eastAsia"/>
        </w:rPr>
        <w:t>активного</w:t>
      </w:r>
      <w:r>
        <w:t></w:t>
      </w:r>
      <w:r>
        <w:rPr>
          <w:rFonts w:hint="eastAsia"/>
        </w:rPr>
        <w:t>проникнення</w:t>
      </w:r>
      <w:r>
        <w:t></w:t>
      </w:r>
      <w:r>
        <w:rPr>
          <w:rFonts w:hint="eastAsia"/>
        </w:rPr>
        <w:t>в</w:t>
      </w:r>
      <w:r>
        <w:t></w:t>
      </w:r>
      <w:r>
        <w:rPr>
          <w:rFonts w:hint="eastAsia"/>
        </w:rPr>
        <w:t>контекстуальний</w:t>
      </w:r>
      <w:r>
        <w:t></w:t>
      </w:r>
      <w:r>
        <w:rPr>
          <w:rFonts w:hint="eastAsia"/>
        </w:rPr>
        <w:t>простір</w:t>
      </w:r>
    </w:p>
    <w:p w:rsidR="00CC3B3A" w:rsidRDefault="00CC3B3A" w:rsidP="00CC3B3A">
      <w:r>
        <w:t></w:t>
      </w:r>
      <w:r>
        <w:rPr>
          <w:rFonts w:hint="eastAsia"/>
        </w:rPr>
        <w:t>Іншого</w:t>
      </w:r>
      <w:r>
        <w:t></w:t>
      </w:r>
      <w:r>
        <w:t></w:t>
      </w:r>
      <w:r>
        <w:rPr>
          <w:rFonts w:hint="eastAsia"/>
        </w:rPr>
        <w:t>через</w:t>
      </w:r>
      <w:r>
        <w:t></w:t>
      </w:r>
      <w:r>
        <w:rPr>
          <w:rFonts w:hint="eastAsia"/>
        </w:rPr>
        <w:t>пошук</w:t>
      </w:r>
      <w:r>
        <w:t></w:t>
      </w:r>
      <w:r>
        <w:rPr>
          <w:rFonts w:hint="eastAsia"/>
        </w:rPr>
        <w:t>діалогу</w:t>
      </w:r>
      <w:r>
        <w:t></w:t>
      </w:r>
      <w:r>
        <w:rPr>
          <w:rFonts w:hint="eastAsia"/>
        </w:rPr>
        <w:t>як</w:t>
      </w:r>
      <w:r>
        <w:t></w:t>
      </w:r>
      <w:r>
        <w:rPr>
          <w:rFonts w:hint="eastAsia"/>
        </w:rPr>
        <w:t>засобу</w:t>
      </w:r>
      <w:r>
        <w:t></w:t>
      </w:r>
      <w:r>
        <w:rPr>
          <w:rFonts w:hint="eastAsia"/>
        </w:rPr>
        <w:t>уникнення</w:t>
      </w:r>
      <w:r>
        <w:t></w:t>
      </w:r>
      <w:r>
        <w:rPr>
          <w:rFonts w:hint="eastAsia"/>
        </w:rPr>
        <w:t>хибного</w:t>
      </w:r>
      <w:r>
        <w:t></w:t>
      </w:r>
      <w:r>
        <w:rPr>
          <w:rFonts w:hint="eastAsia"/>
        </w:rPr>
        <w:t>розуміння</w:t>
      </w:r>
      <w:r>
        <w:t></w:t>
      </w:r>
      <w:r>
        <w:t></w:t>
      </w:r>
      <w:r>
        <w:rPr>
          <w:rFonts w:hint="eastAsia"/>
        </w:rPr>
        <w:t>для</w:t>
      </w:r>
    </w:p>
    <w:p w:rsidR="00CC3B3A" w:rsidRDefault="00CC3B3A" w:rsidP="00CC3B3A">
      <w:r>
        <w:rPr>
          <w:rFonts w:hint="eastAsia"/>
        </w:rPr>
        <w:t>чого</w:t>
      </w:r>
      <w:r>
        <w:t></w:t>
      </w:r>
      <w:r>
        <w:rPr>
          <w:rFonts w:hint="eastAsia"/>
        </w:rPr>
        <w:t>долучаються</w:t>
      </w:r>
      <w:r>
        <w:t></w:t>
      </w:r>
      <w:r>
        <w:rPr>
          <w:rFonts w:hint="eastAsia"/>
        </w:rPr>
        <w:t>літературознавчі</w:t>
      </w:r>
      <w:r>
        <w:t></w:t>
      </w:r>
      <w:r>
        <w:rPr>
          <w:rFonts w:hint="eastAsia"/>
        </w:rPr>
        <w:t>концепції</w:t>
      </w:r>
      <w:r>
        <w:t></w:t>
      </w:r>
      <w:r>
        <w:rPr>
          <w:rFonts w:hint="eastAsia"/>
        </w:rPr>
        <w:t>інтерпретації</w:t>
      </w:r>
      <w:r>
        <w:t></w:t>
      </w:r>
      <w:r>
        <w:rPr>
          <w:rFonts w:hint="eastAsia"/>
        </w:rPr>
        <w:t>художнього</w:t>
      </w:r>
      <w:r>
        <w:t></w:t>
      </w:r>
      <w:r>
        <w:rPr>
          <w:rFonts w:hint="eastAsia"/>
        </w:rPr>
        <w:t>твору</w:t>
      </w:r>
    </w:p>
    <w:p w:rsidR="00CC3B3A" w:rsidRDefault="00CC3B3A" w:rsidP="00CC3B3A">
      <w:r>
        <w:rPr>
          <w:rFonts w:hint="eastAsia"/>
        </w:rPr>
        <w:t>й</w:t>
      </w:r>
      <w:r>
        <w:t></w:t>
      </w:r>
      <w:r>
        <w:t></w:t>
      </w:r>
      <w:r>
        <w:rPr>
          <w:rFonts w:hint="eastAsia"/>
        </w:rPr>
        <w:t>зокрема</w:t>
      </w:r>
      <w:r>
        <w:t></w:t>
      </w:r>
      <w:r>
        <w:t></w:t>
      </w:r>
      <w:r>
        <w:rPr>
          <w:rFonts w:hint="eastAsia"/>
        </w:rPr>
        <w:t>тих</w:t>
      </w:r>
      <w:r>
        <w:t></w:t>
      </w:r>
      <w:r>
        <w:rPr>
          <w:rFonts w:hint="eastAsia"/>
        </w:rPr>
        <w:t>його</w:t>
      </w:r>
      <w:r>
        <w:t></w:t>
      </w:r>
      <w:r>
        <w:rPr>
          <w:rFonts w:hint="eastAsia"/>
        </w:rPr>
        <w:t>аспектів</w:t>
      </w:r>
      <w:r>
        <w:t></w:t>
      </w:r>
      <w:r>
        <w:t></w:t>
      </w:r>
      <w:r>
        <w:rPr>
          <w:rFonts w:hint="eastAsia"/>
        </w:rPr>
        <w:t>що</w:t>
      </w:r>
      <w:r>
        <w:t></w:t>
      </w:r>
      <w:r>
        <w:rPr>
          <w:rFonts w:hint="eastAsia"/>
        </w:rPr>
        <w:t>пов’язані</w:t>
      </w:r>
      <w:r>
        <w:t></w:t>
      </w:r>
      <w:r>
        <w:rPr>
          <w:rFonts w:hint="eastAsia"/>
        </w:rPr>
        <w:t>з</w:t>
      </w:r>
      <w:r>
        <w:t></w:t>
      </w:r>
      <w:r>
        <w:rPr>
          <w:rFonts w:hint="eastAsia"/>
        </w:rPr>
        <w:t>інтенційністю</w:t>
      </w:r>
      <w:r>
        <w:t></w:t>
      </w:r>
      <w:r>
        <w:t></w:t>
      </w:r>
      <w:r>
        <w:rPr>
          <w:rFonts w:hint="eastAsia"/>
        </w:rPr>
        <w:t>художньообразним</w:t>
      </w:r>
      <w:r>
        <w:t></w:t>
      </w:r>
      <w:r>
        <w:rPr>
          <w:rFonts w:hint="eastAsia"/>
        </w:rPr>
        <w:t>мисленням</w:t>
      </w:r>
      <w:r>
        <w:t></w:t>
      </w:r>
      <w:r>
        <w:t></w:t>
      </w:r>
      <w:r>
        <w:rPr>
          <w:rFonts w:hint="eastAsia"/>
        </w:rPr>
        <w:t>орієнтацію</w:t>
      </w:r>
      <w:r>
        <w:t></w:t>
      </w:r>
      <w:r>
        <w:rPr>
          <w:rFonts w:hint="eastAsia"/>
        </w:rPr>
        <w:t>на</w:t>
      </w:r>
      <w:r>
        <w:t></w:t>
      </w:r>
      <w:r>
        <w:rPr>
          <w:rFonts w:hint="eastAsia"/>
        </w:rPr>
        <w:t>внутрішнє</w:t>
      </w:r>
      <w:r>
        <w:t></w:t>
      </w:r>
      <w:r>
        <w:t></w:t>
      </w:r>
      <w:r>
        <w:rPr>
          <w:rFonts w:hint="eastAsia"/>
        </w:rPr>
        <w:t>духовне</w:t>
      </w:r>
      <w:r>
        <w:t></w:t>
      </w:r>
      <w:r>
        <w:rPr>
          <w:rFonts w:hint="eastAsia"/>
        </w:rPr>
        <w:t>його</w:t>
      </w:r>
      <w:r>
        <w:t></w:t>
      </w:r>
      <w:r>
        <w:rPr>
          <w:rFonts w:hint="eastAsia"/>
        </w:rPr>
        <w:t>сприйняття</w:t>
      </w:r>
      <w:r>
        <w:t></w:t>
      </w:r>
      <w:r>
        <w:t></w:t>
      </w:r>
      <w:r>
        <w:rPr>
          <w:rFonts w:hint="eastAsia"/>
        </w:rPr>
        <w:t>У</w:t>
      </w:r>
    </w:p>
    <w:p w:rsidR="00CC3B3A" w:rsidRDefault="00CC3B3A" w:rsidP="00CC3B3A">
      <w:r>
        <w:rPr>
          <w:rFonts w:hint="eastAsia"/>
        </w:rPr>
        <w:t>цьому</w:t>
      </w:r>
      <w:r>
        <w:t></w:t>
      </w:r>
      <w:r>
        <w:rPr>
          <w:rFonts w:hint="eastAsia"/>
        </w:rPr>
        <w:t>контексті</w:t>
      </w:r>
      <w:r>
        <w:t></w:t>
      </w:r>
      <w:r>
        <w:rPr>
          <w:rFonts w:hint="eastAsia"/>
        </w:rPr>
        <w:t>вони</w:t>
      </w:r>
      <w:r>
        <w:t></w:t>
      </w:r>
      <w:r>
        <w:rPr>
          <w:rFonts w:hint="eastAsia"/>
        </w:rPr>
        <w:t>виступають</w:t>
      </w:r>
      <w:r>
        <w:t></w:t>
      </w:r>
      <w:r>
        <w:rPr>
          <w:rFonts w:hint="eastAsia"/>
        </w:rPr>
        <w:t>своєрідною</w:t>
      </w:r>
      <w:r>
        <w:t></w:t>
      </w:r>
      <w:r>
        <w:t></w:t>
      </w:r>
      <w:r>
        <w:rPr>
          <w:rFonts w:hint="eastAsia"/>
        </w:rPr>
        <w:t>надінтерпретацією</w:t>
      </w:r>
      <w:r>
        <w:t></w:t>
      </w:r>
      <w:r>
        <w:t></w:t>
      </w:r>
    </w:p>
    <w:p w:rsidR="00CC3B3A" w:rsidRDefault="00CC3B3A" w:rsidP="00CC3B3A">
      <w:r>
        <w:rPr>
          <w:rFonts w:hint="eastAsia"/>
        </w:rPr>
        <w:t>проекцією</w:t>
      </w:r>
      <w:r>
        <w:t></w:t>
      </w:r>
      <w:r>
        <w:rPr>
          <w:rFonts w:hint="eastAsia"/>
        </w:rPr>
        <w:t>рефлексій</w:t>
      </w:r>
      <w:r>
        <w:t></w:t>
      </w:r>
      <w:r>
        <w:rPr>
          <w:rFonts w:hint="eastAsia"/>
        </w:rPr>
        <w:t>автора</w:t>
      </w:r>
      <w:r>
        <w:t></w:t>
      </w:r>
      <w:r>
        <w:rPr>
          <w:rFonts w:hint="eastAsia"/>
        </w:rPr>
        <w:t>на</w:t>
      </w:r>
      <w:r>
        <w:t></w:t>
      </w:r>
      <w:r>
        <w:rPr>
          <w:rFonts w:hint="eastAsia"/>
        </w:rPr>
        <w:t>візії</w:t>
      </w:r>
      <w:r>
        <w:t></w:t>
      </w:r>
      <w:r>
        <w:rPr>
          <w:rFonts w:hint="eastAsia"/>
        </w:rPr>
        <w:t>перекладача</w:t>
      </w:r>
      <w:r>
        <w:t></w:t>
      </w:r>
      <w:r>
        <w:t></w:t>
      </w:r>
      <w:r>
        <w:t></w:t>
      </w:r>
      <w:r>
        <w:rPr>
          <w:rFonts w:hint="eastAsia"/>
        </w:rPr>
        <w:t>читача</w:t>
      </w:r>
      <w:r>
        <w:t></w:t>
      </w:r>
      <w:r>
        <w:t></w:t>
      </w:r>
      <w:r>
        <w:rPr>
          <w:rFonts w:hint="eastAsia"/>
        </w:rPr>
        <w:t>репрезентуючи</w:t>
      </w:r>
      <w:r>
        <w:t></w:t>
      </w:r>
      <w:r>
        <w:rPr>
          <w:rFonts w:hint="eastAsia"/>
        </w:rPr>
        <w:t>в</w:t>
      </w:r>
    </w:p>
    <w:p w:rsidR="00CC3B3A" w:rsidRDefault="00CC3B3A" w:rsidP="00CC3B3A">
      <w:r>
        <w:rPr>
          <w:rFonts w:hint="eastAsia"/>
        </w:rPr>
        <w:t>такий</w:t>
      </w:r>
      <w:r>
        <w:t></w:t>
      </w:r>
      <w:r>
        <w:rPr>
          <w:rFonts w:hint="eastAsia"/>
        </w:rPr>
        <w:t>спосіб</w:t>
      </w:r>
      <w:r>
        <w:t></w:t>
      </w:r>
      <w:r>
        <w:rPr>
          <w:rFonts w:hint="eastAsia"/>
        </w:rPr>
        <w:t>своє</w:t>
      </w:r>
      <w:r>
        <w:t></w:t>
      </w:r>
      <w:r>
        <w:rPr>
          <w:rFonts w:hint="eastAsia"/>
        </w:rPr>
        <w:t>нове</w:t>
      </w:r>
      <w:r>
        <w:t></w:t>
      </w:r>
      <w:r>
        <w:t></w:t>
      </w:r>
      <w:r>
        <w:rPr>
          <w:rFonts w:hint="eastAsia"/>
        </w:rPr>
        <w:t>обличчя</w:t>
      </w:r>
      <w:r>
        <w:t></w:t>
      </w:r>
      <w:r>
        <w:t></w:t>
      </w:r>
      <w:r>
        <w:rPr>
          <w:rFonts w:hint="eastAsia"/>
        </w:rPr>
        <w:t>і</w:t>
      </w:r>
      <w:r>
        <w:t></w:t>
      </w:r>
      <w:r>
        <w:rPr>
          <w:rFonts w:hint="eastAsia"/>
        </w:rPr>
        <w:t>новий</w:t>
      </w:r>
      <w:r>
        <w:t></w:t>
      </w:r>
      <w:r>
        <w:rPr>
          <w:rFonts w:hint="eastAsia"/>
        </w:rPr>
        <w:t>тип</w:t>
      </w:r>
      <w:r>
        <w:t></w:t>
      </w:r>
      <w:r>
        <w:t></w:t>
      </w:r>
      <w:r>
        <w:rPr>
          <w:rFonts w:hint="eastAsia"/>
        </w:rPr>
        <w:t>інобуття</w:t>
      </w:r>
      <w:r>
        <w:t></w:t>
      </w:r>
      <w:r>
        <w:t></w:t>
      </w:r>
    </w:p>
    <w:p w:rsidR="00CC3B3A" w:rsidRDefault="00CC3B3A" w:rsidP="00CC3B3A">
      <w:r>
        <w:rPr>
          <w:rFonts w:hint="eastAsia"/>
        </w:rPr>
        <w:t>Процес</w:t>
      </w:r>
      <w:r>
        <w:t></w:t>
      </w:r>
      <w:r>
        <w:rPr>
          <w:rFonts w:hint="eastAsia"/>
        </w:rPr>
        <w:t>сприйняття</w:t>
      </w:r>
      <w:r>
        <w:t></w:t>
      </w:r>
      <w:r>
        <w:rPr>
          <w:rFonts w:hint="eastAsia"/>
        </w:rPr>
        <w:t>іншомовного</w:t>
      </w:r>
      <w:r>
        <w:t></w:t>
      </w:r>
      <w:r>
        <w:rPr>
          <w:rFonts w:hint="eastAsia"/>
        </w:rPr>
        <w:t>твору</w:t>
      </w:r>
      <w:r>
        <w:t></w:t>
      </w:r>
      <w:r>
        <w:rPr>
          <w:rFonts w:hint="eastAsia"/>
        </w:rPr>
        <w:t>розкриває</w:t>
      </w:r>
      <w:r>
        <w:t></w:t>
      </w:r>
      <w:r>
        <w:rPr>
          <w:rFonts w:hint="eastAsia"/>
        </w:rPr>
        <w:t>подвійну</w:t>
      </w:r>
      <w:r>
        <w:t></w:t>
      </w:r>
      <w:r>
        <w:rPr>
          <w:rFonts w:hint="eastAsia"/>
        </w:rPr>
        <w:t>природу</w:t>
      </w:r>
    </w:p>
    <w:p w:rsidR="00CC3B3A" w:rsidRDefault="00CC3B3A" w:rsidP="00CC3B3A">
      <w:r>
        <w:rPr>
          <w:rFonts w:hint="eastAsia"/>
        </w:rPr>
        <w:t>особистості</w:t>
      </w:r>
      <w:r>
        <w:t></w:t>
      </w:r>
      <w:r>
        <w:rPr>
          <w:rFonts w:hint="eastAsia"/>
        </w:rPr>
        <w:t>перекладача</w:t>
      </w:r>
      <w:r>
        <w:t></w:t>
      </w:r>
      <w:r>
        <w:t></w:t>
      </w:r>
      <w:r>
        <w:rPr>
          <w:rFonts w:hint="eastAsia"/>
        </w:rPr>
        <w:t>з</w:t>
      </w:r>
      <w:r>
        <w:t></w:t>
      </w:r>
      <w:r>
        <w:rPr>
          <w:rFonts w:hint="eastAsia"/>
        </w:rPr>
        <w:t>одного</w:t>
      </w:r>
      <w:r>
        <w:t></w:t>
      </w:r>
      <w:r>
        <w:rPr>
          <w:rFonts w:hint="eastAsia"/>
        </w:rPr>
        <w:t>боку</w:t>
      </w:r>
      <w:r>
        <w:t></w:t>
      </w:r>
      <w:r>
        <w:t></w:t>
      </w:r>
      <w:r>
        <w:rPr>
          <w:rFonts w:hint="eastAsia"/>
        </w:rPr>
        <w:t>це</w:t>
      </w:r>
      <w:r>
        <w:t></w:t>
      </w:r>
      <w:r>
        <w:rPr>
          <w:rFonts w:hint="eastAsia"/>
        </w:rPr>
        <w:t>намагання</w:t>
      </w:r>
      <w:r>
        <w:t></w:t>
      </w:r>
      <w:r>
        <w:rPr>
          <w:rFonts w:hint="eastAsia"/>
        </w:rPr>
        <w:t>відкрити</w:t>
      </w:r>
      <w:r>
        <w:t></w:t>
      </w:r>
      <w:r>
        <w:rPr>
          <w:rFonts w:hint="eastAsia"/>
        </w:rPr>
        <w:t>і</w:t>
      </w:r>
      <w:r>
        <w:t></w:t>
      </w:r>
      <w:r>
        <w:rPr>
          <w:rFonts w:hint="eastAsia"/>
        </w:rPr>
        <w:t>пізнати</w:t>
      </w:r>
      <w:r>
        <w:t></w:t>
      </w:r>
      <w:r>
        <w:rPr>
          <w:rFonts w:hint="eastAsia"/>
        </w:rPr>
        <w:t>щось</w:t>
      </w:r>
    </w:p>
    <w:p w:rsidR="00CC3B3A" w:rsidRDefault="00CC3B3A" w:rsidP="00CC3B3A">
      <w:r>
        <w:rPr>
          <w:rFonts w:hint="eastAsia"/>
        </w:rPr>
        <w:t>нове</w:t>
      </w:r>
      <w:r>
        <w:t></w:t>
      </w:r>
      <w:r>
        <w:t></w:t>
      </w:r>
      <w:r>
        <w:rPr>
          <w:rFonts w:hint="eastAsia"/>
        </w:rPr>
        <w:t>з</w:t>
      </w:r>
      <w:r>
        <w:t></w:t>
      </w:r>
      <w:r>
        <w:rPr>
          <w:rFonts w:hint="eastAsia"/>
        </w:rPr>
        <w:t>другого</w:t>
      </w:r>
      <w:r>
        <w:t></w:t>
      </w:r>
      <w:r>
        <w:rPr>
          <w:rFonts w:hint="eastAsia"/>
        </w:rPr>
        <w:t>–</w:t>
      </w:r>
      <w:r>
        <w:t></w:t>
      </w:r>
      <w:r>
        <w:rPr>
          <w:rFonts w:hint="eastAsia"/>
        </w:rPr>
        <w:t>прагнення</w:t>
      </w:r>
      <w:r>
        <w:t></w:t>
      </w:r>
      <w:r>
        <w:rPr>
          <w:rFonts w:hint="eastAsia"/>
        </w:rPr>
        <w:t>якомога</w:t>
      </w:r>
      <w:r>
        <w:t></w:t>
      </w:r>
      <w:r>
        <w:rPr>
          <w:rFonts w:hint="eastAsia"/>
        </w:rPr>
        <w:t>щільніше</w:t>
      </w:r>
      <w:r>
        <w:t></w:t>
      </w:r>
      <w:r>
        <w:rPr>
          <w:rFonts w:hint="eastAsia"/>
        </w:rPr>
        <w:t>увійти</w:t>
      </w:r>
      <w:r>
        <w:t></w:t>
      </w:r>
      <w:r>
        <w:rPr>
          <w:rFonts w:hint="eastAsia"/>
        </w:rPr>
        <w:t>в</w:t>
      </w:r>
      <w:r>
        <w:t></w:t>
      </w:r>
      <w:r>
        <w:rPr>
          <w:rFonts w:hint="eastAsia"/>
        </w:rPr>
        <w:t>діалог</w:t>
      </w:r>
      <w:r>
        <w:t></w:t>
      </w:r>
      <w:r>
        <w:rPr>
          <w:rFonts w:hint="eastAsia"/>
        </w:rPr>
        <w:t>з</w:t>
      </w:r>
      <w:r>
        <w:t></w:t>
      </w:r>
      <w:r>
        <w:rPr>
          <w:rFonts w:hint="eastAsia"/>
        </w:rPr>
        <w:t>автором</w:t>
      </w:r>
    </w:p>
    <w:p w:rsidR="00CC3B3A" w:rsidRDefault="00CC3B3A" w:rsidP="00CC3B3A">
      <w:r>
        <w:rPr>
          <w:rFonts w:hint="eastAsia"/>
        </w:rPr>
        <w:t>оригіналу</w:t>
      </w:r>
      <w:r>
        <w:t></w:t>
      </w:r>
      <w:r>
        <w:rPr>
          <w:rFonts w:hint="eastAsia"/>
        </w:rPr>
        <w:t>з</w:t>
      </w:r>
      <w:r>
        <w:t></w:t>
      </w:r>
      <w:r>
        <w:rPr>
          <w:rFonts w:hint="eastAsia"/>
        </w:rPr>
        <w:t>метою</w:t>
      </w:r>
      <w:r>
        <w:t></w:t>
      </w:r>
      <w:r>
        <w:rPr>
          <w:rFonts w:hint="eastAsia"/>
        </w:rPr>
        <w:t>ідентифікації</w:t>
      </w:r>
      <w:r>
        <w:t></w:t>
      </w:r>
      <w:r>
        <w:rPr>
          <w:rFonts w:hint="eastAsia"/>
        </w:rPr>
        <w:t>власного</w:t>
      </w:r>
      <w:r>
        <w:t></w:t>
      </w:r>
      <w:r>
        <w:rPr>
          <w:rFonts w:hint="eastAsia"/>
        </w:rPr>
        <w:t>досвіду</w:t>
      </w:r>
      <w:r>
        <w:t></w:t>
      </w:r>
      <w:r>
        <w:rPr>
          <w:rFonts w:hint="eastAsia"/>
        </w:rPr>
        <w:t>і</w:t>
      </w:r>
      <w:r>
        <w:t></w:t>
      </w:r>
      <w:r>
        <w:rPr>
          <w:rFonts w:hint="eastAsia"/>
        </w:rPr>
        <w:t>завданням</w:t>
      </w:r>
      <w:r>
        <w:t></w:t>
      </w:r>
      <w:r>
        <w:rPr>
          <w:rFonts w:hint="eastAsia"/>
        </w:rPr>
        <w:t>надати</w:t>
      </w:r>
    </w:p>
    <w:p w:rsidR="00CC3B3A" w:rsidRDefault="00CC3B3A" w:rsidP="00CC3B3A">
      <w:r>
        <w:rPr>
          <w:rFonts w:hint="eastAsia"/>
        </w:rPr>
        <w:t>процесові</w:t>
      </w:r>
      <w:r>
        <w:t></w:t>
      </w:r>
      <w:r>
        <w:rPr>
          <w:rFonts w:hint="eastAsia"/>
        </w:rPr>
        <w:t>перекладання</w:t>
      </w:r>
      <w:r>
        <w:t></w:t>
      </w:r>
      <w:r>
        <w:rPr>
          <w:rFonts w:hint="eastAsia"/>
        </w:rPr>
        <w:t>усвідомленого</w:t>
      </w:r>
      <w:r>
        <w:t></w:t>
      </w:r>
      <w:r>
        <w:t></w:t>
      </w:r>
      <w:r>
        <w:rPr>
          <w:rFonts w:hint="eastAsia"/>
        </w:rPr>
        <w:t>цілеспрямованого</w:t>
      </w:r>
      <w:r>
        <w:t></w:t>
      </w:r>
      <w:r>
        <w:rPr>
          <w:rFonts w:hint="eastAsia"/>
        </w:rPr>
        <w:t>характеру</w:t>
      </w:r>
      <w:r>
        <w:t></w:t>
      </w:r>
      <w:r>
        <w:t></w:t>
      </w:r>
      <w:r>
        <w:rPr>
          <w:rFonts w:hint="eastAsia"/>
        </w:rPr>
        <w:t>Це</w:t>
      </w:r>
    </w:p>
    <w:p w:rsidR="00CC3B3A" w:rsidRDefault="00CC3B3A" w:rsidP="00CC3B3A">
      <w:r>
        <w:rPr>
          <w:rFonts w:hint="eastAsia"/>
        </w:rPr>
        <w:t>особливо</w:t>
      </w:r>
      <w:r>
        <w:t></w:t>
      </w:r>
      <w:r>
        <w:rPr>
          <w:rFonts w:hint="eastAsia"/>
        </w:rPr>
        <w:t>помітно</w:t>
      </w:r>
      <w:r>
        <w:t></w:t>
      </w:r>
      <w:r>
        <w:rPr>
          <w:rFonts w:hint="eastAsia"/>
        </w:rPr>
        <w:t>в</w:t>
      </w:r>
      <w:r>
        <w:t></w:t>
      </w:r>
      <w:r>
        <w:rPr>
          <w:rFonts w:hint="eastAsia"/>
        </w:rPr>
        <w:t>роботі</w:t>
      </w:r>
      <w:r>
        <w:t></w:t>
      </w:r>
      <w:r>
        <w:rPr>
          <w:rFonts w:hint="eastAsia"/>
        </w:rPr>
        <w:t>українських</w:t>
      </w:r>
      <w:r>
        <w:t></w:t>
      </w:r>
      <w:r>
        <w:rPr>
          <w:rFonts w:hint="eastAsia"/>
        </w:rPr>
        <w:t>перекладачів</w:t>
      </w:r>
      <w:r>
        <w:t></w:t>
      </w:r>
      <w:r>
        <w:rPr>
          <w:rFonts w:hint="eastAsia"/>
        </w:rPr>
        <w:t>шістдесятників</w:t>
      </w:r>
      <w:r>
        <w:t></w:t>
      </w:r>
      <w:r>
        <w:t></w:t>
      </w:r>
      <w:r>
        <w:rPr>
          <w:rFonts w:hint="eastAsia"/>
        </w:rPr>
        <w:t>У</w:t>
      </w:r>
    </w:p>
    <w:p w:rsidR="00CC3B3A" w:rsidRDefault="00CC3B3A" w:rsidP="00CC3B3A">
      <w:r>
        <w:rPr>
          <w:rFonts w:hint="eastAsia"/>
        </w:rPr>
        <w:t>дисертації</w:t>
      </w:r>
      <w:r>
        <w:t></w:t>
      </w:r>
      <w:r>
        <w:rPr>
          <w:rFonts w:hint="eastAsia"/>
        </w:rPr>
        <w:t>доведено</w:t>
      </w:r>
      <w:r>
        <w:t></w:t>
      </w:r>
      <w:r>
        <w:t></w:t>
      </w:r>
      <w:r>
        <w:rPr>
          <w:rFonts w:hint="eastAsia"/>
        </w:rPr>
        <w:t>що</w:t>
      </w:r>
      <w:r>
        <w:t></w:t>
      </w:r>
      <w:r>
        <w:rPr>
          <w:rFonts w:hint="eastAsia"/>
        </w:rPr>
        <w:t>творчість</w:t>
      </w:r>
      <w:r>
        <w:t></w:t>
      </w:r>
      <w:r>
        <w:rPr>
          <w:rFonts w:hint="eastAsia"/>
        </w:rPr>
        <w:t>перекладача</w:t>
      </w:r>
      <w:r>
        <w:t></w:t>
      </w:r>
      <w:r>
        <w:rPr>
          <w:rFonts w:hint="eastAsia"/>
        </w:rPr>
        <w:t>одночасно</w:t>
      </w:r>
      <w:r>
        <w:t></w:t>
      </w:r>
      <w:r>
        <w:rPr>
          <w:rFonts w:hint="eastAsia"/>
        </w:rPr>
        <w:t>є</w:t>
      </w:r>
      <w:r>
        <w:t></w:t>
      </w:r>
      <w:r>
        <w:rPr>
          <w:rFonts w:hint="eastAsia"/>
        </w:rPr>
        <w:t>мобільним</w:t>
      </w:r>
    </w:p>
    <w:p w:rsidR="00CC3B3A" w:rsidRDefault="00CC3B3A" w:rsidP="00CC3B3A">
      <w:r>
        <w:t></w:t>
      </w:r>
      <w:r>
        <w:rPr>
          <w:rFonts w:hint="eastAsia"/>
        </w:rPr>
        <w:t>пересуванням</w:t>
      </w:r>
      <w:r>
        <w:t></w:t>
      </w:r>
      <w:r>
        <w:t></w:t>
      </w:r>
      <w:r>
        <w:rPr>
          <w:rFonts w:hint="eastAsia"/>
        </w:rPr>
        <w:t>створеної</w:t>
      </w:r>
      <w:r>
        <w:t></w:t>
      </w:r>
      <w:r>
        <w:rPr>
          <w:rFonts w:hint="eastAsia"/>
        </w:rPr>
        <w:t>ним</w:t>
      </w:r>
      <w:r>
        <w:t></w:t>
      </w:r>
      <w:r>
        <w:rPr>
          <w:rFonts w:hint="eastAsia"/>
        </w:rPr>
        <w:t>художньої</w:t>
      </w:r>
      <w:r>
        <w:t></w:t>
      </w:r>
      <w:r>
        <w:rPr>
          <w:rFonts w:hint="eastAsia"/>
        </w:rPr>
        <w:t>версії</w:t>
      </w:r>
      <w:r>
        <w:t></w:t>
      </w:r>
      <w:r>
        <w:rPr>
          <w:rFonts w:hint="eastAsia"/>
        </w:rPr>
        <w:t>у</w:t>
      </w:r>
      <w:r>
        <w:t></w:t>
      </w:r>
      <w:r>
        <w:rPr>
          <w:rFonts w:hint="eastAsia"/>
        </w:rPr>
        <w:t>її</w:t>
      </w:r>
      <w:r>
        <w:t></w:t>
      </w:r>
      <w:r>
        <w:rPr>
          <w:rFonts w:hint="eastAsia"/>
        </w:rPr>
        <w:t>специфічно</w:t>
      </w:r>
      <w:r>
        <w:t></w:t>
      </w:r>
      <w:r>
        <w:rPr>
          <w:rFonts w:hint="eastAsia"/>
        </w:rPr>
        <w:t>організованій</w:t>
      </w:r>
    </w:p>
    <w:p w:rsidR="00CC3B3A" w:rsidRDefault="00CC3B3A" w:rsidP="00CC3B3A">
      <w:r>
        <w:rPr>
          <w:rFonts w:hint="eastAsia"/>
        </w:rPr>
        <w:t>розповідній</w:t>
      </w:r>
      <w:r>
        <w:t></w:t>
      </w:r>
      <w:r>
        <w:rPr>
          <w:rFonts w:hint="eastAsia"/>
        </w:rPr>
        <w:t>площині</w:t>
      </w:r>
      <w:r>
        <w:t></w:t>
      </w:r>
      <w:r>
        <w:t></w:t>
      </w:r>
      <w:r>
        <w:rPr>
          <w:rFonts w:hint="eastAsia"/>
        </w:rPr>
        <w:t>При</w:t>
      </w:r>
      <w:r>
        <w:t></w:t>
      </w:r>
      <w:r>
        <w:rPr>
          <w:rFonts w:hint="eastAsia"/>
        </w:rPr>
        <w:t>цьому</w:t>
      </w:r>
      <w:r>
        <w:t></w:t>
      </w:r>
      <w:r>
        <w:rPr>
          <w:rFonts w:hint="eastAsia"/>
        </w:rPr>
        <w:t>висвітлення</w:t>
      </w:r>
      <w:r>
        <w:t></w:t>
      </w:r>
      <w:r>
        <w:rPr>
          <w:rFonts w:hint="eastAsia"/>
        </w:rPr>
        <w:t>природи</w:t>
      </w:r>
      <w:r>
        <w:t></w:t>
      </w:r>
      <w:r>
        <w:rPr>
          <w:rFonts w:hint="eastAsia"/>
        </w:rPr>
        <w:t>творчої</w:t>
      </w:r>
    </w:p>
    <w:p w:rsidR="00CC3B3A" w:rsidRDefault="00CC3B3A" w:rsidP="00CC3B3A">
      <w:r>
        <w:rPr>
          <w:rFonts w:hint="eastAsia"/>
        </w:rPr>
        <w:t>індивідуальності</w:t>
      </w:r>
      <w:r>
        <w:t></w:t>
      </w:r>
      <w:r>
        <w:rPr>
          <w:rFonts w:hint="eastAsia"/>
        </w:rPr>
        <w:t>перекладача</w:t>
      </w:r>
      <w:r>
        <w:t></w:t>
      </w:r>
      <w:r>
        <w:rPr>
          <w:rFonts w:hint="eastAsia"/>
        </w:rPr>
        <w:t>здійснюється</w:t>
      </w:r>
      <w:r>
        <w:t></w:t>
      </w:r>
      <w:r>
        <w:rPr>
          <w:rFonts w:hint="eastAsia"/>
        </w:rPr>
        <w:t>через</w:t>
      </w:r>
      <w:r>
        <w:t></w:t>
      </w:r>
      <w:r>
        <w:rPr>
          <w:rFonts w:hint="eastAsia"/>
        </w:rPr>
        <w:t>визначення</w:t>
      </w:r>
      <w:r>
        <w:t></w:t>
      </w:r>
      <w:r>
        <w:rPr>
          <w:rFonts w:hint="eastAsia"/>
        </w:rPr>
        <w:t>дефініційних</w:t>
      </w:r>
    </w:p>
    <w:p w:rsidR="00CC3B3A" w:rsidRDefault="00CC3B3A" w:rsidP="00CC3B3A">
      <w:r>
        <w:rPr>
          <w:rFonts w:hint="eastAsia"/>
        </w:rPr>
        <w:t>характеристик</w:t>
      </w:r>
      <w:r>
        <w:t></w:t>
      </w:r>
      <w:r>
        <w:rPr>
          <w:rFonts w:hint="eastAsia"/>
        </w:rPr>
        <w:t>поняття</w:t>
      </w:r>
      <w:r>
        <w:t></w:t>
      </w:r>
      <w:r>
        <w:rPr>
          <w:rFonts w:hint="eastAsia"/>
        </w:rPr>
        <w:t>особистості</w:t>
      </w:r>
      <w:r>
        <w:t></w:t>
      </w:r>
      <w:r>
        <w:rPr>
          <w:rFonts w:hint="eastAsia"/>
        </w:rPr>
        <w:t>у</w:t>
      </w:r>
      <w:r>
        <w:t></w:t>
      </w:r>
      <w:r>
        <w:rPr>
          <w:rFonts w:hint="eastAsia"/>
        </w:rPr>
        <w:t>загально</w:t>
      </w:r>
      <w:r>
        <w:t></w:t>
      </w:r>
      <w:r>
        <w:rPr>
          <w:rFonts w:hint="eastAsia"/>
        </w:rPr>
        <w:t>філософському</w:t>
      </w:r>
      <w:r>
        <w:t></w:t>
      </w:r>
      <w:r>
        <w:rPr>
          <w:rFonts w:hint="eastAsia"/>
        </w:rPr>
        <w:t>сенсі</w:t>
      </w:r>
      <w:r>
        <w:t></w:t>
      </w:r>
      <w:r>
        <w:t></w:t>
      </w:r>
      <w:r>
        <w:rPr>
          <w:rFonts w:hint="eastAsia"/>
        </w:rPr>
        <w:t>в</w:t>
      </w:r>
      <w:r>
        <w:t></w:t>
      </w:r>
      <w:r>
        <w:rPr>
          <w:rFonts w:hint="eastAsia"/>
        </w:rPr>
        <w:t>аспекті</w:t>
      </w:r>
    </w:p>
    <w:p w:rsidR="00CC3B3A" w:rsidRDefault="00CC3B3A" w:rsidP="00CC3B3A">
      <w:r>
        <w:rPr>
          <w:rFonts w:hint="eastAsia"/>
        </w:rPr>
        <w:t>соціально</w:t>
      </w:r>
      <w:r>
        <w:t></w:t>
      </w:r>
      <w:r>
        <w:rPr>
          <w:rFonts w:hint="eastAsia"/>
        </w:rPr>
        <w:t>культурних</w:t>
      </w:r>
      <w:r>
        <w:t></w:t>
      </w:r>
      <w:r>
        <w:rPr>
          <w:rFonts w:hint="eastAsia"/>
        </w:rPr>
        <w:t>якостей</w:t>
      </w:r>
      <w:r>
        <w:t></w:t>
      </w:r>
      <w:r>
        <w:t></w:t>
      </w:r>
      <w:r>
        <w:rPr>
          <w:rFonts w:hint="eastAsia"/>
        </w:rPr>
        <w:t>сформованих</w:t>
      </w:r>
      <w:r>
        <w:t></w:t>
      </w:r>
      <w:r>
        <w:rPr>
          <w:rFonts w:hint="eastAsia"/>
        </w:rPr>
        <w:t>у</w:t>
      </w:r>
      <w:r>
        <w:t></w:t>
      </w:r>
      <w:r>
        <w:rPr>
          <w:rFonts w:hint="eastAsia"/>
        </w:rPr>
        <w:t>процесі</w:t>
      </w:r>
      <w:r>
        <w:t></w:t>
      </w:r>
      <w:r>
        <w:rPr>
          <w:rFonts w:hint="eastAsia"/>
        </w:rPr>
        <w:t>історично</w:t>
      </w:r>
      <w:r>
        <w:t></w:t>
      </w:r>
      <w:r>
        <w:rPr>
          <w:rFonts w:hint="eastAsia"/>
        </w:rPr>
        <w:t>конкретних</w:t>
      </w:r>
    </w:p>
    <w:p w:rsidR="00CC3B3A" w:rsidRDefault="00CC3B3A" w:rsidP="00CC3B3A">
      <w:r>
        <w:rPr>
          <w:rFonts w:hint="eastAsia"/>
        </w:rPr>
        <w:t>видів</w:t>
      </w:r>
      <w:r>
        <w:t></w:t>
      </w:r>
      <w:r>
        <w:rPr>
          <w:rFonts w:hint="eastAsia"/>
        </w:rPr>
        <w:t>діяльності</w:t>
      </w:r>
      <w:r>
        <w:t></w:t>
      </w:r>
      <w:r>
        <w:rPr>
          <w:rFonts w:hint="eastAsia"/>
        </w:rPr>
        <w:t>й</w:t>
      </w:r>
      <w:r>
        <w:t></w:t>
      </w:r>
      <w:r>
        <w:rPr>
          <w:rFonts w:hint="eastAsia"/>
        </w:rPr>
        <w:t>суспільних</w:t>
      </w:r>
      <w:r>
        <w:t></w:t>
      </w:r>
      <w:r>
        <w:rPr>
          <w:rFonts w:hint="eastAsia"/>
        </w:rPr>
        <w:t>відносин</w:t>
      </w:r>
      <w:r>
        <w:t></w:t>
      </w:r>
      <w:r>
        <w:t></w:t>
      </w:r>
      <w:r>
        <w:rPr>
          <w:rFonts w:hint="eastAsia"/>
        </w:rPr>
        <w:t>що</w:t>
      </w:r>
      <w:r>
        <w:t></w:t>
      </w:r>
      <w:r>
        <w:rPr>
          <w:rFonts w:hint="eastAsia"/>
        </w:rPr>
        <w:t>окреслюють</w:t>
      </w:r>
      <w:r>
        <w:t></w:t>
      </w:r>
      <w:r>
        <w:rPr>
          <w:rFonts w:hint="eastAsia"/>
        </w:rPr>
        <w:t>комплекс</w:t>
      </w:r>
      <w:r>
        <w:t></w:t>
      </w:r>
      <w:r>
        <w:rPr>
          <w:rFonts w:hint="eastAsia"/>
        </w:rPr>
        <w:t>його</w:t>
      </w:r>
      <w:r>
        <w:t></w:t>
      </w:r>
      <w:r>
        <w:rPr>
          <w:rFonts w:hint="eastAsia"/>
        </w:rPr>
        <w:t>стійких</w:t>
      </w:r>
    </w:p>
    <w:p w:rsidR="00CC3B3A" w:rsidRDefault="00CC3B3A" w:rsidP="00CC3B3A">
      <w:r>
        <w:rPr>
          <w:rFonts w:hint="eastAsia"/>
        </w:rPr>
        <w:t>компонентів</w:t>
      </w:r>
      <w:r>
        <w:t></w:t>
      </w:r>
      <w:r>
        <w:t></w:t>
      </w:r>
      <w:r>
        <w:rPr>
          <w:rFonts w:hint="eastAsia"/>
        </w:rPr>
        <w:t>рівень</w:t>
      </w:r>
      <w:r>
        <w:t></w:t>
      </w:r>
      <w:r>
        <w:rPr>
          <w:rFonts w:hint="eastAsia"/>
        </w:rPr>
        <w:t>інтелектуального</w:t>
      </w:r>
      <w:r>
        <w:t></w:t>
      </w:r>
      <w:r>
        <w:rPr>
          <w:rFonts w:hint="eastAsia"/>
        </w:rPr>
        <w:t>розвитку</w:t>
      </w:r>
      <w:r>
        <w:t></w:t>
      </w:r>
      <w:r>
        <w:t></w:t>
      </w:r>
      <w:r>
        <w:rPr>
          <w:rFonts w:hint="eastAsia"/>
        </w:rPr>
        <w:t>відповідальність</w:t>
      </w:r>
      <w:r>
        <w:t></w:t>
      </w:r>
      <w:r>
        <w:t></w:t>
      </w:r>
      <w:r>
        <w:rPr>
          <w:rFonts w:hint="eastAsia"/>
        </w:rPr>
        <w:t>здатність</w:t>
      </w:r>
      <w:r>
        <w:t></w:t>
      </w:r>
      <w:r>
        <w:rPr>
          <w:rFonts w:hint="eastAsia"/>
        </w:rPr>
        <w:t>до</w:t>
      </w:r>
    </w:p>
    <w:p w:rsidR="00CC3B3A" w:rsidRDefault="00CC3B3A" w:rsidP="00CC3B3A">
      <w:r>
        <w:rPr>
          <w:rFonts w:hint="eastAsia"/>
        </w:rPr>
        <w:t>самооцінки</w:t>
      </w:r>
      <w:r>
        <w:t></w:t>
      </w:r>
      <w:r>
        <w:t></w:t>
      </w:r>
      <w:r>
        <w:rPr>
          <w:rFonts w:hint="eastAsia"/>
        </w:rPr>
        <w:t>саморегуляції</w:t>
      </w:r>
      <w:r>
        <w:t></w:t>
      </w:r>
      <w:r>
        <w:rPr>
          <w:rFonts w:hint="eastAsia"/>
        </w:rPr>
        <w:t>тощо</w:t>
      </w:r>
      <w:r>
        <w:t></w:t>
      </w:r>
      <w:r>
        <w:t></w:t>
      </w:r>
    </w:p>
    <w:p w:rsidR="00CC3B3A" w:rsidRDefault="00CC3B3A" w:rsidP="00CC3B3A">
      <w:r>
        <w:rPr>
          <w:rFonts w:hint="eastAsia"/>
        </w:rPr>
        <w:t>Функціонування</w:t>
      </w:r>
      <w:r>
        <w:t></w:t>
      </w:r>
      <w:r>
        <w:rPr>
          <w:rFonts w:hint="eastAsia"/>
        </w:rPr>
        <w:t>зазначеного</w:t>
      </w:r>
      <w:r>
        <w:t></w:t>
      </w:r>
      <w:r>
        <w:rPr>
          <w:rFonts w:hint="eastAsia"/>
        </w:rPr>
        <w:t>поняття</w:t>
      </w:r>
      <w:r>
        <w:t></w:t>
      </w:r>
      <w:r>
        <w:rPr>
          <w:rFonts w:hint="eastAsia"/>
        </w:rPr>
        <w:t>в</w:t>
      </w:r>
      <w:r>
        <w:t></w:t>
      </w:r>
      <w:r>
        <w:rPr>
          <w:rFonts w:hint="eastAsia"/>
        </w:rPr>
        <w:t>межах</w:t>
      </w:r>
      <w:r>
        <w:t></w:t>
      </w:r>
      <w:r>
        <w:rPr>
          <w:rFonts w:hint="eastAsia"/>
        </w:rPr>
        <w:t>нашого</w:t>
      </w:r>
      <w:r>
        <w:t></w:t>
      </w:r>
      <w:r>
        <w:rPr>
          <w:rFonts w:hint="eastAsia"/>
        </w:rPr>
        <w:t>дослідження</w:t>
      </w:r>
    </w:p>
    <w:p w:rsidR="00CC3B3A" w:rsidRDefault="00CC3B3A" w:rsidP="00CC3B3A">
      <w:r>
        <w:rPr>
          <w:rFonts w:hint="eastAsia"/>
        </w:rPr>
        <w:t>зводиться</w:t>
      </w:r>
      <w:r>
        <w:t></w:t>
      </w:r>
      <w:r>
        <w:rPr>
          <w:rFonts w:hint="eastAsia"/>
        </w:rPr>
        <w:t>до</w:t>
      </w:r>
      <w:r>
        <w:t></w:t>
      </w:r>
      <w:r>
        <w:rPr>
          <w:rFonts w:hint="eastAsia"/>
        </w:rPr>
        <w:t>більш</w:t>
      </w:r>
      <w:r>
        <w:t></w:t>
      </w:r>
      <w:r>
        <w:rPr>
          <w:rFonts w:hint="eastAsia"/>
        </w:rPr>
        <w:t>конкретного</w:t>
      </w:r>
      <w:r>
        <w:t></w:t>
      </w:r>
      <w:r>
        <w:rPr>
          <w:rFonts w:hint="eastAsia"/>
        </w:rPr>
        <w:t>його</w:t>
      </w:r>
      <w:r>
        <w:t></w:t>
      </w:r>
      <w:r>
        <w:rPr>
          <w:rFonts w:hint="eastAsia"/>
        </w:rPr>
        <w:t>осмислення</w:t>
      </w:r>
      <w:r>
        <w:t></w:t>
      </w:r>
      <w:r>
        <w:rPr>
          <w:rFonts w:hint="eastAsia"/>
        </w:rPr>
        <w:t>і</w:t>
      </w:r>
      <w:r>
        <w:t></w:t>
      </w:r>
      <w:r>
        <w:rPr>
          <w:rFonts w:hint="eastAsia"/>
        </w:rPr>
        <w:t>у</w:t>
      </w:r>
      <w:r>
        <w:t></w:t>
      </w:r>
      <w:r>
        <w:rPr>
          <w:rFonts w:hint="eastAsia"/>
        </w:rPr>
        <w:t>вузькому</w:t>
      </w:r>
      <w:r>
        <w:t></w:t>
      </w:r>
      <w:r>
        <w:t></w:t>
      </w:r>
      <w:r>
        <w:rPr>
          <w:rFonts w:hint="eastAsia"/>
        </w:rPr>
        <w:t>і</w:t>
      </w:r>
      <w:r>
        <w:t></w:t>
      </w:r>
      <w:r>
        <w:rPr>
          <w:rFonts w:hint="eastAsia"/>
        </w:rPr>
        <w:t>в</w:t>
      </w:r>
      <w:r>
        <w:t></w:t>
      </w:r>
      <w:r>
        <w:rPr>
          <w:rFonts w:hint="eastAsia"/>
        </w:rPr>
        <w:t>широкому</w:t>
      </w:r>
    </w:p>
    <w:p w:rsidR="00CC3B3A" w:rsidRDefault="00CC3B3A" w:rsidP="00CC3B3A">
      <w:r>
        <w:rPr>
          <w:rFonts w:hint="eastAsia"/>
        </w:rPr>
        <w:t>значенні</w:t>
      </w:r>
      <w:r>
        <w:t></w:t>
      </w:r>
      <w:r>
        <w:t></w:t>
      </w:r>
      <w:r>
        <w:rPr>
          <w:rFonts w:hint="eastAsia"/>
        </w:rPr>
        <w:t>що</w:t>
      </w:r>
      <w:r>
        <w:t></w:t>
      </w:r>
      <w:r>
        <w:rPr>
          <w:rFonts w:hint="eastAsia"/>
        </w:rPr>
        <w:t>й</w:t>
      </w:r>
      <w:r>
        <w:t></w:t>
      </w:r>
      <w:r>
        <w:rPr>
          <w:rFonts w:hint="eastAsia"/>
        </w:rPr>
        <w:t>обумовлює</w:t>
      </w:r>
      <w:r>
        <w:t></w:t>
      </w:r>
      <w:r>
        <w:rPr>
          <w:rFonts w:hint="eastAsia"/>
        </w:rPr>
        <w:t>доцільність</w:t>
      </w:r>
      <w:r>
        <w:t></w:t>
      </w:r>
      <w:r>
        <w:rPr>
          <w:rFonts w:hint="eastAsia"/>
        </w:rPr>
        <w:t>використання</w:t>
      </w:r>
      <w:r>
        <w:t></w:t>
      </w:r>
      <w:r>
        <w:rPr>
          <w:rFonts w:hint="eastAsia"/>
        </w:rPr>
        <w:t>таких</w:t>
      </w:r>
      <w:r>
        <w:t></w:t>
      </w:r>
      <w:r>
        <w:rPr>
          <w:rFonts w:hint="eastAsia"/>
        </w:rPr>
        <w:t>понять</w:t>
      </w:r>
      <w:r>
        <w:t></w:t>
      </w:r>
      <w:r>
        <w:t></w:t>
      </w:r>
      <w:r>
        <w:rPr>
          <w:rFonts w:hint="eastAsia"/>
        </w:rPr>
        <w:t>як</w:t>
      </w:r>
      <w:r>
        <w:t></w:t>
      </w:r>
      <w:r>
        <w:t></w:t>
      </w:r>
      <w:r>
        <w:rPr>
          <w:rFonts w:hint="eastAsia"/>
        </w:rPr>
        <w:t>мовна</w:t>
      </w:r>
    </w:p>
    <w:p w:rsidR="00CC3B3A" w:rsidRDefault="00CC3B3A" w:rsidP="00CC3B3A">
      <w:r>
        <w:rPr>
          <w:rFonts w:hint="eastAsia"/>
        </w:rPr>
        <w:t>особистість</w:t>
      </w:r>
      <w:r>
        <w:t></w:t>
      </w:r>
      <w:r>
        <w:t></w:t>
      </w:r>
      <w:r>
        <w:rPr>
          <w:rFonts w:hint="eastAsia"/>
        </w:rPr>
        <w:t>взагалі</w:t>
      </w:r>
      <w:r>
        <w:t></w:t>
      </w:r>
      <w:r>
        <w:rPr>
          <w:rFonts w:hint="eastAsia"/>
        </w:rPr>
        <w:t>й</w:t>
      </w:r>
      <w:r>
        <w:t></w:t>
      </w:r>
      <w:r>
        <w:t></w:t>
      </w:r>
      <w:r>
        <w:rPr>
          <w:rFonts w:hint="eastAsia"/>
        </w:rPr>
        <w:t>особистість</w:t>
      </w:r>
      <w:r>
        <w:t></w:t>
      </w:r>
      <w:r>
        <w:rPr>
          <w:rFonts w:hint="eastAsia"/>
        </w:rPr>
        <w:t>перекладача</w:t>
      </w:r>
      <w:r>
        <w:t></w:t>
      </w:r>
      <w:r>
        <w:t></w:t>
      </w:r>
      <w:r>
        <w:rPr>
          <w:rFonts w:hint="eastAsia"/>
        </w:rPr>
        <w:t>зокрема</w:t>
      </w:r>
      <w:r>
        <w:t></w:t>
      </w:r>
      <w:r>
        <w:t></w:t>
      </w:r>
      <w:r>
        <w:rPr>
          <w:rFonts w:hint="eastAsia"/>
        </w:rPr>
        <w:t>Виходячи</w:t>
      </w:r>
      <w:r>
        <w:t></w:t>
      </w:r>
      <w:r>
        <w:rPr>
          <w:rFonts w:hint="eastAsia"/>
        </w:rPr>
        <w:t>з</w:t>
      </w:r>
      <w:r>
        <w:t></w:t>
      </w:r>
      <w:r>
        <w:rPr>
          <w:rFonts w:hint="eastAsia"/>
        </w:rPr>
        <w:t>того</w:t>
      </w:r>
      <w:r>
        <w:t></w:t>
      </w:r>
    </w:p>
    <w:p w:rsidR="00CC3B3A" w:rsidRDefault="00CC3B3A" w:rsidP="00CC3B3A">
      <w:r>
        <w:rPr>
          <w:rFonts w:hint="eastAsia"/>
        </w:rPr>
        <w:t>що</w:t>
      </w:r>
      <w:r>
        <w:t></w:t>
      </w:r>
      <w:r>
        <w:rPr>
          <w:rFonts w:hint="eastAsia"/>
        </w:rPr>
        <w:t>мовна</w:t>
      </w:r>
      <w:r>
        <w:t></w:t>
      </w:r>
      <w:r>
        <w:rPr>
          <w:rFonts w:hint="eastAsia"/>
        </w:rPr>
        <w:t>особистість</w:t>
      </w:r>
      <w:r>
        <w:t></w:t>
      </w:r>
      <w:r>
        <w:rPr>
          <w:rFonts w:hint="eastAsia"/>
        </w:rPr>
        <w:t>є</w:t>
      </w:r>
      <w:r>
        <w:t></w:t>
      </w:r>
      <w:r>
        <w:rPr>
          <w:rFonts w:hint="eastAsia"/>
        </w:rPr>
        <w:t>наскрізною</w:t>
      </w:r>
      <w:r>
        <w:t></w:t>
      </w:r>
      <w:r>
        <w:rPr>
          <w:rFonts w:hint="eastAsia"/>
        </w:rPr>
        <w:t>ідеєю</w:t>
      </w:r>
      <w:r>
        <w:t></w:t>
      </w:r>
      <w:r>
        <w:t></w:t>
      </w:r>
      <w:r>
        <w:rPr>
          <w:rFonts w:hint="eastAsia"/>
        </w:rPr>
        <w:t>яка</w:t>
      </w:r>
      <w:r>
        <w:t></w:t>
      </w:r>
      <w:r>
        <w:rPr>
          <w:rFonts w:hint="eastAsia"/>
        </w:rPr>
        <w:t>пронизує</w:t>
      </w:r>
      <w:r>
        <w:t></w:t>
      </w:r>
      <w:r>
        <w:rPr>
          <w:rFonts w:hint="eastAsia"/>
        </w:rPr>
        <w:t>усі</w:t>
      </w:r>
      <w:r>
        <w:t></w:t>
      </w:r>
      <w:r>
        <w:rPr>
          <w:rFonts w:hint="eastAsia"/>
        </w:rPr>
        <w:t>сфери</w:t>
      </w:r>
      <w:r>
        <w:t></w:t>
      </w:r>
      <w:r>
        <w:rPr>
          <w:rFonts w:hint="eastAsia"/>
        </w:rPr>
        <w:t>людської</w:t>
      </w:r>
    </w:p>
    <w:p w:rsidR="00CC3B3A" w:rsidRDefault="00CC3B3A" w:rsidP="00CC3B3A">
      <w:r>
        <w:t></w:t>
      </w:r>
      <w:r>
        <w:t></w:t>
      </w:r>
      <w:r>
        <w:t></w:t>
      </w:r>
    </w:p>
    <w:p w:rsidR="00CC3B3A" w:rsidRDefault="00CC3B3A" w:rsidP="00CC3B3A">
      <w:r>
        <w:rPr>
          <w:rFonts w:hint="eastAsia"/>
        </w:rPr>
        <w:t>діяльності</w:t>
      </w:r>
      <w:r>
        <w:t></w:t>
      </w:r>
      <w:r>
        <w:rPr>
          <w:rFonts w:hint="eastAsia"/>
        </w:rPr>
        <w:t>й</w:t>
      </w:r>
      <w:r>
        <w:t></w:t>
      </w:r>
      <w:r>
        <w:rPr>
          <w:rFonts w:hint="eastAsia"/>
        </w:rPr>
        <w:t>не</w:t>
      </w:r>
      <w:r>
        <w:t></w:t>
      </w:r>
      <w:r>
        <w:rPr>
          <w:rFonts w:hint="eastAsia"/>
        </w:rPr>
        <w:t>обмежується</w:t>
      </w:r>
      <w:r>
        <w:t></w:t>
      </w:r>
      <w:r>
        <w:rPr>
          <w:rFonts w:hint="eastAsia"/>
        </w:rPr>
        <w:t>рамками</w:t>
      </w:r>
      <w:r>
        <w:t></w:t>
      </w:r>
      <w:r>
        <w:rPr>
          <w:rFonts w:hint="eastAsia"/>
        </w:rPr>
        <w:t>термінологічного</w:t>
      </w:r>
      <w:r>
        <w:t></w:t>
      </w:r>
      <w:r>
        <w:rPr>
          <w:rFonts w:hint="eastAsia"/>
        </w:rPr>
        <w:t>апарату</w:t>
      </w:r>
      <w:r>
        <w:t></w:t>
      </w:r>
      <w:r>
        <w:rPr>
          <w:rFonts w:hint="eastAsia"/>
        </w:rPr>
        <w:t>філологічної</w:t>
      </w:r>
    </w:p>
    <w:p w:rsidR="00CC3B3A" w:rsidRDefault="00CC3B3A" w:rsidP="00CC3B3A">
      <w:r>
        <w:rPr>
          <w:rFonts w:hint="eastAsia"/>
        </w:rPr>
        <w:t>науки</w:t>
      </w:r>
      <w:r>
        <w:t></w:t>
      </w:r>
      <w:r>
        <w:t></w:t>
      </w:r>
      <w:r>
        <w:rPr>
          <w:rFonts w:hint="eastAsia"/>
        </w:rPr>
        <w:t>одночасно</w:t>
      </w:r>
      <w:r>
        <w:t></w:t>
      </w:r>
      <w:r>
        <w:rPr>
          <w:rFonts w:hint="eastAsia"/>
        </w:rPr>
        <w:t>порушуючи</w:t>
      </w:r>
      <w:r>
        <w:t></w:t>
      </w:r>
      <w:r>
        <w:rPr>
          <w:rFonts w:hint="eastAsia"/>
        </w:rPr>
        <w:t>кордони</w:t>
      </w:r>
      <w:r>
        <w:t></w:t>
      </w:r>
      <w:r>
        <w:rPr>
          <w:rFonts w:hint="eastAsia"/>
        </w:rPr>
        <w:t>між</w:t>
      </w:r>
      <w:r>
        <w:t></w:t>
      </w:r>
      <w:r>
        <w:rPr>
          <w:rFonts w:hint="eastAsia"/>
        </w:rPr>
        <w:t>дисциплінами</w:t>
      </w:r>
      <w:r>
        <w:t></w:t>
      </w:r>
      <w:r>
        <w:t></w:t>
      </w:r>
      <w:r>
        <w:rPr>
          <w:rFonts w:hint="eastAsia"/>
        </w:rPr>
        <w:t>що</w:t>
      </w:r>
      <w:r>
        <w:t></w:t>
      </w:r>
      <w:r>
        <w:rPr>
          <w:rFonts w:hint="eastAsia"/>
        </w:rPr>
        <w:t>її</w:t>
      </w:r>
      <w:r>
        <w:t></w:t>
      </w:r>
      <w:r>
        <w:rPr>
          <w:rFonts w:hint="eastAsia"/>
        </w:rPr>
        <w:t>вивчають</w:t>
      </w:r>
      <w:r>
        <w:t></w:t>
      </w:r>
    </w:p>
    <w:p w:rsidR="00CC3B3A" w:rsidRDefault="00CC3B3A" w:rsidP="00CC3B3A">
      <w:r>
        <w:rPr>
          <w:rFonts w:hint="eastAsia"/>
        </w:rPr>
        <w:t>найбільш</w:t>
      </w:r>
      <w:r>
        <w:t></w:t>
      </w:r>
      <w:r>
        <w:rPr>
          <w:rFonts w:hint="eastAsia"/>
        </w:rPr>
        <w:t>умотивованим</w:t>
      </w:r>
      <w:r>
        <w:t></w:t>
      </w:r>
      <w:r>
        <w:rPr>
          <w:rFonts w:hint="eastAsia"/>
        </w:rPr>
        <w:t>і</w:t>
      </w:r>
      <w:r>
        <w:t></w:t>
      </w:r>
      <w:r>
        <w:rPr>
          <w:rFonts w:hint="eastAsia"/>
        </w:rPr>
        <w:t>близьким</w:t>
      </w:r>
      <w:r>
        <w:t></w:t>
      </w:r>
      <w:r>
        <w:rPr>
          <w:rFonts w:hint="eastAsia"/>
        </w:rPr>
        <w:t>до</w:t>
      </w:r>
      <w:r>
        <w:t></w:t>
      </w:r>
      <w:r>
        <w:rPr>
          <w:rFonts w:hint="eastAsia"/>
        </w:rPr>
        <w:t>специфіки</w:t>
      </w:r>
      <w:r>
        <w:t></w:t>
      </w:r>
      <w:r>
        <w:rPr>
          <w:rFonts w:hint="eastAsia"/>
        </w:rPr>
        <w:t>нашої</w:t>
      </w:r>
      <w:r>
        <w:t></w:t>
      </w:r>
      <w:r>
        <w:rPr>
          <w:rFonts w:hint="eastAsia"/>
        </w:rPr>
        <w:t>роботи</w:t>
      </w:r>
      <w:r>
        <w:t></w:t>
      </w:r>
      <w:r>
        <w:rPr>
          <w:rFonts w:hint="eastAsia"/>
        </w:rPr>
        <w:t>є</w:t>
      </w:r>
      <w:r>
        <w:t></w:t>
      </w:r>
      <w:r>
        <w:rPr>
          <w:rFonts w:hint="eastAsia"/>
        </w:rPr>
        <w:t>розуміння</w:t>
      </w:r>
    </w:p>
    <w:p w:rsidR="00CC3B3A" w:rsidRDefault="00CC3B3A" w:rsidP="00CC3B3A">
      <w:r>
        <w:rPr>
          <w:rFonts w:hint="eastAsia"/>
        </w:rPr>
        <w:t>мовної</w:t>
      </w:r>
      <w:r>
        <w:t></w:t>
      </w:r>
      <w:r>
        <w:rPr>
          <w:rFonts w:hint="eastAsia"/>
        </w:rPr>
        <w:t>особистості</w:t>
      </w:r>
      <w:r>
        <w:t></w:t>
      </w:r>
      <w:r>
        <w:rPr>
          <w:rFonts w:hint="eastAsia"/>
        </w:rPr>
        <w:t>перекладача</w:t>
      </w:r>
      <w:r>
        <w:t></w:t>
      </w:r>
      <w:r>
        <w:rPr>
          <w:rFonts w:hint="eastAsia"/>
        </w:rPr>
        <w:t>як</w:t>
      </w:r>
      <w:r>
        <w:t></w:t>
      </w:r>
      <w:r>
        <w:rPr>
          <w:rFonts w:hint="eastAsia"/>
        </w:rPr>
        <w:t>сукупності</w:t>
      </w:r>
      <w:r>
        <w:t></w:t>
      </w:r>
      <w:r>
        <w:rPr>
          <w:rFonts w:hint="eastAsia"/>
        </w:rPr>
        <w:t>здібностей</w:t>
      </w:r>
      <w:r>
        <w:t></w:t>
      </w:r>
      <w:r>
        <w:rPr>
          <w:rFonts w:hint="eastAsia"/>
        </w:rPr>
        <w:t>і</w:t>
      </w:r>
      <w:r>
        <w:t></w:t>
      </w:r>
      <w:r>
        <w:rPr>
          <w:rFonts w:hint="eastAsia"/>
        </w:rPr>
        <w:t>характеристик</w:t>
      </w:r>
      <w:r>
        <w:t></w:t>
      </w:r>
      <w:r>
        <w:t></w:t>
      </w:r>
      <w:r>
        <w:rPr>
          <w:rFonts w:hint="eastAsia"/>
        </w:rPr>
        <w:t>які</w:t>
      </w:r>
    </w:p>
    <w:p w:rsidR="00CC3B3A" w:rsidRDefault="00CC3B3A" w:rsidP="00CC3B3A">
      <w:r>
        <w:rPr>
          <w:rFonts w:hint="eastAsia"/>
        </w:rPr>
        <w:t>зумовлюють</w:t>
      </w:r>
      <w:r>
        <w:t></w:t>
      </w:r>
      <w:r>
        <w:rPr>
          <w:rFonts w:hint="eastAsia"/>
        </w:rPr>
        <w:t>створення</w:t>
      </w:r>
      <w:r>
        <w:t></w:t>
      </w:r>
      <w:r>
        <w:rPr>
          <w:rFonts w:hint="eastAsia"/>
        </w:rPr>
        <w:t>та</w:t>
      </w:r>
      <w:r>
        <w:t></w:t>
      </w:r>
      <w:r>
        <w:rPr>
          <w:rFonts w:hint="eastAsia"/>
        </w:rPr>
        <w:t>сприйняття</w:t>
      </w:r>
      <w:r>
        <w:t></w:t>
      </w:r>
      <w:r>
        <w:rPr>
          <w:rFonts w:hint="eastAsia"/>
        </w:rPr>
        <w:t>індивідом</w:t>
      </w:r>
      <w:r>
        <w:t></w:t>
      </w:r>
      <w:r>
        <w:rPr>
          <w:rFonts w:hint="eastAsia"/>
        </w:rPr>
        <w:t>мовленнєвих</w:t>
      </w:r>
      <w:r>
        <w:t></w:t>
      </w:r>
      <w:r>
        <w:rPr>
          <w:rFonts w:hint="eastAsia"/>
        </w:rPr>
        <w:t>творів</w:t>
      </w:r>
      <w:r>
        <w:t></w:t>
      </w:r>
      <w:r>
        <w:t></w:t>
      </w:r>
      <w:r>
        <w:rPr>
          <w:rFonts w:hint="eastAsia"/>
        </w:rPr>
        <w:t>текстів</w:t>
      </w:r>
      <w:r>
        <w:t></w:t>
      </w:r>
      <w:r>
        <w:t></w:t>
      </w:r>
    </w:p>
    <w:p w:rsidR="00CC3B3A" w:rsidRDefault="00CC3B3A" w:rsidP="00CC3B3A">
      <w:r>
        <w:rPr>
          <w:rFonts w:hint="eastAsia"/>
        </w:rPr>
        <w:t>що</w:t>
      </w:r>
      <w:r>
        <w:t></w:t>
      </w:r>
      <w:r>
        <w:rPr>
          <w:rFonts w:hint="eastAsia"/>
        </w:rPr>
        <w:t>розрізняються</w:t>
      </w:r>
      <w:r>
        <w:t></w:t>
      </w:r>
      <w:r>
        <w:rPr>
          <w:rFonts w:hint="eastAsia"/>
        </w:rPr>
        <w:t>за</w:t>
      </w:r>
      <w:r>
        <w:t></w:t>
      </w:r>
      <w:r>
        <w:rPr>
          <w:rFonts w:hint="eastAsia"/>
        </w:rPr>
        <w:t>ступенем</w:t>
      </w:r>
      <w:r>
        <w:t></w:t>
      </w:r>
      <w:r>
        <w:rPr>
          <w:rFonts w:hint="eastAsia"/>
        </w:rPr>
        <w:t>структурної</w:t>
      </w:r>
      <w:r>
        <w:t></w:t>
      </w:r>
      <w:r>
        <w:rPr>
          <w:rFonts w:hint="eastAsia"/>
        </w:rPr>
        <w:t>складності</w:t>
      </w:r>
      <w:r>
        <w:t></w:t>
      </w:r>
      <w:r>
        <w:t></w:t>
      </w:r>
      <w:r>
        <w:rPr>
          <w:rFonts w:hint="eastAsia"/>
        </w:rPr>
        <w:t>глибиною</w:t>
      </w:r>
      <w:r>
        <w:t></w:t>
      </w:r>
      <w:r>
        <w:rPr>
          <w:rFonts w:hint="eastAsia"/>
        </w:rPr>
        <w:t>та</w:t>
      </w:r>
      <w:r>
        <w:t></w:t>
      </w:r>
      <w:r>
        <w:rPr>
          <w:rFonts w:hint="eastAsia"/>
        </w:rPr>
        <w:t>точністю</w:t>
      </w:r>
    </w:p>
    <w:p w:rsidR="00CC3B3A" w:rsidRDefault="00CC3B3A" w:rsidP="00CC3B3A">
      <w:r>
        <w:rPr>
          <w:rFonts w:hint="eastAsia"/>
        </w:rPr>
        <w:t>відображення</w:t>
      </w:r>
      <w:r>
        <w:t></w:t>
      </w:r>
      <w:r>
        <w:rPr>
          <w:rFonts w:hint="eastAsia"/>
        </w:rPr>
        <w:t>дійсності</w:t>
      </w:r>
      <w:r>
        <w:t></w:t>
      </w:r>
      <w:r>
        <w:t></w:t>
      </w:r>
      <w:r>
        <w:rPr>
          <w:rFonts w:hint="eastAsia"/>
        </w:rPr>
        <w:t>певною</w:t>
      </w:r>
      <w:r>
        <w:t></w:t>
      </w:r>
      <w:r>
        <w:rPr>
          <w:rFonts w:hint="eastAsia"/>
        </w:rPr>
        <w:t>цільовою</w:t>
      </w:r>
      <w:r>
        <w:t></w:t>
      </w:r>
      <w:r>
        <w:rPr>
          <w:rFonts w:hint="eastAsia"/>
        </w:rPr>
        <w:t>спрямованістю</w:t>
      </w:r>
      <w:r>
        <w:t></w:t>
      </w:r>
      <w:r>
        <w:rPr>
          <w:rFonts w:hint="eastAsia"/>
        </w:rPr>
        <w:t>тощо</w:t>
      </w:r>
      <w:r>
        <w:t></w:t>
      </w:r>
      <w:r>
        <w:t></w:t>
      </w:r>
      <w:r>
        <w:rPr>
          <w:rFonts w:hint="eastAsia"/>
        </w:rPr>
        <w:t>Ідеться</w:t>
      </w:r>
      <w:r>
        <w:t></w:t>
      </w:r>
      <w:r>
        <w:rPr>
          <w:rFonts w:hint="eastAsia"/>
        </w:rPr>
        <w:t>про</w:t>
      </w:r>
    </w:p>
    <w:p w:rsidR="00CC3B3A" w:rsidRDefault="00CC3B3A" w:rsidP="00CC3B3A">
      <w:r>
        <w:t></w:t>
      </w:r>
      <w:r>
        <w:rPr>
          <w:rFonts w:hint="eastAsia"/>
        </w:rPr>
        <w:t>внутрішню</w:t>
      </w:r>
      <w:r>
        <w:t></w:t>
      </w:r>
      <w:r>
        <w:rPr>
          <w:rFonts w:hint="eastAsia"/>
        </w:rPr>
        <w:t>креативну</w:t>
      </w:r>
      <w:r>
        <w:t></w:t>
      </w:r>
      <w:r>
        <w:rPr>
          <w:rFonts w:hint="eastAsia"/>
        </w:rPr>
        <w:t>спонуку</w:t>
      </w:r>
      <w:r>
        <w:t></w:t>
      </w:r>
      <w:r>
        <w:t></w:t>
      </w:r>
      <w:r>
        <w:t></w:t>
      </w:r>
      <w:r>
        <w:rPr>
          <w:rFonts w:hint="eastAsia"/>
        </w:rPr>
        <w:t>що</w:t>
      </w:r>
      <w:r>
        <w:t></w:t>
      </w:r>
      <w:r>
        <w:rPr>
          <w:rFonts w:hint="eastAsia"/>
        </w:rPr>
        <w:t>розгортає</w:t>
      </w:r>
      <w:r>
        <w:t></w:t>
      </w:r>
      <w:r>
        <w:rPr>
          <w:rFonts w:hint="eastAsia"/>
        </w:rPr>
        <w:t>перекладацькі</w:t>
      </w:r>
      <w:r>
        <w:t></w:t>
      </w:r>
      <w:r>
        <w:rPr>
          <w:rFonts w:hint="eastAsia"/>
        </w:rPr>
        <w:t>зусилля</w:t>
      </w:r>
      <w:r>
        <w:t></w:t>
      </w:r>
      <w:r>
        <w:rPr>
          <w:rFonts w:hint="eastAsia"/>
        </w:rPr>
        <w:t>в</w:t>
      </w:r>
    </w:p>
    <w:p w:rsidR="00CC3B3A" w:rsidRDefault="00CC3B3A" w:rsidP="00CC3B3A">
      <w:r>
        <w:rPr>
          <w:rFonts w:hint="eastAsia"/>
        </w:rPr>
        <w:t>ситуацію</w:t>
      </w:r>
      <w:r>
        <w:t></w:t>
      </w:r>
      <w:r>
        <w:rPr>
          <w:rFonts w:hint="eastAsia"/>
        </w:rPr>
        <w:t>вчинку</w:t>
      </w:r>
      <w:r>
        <w:t></w:t>
      </w:r>
      <w:r>
        <w:rPr>
          <w:rFonts w:hint="eastAsia"/>
        </w:rPr>
        <w:t>і</w:t>
      </w:r>
      <w:r>
        <w:t></w:t>
      </w:r>
      <w:r>
        <w:rPr>
          <w:rFonts w:hint="eastAsia"/>
        </w:rPr>
        <w:t>визначає</w:t>
      </w:r>
      <w:r>
        <w:t></w:t>
      </w:r>
      <w:r>
        <w:rPr>
          <w:rFonts w:hint="eastAsia"/>
        </w:rPr>
        <w:t>покладені</w:t>
      </w:r>
      <w:r>
        <w:t></w:t>
      </w:r>
      <w:r>
        <w:rPr>
          <w:rFonts w:hint="eastAsia"/>
        </w:rPr>
        <w:t>на</w:t>
      </w:r>
      <w:r>
        <w:t></w:t>
      </w:r>
      <w:r>
        <w:rPr>
          <w:rFonts w:hint="eastAsia"/>
        </w:rPr>
        <w:t>нього</w:t>
      </w:r>
      <w:r>
        <w:t></w:t>
      </w:r>
      <w:r>
        <w:rPr>
          <w:rFonts w:hint="eastAsia"/>
        </w:rPr>
        <w:t>завдання</w:t>
      </w:r>
      <w:r>
        <w:t></w:t>
      </w:r>
      <w:r>
        <w:rPr>
          <w:rFonts w:hint="eastAsia"/>
        </w:rPr>
        <w:t>щодо</w:t>
      </w:r>
      <w:r>
        <w:t></w:t>
      </w:r>
      <w:r>
        <w:rPr>
          <w:rFonts w:hint="eastAsia"/>
        </w:rPr>
        <w:t>успішного</w:t>
      </w:r>
    </w:p>
    <w:p w:rsidR="00CC3B3A" w:rsidRDefault="00CC3B3A" w:rsidP="00CC3B3A">
      <w:r>
        <w:rPr>
          <w:rFonts w:hint="eastAsia"/>
        </w:rPr>
        <w:t>забезпечення</w:t>
      </w:r>
      <w:r>
        <w:t></w:t>
      </w:r>
      <w:r>
        <w:rPr>
          <w:rFonts w:hint="eastAsia"/>
        </w:rPr>
        <w:t>процесу</w:t>
      </w:r>
      <w:r>
        <w:t></w:t>
      </w:r>
      <w:r>
        <w:rPr>
          <w:rFonts w:hint="eastAsia"/>
        </w:rPr>
        <w:t>комунікації</w:t>
      </w:r>
      <w:r>
        <w:t></w:t>
      </w:r>
      <w:r>
        <w:t></w:t>
      </w:r>
      <w:r>
        <w:rPr>
          <w:rFonts w:hint="eastAsia"/>
        </w:rPr>
        <w:t>який</w:t>
      </w:r>
      <w:r>
        <w:t></w:t>
      </w:r>
      <w:r>
        <w:rPr>
          <w:rFonts w:hint="eastAsia"/>
        </w:rPr>
        <w:t>здійснюється</w:t>
      </w:r>
      <w:r>
        <w:t></w:t>
      </w:r>
      <w:r>
        <w:rPr>
          <w:rFonts w:hint="eastAsia"/>
        </w:rPr>
        <w:t>через</w:t>
      </w:r>
      <w:r>
        <w:t></w:t>
      </w:r>
      <w:r>
        <w:t></w:t>
      </w:r>
      <w:r>
        <w:rPr>
          <w:rFonts w:hint="eastAsia"/>
        </w:rPr>
        <w:t>переадресацію</w:t>
      </w:r>
      <w:r>
        <w:t></w:t>
      </w:r>
    </w:p>
    <w:p w:rsidR="00CC3B3A" w:rsidRDefault="00CC3B3A" w:rsidP="00CC3B3A">
      <w:r>
        <w:rPr>
          <w:rFonts w:hint="eastAsia"/>
        </w:rPr>
        <w:t>перекладачем</w:t>
      </w:r>
      <w:r>
        <w:t></w:t>
      </w:r>
      <w:r>
        <w:rPr>
          <w:rFonts w:hint="eastAsia"/>
        </w:rPr>
        <w:t>когнітивного</w:t>
      </w:r>
      <w:r>
        <w:t></w:t>
      </w:r>
      <w:r>
        <w:rPr>
          <w:rFonts w:hint="eastAsia"/>
        </w:rPr>
        <w:t>простору</w:t>
      </w:r>
      <w:r>
        <w:t></w:t>
      </w:r>
      <w:r>
        <w:rPr>
          <w:rFonts w:hint="eastAsia"/>
        </w:rPr>
        <w:t>в</w:t>
      </w:r>
      <w:r>
        <w:t></w:t>
      </w:r>
      <w:r>
        <w:rPr>
          <w:rFonts w:hint="eastAsia"/>
        </w:rPr>
        <w:t>площину</w:t>
      </w:r>
      <w:r>
        <w:t></w:t>
      </w:r>
      <w:r>
        <w:rPr>
          <w:rFonts w:hint="eastAsia"/>
        </w:rPr>
        <w:t>іншої</w:t>
      </w:r>
      <w:r>
        <w:t></w:t>
      </w:r>
      <w:r>
        <w:rPr>
          <w:rFonts w:hint="eastAsia"/>
        </w:rPr>
        <w:t>культури</w:t>
      </w:r>
      <w:r>
        <w:t></w:t>
      </w:r>
      <w:r>
        <w:t></w:t>
      </w:r>
      <w:r>
        <w:rPr>
          <w:rFonts w:hint="eastAsia"/>
        </w:rPr>
        <w:t>свідоме</w:t>
      </w:r>
    </w:p>
    <w:p w:rsidR="00CC3B3A" w:rsidRDefault="00CC3B3A" w:rsidP="00CC3B3A">
      <w:r>
        <w:rPr>
          <w:rFonts w:hint="eastAsia"/>
        </w:rPr>
        <w:t>осмислення</w:t>
      </w:r>
      <w:r>
        <w:t></w:t>
      </w:r>
      <w:r>
        <w:rPr>
          <w:rFonts w:hint="eastAsia"/>
        </w:rPr>
        <w:t>ним</w:t>
      </w:r>
      <w:r>
        <w:t></w:t>
      </w:r>
      <w:r>
        <w:rPr>
          <w:rFonts w:hint="eastAsia"/>
        </w:rPr>
        <w:t>власної</w:t>
      </w:r>
      <w:r>
        <w:t></w:t>
      </w:r>
      <w:r>
        <w:rPr>
          <w:rFonts w:hint="eastAsia"/>
        </w:rPr>
        <w:t>місії</w:t>
      </w:r>
      <w:r>
        <w:t></w:t>
      </w:r>
      <w:r>
        <w:rPr>
          <w:rFonts w:hint="eastAsia"/>
        </w:rPr>
        <w:t>як</w:t>
      </w:r>
      <w:r>
        <w:t></w:t>
      </w:r>
      <w:r>
        <w:rPr>
          <w:rFonts w:hint="eastAsia"/>
        </w:rPr>
        <w:t>суб’єкта</w:t>
      </w:r>
      <w:r>
        <w:t></w:t>
      </w:r>
      <w:r>
        <w:rPr>
          <w:rFonts w:hint="eastAsia"/>
        </w:rPr>
        <w:t>міжкультурного</w:t>
      </w:r>
      <w:r>
        <w:t></w:t>
      </w:r>
      <w:r>
        <w:rPr>
          <w:rFonts w:hint="eastAsia"/>
        </w:rPr>
        <w:t>посередництва</w:t>
      </w:r>
      <w:r>
        <w:t></w:t>
      </w:r>
    </w:p>
    <w:p w:rsidR="00CC3B3A" w:rsidRDefault="00CC3B3A" w:rsidP="00CC3B3A">
      <w:r>
        <w:rPr>
          <w:rFonts w:hint="eastAsia"/>
        </w:rPr>
        <w:t>Доцільним</w:t>
      </w:r>
      <w:r>
        <w:t></w:t>
      </w:r>
      <w:r>
        <w:rPr>
          <w:rFonts w:hint="eastAsia"/>
        </w:rPr>
        <w:t>у</w:t>
      </w:r>
      <w:r>
        <w:t></w:t>
      </w:r>
      <w:r>
        <w:rPr>
          <w:rFonts w:hint="eastAsia"/>
        </w:rPr>
        <w:t>цьому</w:t>
      </w:r>
      <w:r>
        <w:t></w:t>
      </w:r>
      <w:r>
        <w:rPr>
          <w:rFonts w:hint="eastAsia"/>
        </w:rPr>
        <w:t>контексті</w:t>
      </w:r>
      <w:r>
        <w:t></w:t>
      </w:r>
      <w:r>
        <w:rPr>
          <w:rFonts w:hint="eastAsia"/>
        </w:rPr>
        <w:t>є</w:t>
      </w:r>
      <w:r>
        <w:t></w:t>
      </w:r>
      <w:r>
        <w:rPr>
          <w:rFonts w:hint="eastAsia"/>
        </w:rPr>
        <w:t>апеляція</w:t>
      </w:r>
      <w:r>
        <w:t></w:t>
      </w:r>
      <w:r>
        <w:rPr>
          <w:rFonts w:hint="eastAsia"/>
        </w:rPr>
        <w:t>до</w:t>
      </w:r>
      <w:r>
        <w:t></w:t>
      </w:r>
      <w:r>
        <w:rPr>
          <w:rFonts w:hint="eastAsia"/>
        </w:rPr>
        <w:t>більш</w:t>
      </w:r>
      <w:r>
        <w:t></w:t>
      </w:r>
      <w:r>
        <w:rPr>
          <w:rFonts w:hint="eastAsia"/>
        </w:rPr>
        <w:t>конкретного</w:t>
      </w:r>
      <w:r>
        <w:t></w:t>
      </w:r>
      <w:r>
        <w:rPr>
          <w:rFonts w:hint="eastAsia"/>
        </w:rPr>
        <w:t>поняття</w:t>
      </w:r>
    </w:p>
    <w:p w:rsidR="00CC3B3A" w:rsidRDefault="00CC3B3A" w:rsidP="00CC3B3A">
      <w:r>
        <w:t></w:t>
      </w:r>
      <w:r>
        <w:rPr>
          <w:rFonts w:hint="eastAsia"/>
        </w:rPr>
        <w:t>індивідуальної</w:t>
      </w:r>
      <w:r>
        <w:t></w:t>
      </w:r>
      <w:r>
        <w:rPr>
          <w:rFonts w:hint="eastAsia"/>
        </w:rPr>
        <w:t>мовної</w:t>
      </w:r>
      <w:r>
        <w:t></w:t>
      </w:r>
      <w:r>
        <w:rPr>
          <w:rFonts w:hint="eastAsia"/>
        </w:rPr>
        <w:t>особистості</w:t>
      </w:r>
      <w:r>
        <w:t></w:t>
      </w:r>
      <w:r>
        <w:rPr>
          <w:rFonts w:hint="eastAsia"/>
        </w:rPr>
        <w:t>перекладача</w:t>
      </w:r>
      <w:r>
        <w:t></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його</w:t>
      </w:r>
    </w:p>
    <w:p w:rsidR="00CC3B3A" w:rsidRDefault="00CC3B3A" w:rsidP="00CC3B3A">
      <w:r>
        <w:t></w:t>
      </w:r>
      <w:r>
        <w:rPr>
          <w:rFonts w:hint="eastAsia"/>
        </w:rPr>
        <w:t>авторська</w:t>
      </w:r>
      <w:r>
        <w:t></w:t>
      </w:r>
      <w:r>
        <w:t></w:t>
      </w:r>
      <w:r>
        <w:rPr>
          <w:rFonts w:hint="eastAsia"/>
        </w:rPr>
        <w:t>індивідуальність</w:t>
      </w:r>
      <w:r>
        <w:t></w:t>
      </w:r>
      <w:r>
        <w:t></w:t>
      </w:r>
      <w:r>
        <w:rPr>
          <w:rFonts w:hint="eastAsia"/>
        </w:rPr>
        <w:t>унікальність</w:t>
      </w:r>
      <w:r>
        <w:t></w:t>
      </w:r>
      <w:r>
        <w:rPr>
          <w:rFonts w:hint="eastAsia"/>
        </w:rPr>
        <w:t>світогляду</w:t>
      </w:r>
      <w:r>
        <w:t></w:t>
      </w:r>
      <w:r>
        <w:t></w:t>
      </w:r>
      <w:r>
        <w:rPr>
          <w:rFonts w:hint="eastAsia"/>
        </w:rPr>
        <w:t>оригінальність</w:t>
      </w:r>
      <w:r>
        <w:t></w:t>
      </w:r>
      <w:r>
        <w:rPr>
          <w:rFonts w:hint="eastAsia"/>
        </w:rPr>
        <w:t>і</w:t>
      </w:r>
    </w:p>
    <w:p w:rsidR="00CC3B3A" w:rsidRDefault="00CC3B3A" w:rsidP="00CC3B3A">
      <w:r>
        <w:rPr>
          <w:rFonts w:hint="eastAsia"/>
        </w:rPr>
        <w:t>неповторність</w:t>
      </w:r>
      <w:r>
        <w:t></w:t>
      </w:r>
      <w:r>
        <w:rPr>
          <w:rFonts w:hint="eastAsia"/>
        </w:rPr>
        <w:t>мовної</w:t>
      </w:r>
      <w:r>
        <w:t></w:t>
      </w:r>
      <w:r>
        <w:rPr>
          <w:rFonts w:hint="eastAsia"/>
        </w:rPr>
        <w:t>форми</w:t>
      </w:r>
      <w:r>
        <w:t></w:t>
      </w:r>
      <w:r>
        <w:rPr>
          <w:rFonts w:hint="eastAsia"/>
        </w:rPr>
        <w:t>утворюють</w:t>
      </w:r>
      <w:r>
        <w:t></w:t>
      </w:r>
      <w:r>
        <w:rPr>
          <w:rFonts w:hint="eastAsia"/>
        </w:rPr>
        <w:t>одну</w:t>
      </w:r>
      <w:r>
        <w:t></w:t>
      </w:r>
      <w:r>
        <w:rPr>
          <w:rFonts w:hint="eastAsia"/>
        </w:rPr>
        <w:t>з</w:t>
      </w:r>
      <w:r>
        <w:t></w:t>
      </w:r>
      <w:r>
        <w:rPr>
          <w:rFonts w:hint="eastAsia"/>
        </w:rPr>
        <w:t>центральних</w:t>
      </w:r>
      <w:r>
        <w:t></w:t>
      </w:r>
      <w:r>
        <w:rPr>
          <w:rFonts w:hint="eastAsia"/>
        </w:rPr>
        <w:t>прагматичних</w:t>
      </w:r>
    </w:p>
    <w:p w:rsidR="00CC3B3A" w:rsidRDefault="00CC3B3A" w:rsidP="00CC3B3A">
      <w:r>
        <w:rPr>
          <w:rFonts w:hint="eastAsia"/>
        </w:rPr>
        <w:t>категорій</w:t>
      </w:r>
      <w:r>
        <w:t></w:t>
      </w:r>
      <w:r>
        <w:rPr>
          <w:rFonts w:hint="eastAsia"/>
        </w:rPr>
        <w:t>тексту</w:t>
      </w:r>
      <w:r>
        <w:t></w:t>
      </w:r>
      <w:r>
        <w:rPr>
          <w:rFonts w:hint="eastAsia"/>
        </w:rPr>
        <w:t>перекладу</w:t>
      </w:r>
      <w:r>
        <w:t></w:t>
      </w:r>
      <w:r>
        <w:rPr>
          <w:rFonts w:hint="eastAsia"/>
        </w:rPr>
        <w:t>–</w:t>
      </w:r>
      <w:r>
        <w:t></w:t>
      </w:r>
      <w:r>
        <w:rPr>
          <w:rFonts w:hint="eastAsia"/>
        </w:rPr>
        <w:t>інтенціональність</w:t>
      </w:r>
      <w:r>
        <w:t></w:t>
      </w:r>
      <w:r>
        <w:t></w:t>
      </w:r>
      <w:r>
        <w:rPr>
          <w:rFonts w:hint="eastAsia"/>
        </w:rPr>
        <w:t>Отже</w:t>
      </w:r>
      <w:r>
        <w:t></w:t>
      </w:r>
      <w:r>
        <w:t></w:t>
      </w:r>
      <w:r>
        <w:rPr>
          <w:rFonts w:hint="eastAsia"/>
        </w:rPr>
        <w:t>створення</w:t>
      </w:r>
      <w:r>
        <w:t></w:t>
      </w:r>
      <w:r>
        <w:rPr>
          <w:rFonts w:hint="eastAsia"/>
        </w:rPr>
        <w:t>перекладу</w:t>
      </w:r>
      <w:r>
        <w:t></w:t>
      </w:r>
      <w:r>
        <w:rPr>
          <w:rFonts w:hint="eastAsia"/>
        </w:rPr>
        <w:t>є</w:t>
      </w:r>
    </w:p>
    <w:p w:rsidR="00CC3B3A" w:rsidRDefault="00CC3B3A" w:rsidP="00CC3B3A">
      <w:r>
        <w:rPr>
          <w:rFonts w:hint="eastAsia"/>
        </w:rPr>
        <w:t>суперінтенцією</w:t>
      </w:r>
      <w:r>
        <w:t></w:t>
      </w:r>
      <w:r>
        <w:t></w:t>
      </w:r>
      <w:r>
        <w:rPr>
          <w:rFonts w:hint="eastAsia"/>
        </w:rPr>
        <w:t>яка</w:t>
      </w:r>
      <w:r>
        <w:t></w:t>
      </w:r>
      <w:r>
        <w:rPr>
          <w:rFonts w:hint="eastAsia"/>
        </w:rPr>
        <w:t>і</w:t>
      </w:r>
      <w:r>
        <w:t></w:t>
      </w:r>
      <w:r>
        <w:rPr>
          <w:rFonts w:hint="eastAsia"/>
        </w:rPr>
        <w:t>виступає</w:t>
      </w:r>
      <w:r>
        <w:t></w:t>
      </w:r>
      <w:r>
        <w:rPr>
          <w:rFonts w:hint="eastAsia"/>
        </w:rPr>
        <w:t>ціннісною</w:t>
      </w:r>
      <w:r>
        <w:t></w:t>
      </w:r>
      <w:r>
        <w:rPr>
          <w:rFonts w:hint="eastAsia"/>
        </w:rPr>
        <w:t>настановою</w:t>
      </w:r>
      <w:r>
        <w:t></w:t>
      </w:r>
      <w:r>
        <w:rPr>
          <w:rFonts w:hint="eastAsia"/>
        </w:rPr>
        <w:t>перекладача</w:t>
      </w:r>
      <w:r>
        <w:t></w:t>
      </w:r>
    </w:p>
    <w:p w:rsidR="00CC3B3A" w:rsidRDefault="00CC3B3A" w:rsidP="00CC3B3A">
      <w:r>
        <w:rPr>
          <w:rFonts w:hint="eastAsia"/>
        </w:rPr>
        <w:t>спрямованою</w:t>
      </w:r>
      <w:r>
        <w:t></w:t>
      </w:r>
      <w:r>
        <w:rPr>
          <w:rFonts w:hint="eastAsia"/>
        </w:rPr>
        <w:t>на</w:t>
      </w:r>
      <w:r>
        <w:t></w:t>
      </w:r>
      <w:r>
        <w:rPr>
          <w:rFonts w:hint="eastAsia"/>
        </w:rPr>
        <w:t>досягнення</w:t>
      </w:r>
      <w:r>
        <w:t></w:t>
      </w:r>
      <w:r>
        <w:rPr>
          <w:rFonts w:hint="eastAsia"/>
        </w:rPr>
        <w:t>певного</w:t>
      </w:r>
      <w:r>
        <w:t></w:t>
      </w:r>
      <w:r>
        <w:rPr>
          <w:rFonts w:hint="eastAsia"/>
        </w:rPr>
        <w:t>результату</w:t>
      </w:r>
      <w:r>
        <w:t></w:t>
      </w:r>
      <w:r>
        <w:t></w:t>
      </w:r>
      <w:r>
        <w:rPr>
          <w:rFonts w:hint="eastAsia"/>
        </w:rPr>
        <w:t>У</w:t>
      </w:r>
      <w:r>
        <w:t></w:t>
      </w:r>
      <w:r>
        <w:rPr>
          <w:rFonts w:hint="eastAsia"/>
        </w:rPr>
        <w:t>глобальному</w:t>
      </w:r>
      <w:r>
        <w:t></w:t>
      </w:r>
      <w:r>
        <w:rPr>
          <w:rFonts w:hint="eastAsia"/>
        </w:rPr>
        <w:t>розумінні</w:t>
      </w:r>
      <w:r>
        <w:t></w:t>
      </w:r>
      <w:r>
        <w:rPr>
          <w:rFonts w:hint="eastAsia"/>
        </w:rPr>
        <w:t>–</w:t>
      </w:r>
    </w:p>
    <w:p w:rsidR="00CC3B3A" w:rsidRDefault="00CC3B3A" w:rsidP="00CC3B3A">
      <w:r>
        <w:rPr>
          <w:rFonts w:hint="eastAsia"/>
        </w:rPr>
        <w:t>це</w:t>
      </w:r>
      <w:r>
        <w:t></w:t>
      </w:r>
      <w:r>
        <w:rPr>
          <w:rFonts w:hint="eastAsia"/>
        </w:rPr>
        <w:t>відповідність</w:t>
      </w:r>
      <w:r>
        <w:t></w:t>
      </w:r>
      <w:r>
        <w:rPr>
          <w:rFonts w:hint="eastAsia"/>
        </w:rPr>
        <w:t>перекладу</w:t>
      </w:r>
      <w:r>
        <w:t></w:t>
      </w:r>
      <w:r>
        <w:rPr>
          <w:rFonts w:hint="eastAsia"/>
        </w:rPr>
        <w:t>вимогам</w:t>
      </w:r>
      <w:r>
        <w:t></w:t>
      </w:r>
      <w:r>
        <w:t></w:t>
      </w:r>
      <w:r>
        <w:rPr>
          <w:rFonts w:hint="eastAsia"/>
        </w:rPr>
        <w:t>конкретного</w:t>
      </w:r>
      <w:r>
        <w:t></w:t>
      </w:r>
      <w:r>
        <w:rPr>
          <w:rFonts w:hint="eastAsia"/>
        </w:rPr>
        <w:t>акту</w:t>
      </w:r>
      <w:r>
        <w:t></w:t>
      </w:r>
      <w:r>
        <w:rPr>
          <w:rFonts w:hint="eastAsia"/>
        </w:rPr>
        <w:t>міжмовної</w:t>
      </w:r>
    </w:p>
    <w:p w:rsidR="00CC3B3A" w:rsidRDefault="00CC3B3A" w:rsidP="00CC3B3A">
      <w:r>
        <w:rPr>
          <w:rFonts w:hint="eastAsia"/>
        </w:rPr>
        <w:t>комунікації</w:t>
      </w:r>
      <w:r>
        <w:t></w:t>
      </w:r>
      <w:r>
        <w:t></w:t>
      </w:r>
      <w:r>
        <w:t></w:t>
      </w:r>
      <w:r>
        <w:rPr>
          <w:rFonts w:hint="eastAsia"/>
        </w:rPr>
        <w:t>М</w:t>
      </w:r>
      <w:r>
        <w:t></w:t>
      </w:r>
      <w:r>
        <w:rPr>
          <w:rFonts w:hint="eastAsia"/>
        </w:rPr>
        <w:t>Гарбовський</w:t>
      </w:r>
      <w:r>
        <w:t></w:t>
      </w:r>
      <w:r>
        <w:t></w:t>
      </w:r>
      <w:r>
        <w:rPr>
          <w:rFonts w:hint="eastAsia"/>
        </w:rPr>
        <w:t>С</w:t>
      </w:r>
      <w:r>
        <w:t></w:t>
      </w:r>
      <w:r>
        <w:rPr>
          <w:rFonts w:hint="eastAsia"/>
        </w:rPr>
        <w:t>Басснетт</w:t>
      </w:r>
      <w:r>
        <w:t></w:t>
      </w:r>
      <w:r>
        <w:t></w:t>
      </w:r>
      <w:r>
        <w:t></w:t>
      </w:r>
      <w:r>
        <w:rPr>
          <w:rFonts w:hint="eastAsia"/>
        </w:rPr>
        <w:t>його</w:t>
      </w:r>
      <w:r>
        <w:t></w:t>
      </w:r>
      <w:r>
        <w:t></w:t>
      </w:r>
      <w:r>
        <w:rPr>
          <w:rFonts w:hint="eastAsia"/>
        </w:rPr>
        <w:t>конкурентноспроможність</w:t>
      </w:r>
      <w:r>
        <w:t></w:t>
      </w:r>
    </w:p>
    <w:p w:rsidR="00CC3B3A" w:rsidRDefault="00CC3B3A" w:rsidP="00CC3B3A">
      <w:r>
        <w:rPr>
          <w:rFonts w:hint="eastAsia"/>
        </w:rPr>
        <w:t>і</w:t>
      </w:r>
      <w:r>
        <w:t></w:t>
      </w:r>
      <w:r>
        <w:t></w:t>
      </w:r>
      <w:r>
        <w:rPr>
          <w:rFonts w:hint="eastAsia"/>
        </w:rPr>
        <w:t>репрезентативність</w:t>
      </w:r>
      <w:r>
        <w:t></w:t>
      </w:r>
      <w:r>
        <w:t></w:t>
      </w:r>
      <w:r>
        <w:t></w:t>
      </w:r>
      <w:r>
        <w:rPr>
          <w:rFonts w:hint="eastAsia"/>
        </w:rPr>
        <w:t>П</w:t>
      </w:r>
      <w:r>
        <w:t></w:t>
      </w:r>
      <w:r>
        <w:rPr>
          <w:rFonts w:hint="eastAsia"/>
        </w:rPr>
        <w:t>Топер</w:t>
      </w:r>
      <w:r>
        <w:t></w:t>
      </w:r>
      <w:r>
        <w:t></w:t>
      </w:r>
      <w:r>
        <w:t></w:t>
      </w:r>
      <w:r>
        <w:rPr>
          <w:rFonts w:hint="eastAsia"/>
        </w:rPr>
        <w:t>обґрунтована</w:t>
      </w:r>
      <w:r>
        <w:t></w:t>
      </w:r>
      <w:r>
        <w:rPr>
          <w:rFonts w:hint="eastAsia"/>
        </w:rPr>
        <w:t>творчим</w:t>
      </w:r>
      <w:r>
        <w:t></w:t>
      </w:r>
      <w:r>
        <w:rPr>
          <w:rFonts w:hint="eastAsia"/>
        </w:rPr>
        <w:t>характером</w:t>
      </w:r>
    </w:p>
    <w:p w:rsidR="00CC3B3A" w:rsidRDefault="00CC3B3A" w:rsidP="00CC3B3A">
      <w:r>
        <w:rPr>
          <w:rFonts w:hint="eastAsia"/>
        </w:rPr>
        <w:t>використання</w:t>
      </w:r>
      <w:r>
        <w:t></w:t>
      </w:r>
      <w:r>
        <w:rPr>
          <w:rFonts w:hint="eastAsia"/>
        </w:rPr>
        <w:t>можливих</w:t>
      </w:r>
      <w:r>
        <w:t></w:t>
      </w:r>
      <w:r>
        <w:rPr>
          <w:rFonts w:hint="eastAsia"/>
        </w:rPr>
        <w:t>ресурсів</w:t>
      </w:r>
      <w:r>
        <w:t></w:t>
      </w:r>
      <w:r>
        <w:rPr>
          <w:rFonts w:hint="eastAsia"/>
        </w:rPr>
        <w:t>тексту</w:t>
      </w:r>
      <w:r>
        <w:t></w:t>
      </w:r>
      <w:r>
        <w:rPr>
          <w:rFonts w:hint="eastAsia"/>
        </w:rPr>
        <w:t>оригіналу</w:t>
      </w:r>
      <w:r>
        <w:t></w:t>
      </w:r>
      <w:r>
        <w:rPr>
          <w:rFonts w:hint="eastAsia"/>
        </w:rPr>
        <w:t>–</w:t>
      </w:r>
      <w:r>
        <w:t></w:t>
      </w:r>
      <w:r>
        <w:rPr>
          <w:rFonts w:hint="eastAsia"/>
        </w:rPr>
        <w:t>володіння</w:t>
      </w:r>
      <w:r>
        <w:t></w:t>
      </w:r>
      <w:r>
        <w:rPr>
          <w:rFonts w:hint="eastAsia"/>
        </w:rPr>
        <w:t>мистецтвом</w:t>
      </w:r>
    </w:p>
    <w:p w:rsidR="00CC3B3A" w:rsidRDefault="00CC3B3A" w:rsidP="00CC3B3A">
      <w:r>
        <w:rPr>
          <w:rFonts w:hint="eastAsia"/>
        </w:rPr>
        <w:t>слова</w:t>
      </w:r>
      <w:r>
        <w:t></w:t>
      </w:r>
      <w:r>
        <w:t></w:t>
      </w:r>
      <w:r>
        <w:rPr>
          <w:rFonts w:hint="eastAsia"/>
        </w:rPr>
        <w:t>внутрішня</w:t>
      </w:r>
      <w:r>
        <w:t></w:t>
      </w:r>
      <w:r>
        <w:rPr>
          <w:rFonts w:hint="eastAsia"/>
        </w:rPr>
        <w:t>обізнаність</w:t>
      </w:r>
      <w:r>
        <w:t></w:t>
      </w:r>
      <w:r>
        <w:rPr>
          <w:rFonts w:hint="eastAsia"/>
        </w:rPr>
        <w:t>із</w:t>
      </w:r>
      <w:r>
        <w:t></w:t>
      </w:r>
      <w:r>
        <w:rPr>
          <w:rFonts w:hint="eastAsia"/>
        </w:rPr>
        <w:t>законами</w:t>
      </w:r>
      <w:r>
        <w:t></w:t>
      </w:r>
      <w:r>
        <w:rPr>
          <w:rFonts w:hint="eastAsia"/>
        </w:rPr>
        <w:t>його</w:t>
      </w:r>
      <w:r>
        <w:t></w:t>
      </w:r>
      <w:r>
        <w:rPr>
          <w:rFonts w:hint="eastAsia"/>
        </w:rPr>
        <w:t>функціонування</w:t>
      </w:r>
      <w:r>
        <w:t></w:t>
      </w:r>
      <w:r>
        <w:rPr>
          <w:rFonts w:hint="eastAsia"/>
        </w:rPr>
        <w:t>й</w:t>
      </w:r>
      <w:r>
        <w:t></w:t>
      </w:r>
      <w:r>
        <w:rPr>
          <w:rFonts w:hint="eastAsia"/>
        </w:rPr>
        <w:t>читацького</w:t>
      </w:r>
    </w:p>
    <w:p w:rsidR="00CC3B3A" w:rsidRDefault="00CC3B3A" w:rsidP="00CC3B3A">
      <w:r>
        <w:rPr>
          <w:rFonts w:hint="eastAsia"/>
        </w:rPr>
        <w:t>сприйняття</w:t>
      </w:r>
      <w:r>
        <w:t></w:t>
      </w:r>
      <w:r>
        <w:t></w:t>
      </w:r>
      <w:r>
        <w:rPr>
          <w:rFonts w:hint="eastAsia"/>
        </w:rPr>
        <w:t>що</w:t>
      </w:r>
      <w:r>
        <w:t></w:t>
      </w:r>
      <w:r>
        <w:rPr>
          <w:rFonts w:hint="eastAsia"/>
        </w:rPr>
        <w:t>дає</w:t>
      </w:r>
      <w:r>
        <w:t></w:t>
      </w:r>
      <w:r>
        <w:rPr>
          <w:rFonts w:hint="eastAsia"/>
        </w:rPr>
        <w:t>підстави</w:t>
      </w:r>
      <w:r>
        <w:t></w:t>
      </w:r>
      <w:r>
        <w:rPr>
          <w:rFonts w:hint="eastAsia"/>
        </w:rPr>
        <w:t>зараховувати</w:t>
      </w:r>
      <w:r>
        <w:t></w:t>
      </w:r>
      <w:r>
        <w:rPr>
          <w:rFonts w:hint="eastAsia"/>
        </w:rPr>
        <w:t>особистість</w:t>
      </w:r>
      <w:r>
        <w:t></w:t>
      </w:r>
      <w:r>
        <w:rPr>
          <w:rFonts w:hint="eastAsia"/>
        </w:rPr>
        <w:t>перекладача</w:t>
      </w:r>
      <w:r>
        <w:t></w:t>
      </w:r>
      <w:r>
        <w:rPr>
          <w:rFonts w:hint="eastAsia"/>
        </w:rPr>
        <w:t>до</w:t>
      </w:r>
    </w:p>
    <w:p w:rsidR="00CC3B3A" w:rsidRDefault="00CC3B3A" w:rsidP="00CC3B3A">
      <w:r>
        <w:rPr>
          <w:rFonts w:hint="eastAsia"/>
        </w:rPr>
        <w:t>елітарного</w:t>
      </w:r>
      <w:r>
        <w:t></w:t>
      </w:r>
      <w:r>
        <w:rPr>
          <w:rFonts w:hint="eastAsia"/>
        </w:rPr>
        <w:t>типу</w:t>
      </w:r>
      <w:r>
        <w:t></w:t>
      </w:r>
      <w:r>
        <w:rPr>
          <w:rFonts w:hint="eastAsia"/>
        </w:rPr>
        <w:t>мовної</w:t>
      </w:r>
      <w:r>
        <w:t></w:t>
      </w:r>
      <w:r>
        <w:rPr>
          <w:rFonts w:hint="eastAsia"/>
        </w:rPr>
        <w:t>культури</w:t>
      </w:r>
      <w:r>
        <w:t></w:t>
      </w:r>
      <w:r>
        <w:rPr>
          <w:rFonts w:hint="eastAsia"/>
        </w:rPr>
        <w:t>або</w:t>
      </w:r>
      <w:r>
        <w:t></w:t>
      </w:r>
      <w:r>
        <w:rPr>
          <w:rFonts w:hint="eastAsia"/>
        </w:rPr>
        <w:t>до</w:t>
      </w:r>
      <w:r>
        <w:t></w:t>
      </w:r>
      <w:r>
        <w:t></w:t>
      </w:r>
      <w:r>
        <w:rPr>
          <w:rFonts w:hint="eastAsia"/>
        </w:rPr>
        <w:t>елітарної</w:t>
      </w:r>
      <w:r>
        <w:t></w:t>
      </w:r>
      <w:r>
        <w:rPr>
          <w:rFonts w:hint="eastAsia"/>
        </w:rPr>
        <w:t>мовної</w:t>
      </w:r>
      <w:r>
        <w:t></w:t>
      </w:r>
      <w:r>
        <w:rPr>
          <w:rFonts w:hint="eastAsia"/>
        </w:rPr>
        <w:t>особистості</w:t>
      </w:r>
      <w:r>
        <w:t></w:t>
      </w:r>
      <w:r>
        <w:t></w:t>
      </w:r>
      <w:r>
        <w:t></w:t>
      </w:r>
      <w:r>
        <w:rPr>
          <w:rFonts w:hint="eastAsia"/>
        </w:rPr>
        <w:t>яка</w:t>
      </w:r>
    </w:p>
    <w:p w:rsidR="00CC3B3A" w:rsidRDefault="00CC3B3A" w:rsidP="00CC3B3A">
      <w:r>
        <w:rPr>
          <w:rFonts w:hint="eastAsia"/>
        </w:rPr>
        <w:t>є</w:t>
      </w:r>
      <w:r>
        <w:t></w:t>
      </w:r>
      <w:r>
        <w:rPr>
          <w:rFonts w:hint="eastAsia"/>
        </w:rPr>
        <w:t>інтегрованою</w:t>
      </w:r>
      <w:r>
        <w:t></w:t>
      </w:r>
      <w:r>
        <w:rPr>
          <w:rFonts w:hint="eastAsia"/>
        </w:rPr>
        <w:t>у</w:t>
      </w:r>
      <w:r>
        <w:t></w:t>
      </w:r>
      <w:r>
        <w:rPr>
          <w:rFonts w:hint="eastAsia"/>
        </w:rPr>
        <w:t>певну</w:t>
      </w:r>
      <w:r>
        <w:t></w:t>
      </w:r>
      <w:r>
        <w:t></w:t>
      </w:r>
      <w:r>
        <w:rPr>
          <w:rFonts w:hint="eastAsia"/>
        </w:rPr>
        <w:t>цілісність</w:t>
      </w:r>
      <w:r>
        <w:t></w:t>
      </w:r>
      <w:r>
        <w:t></w:t>
      </w:r>
      <w:r>
        <w:t></w:t>
      </w:r>
      <w:r>
        <w:rPr>
          <w:rFonts w:hint="eastAsia"/>
        </w:rPr>
        <w:t>Л</w:t>
      </w:r>
      <w:r>
        <w:t></w:t>
      </w:r>
      <w:r>
        <w:rPr>
          <w:rFonts w:hint="eastAsia"/>
        </w:rPr>
        <w:t>Сохань</w:t>
      </w:r>
      <w:r>
        <w:t></w:t>
      </w:r>
      <w:r>
        <w:t></w:t>
      </w:r>
      <w:r>
        <w:rPr>
          <w:rFonts w:hint="eastAsia"/>
        </w:rPr>
        <w:t>та</w:t>
      </w:r>
      <w:r>
        <w:t></w:t>
      </w:r>
      <w:r>
        <w:rPr>
          <w:rFonts w:hint="eastAsia"/>
        </w:rPr>
        <w:t>ідентифікується</w:t>
      </w:r>
      <w:r>
        <w:t></w:t>
      </w:r>
      <w:r>
        <w:rPr>
          <w:rFonts w:hint="eastAsia"/>
        </w:rPr>
        <w:t>як</w:t>
      </w:r>
      <w:r>
        <w:t></w:t>
      </w:r>
      <w:r>
        <w:rPr>
          <w:rFonts w:hint="eastAsia"/>
        </w:rPr>
        <w:t>така</w:t>
      </w:r>
      <w:r>
        <w:t></w:t>
      </w:r>
      <w:r>
        <w:t></w:t>
      </w:r>
      <w:r>
        <w:rPr>
          <w:rFonts w:hint="eastAsia"/>
        </w:rPr>
        <w:t>що</w:t>
      </w:r>
    </w:p>
    <w:p w:rsidR="00CC3B3A" w:rsidRDefault="00CC3B3A" w:rsidP="00CC3B3A">
      <w:r>
        <w:rPr>
          <w:rFonts w:hint="eastAsia"/>
        </w:rPr>
        <w:t>є</w:t>
      </w:r>
      <w:r>
        <w:t></w:t>
      </w:r>
      <w:r>
        <w:rPr>
          <w:rFonts w:hint="eastAsia"/>
        </w:rPr>
        <w:t>носієм</w:t>
      </w:r>
      <w:r>
        <w:t></w:t>
      </w:r>
      <w:r>
        <w:rPr>
          <w:rFonts w:hint="eastAsia"/>
        </w:rPr>
        <w:t>ознак</w:t>
      </w:r>
      <w:r>
        <w:t></w:t>
      </w:r>
      <w:r>
        <w:rPr>
          <w:rFonts w:hint="eastAsia"/>
        </w:rPr>
        <w:t>елітарності</w:t>
      </w:r>
      <w:r>
        <w:t></w:t>
      </w:r>
    </w:p>
    <w:p w:rsidR="00CC3B3A" w:rsidRDefault="00CC3B3A" w:rsidP="00CC3B3A">
      <w:r>
        <w:rPr>
          <w:rFonts w:hint="eastAsia"/>
        </w:rPr>
        <w:t>Конструювання</w:t>
      </w:r>
      <w:r>
        <w:t></w:t>
      </w:r>
      <w:r>
        <w:rPr>
          <w:rFonts w:hint="eastAsia"/>
        </w:rPr>
        <w:t>концептуальної</w:t>
      </w:r>
      <w:r>
        <w:t></w:t>
      </w:r>
      <w:r>
        <w:rPr>
          <w:rFonts w:hint="eastAsia"/>
        </w:rPr>
        <w:t>моделі</w:t>
      </w:r>
      <w:r>
        <w:t></w:t>
      </w:r>
      <w:r>
        <w:rPr>
          <w:rFonts w:hint="eastAsia"/>
        </w:rPr>
        <w:t>елітарної</w:t>
      </w:r>
      <w:r>
        <w:t></w:t>
      </w:r>
      <w:r>
        <w:rPr>
          <w:rFonts w:hint="eastAsia"/>
        </w:rPr>
        <w:t>особистості</w:t>
      </w:r>
    </w:p>
    <w:p w:rsidR="00CC3B3A" w:rsidRDefault="00CC3B3A" w:rsidP="00CC3B3A">
      <w:r>
        <w:rPr>
          <w:rFonts w:hint="eastAsia"/>
        </w:rPr>
        <w:t>здійснюється</w:t>
      </w:r>
      <w:r>
        <w:t></w:t>
      </w:r>
      <w:r>
        <w:rPr>
          <w:rFonts w:hint="eastAsia"/>
        </w:rPr>
        <w:t>з</w:t>
      </w:r>
      <w:r>
        <w:t></w:t>
      </w:r>
      <w:r>
        <w:rPr>
          <w:rFonts w:hint="eastAsia"/>
        </w:rPr>
        <w:t>урахуванням</w:t>
      </w:r>
      <w:r>
        <w:t></w:t>
      </w:r>
      <w:r>
        <w:rPr>
          <w:rFonts w:hint="eastAsia"/>
        </w:rPr>
        <w:t>чинників</w:t>
      </w:r>
      <w:r>
        <w:t></w:t>
      </w:r>
      <w:r>
        <w:t></w:t>
      </w:r>
      <w:r>
        <w:rPr>
          <w:rFonts w:hint="eastAsia"/>
        </w:rPr>
        <w:t>що</w:t>
      </w:r>
      <w:r>
        <w:t></w:t>
      </w:r>
      <w:r>
        <w:rPr>
          <w:rFonts w:hint="eastAsia"/>
        </w:rPr>
        <w:t>складають</w:t>
      </w:r>
      <w:r>
        <w:t></w:t>
      </w:r>
      <w:r>
        <w:rPr>
          <w:rFonts w:hint="eastAsia"/>
        </w:rPr>
        <w:t>соціально</w:t>
      </w:r>
      <w:r>
        <w:t></w:t>
      </w:r>
      <w:r>
        <w:rPr>
          <w:rFonts w:hint="eastAsia"/>
        </w:rPr>
        <w:t>психологічну</w:t>
      </w:r>
    </w:p>
    <w:p w:rsidR="00CC3B3A" w:rsidRDefault="00CC3B3A" w:rsidP="00CC3B3A">
      <w:r>
        <w:t></w:t>
      </w:r>
      <w:r>
        <w:t></w:t>
      </w:r>
      <w:r>
        <w:t></w:t>
      </w:r>
    </w:p>
    <w:p w:rsidR="00CC3B3A" w:rsidRDefault="00CC3B3A" w:rsidP="00CC3B3A">
      <w:r>
        <w:rPr>
          <w:rFonts w:hint="eastAsia"/>
        </w:rPr>
        <w:t>основу</w:t>
      </w:r>
      <w:r>
        <w:t></w:t>
      </w:r>
      <w:r>
        <w:rPr>
          <w:rFonts w:hint="eastAsia"/>
        </w:rPr>
        <w:t>її</w:t>
      </w:r>
      <w:r>
        <w:t></w:t>
      </w:r>
      <w:r>
        <w:rPr>
          <w:rFonts w:hint="eastAsia"/>
        </w:rPr>
        <w:t>існування</w:t>
      </w:r>
      <w:r>
        <w:t></w:t>
      </w:r>
      <w:r>
        <w:t></w:t>
      </w:r>
      <w:r>
        <w:rPr>
          <w:rFonts w:hint="eastAsia"/>
        </w:rPr>
        <w:t>серед</w:t>
      </w:r>
      <w:r>
        <w:t></w:t>
      </w:r>
      <w:r>
        <w:rPr>
          <w:rFonts w:hint="eastAsia"/>
        </w:rPr>
        <w:t>яких</w:t>
      </w:r>
      <w:r>
        <w:t></w:t>
      </w:r>
      <w:r>
        <w:rPr>
          <w:rFonts w:hint="eastAsia"/>
        </w:rPr>
        <w:t>вирішального</w:t>
      </w:r>
      <w:r>
        <w:t></w:t>
      </w:r>
      <w:r>
        <w:rPr>
          <w:rFonts w:hint="eastAsia"/>
        </w:rPr>
        <w:t>значення</w:t>
      </w:r>
      <w:r>
        <w:t></w:t>
      </w:r>
      <w:r>
        <w:rPr>
          <w:rFonts w:hint="eastAsia"/>
        </w:rPr>
        <w:t>набувають</w:t>
      </w:r>
      <w:r>
        <w:t></w:t>
      </w:r>
      <w:r>
        <w:rPr>
          <w:rFonts w:hint="eastAsia"/>
        </w:rPr>
        <w:t>соціальні</w:t>
      </w:r>
    </w:p>
    <w:p w:rsidR="00CC3B3A" w:rsidRDefault="00CC3B3A" w:rsidP="00CC3B3A">
      <w:r>
        <w:rPr>
          <w:rFonts w:hint="eastAsia"/>
        </w:rPr>
        <w:t>відмінності</w:t>
      </w:r>
      <w:r>
        <w:t></w:t>
      </w:r>
      <w:r>
        <w:t></w:t>
      </w:r>
      <w:r>
        <w:rPr>
          <w:rFonts w:hint="eastAsia"/>
        </w:rPr>
        <w:t>зумовлені</w:t>
      </w:r>
      <w:r>
        <w:t></w:t>
      </w:r>
      <w:r>
        <w:rPr>
          <w:rFonts w:hint="eastAsia"/>
        </w:rPr>
        <w:t>індивідуально</w:t>
      </w:r>
      <w:r>
        <w:t></w:t>
      </w:r>
      <w:r>
        <w:rPr>
          <w:rFonts w:hint="eastAsia"/>
        </w:rPr>
        <w:t>особистісною</w:t>
      </w:r>
      <w:r>
        <w:t></w:t>
      </w:r>
      <w:r>
        <w:rPr>
          <w:rFonts w:hint="eastAsia"/>
        </w:rPr>
        <w:t>життєтворчістю</w:t>
      </w:r>
      <w:r>
        <w:t></w:t>
      </w:r>
    </w:p>
    <w:p w:rsidR="00CC3B3A" w:rsidRDefault="00CC3B3A" w:rsidP="00CC3B3A">
      <w:r>
        <w:rPr>
          <w:rFonts w:hint="eastAsia"/>
        </w:rPr>
        <w:t>особливими</w:t>
      </w:r>
      <w:r>
        <w:t></w:t>
      </w:r>
      <w:r>
        <w:rPr>
          <w:rFonts w:hint="eastAsia"/>
        </w:rPr>
        <w:t>життєвими</w:t>
      </w:r>
      <w:r>
        <w:t></w:t>
      </w:r>
      <w:r>
        <w:rPr>
          <w:rFonts w:hint="eastAsia"/>
        </w:rPr>
        <w:t>обставинами</w:t>
      </w:r>
      <w:r>
        <w:t></w:t>
      </w:r>
      <w:r>
        <w:t></w:t>
      </w:r>
      <w:r>
        <w:rPr>
          <w:rFonts w:hint="eastAsia"/>
        </w:rPr>
        <w:t>які</w:t>
      </w:r>
      <w:r>
        <w:t></w:t>
      </w:r>
      <w:r>
        <w:rPr>
          <w:rFonts w:hint="eastAsia"/>
        </w:rPr>
        <w:t>стимулюють</w:t>
      </w:r>
      <w:r>
        <w:t></w:t>
      </w:r>
      <w:r>
        <w:rPr>
          <w:rFonts w:hint="eastAsia"/>
        </w:rPr>
        <w:t>і</w:t>
      </w:r>
      <w:r>
        <w:t></w:t>
      </w:r>
      <w:r>
        <w:rPr>
          <w:rFonts w:hint="eastAsia"/>
        </w:rPr>
        <w:t>забезпечують</w:t>
      </w:r>
    </w:p>
    <w:p w:rsidR="00CC3B3A" w:rsidRDefault="00CC3B3A" w:rsidP="00CC3B3A">
      <w:r>
        <w:rPr>
          <w:rFonts w:hint="eastAsia"/>
        </w:rPr>
        <w:t>особистісне</w:t>
      </w:r>
      <w:r>
        <w:t></w:t>
      </w:r>
      <w:r>
        <w:rPr>
          <w:rFonts w:hint="eastAsia"/>
        </w:rPr>
        <w:t>зростання</w:t>
      </w:r>
      <w:r>
        <w:t></w:t>
      </w:r>
      <w:r>
        <w:rPr>
          <w:rFonts w:hint="eastAsia"/>
        </w:rPr>
        <w:t>та</w:t>
      </w:r>
      <w:r>
        <w:t></w:t>
      </w:r>
      <w:r>
        <w:rPr>
          <w:rFonts w:hint="eastAsia"/>
        </w:rPr>
        <w:t>розвиток</w:t>
      </w:r>
      <w:r>
        <w:t></w:t>
      </w:r>
      <w:r>
        <w:rPr>
          <w:rFonts w:hint="eastAsia"/>
        </w:rPr>
        <w:t>індивіда</w:t>
      </w:r>
      <w:r>
        <w:t></w:t>
      </w:r>
      <w:r>
        <w:rPr>
          <w:rFonts w:hint="eastAsia"/>
        </w:rPr>
        <w:t>з</w:t>
      </w:r>
      <w:r>
        <w:t></w:t>
      </w:r>
      <w:r>
        <w:rPr>
          <w:rFonts w:hint="eastAsia"/>
        </w:rPr>
        <w:t>огляду</w:t>
      </w:r>
      <w:r>
        <w:t></w:t>
      </w:r>
      <w:r>
        <w:rPr>
          <w:rFonts w:hint="eastAsia"/>
        </w:rPr>
        <w:t>на</w:t>
      </w:r>
      <w:r>
        <w:t></w:t>
      </w:r>
      <w:r>
        <w:rPr>
          <w:rFonts w:hint="eastAsia"/>
        </w:rPr>
        <w:t>панівні</w:t>
      </w:r>
      <w:r>
        <w:t></w:t>
      </w:r>
      <w:r>
        <w:rPr>
          <w:rFonts w:hint="eastAsia"/>
        </w:rPr>
        <w:t>в</w:t>
      </w:r>
      <w:r>
        <w:t></w:t>
      </w:r>
      <w:r>
        <w:rPr>
          <w:rFonts w:hint="eastAsia"/>
        </w:rPr>
        <w:t>суспільстві</w:t>
      </w:r>
    </w:p>
    <w:p w:rsidR="00CC3B3A" w:rsidRDefault="00CC3B3A" w:rsidP="00CC3B3A">
      <w:r>
        <w:rPr>
          <w:rFonts w:hint="eastAsia"/>
        </w:rPr>
        <w:t>ідеали</w:t>
      </w:r>
      <w:r>
        <w:t></w:t>
      </w:r>
      <w:r>
        <w:t></w:t>
      </w:r>
      <w:r>
        <w:rPr>
          <w:rFonts w:hint="eastAsia"/>
        </w:rPr>
        <w:t>очікування</w:t>
      </w:r>
      <w:r>
        <w:t></w:t>
      </w:r>
      <w:r>
        <w:rPr>
          <w:rFonts w:hint="eastAsia"/>
        </w:rPr>
        <w:t>й</w:t>
      </w:r>
      <w:r>
        <w:t></w:t>
      </w:r>
      <w:r>
        <w:rPr>
          <w:rFonts w:hint="eastAsia"/>
        </w:rPr>
        <w:t>настанови</w:t>
      </w:r>
      <w:r>
        <w:t></w:t>
      </w:r>
      <w:r>
        <w:t></w:t>
      </w:r>
      <w:r>
        <w:rPr>
          <w:rFonts w:hint="eastAsia"/>
        </w:rPr>
        <w:t>Покликання</w:t>
      </w:r>
      <w:r>
        <w:t></w:t>
      </w:r>
      <w:r>
        <w:t></w:t>
      </w:r>
      <w:r>
        <w:rPr>
          <w:rFonts w:hint="eastAsia"/>
        </w:rPr>
        <w:t>що</w:t>
      </w:r>
      <w:r>
        <w:t></w:t>
      </w:r>
      <w:r>
        <w:rPr>
          <w:rFonts w:hint="eastAsia"/>
        </w:rPr>
        <w:t>виступає</w:t>
      </w:r>
      <w:r>
        <w:t></w:t>
      </w:r>
      <w:r>
        <w:rPr>
          <w:rFonts w:hint="eastAsia"/>
        </w:rPr>
        <w:t>життєвим</w:t>
      </w:r>
    </w:p>
    <w:p w:rsidR="00CC3B3A" w:rsidRDefault="00CC3B3A" w:rsidP="00CC3B3A">
      <w:r>
        <w:rPr>
          <w:rFonts w:hint="eastAsia"/>
        </w:rPr>
        <w:t>призначенням</w:t>
      </w:r>
      <w:r>
        <w:t></w:t>
      </w:r>
      <w:r>
        <w:rPr>
          <w:rFonts w:hint="eastAsia"/>
        </w:rPr>
        <w:t>особистості</w:t>
      </w:r>
      <w:r>
        <w:t></w:t>
      </w:r>
      <w:r>
        <w:rPr>
          <w:rFonts w:hint="eastAsia"/>
        </w:rPr>
        <w:t>такого</w:t>
      </w:r>
      <w:r>
        <w:t></w:t>
      </w:r>
      <w:r>
        <w:rPr>
          <w:rFonts w:hint="eastAsia"/>
        </w:rPr>
        <w:t>типу</w:t>
      </w:r>
      <w:r>
        <w:t></w:t>
      </w:r>
      <w:r>
        <w:rPr>
          <w:rFonts w:hint="eastAsia"/>
        </w:rPr>
        <w:t>й</w:t>
      </w:r>
      <w:r>
        <w:t></w:t>
      </w:r>
      <w:r>
        <w:rPr>
          <w:rFonts w:hint="eastAsia"/>
        </w:rPr>
        <w:t>складає</w:t>
      </w:r>
      <w:r>
        <w:t></w:t>
      </w:r>
      <w:r>
        <w:rPr>
          <w:rFonts w:hint="eastAsia"/>
        </w:rPr>
        <w:t>основу</w:t>
      </w:r>
      <w:r>
        <w:t></w:t>
      </w:r>
      <w:r>
        <w:rPr>
          <w:rFonts w:hint="eastAsia"/>
        </w:rPr>
        <w:t>її</w:t>
      </w:r>
      <w:r>
        <w:t></w:t>
      </w:r>
      <w:r>
        <w:rPr>
          <w:rFonts w:hint="eastAsia"/>
        </w:rPr>
        <w:t>ціннісних</w:t>
      </w:r>
    </w:p>
    <w:p w:rsidR="00CC3B3A" w:rsidRDefault="00CC3B3A" w:rsidP="00CC3B3A">
      <w:r>
        <w:rPr>
          <w:rFonts w:hint="eastAsia"/>
        </w:rPr>
        <w:t>пріоритетів</w:t>
      </w:r>
      <w:r>
        <w:t></w:t>
      </w:r>
      <w:r>
        <w:t></w:t>
      </w:r>
      <w:r>
        <w:rPr>
          <w:rFonts w:hint="eastAsia"/>
        </w:rPr>
        <w:t>є</w:t>
      </w:r>
      <w:r>
        <w:t></w:t>
      </w:r>
      <w:r>
        <w:rPr>
          <w:rFonts w:hint="eastAsia"/>
        </w:rPr>
        <w:t>проявом</w:t>
      </w:r>
      <w:r>
        <w:t></w:t>
      </w:r>
      <w:r>
        <w:rPr>
          <w:rFonts w:hint="eastAsia"/>
        </w:rPr>
        <w:t>глибинних</w:t>
      </w:r>
      <w:r>
        <w:t></w:t>
      </w:r>
      <w:r>
        <w:rPr>
          <w:rFonts w:hint="eastAsia"/>
        </w:rPr>
        <w:t>прагнень</w:t>
      </w:r>
      <w:r>
        <w:t></w:t>
      </w:r>
      <w:r>
        <w:rPr>
          <w:rFonts w:hint="eastAsia"/>
        </w:rPr>
        <w:t>до</w:t>
      </w:r>
      <w:r>
        <w:t></w:t>
      </w:r>
      <w:r>
        <w:rPr>
          <w:rFonts w:hint="eastAsia"/>
        </w:rPr>
        <w:t>вирішення</w:t>
      </w:r>
      <w:r>
        <w:t></w:t>
      </w:r>
      <w:r>
        <w:rPr>
          <w:rFonts w:hint="eastAsia"/>
        </w:rPr>
        <w:t>суспільноідеологічних</w:t>
      </w:r>
      <w:r>
        <w:t></w:t>
      </w:r>
      <w:r>
        <w:t></w:t>
      </w:r>
      <w:r>
        <w:rPr>
          <w:rFonts w:hint="eastAsia"/>
        </w:rPr>
        <w:t>соціокультурних</w:t>
      </w:r>
      <w:r>
        <w:t></w:t>
      </w:r>
      <w:r>
        <w:t></w:t>
      </w:r>
      <w:r>
        <w:rPr>
          <w:rFonts w:hint="eastAsia"/>
        </w:rPr>
        <w:t>екзистенційних</w:t>
      </w:r>
      <w:r>
        <w:t></w:t>
      </w:r>
      <w:r>
        <w:rPr>
          <w:rFonts w:hint="eastAsia"/>
        </w:rPr>
        <w:t>проблем</w:t>
      </w:r>
      <w:r>
        <w:t></w:t>
      </w:r>
      <w:r>
        <w:rPr>
          <w:rFonts w:hint="eastAsia"/>
        </w:rPr>
        <w:t>своєї</w:t>
      </w:r>
      <w:r>
        <w:t></w:t>
      </w:r>
      <w:r>
        <w:rPr>
          <w:rFonts w:hint="eastAsia"/>
        </w:rPr>
        <w:t>доби</w:t>
      </w:r>
      <w:r>
        <w:t></w:t>
      </w:r>
      <w:r>
        <w:t></w:t>
      </w:r>
      <w:r>
        <w:rPr>
          <w:rFonts w:hint="eastAsia"/>
        </w:rPr>
        <w:t>Потреба</w:t>
      </w:r>
    </w:p>
    <w:p w:rsidR="00CC3B3A" w:rsidRDefault="00CC3B3A" w:rsidP="00CC3B3A">
      <w:r>
        <w:rPr>
          <w:rFonts w:hint="eastAsia"/>
        </w:rPr>
        <w:t>культурного</w:t>
      </w:r>
      <w:r>
        <w:t></w:t>
      </w:r>
      <w:r>
        <w:rPr>
          <w:rFonts w:hint="eastAsia"/>
        </w:rPr>
        <w:t>будівництва</w:t>
      </w:r>
      <w:r>
        <w:t></w:t>
      </w:r>
      <w:r>
        <w:rPr>
          <w:rFonts w:hint="eastAsia"/>
        </w:rPr>
        <w:t>на</w:t>
      </w:r>
      <w:r>
        <w:t></w:t>
      </w:r>
      <w:r>
        <w:rPr>
          <w:rFonts w:hint="eastAsia"/>
        </w:rPr>
        <w:t>нових</w:t>
      </w:r>
      <w:r>
        <w:t></w:t>
      </w:r>
      <w:r>
        <w:rPr>
          <w:rFonts w:hint="eastAsia"/>
        </w:rPr>
        <w:t>засадах</w:t>
      </w:r>
      <w:r>
        <w:t></w:t>
      </w:r>
      <w:r>
        <w:t></w:t>
      </w:r>
      <w:r>
        <w:rPr>
          <w:rFonts w:hint="eastAsia"/>
        </w:rPr>
        <w:t>що</w:t>
      </w:r>
      <w:r>
        <w:t></w:t>
      </w:r>
      <w:r>
        <w:rPr>
          <w:rFonts w:hint="eastAsia"/>
        </w:rPr>
        <w:t>виникла</w:t>
      </w:r>
      <w:r>
        <w:t></w:t>
      </w:r>
      <w:r>
        <w:rPr>
          <w:rFonts w:hint="eastAsia"/>
        </w:rPr>
        <w:t>після</w:t>
      </w:r>
      <w:r>
        <w:t></w:t>
      </w:r>
      <w:r>
        <w:rPr>
          <w:rFonts w:hint="eastAsia"/>
        </w:rPr>
        <w:t>хрущовської</w:t>
      </w:r>
    </w:p>
    <w:p w:rsidR="00CC3B3A" w:rsidRDefault="00CC3B3A" w:rsidP="00CC3B3A">
      <w:r>
        <w:t></w:t>
      </w:r>
      <w:r>
        <w:rPr>
          <w:rFonts w:hint="eastAsia"/>
        </w:rPr>
        <w:t>відлиги</w:t>
      </w:r>
      <w:r>
        <w:t></w:t>
      </w:r>
      <w:r>
        <w:t></w:t>
      </w:r>
      <w:r>
        <w:t></w:t>
      </w:r>
      <w:r>
        <w:rPr>
          <w:rFonts w:hint="eastAsia"/>
        </w:rPr>
        <w:t>позначилась</w:t>
      </w:r>
      <w:r>
        <w:t></w:t>
      </w:r>
      <w:r>
        <w:rPr>
          <w:rFonts w:hint="eastAsia"/>
        </w:rPr>
        <w:t>виходом</w:t>
      </w:r>
      <w:r>
        <w:t></w:t>
      </w:r>
      <w:r>
        <w:rPr>
          <w:rFonts w:hint="eastAsia"/>
        </w:rPr>
        <w:t>на</w:t>
      </w:r>
      <w:r>
        <w:t></w:t>
      </w:r>
      <w:r>
        <w:rPr>
          <w:rFonts w:hint="eastAsia"/>
        </w:rPr>
        <w:t>мистецьку</w:t>
      </w:r>
      <w:r>
        <w:t></w:t>
      </w:r>
      <w:r>
        <w:rPr>
          <w:rFonts w:hint="eastAsia"/>
        </w:rPr>
        <w:t>арену</w:t>
      </w:r>
      <w:r>
        <w:t></w:t>
      </w:r>
      <w:r>
        <w:rPr>
          <w:rFonts w:hint="eastAsia"/>
        </w:rPr>
        <w:t>саме</w:t>
      </w:r>
      <w:r>
        <w:t></w:t>
      </w:r>
      <w:r>
        <w:rPr>
          <w:rFonts w:hint="eastAsia"/>
        </w:rPr>
        <w:t>такої</w:t>
      </w:r>
    </w:p>
    <w:p w:rsidR="00CC3B3A" w:rsidRDefault="00CC3B3A" w:rsidP="00CC3B3A">
      <w:r>
        <w:rPr>
          <w:rFonts w:hint="eastAsia"/>
        </w:rPr>
        <w:t>інтелектуальної</w:t>
      </w:r>
      <w:r>
        <w:t></w:t>
      </w:r>
      <w:r>
        <w:rPr>
          <w:rFonts w:hint="eastAsia"/>
        </w:rPr>
        <w:t>еліти</w:t>
      </w:r>
      <w:r>
        <w:t></w:t>
      </w:r>
      <w:r>
        <w:rPr>
          <w:rFonts w:hint="eastAsia"/>
        </w:rPr>
        <w:t>–</w:t>
      </w:r>
      <w:r>
        <w:t></w:t>
      </w:r>
      <w:r>
        <w:rPr>
          <w:rFonts w:hint="eastAsia"/>
        </w:rPr>
        <w:t>перекладачів</w:t>
      </w:r>
      <w:r>
        <w:t></w:t>
      </w:r>
      <w:r>
        <w:rPr>
          <w:rFonts w:hint="eastAsia"/>
        </w:rPr>
        <w:t>шістдесятників</w:t>
      </w:r>
      <w:r>
        <w:t></w:t>
      </w:r>
      <w:r>
        <w:t></w:t>
      </w:r>
      <w:r>
        <w:rPr>
          <w:rFonts w:hint="eastAsia"/>
        </w:rPr>
        <w:t>які</w:t>
      </w:r>
      <w:r>
        <w:t></w:t>
      </w:r>
      <w:r>
        <w:rPr>
          <w:rFonts w:hint="eastAsia"/>
        </w:rPr>
        <w:t>заявили</w:t>
      </w:r>
      <w:r>
        <w:t></w:t>
      </w:r>
      <w:r>
        <w:rPr>
          <w:rFonts w:hint="eastAsia"/>
        </w:rPr>
        <w:t>про</w:t>
      </w:r>
      <w:r>
        <w:t></w:t>
      </w:r>
      <w:r>
        <w:rPr>
          <w:rFonts w:hint="eastAsia"/>
        </w:rPr>
        <w:t>себе</w:t>
      </w:r>
    </w:p>
    <w:p w:rsidR="00CC3B3A" w:rsidRDefault="00CC3B3A" w:rsidP="00CC3B3A">
      <w:r>
        <w:rPr>
          <w:rFonts w:hint="eastAsia"/>
        </w:rPr>
        <w:t>актуальною</w:t>
      </w:r>
      <w:r>
        <w:t></w:t>
      </w:r>
      <w:r>
        <w:rPr>
          <w:rFonts w:hint="eastAsia"/>
        </w:rPr>
        <w:t>проблематикою</w:t>
      </w:r>
      <w:r>
        <w:t></w:t>
      </w:r>
      <w:r>
        <w:rPr>
          <w:rFonts w:hint="eastAsia"/>
        </w:rPr>
        <w:t>та</w:t>
      </w:r>
      <w:r>
        <w:t></w:t>
      </w:r>
      <w:r>
        <w:rPr>
          <w:rFonts w:hint="eastAsia"/>
        </w:rPr>
        <w:t>відмінними</w:t>
      </w:r>
      <w:r>
        <w:t></w:t>
      </w:r>
      <w:r>
        <w:rPr>
          <w:rFonts w:hint="eastAsia"/>
        </w:rPr>
        <w:t>від</w:t>
      </w:r>
      <w:r>
        <w:t></w:t>
      </w:r>
      <w:r>
        <w:rPr>
          <w:rFonts w:hint="eastAsia"/>
        </w:rPr>
        <w:t>існуючої</w:t>
      </w:r>
      <w:r>
        <w:t></w:t>
      </w:r>
      <w:r>
        <w:rPr>
          <w:rFonts w:hint="eastAsia"/>
        </w:rPr>
        <w:t>офіційної</w:t>
      </w:r>
      <w:r>
        <w:t></w:t>
      </w:r>
      <w:r>
        <w:rPr>
          <w:rFonts w:hint="eastAsia"/>
        </w:rPr>
        <w:t>думки</w:t>
      </w:r>
    </w:p>
    <w:p w:rsidR="00CC3B3A" w:rsidRDefault="00CC3B3A" w:rsidP="00CC3B3A">
      <w:r>
        <w:rPr>
          <w:rFonts w:hint="eastAsia"/>
        </w:rPr>
        <w:t>підходами</w:t>
      </w:r>
      <w:r>
        <w:t></w:t>
      </w:r>
      <w:r>
        <w:rPr>
          <w:rFonts w:hint="eastAsia"/>
        </w:rPr>
        <w:t>до</w:t>
      </w:r>
      <w:r>
        <w:t></w:t>
      </w:r>
      <w:r>
        <w:rPr>
          <w:rFonts w:hint="eastAsia"/>
        </w:rPr>
        <w:t>її</w:t>
      </w:r>
      <w:r>
        <w:t></w:t>
      </w:r>
      <w:r>
        <w:rPr>
          <w:rFonts w:hint="eastAsia"/>
        </w:rPr>
        <w:t>розв’язання</w:t>
      </w:r>
      <w:r>
        <w:t></w:t>
      </w:r>
      <w:r>
        <w:t></w:t>
      </w:r>
      <w:r>
        <w:rPr>
          <w:rFonts w:hint="eastAsia"/>
        </w:rPr>
        <w:t>пошуки</w:t>
      </w:r>
      <w:r>
        <w:t></w:t>
      </w:r>
      <w:r>
        <w:rPr>
          <w:rFonts w:hint="eastAsia"/>
        </w:rPr>
        <w:t>правди</w:t>
      </w:r>
      <w:r>
        <w:t></w:t>
      </w:r>
      <w:r>
        <w:t></w:t>
      </w:r>
      <w:r>
        <w:rPr>
          <w:rFonts w:hint="eastAsia"/>
        </w:rPr>
        <w:t>власної</w:t>
      </w:r>
      <w:r>
        <w:t></w:t>
      </w:r>
      <w:r>
        <w:rPr>
          <w:rFonts w:hint="eastAsia"/>
        </w:rPr>
        <w:t>індивідуальності</w:t>
      </w:r>
      <w:r>
        <w:t></w:t>
      </w:r>
    </w:p>
    <w:p w:rsidR="00CC3B3A" w:rsidRDefault="00CC3B3A" w:rsidP="00CC3B3A">
      <w:r>
        <w:rPr>
          <w:rFonts w:hint="eastAsia"/>
        </w:rPr>
        <w:t>визначення</w:t>
      </w:r>
      <w:r>
        <w:t></w:t>
      </w:r>
      <w:r>
        <w:rPr>
          <w:rFonts w:hint="eastAsia"/>
        </w:rPr>
        <w:t>форм</w:t>
      </w:r>
      <w:r>
        <w:t></w:t>
      </w:r>
      <w:r>
        <w:rPr>
          <w:rFonts w:hint="eastAsia"/>
        </w:rPr>
        <w:t>мистецького</w:t>
      </w:r>
      <w:r>
        <w:t></w:t>
      </w:r>
      <w:r>
        <w:rPr>
          <w:rFonts w:hint="eastAsia"/>
        </w:rPr>
        <w:t>самовираження</w:t>
      </w:r>
      <w:r>
        <w:t></w:t>
      </w:r>
      <w:r>
        <w:t></w:t>
      </w:r>
      <w:r>
        <w:rPr>
          <w:rFonts w:hint="eastAsia"/>
        </w:rPr>
        <w:t>відмова</w:t>
      </w:r>
      <w:r>
        <w:t></w:t>
      </w:r>
      <w:r>
        <w:rPr>
          <w:rFonts w:hint="eastAsia"/>
        </w:rPr>
        <w:t>від</w:t>
      </w:r>
      <w:r>
        <w:t></w:t>
      </w:r>
      <w:r>
        <w:rPr>
          <w:rFonts w:hint="eastAsia"/>
        </w:rPr>
        <w:t>канонів</w:t>
      </w:r>
    </w:p>
    <w:p w:rsidR="00CC3B3A" w:rsidRDefault="00CC3B3A" w:rsidP="00CC3B3A">
      <w:r>
        <w:rPr>
          <w:rFonts w:hint="eastAsia"/>
        </w:rPr>
        <w:t>соцреалізму</w:t>
      </w:r>
      <w:r>
        <w:t></w:t>
      </w:r>
      <w:r>
        <w:rPr>
          <w:rFonts w:hint="eastAsia"/>
        </w:rPr>
        <w:t>в</w:t>
      </w:r>
      <w:r>
        <w:t></w:t>
      </w:r>
      <w:r>
        <w:rPr>
          <w:rFonts w:hint="eastAsia"/>
        </w:rPr>
        <w:t>мистецтві</w:t>
      </w:r>
      <w:r>
        <w:t></w:t>
      </w:r>
      <w:r>
        <w:rPr>
          <w:rFonts w:hint="eastAsia"/>
        </w:rPr>
        <w:t>тощо</w:t>
      </w:r>
      <w:r>
        <w:t></w:t>
      </w:r>
    </w:p>
    <w:p w:rsidR="00CC3B3A" w:rsidRDefault="00CC3B3A" w:rsidP="00CC3B3A">
      <w:r>
        <w:rPr>
          <w:rFonts w:hint="eastAsia"/>
        </w:rPr>
        <w:t>Аналіз</w:t>
      </w:r>
      <w:r>
        <w:t></w:t>
      </w:r>
      <w:r>
        <w:rPr>
          <w:rFonts w:hint="eastAsia"/>
        </w:rPr>
        <w:t>українського</w:t>
      </w:r>
      <w:r>
        <w:t></w:t>
      </w:r>
      <w:r>
        <w:rPr>
          <w:rFonts w:hint="eastAsia"/>
        </w:rPr>
        <w:t>художнього</w:t>
      </w:r>
      <w:r>
        <w:t></w:t>
      </w:r>
      <w:r>
        <w:rPr>
          <w:rFonts w:hint="eastAsia"/>
        </w:rPr>
        <w:t>перекладу</w:t>
      </w:r>
      <w:r>
        <w:t></w:t>
      </w:r>
      <w:r>
        <w:rPr>
          <w:rFonts w:hint="eastAsia"/>
        </w:rPr>
        <w:t>англомовної</w:t>
      </w:r>
      <w:r>
        <w:t></w:t>
      </w:r>
      <w:r>
        <w:rPr>
          <w:rFonts w:hint="eastAsia"/>
        </w:rPr>
        <w:t>прози</w:t>
      </w:r>
      <w:r>
        <w:t></w:t>
      </w:r>
      <w:r>
        <w:rPr>
          <w:rFonts w:hint="eastAsia"/>
        </w:rPr>
        <w:t>другої</w:t>
      </w:r>
    </w:p>
    <w:p w:rsidR="00CC3B3A" w:rsidRDefault="00CC3B3A" w:rsidP="00CC3B3A">
      <w:r>
        <w:rPr>
          <w:rFonts w:hint="eastAsia"/>
        </w:rPr>
        <w:t>половини</w:t>
      </w:r>
      <w:r>
        <w:t></w:t>
      </w:r>
      <w:r>
        <w:rPr>
          <w:rFonts w:hint="eastAsia"/>
        </w:rPr>
        <w:t>ХХ</w:t>
      </w:r>
      <w:r>
        <w:t></w:t>
      </w:r>
      <w:r>
        <w:rPr>
          <w:rFonts w:hint="eastAsia"/>
        </w:rPr>
        <w:t>століття</w:t>
      </w:r>
      <w:r>
        <w:t></w:t>
      </w:r>
      <w:r>
        <w:rPr>
          <w:rFonts w:hint="eastAsia"/>
        </w:rPr>
        <w:t>у</w:t>
      </w:r>
      <w:r>
        <w:t></w:t>
      </w:r>
      <w:r>
        <w:rPr>
          <w:rFonts w:hint="eastAsia"/>
        </w:rPr>
        <w:t>його</w:t>
      </w:r>
      <w:r>
        <w:t></w:t>
      </w:r>
      <w:r>
        <w:rPr>
          <w:rFonts w:hint="eastAsia"/>
        </w:rPr>
        <w:t>кореляції</w:t>
      </w:r>
      <w:r>
        <w:t></w:t>
      </w:r>
      <w:r>
        <w:rPr>
          <w:rFonts w:hint="eastAsia"/>
        </w:rPr>
        <w:t>з</w:t>
      </w:r>
      <w:r>
        <w:t></w:t>
      </w:r>
      <w:r>
        <w:rPr>
          <w:rFonts w:hint="eastAsia"/>
        </w:rPr>
        <w:t>національним</w:t>
      </w:r>
      <w:r>
        <w:t></w:t>
      </w:r>
      <w:r>
        <w:rPr>
          <w:rFonts w:hint="eastAsia"/>
        </w:rPr>
        <w:t>літературним</w:t>
      </w:r>
    </w:p>
    <w:p w:rsidR="00CC3B3A" w:rsidRDefault="00CC3B3A" w:rsidP="00CC3B3A">
      <w:r>
        <w:rPr>
          <w:rFonts w:hint="eastAsia"/>
        </w:rPr>
        <w:t>процесом</w:t>
      </w:r>
      <w:r>
        <w:t></w:t>
      </w:r>
      <w:r>
        <w:t></w:t>
      </w:r>
      <w:r>
        <w:rPr>
          <w:rFonts w:hint="eastAsia"/>
        </w:rPr>
        <w:t>зокрема</w:t>
      </w:r>
      <w:r>
        <w:t></w:t>
      </w:r>
      <w:r>
        <w:t></w:t>
      </w:r>
      <w:r>
        <w:rPr>
          <w:rFonts w:hint="eastAsia"/>
        </w:rPr>
        <w:t>явищем</w:t>
      </w:r>
      <w:r>
        <w:t></w:t>
      </w:r>
      <w:r>
        <w:rPr>
          <w:rFonts w:hint="eastAsia"/>
        </w:rPr>
        <w:t>шістдесятництва</w:t>
      </w:r>
      <w:r>
        <w:t></w:t>
      </w:r>
      <w:r>
        <w:t></w:t>
      </w:r>
      <w:r>
        <w:rPr>
          <w:rFonts w:hint="eastAsia"/>
        </w:rPr>
        <w:t>засвідчив</w:t>
      </w:r>
      <w:r>
        <w:t></w:t>
      </w:r>
      <w:r>
        <w:rPr>
          <w:rFonts w:hint="eastAsia"/>
        </w:rPr>
        <w:t>їх</w:t>
      </w:r>
      <w:r>
        <w:t></w:t>
      </w:r>
      <w:r>
        <w:rPr>
          <w:rFonts w:hint="eastAsia"/>
        </w:rPr>
        <w:t>активне</w:t>
      </w:r>
    </w:p>
    <w:p w:rsidR="00CC3B3A" w:rsidRDefault="00CC3B3A" w:rsidP="00CC3B3A">
      <w:r>
        <w:rPr>
          <w:rFonts w:hint="eastAsia"/>
        </w:rPr>
        <w:t>функціонування</w:t>
      </w:r>
      <w:r>
        <w:t></w:t>
      </w:r>
      <w:r>
        <w:rPr>
          <w:rFonts w:hint="eastAsia"/>
        </w:rPr>
        <w:t>в</w:t>
      </w:r>
      <w:r>
        <w:t></w:t>
      </w:r>
      <w:r>
        <w:rPr>
          <w:rFonts w:hint="eastAsia"/>
        </w:rPr>
        <w:t>національному</w:t>
      </w:r>
      <w:r>
        <w:t></w:t>
      </w:r>
      <w:r>
        <w:rPr>
          <w:rFonts w:hint="eastAsia"/>
        </w:rPr>
        <w:t>літературному</w:t>
      </w:r>
      <w:r>
        <w:t></w:t>
      </w:r>
      <w:r>
        <w:rPr>
          <w:rFonts w:hint="eastAsia"/>
        </w:rPr>
        <w:t>просторі</w:t>
      </w:r>
      <w:r>
        <w:t></w:t>
      </w:r>
      <w:r>
        <w:rPr>
          <w:rFonts w:hint="eastAsia"/>
        </w:rPr>
        <w:t>на</w:t>
      </w:r>
      <w:r>
        <w:t></w:t>
      </w:r>
      <w:r>
        <w:rPr>
          <w:rFonts w:hint="eastAsia"/>
        </w:rPr>
        <w:t>різних</w:t>
      </w:r>
      <w:r>
        <w:t></w:t>
      </w:r>
      <w:r>
        <w:rPr>
          <w:rFonts w:hint="eastAsia"/>
        </w:rPr>
        <w:t>рівнях</w:t>
      </w:r>
      <w:r>
        <w:t></w:t>
      </w:r>
    </w:p>
    <w:p w:rsidR="00CC3B3A" w:rsidRDefault="00CC3B3A" w:rsidP="00CC3B3A">
      <w:r>
        <w:t></w:t>
      </w:r>
      <w:r>
        <w:t></w:t>
      </w:r>
      <w:r>
        <w:t></w:t>
      </w:r>
      <w:r>
        <w:rPr>
          <w:rFonts w:hint="eastAsia"/>
        </w:rPr>
        <w:t>ідейно</w:t>
      </w:r>
      <w:r>
        <w:t></w:t>
      </w:r>
      <w:r>
        <w:rPr>
          <w:rFonts w:hint="eastAsia"/>
        </w:rPr>
        <w:t>тематичого</w:t>
      </w:r>
      <w:r>
        <w:t></w:t>
      </w:r>
      <w:r>
        <w:rPr>
          <w:rFonts w:hint="eastAsia"/>
        </w:rPr>
        <w:t>оновлення</w:t>
      </w:r>
      <w:r>
        <w:t></w:t>
      </w:r>
      <w:r>
        <w:t></w:t>
      </w:r>
      <w:r>
        <w:t></w:t>
      </w:r>
      <w:r>
        <w:t></w:t>
      </w:r>
      <w:r>
        <w:t></w:t>
      </w:r>
      <w:r>
        <w:rPr>
          <w:rFonts w:hint="eastAsia"/>
        </w:rPr>
        <w:t>духовного</w:t>
      </w:r>
      <w:r>
        <w:t></w:t>
      </w:r>
      <w:r>
        <w:rPr>
          <w:rFonts w:hint="eastAsia"/>
        </w:rPr>
        <w:t>збагачення</w:t>
      </w:r>
      <w:r>
        <w:t></w:t>
      </w:r>
      <w:r>
        <w:t></w:t>
      </w:r>
      <w:r>
        <w:t></w:t>
      </w:r>
      <w:r>
        <w:t></w:t>
      </w:r>
      <w:r>
        <w:t></w:t>
      </w:r>
      <w:r>
        <w:rPr>
          <w:rFonts w:hint="eastAsia"/>
        </w:rPr>
        <w:t>жанровостильового</w:t>
      </w:r>
      <w:r>
        <w:t></w:t>
      </w:r>
      <w:r>
        <w:rPr>
          <w:rFonts w:hint="eastAsia"/>
        </w:rPr>
        <w:t>розмаїття</w:t>
      </w:r>
      <w:r>
        <w:t></w:t>
      </w:r>
    </w:p>
    <w:p w:rsidR="00CC3B3A" w:rsidRDefault="00CC3B3A" w:rsidP="00CC3B3A">
      <w:r>
        <w:rPr>
          <w:rFonts w:hint="eastAsia"/>
        </w:rPr>
        <w:t>Поєднання</w:t>
      </w:r>
      <w:r>
        <w:t></w:t>
      </w:r>
      <w:r>
        <w:rPr>
          <w:rFonts w:hint="eastAsia"/>
        </w:rPr>
        <w:t>сюжетних</w:t>
      </w:r>
      <w:r>
        <w:t></w:t>
      </w:r>
      <w:r>
        <w:rPr>
          <w:rFonts w:hint="eastAsia"/>
        </w:rPr>
        <w:t>проекцій</w:t>
      </w:r>
      <w:r>
        <w:t></w:t>
      </w:r>
      <w:r>
        <w:rPr>
          <w:rFonts w:hint="eastAsia"/>
        </w:rPr>
        <w:t>минулого</w:t>
      </w:r>
      <w:r>
        <w:t></w:t>
      </w:r>
      <w:r>
        <w:t></w:t>
      </w:r>
      <w:r>
        <w:rPr>
          <w:rFonts w:hint="eastAsia"/>
        </w:rPr>
        <w:t>сучасного</w:t>
      </w:r>
      <w:r>
        <w:t></w:t>
      </w:r>
      <w:r>
        <w:rPr>
          <w:rFonts w:hint="eastAsia"/>
        </w:rPr>
        <w:t>й</w:t>
      </w:r>
      <w:r>
        <w:t></w:t>
      </w:r>
      <w:r>
        <w:rPr>
          <w:rFonts w:hint="eastAsia"/>
        </w:rPr>
        <w:t>майбутнього</w:t>
      </w:r>
      <w:r>
        <w:t></w:t>
      </w:r>
      <w:r>
        <w:rPr>
          <w:rFonts w:hint="eastAsia"/>
        </w:rPr>
        <w:t>в</w:t>
      </w:r>
    </w:p>
    <w:p w:rsidR="00CC3B3A" w:rsidRDefault="00CC3B3A" w:rsidP="00CC3B3A">
      <w:r>
        <w:rPr>
          <w:rFonts w:hint="eastAsia"/>
        </w:rPr>
        <w:t>перекладах</w:t>
      </w:r>
      <w:r>
        <w:t></w:t>
      </w:r>
      <w:r>
        <w:rPr>
          <w:rFonts w:hint="eastAsia"/>
        </w:rPr>
        <w:t>зазначеної</w:t>
      </w:r>
      <w:r>
        <w:t></w:t>
      </w:r>
      <w:r>
        <w:rPr>
          <w:rFonts w:hint="eastAsia"/>
        </w:rPr>
        <w:t>доби</w:t>
      </w:r>
      <w:r>
        <w:t></w:t>
      </w:r>
      <w:r>
        <w:rPr>
          <w:rFonts w:hint="eastAsia"/>
        </w:rPr>
        <w:t>дозволяє</w:t>
      </w:r>
      <w:r>
        <w:t></w:t>
      </w:r>
      <w:r>
        <w:rPr>
          <w:rFonts w:hint="eastAsia"/>
        </w:rPr>
        <w:t>констатувати</w:t>
      </w:r>
      <w:r>
        <w:t></w:t>
      </w:r>
      <w:r>
        <w:rPr>
          <w:rFonts w:hint="eastAsia"/>
        </w:rPr>
        <w:t>певну</w:t>
      </w:r>
      <w:r>
        <w:t></w:t>
      </w:r>
      <w:r>
        <w:rPr>
          <w:rFonts w:hint="eastAsia"/>
        </w:rPr>
        <w:t>розфокусованість</w:t>
      </w:r>
      <w:r>
        <w:t></w:t>
      </w:r>
      <w:r>
        <w:rPr>
          <w:rFonts w:hint="eastAsia"/>
        </w:rPr>
        <w:t>їх</w:t>
      </w:r>
    </w:p>
    <w:p w:rsidR="00CC3B3A" w:rsidRDefault="00CC3B3A" w:rsidP="00CC3B3A">
      <w:r>
        <w:rPr>
          <w:rFonts w:hint="eastAsia"/>
        </w:rPr>
        <w:t>наративної</w:t>
      </w:r>
      <w:r>
        <w:t></w:t>
      </w:r>
      <w:r>
        <w:rPr>
          <w:rFonts w:hint="eastAsia"/>
        </w:rPr>
        <w:t>структури</w:t>
      </w:r>
      <w:r>
        <w:t></w:t>
      </w:r>
      <w:r>
        <w:t></w:t>
      </w:r>
      <w:r>
        <w:rPr>
          <w:rFonts w:hint="eastAsia"/>
        </w:rPr>
        <w:t>Це</w:t>
      </w:r>
      <w:r>
        <w:t></w:t>
      </w:r>
      <w:r>
        <w:rPr>
          <w:rFonts w:hint="eastAsia"/>
        </w:rPr>
        <w:t>особливо</w:t>
      </w:r>
      <w:r>
        <w:t></w:t>
      </w:r>
      <w:r>
        <w:rPr>
          <w:rFonts w:hint="eastAsia"/>
        </w:rPr>
        <w:t>простежується</w:t>
      </w:r>
      <w:r>
        <w:t></w:t>
      </w:r>
      <w:r>
        <w:rPr>
          <w:rFonts w:hint="eastAsia"/>
        </w:rPr>
        <w:t>у</w:t>
      </w:r>
      <w:r>
        <w:t></w:t>
      </w:r>
      <w:r>
        <w:rPr>
          <w:rFonts w:hint="eastAsia"/>
        </w:rPr>
        <w:t>кризових</w:t>
      </w:r>
      <w:r>
        <w:t></w:t>
      </w:r>
      <w:r>
        <w:rPr>
          <w:rFonts w:hint="eastAsia"/>
        </w:rPr>
        <w:t>ситуаціях</w:t>
      </w:r>
    </w:p>
    <w:p w:rsidR="00CC3B3A" w:rsidRDefault="00CC3B3A" w:rsidP="00CC3B3A">
      <w:r>
        <w:rPr>
          <w:rFonts w:hint="eastAsia"/>
        </w:rPr>
        <w:t>розвитку</w:t>
      </w:r>
      <w:r>
        <w:t></w:t>
      </w:r>
      <w:r>
        <w:t></w:t>
      </w:r>
      <w:r>
        <w:rPr>
          <w:rFonts w:hint="eastAsia"/>
        </w:rPr>
        <w:t>коли</w:t>
      </w:r>
      <w:r>
        <w:t></w:t>
      </w:r>
      <w:r>
        <w:rPr>
          <w:rFonts w:hint="eastAsia"/>
        </w:rPr>
        <w:t>через</w:t>
      </w:r>
      <w:r>
        <w:t></w:t>
      </w:r>
      <w:r>
        <w:rPr>
          <w:rFonts w:hint="eastAsia"/>
        </w:rPr>
        <w:t>лінгвістичний</w:t>
      </w:r>
      <w:r>
        <w:t></w:t>
      </w:r>
      <w:r>
        <w:rPr>
          <w:rFonts w:hint="eastAsia"/>
        </w:rPr>
        <w:t>етноцид</w:t>
      </w:r>
      <w:r>
        <w:t></w:t>
      </w:r>
      <w:r>
        <w:rPr>
          <w:rFonts w:hint="eastAsia"/>
        </w:rPr>
        <w:t>вітчизняна</w:t>
      </w:r>
      <w:r>
        <w:t></w:t>
      </w:r>
      <w:r>
        <w:rPr>
          <w:rFonts w:hint="eastAsia"/>
        </w:rPr>
        <w:t>культура</w:t>
      </w:r>
      <w:r>
        <w:t></w:t>
      </w:r>
      <w:r>
        <w:rPr>
          <w:rFonts w:hint="eastAsia"/>
        </w:rPr>
        <w:t>зазнавала</w:t>
      </w:r>
    </w:p>
    <w:p w:rsidR="00CC3B3A" w:rsidRDefault="00CC3B3A" w:rsidP="00CC3B3A">
      <w:r>
        <w:rPr>
          <w:rFonts w:hint="eastAsia"/>
        </w:rPr>
        <w:t>численних</w:t>
      </w:r>
      <w:r>
        <w:t></w:t>
      </w:r>
      <w:r>
        <w:rPr>
          <w:rFonts w:hint="eastAsia"/>
        </w:rPr>
        <w:t>деформацій</w:t>
      </w:r>
      <w:r>
        <w:t></w:t>
      </w:r>
      <w:r>
        <w:rPr>
          <w:rFonts w:hint="eastAsia"/>
        </w:rPr>
        <w:t>і</w:t>
      </w:r>
      <w:r>
        <w:t></w:t>
      </w:r>
      <w:r>
        <w:rPr>
          <w:rFonts w:hint="eastAsia"/>
        </w:rPr>
        <w:t>зводилася</w:t>
      </w:r>
      <w:r>
        <w:t></w:t>
      </w:r>
      <w:r>
        <w:rPr>
          <w:rFonts w:hint="eastAsia"/>
        </w:rPr>
        <w:t>до</w:t>
      </w:r>
      <w:r>
        <w:t></w:t>
      </w:r>
      <w:r>
        <w:rPr>
          <w:rFonts w:hint="eastAsia"/>
        </w:rPr>
        <w:t>рівня</w:t>
      </w:r>
      <w:r>
        <w:t></w:t>
      </w:r>
      <w:r>
        <w:rPr>
          <w:rFonts w:hint="eastAsia"/>
        </w:rPr>
        <w:t>провінційної</w:t>
      </w:r>
      <w:r>
        <w:t></w:t>
      </w:r>
      <w:r>
        <w:rPr>
          <w:rFonts w:hint="eastAsia"/>
        </w:rPr>
        <w:t>субкультури</w:t>
      </w:r>
      <w:r>
        <w:t></w:t>
      </w:r>
      <w:r>
        <w:rPr>
          <w:rFonts w:hint="eastAsia"/>
        </w:rPr>
        <w:t>з</w:t>
      </w:r>
    </w:p>
    <w:p w:rsidR="00CC3B3A" w:rsidRDefault="00CC3B3A" w:rsidP="00CC3B3A">
      <w:r>
        <w:t></w:t>
      </w:r>
      <w:r>
        <w:rPr>
          <w:rFonts w:hint="eastAsia"/>
        </w:rPr>
        <w:t>хронічним</w:t>
      </w:r>
      <w:r>
        <w:t></w:t>
      </w:r>
      <w:r>
        <w:rPr>
          <w:rFonts w:hint="eastAsia"/>
        </w:rPr>
        <w:t>браком</w:t>
      </w:r>
      <w:r>
        <w:t></w:t>
      </w:r>
      <w:r>
        <w:rPr>
          <w:rFonts w:hint="eastAsia"/>
        </w:rPr>
        <w:t>багатьох</w:t>
      </w:r>
      <w:r>
        <w:t></w:t>
      </w:r>
      <w:r>
        <w:rPr>
          <w:rFonts w:hint="eastAsia"/>
        </w:rPr>
        <w:t>ланок</w:t>
      </w:r>
      <w:r>
        <w:t></w:t>
      </w:r>
      <w:r>
        <w:rPr>
          <w:rFonts w:hint="eastAsia"/>
        </w:rPr>
        <w:t>та</w:t>
      </w:r>
      <w:r>
        <w:t></w:t>
      </w:r>
      <w:r>
        <w:rPr>
          <w:rFonts w:hint="eastAsia"/>
        </w:rPr>
        <w:t>функцій</w:t>
      </w:r>
      <w:r>
        <w:t></w:t>
      </w:r>
      <w:r>
        <w:t></w:t>
      </w:r>
      <w:r>
        <w:t></w:t>
      </w:r>
      <w:r>
        <w:rPr>
          <w:rFonts w:hint="eastAsia"/>
        </w:rPr>
        <w:t>Р</w:t>
      </w:r>
      <w:r>
        <w:t></w:t>
      </w:r>
      <w:r>
        <w:rPr>
          <w:rFonts w:hint="eastAsia"/>
        </w:rPr>
        <w:t>Доценко</w:t>
      </w:r>
      <w:r>
        <w:t></w:t>
      </w:r>
      <w:r>
        <w:t></w:t>
      </w:r>
      <w:r>
        <w:t></w:t>
      </w:r>
      <w:r>
        <w:rPr>
          <w:rFonts w:hint="eastAsia"/>
        </w:rPr>
        <w:t>Жанровастильова</w:t>
      </w:r>
      <w:r>
        <w:t></w:t>
      </w:r>
      <w:r>
        <w:rPr>
          <w:rFonts w:hint="eastAsia"/>
        </w:rPr>
        <w:t>картина</w:t>
      </w:r>
      <w:r>
        <w:t></w:t>
      </w:r>
      <w:r>
        <w:rPr>
          <w:rFonts w:hint="eastAsia"/>
        </w:rPr>
        <w:t>українських</w:t>
      </w:r>
      <w:r>
        <w:t></w:t>
      </w:r>
      <w:r>
        <w:rPr>
          <w:rFonts w:hint="eastAsia"/>
        </w:rPr>
        <w:t>перекладів</w:t>
      </w:r>
      <w:r>
        <w:t></w:t>
      </w:r>
      <w:r>
        <w:rPr>
          <w:rFonts w:hint="eastAsia"/>
        </w:rPr>
        <w:t>англомовної</w:t>
      </w:r>
      <w:r>
        <w:t></w:t>
      </w:r>
      <w:r>
        <w:rPr>
          <w:rFonts w:hint="eastAsia"/>
        </w:rPr>
        <w:t>прози</w:t>
      </w:r>
      <w:r>
        <w:t></w:t>
      </w:r>
      <w:r>
        <w:rPr>
          <w:rFonts w:hint="eastAsia"/>
        </w:rPr>
        <w:t>не</w:t>
      </w:r>
      <w:r>
        <w:t></w:t>
      </w:r>
      <w:r>
        <w:rPr>
          <w:rFonts w:hint="eastAsia"/>
        </w:rPr>
        <w:t>тільки</w:t>
      </w:r>
    </w:p>
    <w:p w:rsidR="00CC3B3A" w:rsidRDefault="00CC3B3A" w:rsidP="00CC3B3A">
      <w:r>
        <w:rPr>
          <w:rFonts w:hint="eastAsia"/>
        </w:rPr>
        <w:t>актуалізувала</w:t>
      </w:r>
      <w:r>
        <w:t></w:t>
      </w:r>
      <w:r>
        <w:rPr>
          <w:rFonts w:hint="eastAsia"/>
        </w:rPr>
        <w:t>модерністичні</w:t>
      </w:r>
      <w:r>
        <w:t></w:t>
      </w:r>
      <w:r>
        <w:rPr>
          <w:rFonts w:hint="eastAsia"/>
        </w:rPr>
        <w:t>тенденції</w:t>
      </w:r>
      <w:r>
        <w:t></w:t>
      </w:r>
      <w:r>
        <w:t></w:t>
      </w:r>
      <w:r>
        <w:rPr>
          <w:rFonts w:hint="eastAsia"/>
        </w:rPr>
        <w:t>засновані</w:t>
      </w:r>
      <w:r>
        <w:t></w:t>
      </w:r>
      <w:r>
        <w:rPr>
          <w:rFonts w:hint="eastAsia"/>
        </w:rPr>
        <w:t>на</w:t>
      </w:r>
      <w:r>
        <w:t></w:t>
      </w:r>
      <w:r>
        <w:rPr>
          <w:rFonts w:hint="eastAsia"/>
        </w:rPr>
        <w:t>загальногуманістичних</w:t>
      </w:r>
    </w:p>
    <w:p w:rsidR="00CC3B3A" w:rsidRDefault="00CC3B3A" w:rsidP="00CC3B3A">
      <w:r>
        <w:rPr>
          <w:rFonts w:hint="eastAsia"/>
        </w:rPr>
        <w:t>ідеях</w:t>
      </w:r>
      <w:r>
        <w:t></w:t>
      </w:r>
      <w:r>
        <w:t></w:t>
      </w:r>
      <w:r>
        <w:rPr>
          <w:rFonts w:hint="eastAsia"/>
        </w:rPr>
        <w:t>переосмисленні</w:t>
      </w:r>
      <w:r>
        <w:t></w:t>
      </w:r>
      <w:r>
        <w:rPr>
          <w:rFonts w:hint="eastAsia"/>
        </w:rPr>
        <w:t>онтолого</w:t>
      </w:r>
      <w:r>
        <w:t></w:t>
      </w:r>
      <w:r>
        <w:rPr>
          <w:rFonts w:hint="eastAsia"/>
        </w:rPr>
        <w:t>антропологічного</w:t>
      </w:r>
      <w:r>
        <w:t></w:t>
      </w:r>
      <w:r>
        <w:rPr>
          <w:rFonts w:hint="eastAsia"/>
        </w:rPr>
        <w:t>стану</w:t>
      </w:r>
      <w:r>
        <w:t></w:t>
      </w:r>
      <w:r>
        <w:rPr>
          <w:rFonts w:hint="eastAsia"/>
        </w:rPr>
        <w:t>сучасної</w:t>
      </w:r>
      <w:r>
        <w:t></w:t>
      </w:r>
      <w:r>
        <w:rPr>
          <w:rFonts w:hint="eastAsia"/>
        </w:rPr>
        <w:t>дійсності</w:t>
      </w:r>
      <w:r>
        <w:t></w:t>
      </w:r>
      <w:r>
        <w:t></w:t>
      </w:r>
      <w:r>
        <w:rPr>
          <w:rFonts w:hint="eastAsia"/>
        </w:rPr>
        <w:t>а</w:t>
      </w:r>
    </w:p>
    <w:p w:rsidR="00CC3B3A" w:rsidRDefault="00CC3B3A" w:rsidP="00CC3B3A">
      <w:r>
        <w:t></w:t>
      </w:r>
      <w:r>
        <w:t></w:t>
      </w:r>
      <w:r>
        <w:t></w:t>
      </w:r>
    </w:p>
    <w:p w:rsidR="00CC3B3A" w:rsidRDefault="00CC3B3A" w:rsidP="00CC3B3A">
      <w:r>
        <w:rPr>
          <w:rFonts w:hint="eastAsia"/>
        </w:rPr>
        <w:t>й</w:t>
      </w:r>
      <w:r>
        <w:t></w:t>
      </w:r>
      <w:r>
        <w:rPr>
          <w:rFonts w:hint="eastAsia"/>
        </w:rPr>
        <w:t>проголосила</w:t>
      </w:r>
      <w:r>
        <w:t></w:t>
      </w:r>
      <w:r>
        <w:rPr>
          <w:rFonts w:hint="eastAsia"/>
        </w:rPr>
        <w:t>ідею</w:t>
      </w:r>
      <w:r>
        <w:t></w:t>
      </w:r>
      <w:r>
        <w:rPr>
          <w:rFonts w:hint="eastAsia"/>
        </w:rPr>
        <w:t>необхідності</w:t>
      </w:r>
      <w:r>
        <w:t></w:t>
      </w:r>
      <w:r>
        <w:rPr>
          <w:rFonts w:hint="eastAsia"/>
        </w:rPr>
        <w:t>синтезу</w:t>
      </w:r>
      <w:r>
        <w:t></w:t>
      </w:r>
      <w:r>
        <w:rPr>
          <w:rFonts w:hint="eastAsia"/>
        </w:rPr>
        <w:t>модерної</w:t>
      </w:r>
      <w:r>
        <w:t></w:t>
      </w:r>
      <w:r>
        <w:rPr>
          <w:rFonts w:hint="eastAsia"/>
        </w:rPr>
        <w:t>форми</w:t>
      </w:r>
      <w:r>
        <w:t></w:t>
      </w:r>
      <w:r>
        <w:rPr>
          <w:rFonts w:hint="eastAsia"/>
        </w:rPr>
        <w:t>і</w:t>
      </w:r>
      <w:r>
        <w:t></w:t>
      </w:r>
      <w:r>
        <w:rPr>
          <w:rFonts w:hint="eastAsia"/>
        </w:rPr>
        <w:t>національнонародницької</w:t>
      </w:r>
      <w:r>
        <w:t></w:t>
      </w:r>
      <w:r>
        <w:rPr>
          <w:rFonts w:hint="eastAsia"/>
        </w:rPr>
        <w:t>традиції</w:t>
      </w:r>
      <w:r>
        <w:t></w:t>
      </w:r>
      <w:r>
        <w:t></w:t>
      </w:r>
      <w:r>
        <w:rPr>
          <w:rFonts w:hint="eastAsia"/>
        </w:rPr>
        <w:t>Репрезентована</w:t>
      </w:r>
      <w:r>
        <w:t></w:t>
      </w:r>
      <w:r>
        <w:rPr>
          <w:rFonts w:hint="eastAsia"/>
        </w:rPr>
        <w:t>концепція</w:t>
      </w:r>
      <w:r>
        <w:t></w:t>
      </w:r>
      <w:r>
        <w:rPr>
          <w:rFonts w:hint="eastAsia"/>
        </w:rPr>
        <w:t>корелює</w:t>
      </w:r>
      <w:r>
        <w:t></w:t>
      </w:r>
      <w:r>
        <w:rPr>
          <w:rFonts w:hint="eastAsia"/>
        </w:rPr>
        <w:t>з</w:t>
      </w:r>
      <w:r>
        <w:t></w:t>
      </w:r>
      <w:r>
        <w:rPr>
          <w:rFonts w:hint="eastAsia"/>
        </w:rPr>
        <w:t>мотиваційним</w:t>
      </w:r>
    </w:p>
    <w:p w:rsidR="00CC3B3A" w:rsidRDefault="00CC3B3A" w:rsidP="00CC3B3A">
      <w:r>
        <w:rPr>
          <w:rFonts w:hint="eastAsia"/>
        </w:rPr>
        <w:t>підходом</w:t>
      </w:r>
      <w:r>
        <w:t></w:t>
      </w:r>
      <w:r>
        <w:t></w:t>
      </w:r>
      <w:r>
        <w:rPr>
          <w:rFonts w:hint="eastAsia"/>
        </w:rPr>
        <w:t>в</w:t>
      </w:r>
      <w:r>
        <w:t></w:t>
      </w:r>
      <w:r>
        <w:rPr>
          <w:rFonts w:hint="eastAsia"/>
        </w:rPr>
        <w:t>якому</w:t>
      </w:r>
      <w:r>
        <w:t></w:t>
      </w:r>
      <w:r>
        <w:rPr>
          <w:rFonts w:hint="eastAsia"/>
        </w:rPr>
        <w:t>мотив</w:t>
      </w:r>
      <w:r>
        <w:t></w:t>
      </w:r>
      <w:r>
        <w:rPr>
          <w:rFonts w:hint="eastAsia"/>
        </w:rPr>
        <w:t>вживається</w:t>
      </w:r>
      <w:r>
        <w:t></w:t>
      </w:r>
      <w:r>
        <w:rPr>
          <w:rFonts w:hint="eastAsia"/>
        </w:rPr>
        <w:t>як</w:t>
      </w:r>
      <w:r>
        <w:t></w:t>
      </w:r>
      <w:r>
        <w:rPr>
          <w:rFonts w:hint="eastAsia"/>
        </w:rPr>
        <w:t>інтегративна</w:t>
      </w:r>
      <w:r>
        <w:t></w:t>
      </w:r>
      <w:r>
        <w:rPr>
          <w:rFonts w:hint="eastAsia"/>
        </w:rPr>
        <w:t>категорія</w:t>
      </w:r>
      <w:r>
        <w:t></w:t>
      </w:r>
      <w:r>
        <w:rPr>
          <w:rFonts w:hint="eastAsia"/>
        </w:rPr>
        <w:t>усвідомленого</w:t>
      </w:r>
    </w:p>
    <w:p w:rsidR="00CC3B3A" w:rsidRDefault="00CC3B3A" w:rsidP="00CC3B3A">
      <w:r>
        <w:rPr>
          <w:rFonts w:hint="eastAsia"/>
        </w:rPr>
        <w:t>перекладачем</w:t>
      </w:r>
      <w:r>
        <w:t></w:t>
      </w:r>
      <w:r>
        <w:rPr>
          <w:rFonts w:hint="eastAsia"/>
        </w:rPr>
        <w:t>вибору</w:t>
      </w:r>
      <w:r>
        <w:t></w:t>
      </w:r>
      <w:r>
        <w:t></w:t>
      </w:r>
      <w:r>
        <w:rPr>
          <w:rFonts w:hint="eastAsia"/>
        </w:rPr>
        <w:t>який</w:t>
      </w:r>
      <w:r>
        <w:t></w:t>
      </w:r>
      <w:r>
        <w:rPr>
          <w:rFonts w:hint="eastAsia"/>
        </w:rPr>
        <w:t>забезпечує</w:t>
      </w:r>
      <w:r>
        <w:t></w:t>
      </w:r>
      <w:r>
        <w:rPr>
          <w:rFonts w:hint="eastAsia"/>
        </w:rPr>
        <w:t>реалізацію</w:t>
      </w:r>
      <w:r>
        <w:t></w:t>
      </w:r>
      <w:r>
        <w:rPr>
          <w:rFonts w:hint="eastAsia"/>
        </w:rPr>
        <w:t>інтерпретаційного</w:t>
      </w:r>
      <w:r>
        <w:t></w:t>
      </w:r>
      <w:r>
        <w:rPr>
          <w:rFonts w:hint="eastAsia"/>
        </w:rPr>
        <w:t>задуму</w:t>
      </w:r>
      <w:r>
        <w:t></w:t>
      </w:r>
    </w:p>
    <w:p w:rsidR="00CC3B3A" w:rsidRDefault="00CC3B3A" w:rsidP="00CC3B3A">
      <w:r>
        <w:rPr>
          <w:rFonts w:hint="eastAsia"/>
        </w:rPr>
        <w:t>визначення</w:t>
      </w:r>
      <w:r>
        <w:t></w:t>
      </w:r>
      <w:r>
        <w:rPr>
          <w:rFonts w:hint="eastAsia"/>
        </w:rPr>
        <w:t>ступеня</w:t>
      </w:r>
      <w:r>
        <w:t></w:t>
      </w:r>
      <w:r>
        <w:rPr>
          <w:rFonts w:hint="eastAsia"/>
        </w:rPr>
        <w:t>наближеності</w:t>
      </w:r>
      <w:r>
        <w:t></w:t>
      </w:r>
      <w:r>
        <w:t></w:t>
      </w:r>
      <w:r>
        <w:rPr>
          <w:rFonts w:hint="eastAsia"/>
        </w:rPr>
        <w:t>дистанціювання</w:t>
      </w:r>
      <w:r>
        <w:t></w:t>
      </w:r>
      <w:r>
        <w:rPr>
          <w:rFonts w:hint="eastAsia"/>
        </w:rPr>
        <w:t>від</w:t>
      </w:r>
      <w:r>
        <w:t></w:t>
      </w:r>
      <w:r>
        <w:rPr>
          <w:rFonts w:hint="eastAsia"/>
        </w:rPr>
        <w:t>тексту</w:t>
      </w:r>
      <w:r>
        <w:t></w:t>
      </w:r>
      <w:r>
        <w:rPr>
          <w:rFonts w:hint="eastAsia"/>
        </w:rPr>
        <w:t>оригіналу</w:t>
      </w:r>
      <w:r>
        <w:t></w:t>
      </w:r>
    </w:p>
    <w:p w:rsidR="00CC3B3A" w:rsidRDefault="00CC3B3A" w:rsidP="00CC3B3A">
      <w:r>
        <w:rPr>
          <w:rFonts w:hint="eastAsia"/>
        </w:rPr>
        <w:t>Актуалізуючись</w:t>
      </w:r>
      <w:r>
        <w:t></w:t>
      </w:r>
      <w:r>
        <w:rPr>
          <w:rFonts w:hint="eastAsia"/>
        </w:rPr>
        <w:t>у</w:t>
      </w:r>
      <w:r>
        <w:t></w:t>
      </w:r>
      <w:r>
        <w:rPr>
          <w:rFonts w:hint="eastAsia"/>
        </w:rPr>
        <w:t>системі</w:t>
      </w:r>
      <w:r>
        <w:t></w:t>
      </w:r>
      <w:r>
        <w:rPr>
          <w:rFonts w:hint="eastAsia"/>
        </w:rPr>
        <w:t>усталеного</w:t>
      </w:r>
      <w:r>
        <w:t></w:t>
      </w:r>
      <w:r>
        <w:rPr>
          <w:rFonts w:hint="eastAsia"/>
        </w:rPr>
        <w:t>традиційного</w:t>
      </w:r>
      <w:r>
        <w:t></w:t>
      </w:r>
      <w:r>
        <w:rPr>
          <w:rFonts w:hint="eastAsia"/>
        </w:rPr>
        <w:t>типу</w:t>
      </w:r>
      <w:r>
        <w:t></w:t>
      </w:r>
      <w:r>
        <w:rPr>
          <w:rFonts w:hint="eastAsia"/>
        </w:rPr>
        <w:t>культури</w:t>
      </w:r>
      <w:r>
        <w:t></w:t>
      </w:r>
    </w:p>
    <w:p w:rsidR="00CC3B3A" w:rsidRDefault="00CC3B3A" w:rsidP="00CC3B3A">
      <w:r>
        <w:rPr>
          <w:rFonts w:hint="eastAsia"/>
        </w:rPr>
        <w:t>українські</w:t>
      </w:r>
      <w:r>
        <w:t></w:t>
      </w:r>
      <w:r>
        <w:rPr>
          <w:rFonts w:hint="eastAsia"/>
        </w:rPr>
        <w:t>перекладачі</w:t>
      </w:r>
      <w:r>
        <w:t></w:t>
      </w:r>
      <w:r>
        <w:rPr>
          <w:rFonts w:hint="eastAsia"/>
        </w:rPr>
        <w:t>Р</w:t>
      </w:r>
      <w:r>
        <w:t></w:t>
      </w:r>
      <w:r>
        <w:rPr>
          <w:rFonts w:hint="eastAsia"/>
        </w:rPr>
        <w:t>Доценко</w:t>
      </w:r>
      <w:r>
        <w:t></w:t>
      </w:r>
      <w:r>
        <w:t></w:t>
      </w:r>
      <w:r>
        <w:rPr>
          <w:rFonts w:hint="eastAsia"/>
        </w:rPr>
        <w:t>Ю</w:t>
      </w:r>
      <w:r>
        <w:t></w:t>
      </w:r>
      <w:r>
        <w:rPr>
          <w:rFonts w:hint="eastAsia"/>
        </w:rPr>
        <w:t>Лісняк</w:t>
      </w:r>
      <w:r>
        <w:t></w:t>
      </w:r>
      <w:r>
        <w:t></w:t>
      </w:r>
      <w:r>
        <w:rPr>
          <w:rFonts w:hint="eastAsia"/>
        </w:rPr>
        <w:t>М</w:t>
      </w:r>
      <w:r>
        <w:t></w:t>
      </w:r>
      <w:r>
        <w:rPr>
          <w:rFonts w:hint="eastAsia"/>
        </w:rPr>
        <w:t>Дмитренко</w:t>
      </w:r>
      <w:r>
        <w:t></w:t>
      </w:r>
      <w:r>
        <w:t></w:t>
      </w:r>
      <w:r>
        <w:rPr>
          <w:rFonts w:hint="eastAsia"/>
        </w:rPr>
        <w:t>В</w:t>
      </w:r>
      <w:r>
        <w:t></w:t>
      </w:r>
      <w:r>
        <w:rPr>
          <w:rFonts w:hint="eastAsia"/>
        </w:rPr>
        <w:t>Митрофанов</w:t>
      </w:r>
    </w:p>
    <w:p w:rsidR="00CC3B3A" w:rsidRDefault="00CC3B3A" w:rsidP="00CC3B3A">
      <w:r>
        <w:rPr>
          <w:rFonts w:hint="eastAsia"/>
        </w:rPr>
        <w:t>заявили</w:t>
      </w:r>
      <w:r>
        <w:t></w:t>
      </w:r>
      <w:r>
        <w:rPr>
          <w:rFonts w:hint="eastAsia"/>
        </w:rPr>
        <w:t>про</w:t>
      </w:r>
      <w:r>
        <w:t></w:t>
      </w:r>
      <w:r>
        <w:rPr>
          <w:rFonts w:hint="eastAsia"/>
        </w:rPr>
        <w:t>себе</w:t>
      </w:r>
      <w:r>
        <w:t></w:t>
      </w:r>
      <w:r>
        <w:rPr>
          <w:rFonts w:hint="eastAsia"/>
        </w:rPr>
        <w:t>переакцентацією</w:t>
      </w:r>
      <w:r>
        <w:t></w:t>
      </w:r>
      <w:r>
        <w:rPr>
          <w:rFonts w:hint="eastAsia"/>
        </w:rPr>
        <w:t>художньої</w:t>
      </w:r>
      <w:r>
        <w:t></w:t>
      </w:r>
      <w:r>
        <w:rPr>
          <w:rFonts w:hint="eastAsia"/>
        </w:rPr>
        <w:t>свідомості</w:t>
      </w:r>
      <w:r>
        <w:t></w:t>
      </w:r>
      <w:r>
        <w:t></w:t>
      </w:r>
      <w:r>
        <w:rPr>
          <w:rFonts w:hint="eastAsia"/>
        </w:rPr>
        <w:t>віддзеркаленою</w:t>
      </w:r>
      <w:r>
        <w:t></w:t>
      </w:r>
      <w:r>
        <w:rPr>
          <w:rFonts w:hint="eastAsia"/>
        </w:rPr>
        <w:t>в</w:t>
      </w:r>
    </w:p>
    <w:p w:rsidR="00CC3B3A" w:rsidRDefault="00CC3B3A" w:rsidP="00CC3B3A">
      <w:r>
        <w:rPr>
          <w:rFonts w:hint="eastAsia"/>
        </w:rPr>
        <w:t>перекладацькій</w:t>
      </w:r>
      <w:r>
        <w:t></w:t>
      </w:r>
      <w:r>
        <w:rPr>
          <w:rFonts w:hint="eastAsia"/>
        </w:rPr>
        <w:t>практиці</w:t>
      </w:r>
      <w:r>
        <w:t></w:t>
      </w:r>
      <w:r>
        <w:t></w:t>
      </w:r>
      <w:r>
        <w:rPr>
          <w:rFonts w:hint="eastAsia"/>
        </w:rPr>
        <w:t>Відпрацьовуючи</w:t>
      </w:r>
      <w:r>
        <w:t></w:t>
      </w:r>
      <w:r>
        <w:rPr>
          <w:rFonts w:hint="eastAsia"/>
        </w:rPr>
        <w:t>нові</w:t>
      </w:r>
      <w:r>
        <w:t></w:t>
      </w:r>
      <w:r>
        <w:rPr>
          <w:rFonts w:hint="eastAsia"/>
        </w:rPr>
        <w:t>сценарії</w:t>
      </w:r>
      <w:r>
        <w:t></w:t>
      </w:r>
      <w:r>
        <w:rPr>
          <w:rFonts w:hint="eastAsia"/>
        </w:rPr>
        <w:t>художніх</w:t>
      </w:r>
      <w:r>
        <w:t></w:t>
      </w:r>
      <w:r>
        <w:rPr>
          <w:rFonts w:hint="eastAsia"/>
        </w:rPr>
        <w:t>творів</w:t>
      </w:r>
      <w:r>
        <w:t></w:t>
      </w:r>
    </w:p>
    <w:p w:rsidR="00CC3B3A" w:rsidRDefault="00CC3B3A" w:rsidP="00CC3B3A">
      <w:r>
        <w:rPr>
          <w:rFonts w:hint="eastAsia"/>
        </w:rPr>
        <w:t>серед</w:t>
      </w:r>
      <w:r>
        <w:t></w:t>
      </w:r>
      <w:r>
        <w:rPr>
          <w:rFonts w:hint="eastAsia"/>
        </w:rPr>
        <w:t>яких</w:t>
      </w:r>
      <w:r>
        <w:t></w:t>
      </w:r>
      <w:r>
        <w:rPr>
          <w:rFonts w:hint="eastAsia"/>
        </w:rPr>
        <w:t>виокремлюємо</w:t>
      </w:r>
      <w:r>
        <w:t></w:t>
      </w:r>
      <w:r>
        <w:rPr>
          <w:rFonts w:hint="eastAsia"/>
        </w:rPr>
        <w:t>переклади</w:t>
      </w:r>
      <w:r>
        <w:t></w:t>
      </w:r>
      <w:r>
        <w:rPr>
          <w:rFonts w:hint="eastAsia"/>
        </w:rPr>
        <w:t>фантастичної</w:t>
      </w:r>
      <w:r>
        <w:t></w:t>
      </w:r>
      <w:r>
        <w:t></w:t>
      </w:r>
      <w:r>
        <w:rPr>
          <w:rFonts w:hint="eastAsia"/>
        </w:rPr>
        <w:t>детективної</w:t>
      </w:r>
      <w:r>
        <w:t></w:t>
      </w:r>
    </w:p>
    <w:p w:rsidR="00CC3B3A" w:rsidRDefault="00CC3B3A" w:rsidP="00CC3B3A">
      <w:r>
        <w:rPr>
          <w:rFonts w:hint="eastAsia"/>
        </w:rPr>
        <w:t>пригодницької</w:t>
      </w:r>
      <w:r>
        <w:t></w:t>
      </w:r>
      <w:r>
        <w:rPr>
          <w:rFonts w:hint="eastAsia"/>
        </w:rPr>
        <w:t>й</w:t>
      </w:r>
      <w:r>
        <w:t></w:t>
      </w:r>
      <w:r>
        <w:rPr>
          <w:rFonts w:hint="eastAsia"/>
        </w:rPr>
        <w:t>художньо</w:t>
      </w:r>
      <w:r>
        <w:t></w:t>
      </w:r>
      <w:r>
        <w:rPr>
          <w:rFonts w:hint="eastAsia"/>
        </w:rPr>
        <w:t>документальної</w:t>
      </w:r>
      <w:r>
        <w:t></w:t>
      </w:r>
      <w:r>
        <w:rPr>
          <w:rFonts w:hint="eastAsia"/>
        </w:rPr>
        <w:t>прози</w:t>
      </w:r>
      <w:r>
        <w:t></w:t>
      </w:r>
      <w:r>
        <w:t></w:t>
      </w:r>
      <w:r>
        <w:t></w:t>
      </w:r>
      <w:r>
        <w:rPr>
          <w:rFonts w:hint="eastAsia"/>
        </w:rPr>
        <w:t>Зелені</w:t>
      </w:r>
      <w:r>
        <w:t></w:t>
      </w:r>
      <w:r>
        <w:rPr>
          <w:rFonts w:hint="eastAsia"/>
        </w:rPr>
        <w:t>цяточки</w:t>
      </w:r>
      <w:r>
        <w:t></w:t>
      </w:r>
      <w:r>
        <w:t></w:t>
      </w:r>
      <w:r>
        <w:t></w:t>
      </w:r>
      <w:r>
        <w:t></w:t>
      </w:r>
      <w:r>
        <w:t></w:t>
      </w:r>
      <w:r>
        <w:t></w:t>
      </w:r>
      <w:r>
        <w:t></w:t>
      </w:r>
      <w:r>
        <w:t></w:t>
      </w:r>
      <w:r>
        <w:t></w:t>
      </w:r>
    </w:p>
    <w:p w:rsidR="00CC3B3A" w:rsidRDefault="00CC3B3A" w:rsidP="00CC3B3A">
      <w:r>
        <w:t></w:t>
      </w:r>
      <w:r>
        <w:t></w:t>
      </w:r>
      <w:r>
        <w:t></w:t>
      </w:r>
      <w:r>
        <w:t></w:t>
      </w:r>
      <w:r>
        <w:t></w:t>
      </w:r>
      <w:r>
        <w:t></w:t>
      </w:r>
      <w:r>
        <w:t></w:t>
      </w:r>
      <w:r>
        <w:t></w:t>
      </w:r>
      <w:r>
        <w:t></w:t>
      </w:r>
      <w:r>
        <w:t></w:t>
      </w:r>
      <w:r>
        <w:rPr>
          <w:rFonts w:hint="eastAsia"/>
        </w:rPr>
        <w:t>Машина</w:t>
      </w:r>
      <w:r>
        <w:t></w:t>
      </w:r>
      <w:r>
        <w:rPr>
          <w:rFonts w:hint="eastAsia"/>
        </w:rPr>
        <w:t>часу</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Невидимець</w:t>
      </w:r>
      <w:r>
        <w:t></w:t>
      </w:r>
      <w:r>
        <w:t></w:t>
      </w:r>
      <w:r>
        <w:t></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rPr>
          <w:rFonts w:hint="eastAsia"/>
        </w:rPr>
        <w:t>Війна</w:t>
      </w:r>
      <w:r>
        <w:t></w:t>
      </w:r>
      <w:r>
        <w:rPr>
          <w:rFonts w:hint="eastAsia"/>
        </w:rPr>
        <w:t>світів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Ангел</w:t>
      </w:r>
      <w:r>
        <w:t></w:t>
      </w:r>
      <w:r>
        <w:rPr>
          <w:rFonts w:hint="eastAsia"/>
        </w:rPr>
        <w:t>дивовижного</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Морелла</w:t>
      </w:r>
      <w:r>
        <w:t></w:t>
      </w:r>
      <w:r>
        <w:t></w:t>
      </w:r>
      <w:r>
        <w:t></w:t>
      </w:r>
      <w:r>
        <w:t></w:t>
      </w:r>
      <w:r>
        <w:t></w:t>
      </w:r>
      <w:r>
        <w:t></w:t>
      </w:r>
      <w:r>
        <w:t></w:t>
      </w:r>
      <w:r>
        <w:t></w:t>
      </w:r>
      <w:r>
        <w:t></w:t>
      </w:r>
      <w:r>
        <w:t></w:t>
      </w:r>
      <w:r>
        <w:t></w:t>
      </w:r>
      <w:r>
        <w:t></w:t>
      </w:r>
      <w:r>
        <w:t></w:t>
      </w:r>
      <w:r>
        <w:t></w:t>
      </w:r>
      <w:r>
        <w:t></w:t>
      </w:r>
      <w:r>
        <w:t></w:t>
      </w:r>
      <w:r>
        <w:rPr>
          <w:rFonts w:hint="eastAsia"/>
        </w:rPr>
        <w:t>Собака</w:t>
      </w:r>
      <w:r>
        <w:t></w:t>
      </w:r>
      <w:r>
        <w:rPr>
          <w:rFonts w:hint="eastAsia"/>
        </w:rPr>
        <w:t>Баскервілів</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Долина</w:t>
      </w:r>
      <w:r>
        <w:t></w:t>
      </w:r>
      <w:r>
        <w:rPr>
          <w:rFonts w:hint="eastAsia"/>
        </w:rPr>
        <w:t>жаху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Золотий</w:t>
      </w:r>
    </w:p>
    <w:p w:rsidR="00CC3B3A" w:rsidRDefault="00CC3B3A" w:rsidP="00CC3B3A">
      <w:r>
        <w:rPr>
          <w:rFonts w:hint="eastAsia"/>
        </w:rPr>
        <w:t>жук</w:t>
      </w:r>
      <w:r>
        <w:t></w:t>
      </w:r>
      <w:r>
        <w:t></w:t>
      </w:r>
      <w:r>
        <w:t></w:t>
      </w:r>
      <w:r>
        <w:t></w:t>
      </w:r>
      <w:r>
        <w:rPr>
          <w:rFonts w:hint="eastAsia"/>
        </w:rPr>
        <w:t>Т</w:t>
      </w:r>
      <w:r>
        <w:t></w:t>
      </w:r>
      <w:r>
        <w:t></w:t>
      </w:r>
      <w:r>
        <w:t></w:t>
      </w:r>
      <w:r>
        <w:t></w:t>
      </w:r>
      <w:r>
        <w:t></w:t>
      </w:r>
      <w:r>
        <w:t></w:t>
      </w:r>
      <w:r>
        <w:t></w:t>
      </w:r>
      <w:r>
        <w:t></w:t>
      </w:r>
      <w:r>
        <w:t></w:t>
      </w:r>
      <w:r>
        <w:t></w:t>
      </w:r>
      <w:r>
        <w:t></w:t>
      </w:r>
      <w:r>
        <w:t></w:t>
      </w:r>
      <w:r>
        <w:t></w:t>
      </w:r>
      <w:r>
        <w:t></w:t>
      </w:r>
      <w:r>
        <w:t></w:t>
      </w:r>
      <w:r>
        <w:t></w:t>
      </w:r>
      <w:r>
        <w:rPr>
          <w:rFonts w:hint="eastAsia"/>
        </w:rPr>
        <w:t>Чорт</w:t>
      </w:r>
      <w:r>
        <w:t></w:t>
      </w:r>
      <w:r>
        <w:rPr>
          <w:rFonts w:hint="eastAsia"/>
        </w:rPr>
        <w:t>на</w:t>
      </w:r>
      <w:r>
        <w:t></w:t>
      </w:r>
      <w:r>
        <w:rPr>
          <w:rFonts w:hint="eastAsia"/>
        </w:rPr>
        <w:t>дзвіниці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w:t>
      </w:r>
    </w:p>
    <w:p w:rsidR="00CC3B3A" w:rsidRDefault="00CC3B3A" w:rsidP="00CC3B3A">
      <w:r>
        <w:rPr>
          <w:rFonts w:hint="eastAsia"/>
        </w:rPr>
        <w:t>закладайся</w:t>
      </w:r>
      <w:r>
        <w:t></w:t>
      </w:r>
      <w:r>
        <w:rPr>
          <w:rFonts w:hint="eastAsia"/>
        </w:rPr>
        <w:t>з</w:t>
      </w:r>
      <w:r>
        <w:t></w:t>
      </w:r>
      <w:r>
        <w:rPr>
          <w:rFonts w:hint="eastAsia"/>
        </w:rPr>
        <w:t>чортом</w:t>
      </w:r>
      <w:r>
        <w:t></w:t>
      </w:r>
      <w:r>
        <w:rPr>
          <w:rFonts w:hint="eastAsia"/>
        </w:rPr>
        <w:t>на</w:t>
      </w:r>
      <w:r>
        <w:t></w:t>
      </w:r>
      <w:r>
        <w:rPr>
          <w:rFonts w:hint="eastAsia"/>
        </w:rPr>
        <w:t>власну</w:t>
      </w:r>
      <w:r>
        <w:t></w:t>
      </w:r>
      <w:r>
        <w:rPr>
          <w:rFonts w:hint="eastAsia"/>
        </w:rPr>
        <w:t>голову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Біло</w:t>
      </w:r>
    </w:p>
    <w:p w:rsidR="00CC3B3A" w:rsidRDefault="00CC3B3A" w:rsidP="00CC3B3A">
      <w:r>
        <w:rPr>
          <w:rFonts w:hint="eastAsia"/>
        </w:rPr>
        <w:t>Ікло</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Серця</w:t>
      </w:r>
      <w:r>
        <w:t></w:t>
      </w:r>
      <w:r>
        <w:rPr>
          <w:rFonts w:hint="eastAsia"/>
        </w:rPr>
        <w:t>трьох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Міжзоряний</w:t>
      </w:r>
    </w:p>
    <w:p w:rsidR="00CC3B3A" w:rsidRDefault="00CC3B3A" w:rsidP="00CC3B3A">
      <w:r>
        <w:rPr>
          <w:rFonts w:hint="eastAsia"/>
        </w:rPr>
        <w:t>мандрівник</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Острів</w:t>
      </w:r>
      <w:r>
        <w:t></w:t>
      </w:r>
      <w:r>
        <w:rPr>
          <w:rFonts w:hint="eastAsia"/>
        </w:rPr>
        <w:t>скарбів</w:t>
      </w:r>
      <w:r>
        <w:t></w:t>
      </w:r>
      <w:r>
        <w:t></w:t>
      </w:r>
      <w:r>
        <w:t></w:t>
      </w:r>
      <w:r>
        <w:t></w:t>
      </w:r>
      <w:r>
        <w:t></w:t>
      </w:r>
      <w:r>
        <w:t></w:t>
      </w:r>
      <w:r>
        <w:t></w:t>
      </w:r>
      <w:r>
        <w:t></w:t>
      </w:r>
      <w:r>
        <w:t></w:t>
      </w:r>
      <w:r>
        <w:t></w:t>
      </w:r>
      <w:r>
        <w:t></w:t>
      </w:r>
      <w:r>
        <w:t></w:t>
      </w:r>
      <w:r>
        <w:t></w:t>
      </w:r>
      <w:r>
        <w:t></w:t>
      </w:r>
      <w:r>
        <w:t></w:t>
      </w:r>
      <w:r>
        <w:t></w:t>
      </w:r>
      <w:r>
        <w:t></w:t>
      </w:r>
      <w:r>
        <w:t></w:t>
      </w:r>
      <w:r>
        <w:t></w:t>
      </w:r>
      <w:r>
        <w:t></w:t>
      </w:r>
      <w:r>
        <w:t></w:t>
      </w:r>
      <w:r>
        <w:t></w:t>
      </w:r>
    </w:p>
    <w:p w:rsidR="00CC3B3A" w:rsidRDefault="00CC3B3A" w:rsidP="00CC3B3A">
      <w:r>
        <w:t></w:t>
      </w:r>
      <w:r>
        <w:rPr>
          <w:rFonts w:hint="eastAsia"/>
        </w:rPr>
        <w:t>Вершник</w:t>
      </w:r>
      <w:r>
        <w:t></w:t>
      </w:r>
      <w:r>
        <w:rPr>
          <w:rFonts w:hint="eastAsia"/>
        </w:rPr>
        <w:t>без</w:t>
      </w:r>
      <w:r>
        <w:t></w:t>
      </w:r>
      <w:r>
        <w:rPr>
          <w:rFonts w:hint="eastAsia"/>
        </w:rPr>
        <w:t>голови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Репортаж</w:t>
      </w:r>
      <w:r>
        <w:t></w:t>
      </w:r>
      <w:r>
        <w:t></w:t>
      </w:r>
      <w:r>
        <w:t></w:t>
      </w:r>
      <w:r>
        <w:rPr>
          <w:rFonts w:hint="eastAsia"/>
        </w:rPr>
        <w:t>або</w:t>
      </w:r>
      <w:r>
        <w:t></w:t>
      </w:r>
      <w:r>
        <w:t></w:t>
      </w:r>
      <w:r>
        <w:rPr>
          <w:rFonts w:hint="eastAsia"/>
        </w:rPr>
        <w:t>Кривою</w:t>
      </w:r>
    </w:p>
    <w:p w:rsidR="00CC3B3A" w:rsidRDefault="00CC3B3A" w:rsidP="00CC3B3A">
      <w:r>
        <w:rPr>
          <w:rFonts w:hint="eastAsia"/>
        </w:rPr>
        <w:t>дорогою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Міст</w:t>
      </w:r>
      <w:r>
        <w:t></w:t>
      </w:r>
      <w:r>
        <w:rPr>
          <w:rFonts w:hint="eastAsia"/>
        </w:rPr>
        <w:t>у</w:t>
      </w:r>
      <w:r>
        <w:t></w:t>
      </w:r>
      <w:r>
        <w:rPr>
          <w:rFonts w:hint="eastAsia"/>
        </w:rPr>
        <w:t>вічність</w:t>
      </w:r>
      <w:r>
        <w:t></w:t>
      </w:r>
      <w:r>
        <w:t></w:t>
      </w:r>
      <w:r>
        <w:t></w:t>
      </w:r>
      <w:r>
        <w:t></w:t>
      </w:r>
      <w:r>
        <w:t></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rPr>
          <w:rFonts w:hint="eastAsia"/>
        </w:rPr>
        <w:t>Нова</w:t>
      </w:r>
      <w:r>
        <w:t></w:t>
      </w:r>
      <w:r>
        <w:rPr>
          <w:rFonts w:hint="eastAsia"/>
        </w:rPr>
        <w:t>парадигма</w:t>
      </w:r>
      <w:r>
        <w:t></w:t>
      </w:r>
      <w:r>
        <w:rPr>
          <w:rFonts w:hint="eastAsia"/>
        </w:rPr>
        <w:t>влади</w:t>
      </w:r>
      <w:r>
        <w:t></w:t>
      </w:r>
      <w:r>
        <w:t></w:t>
      </w:r>
      <w:r>
        <w:rPr>
          <w:rFonts w:hint="eastAsia"/>
        </w:rPr>
        <w:t>Знання</w:t>
      </w:r>
      <w:r>
        <w:t></w:t>
      </w:r>
      <w:r>
        <w:t></w:t>
      </w:r>
      <w:r>
        <w:rPr>
          <w:rFonts w:hint="eastAsia"/>
        </w:rPr>
        <w:t>багатство</w:t>
      </w:r>
      <w:r>
        <w:t></w:t>
      </w:r>
      <w:r>
        <w:rPr>
          <w:rFonts w:hint="eastAsia"/>
        </w:rPr>
        <w:t>й</w:t>
      </w:r>
      <w:r>
        <w:t></w:t>
      </w:r>
      <w:r>
        <w:rPr>
          <w:rFonts w:hint="eastAsia"/>
        </w:rPr>
        <w:t>сила</w:t>
      </w:r>
      <w:r>
        <w:t></w:t>
      </w:r>
      <w:r>
        <w:t></w:t>
      </w:r>
      <w:r>
        <w:t></w:t>
      </w:r>
      <w:r>
        <w:t></w:t>
      </w:r>
      <w:r>
        <w:t></w:t>
      </w:r>
      <w:r>
        <w:t></w:t>
      </w:r>
      <w:r>
        <w:t></w:t>
      </w:r>
      <w:r>
        <w:t></w:t>
      </w:r>
      <w:r>
        <w:t></w:t>
      </w:r>
    </w:p>
    <w:p w:rsidR="00CC3B3A" w:rsidRDefault="00CC3B3A" w:rsidP="00CC3B3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p>
    <w:p w:rsidR="00CC3B3A" w:rsidRDefault="00CC3B3A" w:rsidP="00CC3B3A">
      <w:r>
        <w:rPr>
          <w:rFonts w:hint="eastAsia"/>
        </w:rPr>
        <w:t>вони</w:t>
      </w:r>
      <w:r>
        <w:t></w:t>
      </w:r>
      <w:r>
        <w:rPr>
          <w:rFonts w:hint="eastAsia"/>
        </w:rPr>
        <w:t>докладали</w:t>
      </w:r>
      <w:r>
        <w:t></w:t>
      </w:r>
      <w:r>
        <w:rPr>
          <w:rFonts w:hint="eastAsia"/>
        </w:rPr>
        <w:t>максимум</w:t>
      </w:r>
      <w:r>
        <w:t></w:t>
      </w:r>
      <w:r>
        <w:rPr>
          <w:rFonts w:hint="eastAsia"/>
        </w:rPr>
        <w:t>зусиль</w:t>
      </w:r>
      <w:r>
        <w:t></w:t>
      </w:r>
      <w:r>
        <w:rPr>
          <w:rFonts w:hint="eastAsia"/>
        </w:rPr>
        <w:t>для</w:t>
      </w:r>
      <w:r>
        <w:t></w:t>
      </w:r>
      <w:r>
        <w:rPr>
          <w:rFonts w:hint="eastAsia"/>
        </w:rPr>
        <w:t>включення</w:t>
      </w:r>
      <w:r>
        <w:t></w:t>
      </w:r>
      <w:r>
        <w:rPr>
          <w:rFonts w:hint="eastAsia"/>
        </w:rPr>
        <w:t>її</w:t>
      </w:r>
      <w:r>
        <w:t></w:t>
      </w:r>
      <w:r>
        <w:rPr>
          <w:rFonts w:hint="eastAsia"/>
        </w:rPr>
        <w:t>в</w:t>
      </w:r>
      <w:r>
        <w:t></w:t>
      </w:r>
      <w:r>
        <w:rPr>
          <w:rFonts w:hint="eastAsia"/>
        </w:rPr>
        <w:t>широкий</w:t>
      </w:r>
    </w:p>
    <w:p w:rsidR="00CC3B3A" w:rsidRDefault="00CC3B3A" w:rsidP="00CC3B3A">
      <w:r>
        <w:rPr>
          <w:rFonts w:hint="eastAsia"/>
        </w:rPr>
        <w:t>соціокультурний</w:t>
      </w:r>
      <w:r>
        <w:t></w:t>
      </w:r>
      <w:r>
        <w:rPr>
          <w:rFonts w:hint="eastAsia"/>
        </w:rPr>
        <w:t>контекст</w:t>
      </w:r>
      <w:r>
        <w:t></w:t>
      </w:r>
      <w:r>
        <w:t></w:t>
      </w:r>
      <w:r>
        <w:rPr>
          <w:rFonts w:hint="eastAsia"/>
        </w:rPr>
        <w:t>що</w:t>
      </w:r>
      <w:r>
        <w:t></w:t>
      </w:r>
      <w:r>
        <w:rPr>
          <w:rFonts w:hint="eastAsia"/>
        </w:rPr>
        <w:t>призвело</w:t>
      </w:r>
      <w:r>
        <w:t></w:t>
      </w:r>
      <w:r>
        <w:rPr>
          <w:rFonts w:hint="eastAsia"/>
        </w:rPr>
        <w:t>до</w:t>
      </w:r>
      <w:r>
        <w:t></w:t>
      </w:r>
      <w:r>
        <w:rPr>
          <w:rFonts w:hint="eastAsia"/>
        </w:rPr>
        <w:t>скасування</w:t>
      </w:r>
      <w:r>
        <w:t></w:t>
      </w:r>
      <w:r>
        <w:rPr>
          <w:rFonts w:hint="eastAsia"/>
        </w:rPr>
        <w:t>культурних</w:t>
      </w:r>
      <w:r>
        <w:t></w:t>
      </w:r>
      <w:r>
        <w:rPr>
          <w:rFonts w:hint="eastAsia"/>
        </w:rPr>
        <w:t>ієрархій</w:t>
      </w:r>
      <w:r>
        <w:t></w:t>
      </w:r>
    </w:p>
    <w:p w:rsidR="00CC3B3A" w:rsidRDefault="00CC3B3A" w:rsidP="00CC3B3A">
      <w:r>
        <w:rPr>
          <w:rFonts w:hint="eastAsia"/>
        </w:rPr>
        <w:t>стирання</w:t>
      </w:r>
      <w:r>
        <w:t></w:t>
      </w:r>
      <w:r>
        <w:rPr>
          <w:rFonts w:hint="eastAsia"/>
        </w:rPr>
        <w:t>меж</w:t>
      </w:r>
      <w:r>
        <w:t></w:t>
      </w:r>
      <w:r>
        <w:rPr>
          <w:rFonts w:hint="eastAsia"/>
        </w:rPr>
        <w:t>між</w:t>
      </w:r>
      <w:r>
        <w:t></w:t>
      </w:r>
      <w:r>
        <w:rPr>
          <w:rFonts w:hint="eastAsia"/>
        </w:rPr>
        <w:t>масовою</w:t>
      </w:r>
      <w:r>
        <w:t></w:t>
      </w:r>
      <w:r>
        <w:rPr>
          <w:rFonts w:hint="eastAsia"/>
        </w:rPr>
        <w:t>та</w:t>
      </w:r>
      <w:r>
        <w:t></w:t>
      </w:r>
      <w:r>
        <w:rPr>
          <w:rFonts w:hint="eastAsia"/>
        </w:rPr>
        <w:t>елітарною</w:t>
      </w:r>
      <w:r>
        <w:t></w:t>
      </w:r>
      <w:r>
        <w:rPr>
          <w:rFonts w:hint="eastAsia"/>
        </w:rPr>
        <w:t>літературами</w:t>
      </w:r>
      <w:r>
        <w:t></w:t>
      </w:r>
      <w:r>
        <w:t></w:t>
      </w:r>
      <w:r>
        <w:rPr>
          <w:rFonts w:hint="eastAsia"/>
        </w:rPr>
        <w:t>отже</w:t>
      </w:r>
      <w:r>
        <w:t></w:t>
      </w:r>
      <w:r>
        <w:t></w:t>
      </w:r>
      <w:r>
        <w:rPr>
          <w:rFonts w:hint="eastAsia"/>
        </w:rPr>
        <w:t>до</w:t>
      </w:r>
      <w:r>
        <w:t></w:t>
      </w:r>
      <w:r>
        <w:rPr>
          <w:rFonts w:hint="eastAsia"/>
        </w:rPr>
        <w:t>найвищої</w:t>
      </w:r>
    </w:p>
    <w:p w:rsidR="00CC3B3A" w:rsidRDefault="00CC3B3A" w:rsidP="00CC3B3A">
      <w:r>
        <w:t></w:t>
      </w:r>
      <w:r>
        <w:rPr>
          <w:rFonts w:hint="eastAsia"/>
        </w:rPr>
        <w:t>читабельності</w:t>
      </w:r>
      <w:r>
        <w:t></w:t>
      </w:r>
      <w:r>
        <w:t></w:t>
      </w:r>
      <w:r>
        <w:rPr>
          <w:rFonts w:hint="eastAsia"/>
        </w:rPr>
        <w:t>українських</w:t>
      </w:r>
      <w:r>
        <w:t></w:t>
      </w:r>
      <w:r>
        <w:rPr>
          <w:rFonts w:hint="eastAsia"/>
        </w:rPr>
        <w:t>інтерпретацій</w:t>
      </w:r>
      <w:r>
        <w:t></w:t>
      </w:r>
      <w:r>
        <w:rPr>
          <w:rFonts w:hint="eastAsia"/>
        </w:rPr>
        <w:t>англомовних</w:t>
      </w:r>
      <w:r>
        <w:t></w:t>
      </w:r>
      <w:r>
        <w:rPr>
          <w:rFonts w:hint="eastAsia"/>
        </w:rPr>
        <w:t>творів</w:t>
      </w:r>
      <w:r>
        <w:t></w:t>
      </w:r>
      <w:r>
        <w:rPr>
          <w:rFonts w:hint="eastAsia"/>
        </w:rPr>
        <w:t>відомих</w:t>
      </w:r>
    </w:p>
    <w:p w:rsidR="00CC3B3A" w:rsidRDefault="00CC3B3A" w:rsidP="00CC3B3A">
      <w:r>
        <w:rPr>
          <w:rFonts w:hint="eastAsia"/>
        </w:rPr>
        <w:t>прозаїків</w:t>
      </w:r>
      <w:r>
        <w:t></w:t>
      </w:r>
      <w:r>
        <w:t></w:t>
      </w:r>
      <w:r>
        <w:rPr>
          <w:rFonts w:hint="eastAsia"/>
        </w:rPr>
        <w:t>які</w:t>
      </w:r>
      <w:r>
        <w:t></w:t>
      </w:r>
      <w:r>
        <w:rPr>
          <w:rFonts w:hint="eastAsia"/>
        </w:rPr>
        <w:t>працювали</w:t>
      </w:r>
      <w:r>
        <w:t></w:t>
      </w:r>
      <w:r>
        <w:rPr>
          <w:rFonts w:hint="eastAsia"/>
        </w:rPr>
        <w:t>у</w:t>
      </w:r>
      <w:r>
        <w:t></w:t>
      </w:r>
      <w:r>
        <w:rPr>
          <w:rFonts w:hint="eastAsia"/>
        </w:rPr>
        <w:t>цих</w:t>
      </w:r>
      <w:r>
        <w:t></w:t>
      </w:r>
      <w:r>
        <w:rPr>
          <w:rFonts w:hint="eastAsia"/>
        </w:rPr>
        <w:t>жанрах</w:t>
      </w:r>
      <w:r>
        <w:t></w:t>
      </w:r>
    </w:p>
    <w:p w:rsidR="00CC3B3A" w:rsidRDefault="00CC3B3A" w:rsidP="00CC3B3A">
      <w:r>
        <w:rPr>
          <w:rFonts w:hint="eastAsia"/>
        </w:rPr>
        <w:t>Проекція</w:t>
      </w:r>
      <w:r>
        <w:t></w:t>
      </w:r>
      <w:r>
        <w:rPr>
          <w:rFonts w:hint="eastAsia"/>
        </w:rPr>
        <w:t>художньо</w:t>
      </w:r>
      <w:r>
        <w:t></w:t>
      </w:r>
      <w:r>
        <w:rPr>
          <w:rFonts w:hint="eastAsia"/>
        </w:rPr>
        <w:t>естетичного</w:t>
      </w:r>
      <w:r>
        <w:t></w:t>
      </w:r>
      <w:r>
        <w:rPr>
          <w:rFonts w:hint="eastAsia"/>
        </w:rPr>
        <w:t>досвіду</w:t>
      </w:r>
      <w:r>
        <w:t></w:t>
      </w:r>
      <w:r>
        <w:rPr>
          <w:rFonts w:hint="eastAsia"/>
        </w:rPr>
        <w:t>перекладачів</w:t>
      </w:r>
      <w:r>
        <w:t></w:t>
      </w:r>
      <w:r>
        <w:rPr>
          <w:rFonts w:hint="eastAsia"/>
        </w:rPr>
        <w:t>на</w:t>
      </w:r>
      <w:r>
        <w:t></w:t>
      </w:r>
      <w:r>
        <w:rPr>
          <w:rFonts w:hint="eastAsia"/>
        </w:rPr>
        <w:t>ситуацію</w:t>
      </w:r>
      <w:r>
        <w:t></w:t>
      </w:r>
    </w:p>
    <w:p w:rsidR="00CC3B3A" w:rsidRDefault="00CC3B3A" w:rsidP="00CC3B3A">
      <w:r>
        <w:rPr>
          <w:rFonts w:hint="eastAsia"/>
        </w:rPr>
        <w:t>обмежену</w:t>
      </w:r>
      <w:r>
        <w:t></w:t>
      </w:r>
      <w:r>
        <w:rPr>
          <w:rFonts w:hint="eastAsia"/>
        </w:rPr>
        <w:t>рамками</w:t>
      </w:r>
      <w:r>
        <w:t></w:t>
      </w:r>
      <w:r>
        <w:t></w:t>
      </w:r>
      <w:r>
        <w:rPr>
          <w:rFonts w:hint="eastAsia"/>
        </w:rPr>
        <w:t>залежність</w:t>
      </w:r>
      <w:r>
        <w:t></w:t>
      </w:r>
      <w:r>
        <w:t></w:t>
      </w:r>
      <w:r>
        <w:t></w:t>
      </w:r>
      <w:r>
        <w:rPr>
          <w:rFonts w:hint="eastAsia"/>
        </w:rPr>
        <w:t>вибір</w:t>
      </w:r>
      <w:r>
        <w:t></w:t>
      </w:r>
      <w:r>
        <w:t></w:t>
      </w:r>
      <w:r>
        <w:t></w:t>
      </w:r>
      <w:r>
        <w:rPr>
          <w:rFonts w:hint="eastAsia"/>
        </w:rPr>
        <w:t>репрезентує</w:t>
      </w:r>
      <w:r>
        <w:t></w:t>
      </w:r>
      <w:r>
        <w:rPr>
          <w:rFonts w:hint="eastAsia"/>
        </w:rPr>
        <w:t>їх</w:t>
      </w:r>
      <w:r>
        <w:t></w:t>
      </w:r>
      <w:r>
        <w:rPr>
          <w:rFonts w:hint="eastAsia"/>
        </w:rPr>
        <w:t>як</w:t>
      </w:r>
      <w:r>
        <w:t></w:t>
      </w:r>
      <w:r>
        <w:rPr>
          <w:rFonts w:hint="eastAsia"/>
        </w:rPr>
        <w:t>активних</w:t>
      </w:r>
      <w:r>
        <w:t></w:t>
      </w:r>
      <w:r>
        <w:rPr>
          <w:rFonts w:hint="eastAsia"/>
        </w:rPr>
        <w:t>учасників</w:t>
      </w:r>
    </w:p>
    <w:p w:rsidR="00CC3B3A" w:rsidRDefault="00CC3B3A" w:rsidP="00CC3B3A">
      <w:r>
        <w:t></w:t>
      </w:r>
      <w:r>
        <w:t></w:t>
      </w:r>
      <w:r>
        <w:t></w:t>
      </w:r>
    </w:p>
    <w:p w:rsidR="00CC3B3A" w:rsidRDefault="00CC3B3A" w:rsidP="00CC3B3A">
      <w:r>
        <w:rPr>
          <w:rFonts w:hint="eastAsia"/>
        </w:rPr>
        <w:t>національного</w:t>
      </w:r>
      <w:r>
        <w:t></w:t>
      </w:r>
      <w:r>
        <w:rPr>
          <w:rFonts w:hint="eastAsia"/>
        </w:rPr>
        <w:t>літературного</w:t>
      </w:r>
      <w:r>
        <w:t></w:t>
      </w:r>
      <w:r>
        <w:rPr>
          <w:rFonts w:hint="eastAsia"/>
        </w:rPr>
        <w:t>процесу</w:t>
      </w:r>
      <w:r>
        <w:t></w:t>
      </w:r>
      <w:r>
        <w:t></w:t>
      </w:r>
      <w:r>
        <w:rPr>
          <w:rFonts w:hint="eastAsia"/>
        </w:rPr>
        <w:t>що</w:t>
      </w:r>
      <w:r>
        <w:t></w:t>
      </w:r>
      <w:r>
        <w:rPr>
          <w:rFonts w:hint="eastAsia"/>
        </w:rPr>
        <w:t>відображено</w:t>
      </w:r>
      <w:r>
        <w:t></w:t>
      </w:r>
      <w:r>
        <w:rPr>
          <w:rFonts w:hint="eastAsia"/>
        </w:rPr>
        <w:t>не</w:t>
      </w:r>
      <w:r>
        <w:t></w:t>
      </w:r>
      <w:r>
        <w:rPr>
          <w:rFonts w:hint="eastAsia"/>
        </w:rPr>
        <w:t>лише</w:t>
      </w:r>
      <w:r>
        <w:t></w:t>
      </w:r>
      <w:r>
        <w:rPr>
          <w:rFonts w:hint="eastAsia"/>
        </w:rPr>
        <w:t>в</w:t>
      </w:r>
    </w:p>
    <w:p w:rsidR="00CC3B3A" w:rsidRDefault="00CC3B3A" w:rsidP="00CC3B3A">
      <w:r>
        <w:rPr>
          <w:rFonts w:hint="eastAsia"/>
        </w:rPr>
        <w:t>мотивованому</w:t>
      </w:r>
      <w:r>
        <w:t></w:t>
      </w:r>
      <w:r>
        <w:rPr>
          <w:rFonts w:hint="eastAsia"/>
        </w:rPr>
        <w:t>доборі</w:t>
      </w:r>
      <w:r>
        <w:t></w:t>
      </w:r>
      <w:r>
        <w:rPr>
          <w:rFonts w:hint="eastAsia"/>
        </w:rPr>
        <w:t>творів</w:t>
      </w:r>
      <w:r>
        <w:t></w:t>
      </w:r>
      <w:r>
        <w:rPr>
          <w:rFonts w:hint="eastAsia"/>
        </w:rPr>
        <w:t>для</w:t>
      </w:r>
      <w:r>
        <w:t></w:t>
      </w:r>
      <w:r>
        <w:rPr>
          <w:rFonts w:hint="eastAsia"/>
        </w:rPr>
        <w:t>перекладу</w:t>
      </w:r>
      <w:r>
        <w:t></w:t>
      </w:r>
      <w:r>
        <w:t></w:t>
      </w:r>
      <w:r>
        <w:rPr>
          <w:rFonts w:hint="eastAsia"/>
        </w:rPr>
        <w:t>а</w:t>
      </w:r>
      <w:r>
        <w:t></w:t>
      </w:r>
      <w:r>
        <w:rPr>
          <w:rFonts w:hint="eastAsia"/>
        </w:rPr>
        <w:t>й</w:t>
      </w:r>
      <w:r>
        <w:t></w:t>
      </w:r>
      <w:r>
        <w:rPr>
          <w:rFonts w:hint="eastAsia"/>
        </w:rPr>
        <w:t>принципах</w:t>
      </w:r>
      <w:r>
        <w:t></w:t>
      </w:r>
      <w:r>
        <w:rPr>
          <w:rFonts w:hint="eastAsia"/>
        </w:rPr>
        <w:t>відтворення</w:t>
      </w:r>
    </w:p>
    <w:p w:rsidR="00CC3B3A" w:rsidRDefault="00CC3B3A" w:rsidP="00CC3B3A">
      <w:r>
        <w:rPr>
          <w:rFonts w:hint="eastAsia"/>
        </w:rPr>
        <w:t>оригіналу</w:t>
      </w:r>
      <w:r>
        <w:t></w:t>
      </w:r>
      <w:r>
        <w:t></w:t>
      </w:r>
      <w:r>
        <w:rPr>
          <w:rFonts w:hint="eastAsia"/>
        </w:rPr>
        <w:t>Окреслена</w:t>
      </w:r>
      <w:r>
        <w:t></w:t>
      </w:r>
      <w:r>
        <w:rPr>
          <w:rFonts w:hint="eastAsia"/>
        </w:rPr>
        <w:t>високим</w:t>
      </w:r>
      <w:r>
        <w:t></w:t>
      </w:r>
      <w:r>
        <w:rPr>
          <w:rFonts w:hint="eastAsia"/>
        </w:rPr>
        <w:t>моральним</w:t>
      </w:r>
      <w:r>
        <w:t></w:t>
      </w:r>
      <w:r>
        <w:rPr>
          <w:rFonts w:hint="eastAsia"/>
        </w:rPr>
        <w:t>імперативним</w:t>
      </w:r>
      <w:r>
        <w:t></w:t>
      </w:r>
      <w:r>
        <w:rPr>
          <w:rFonts w:hint="eastAsia"/>
        </w:rPr>
        <w:t>виміром</w:t>
      </w:r>
    </w:p>
    <w:p w:rsidR="00CC3B3A" w:rsidRDefault="00CC3B3A" w:rsidP="00CC3B3A">
      <w:r>
        <w:rPr>
          <w:rFonts w:hint="eastAsia"/>
        </w:rPr>
        <w:t>шістдесятництва</w:t>
      </w:r>
      <w:r>
        <w:t></w:t>
      </w:r>
      <w:r>
        <w:rPr>
          <w:rFonts w:hint="eastAsia"/>
        </w:rPr>
        <w:t>перекладацька</w:t>
      </w:r>
      <w:r>
        <w:t></w:t>
      </w:r>
      <w:r>
        <w:rPr>
          <w:rFonts w:hint="eastAsia"/>
        </w:rPr>
        <w:t>та</w:t>
      </w:r>
      <w:r>
        <w:t></w:t>
      </w:r>
      <w:r>
        <w:rPr>
          <w:rFonts w:hint="eastAsia"/>
        </w:rPr>
        <w:t>літературна</w:t>
      </w:r>
      <w:r>
        <w:t></w:t>
      </w:r>
      <w:r>
        <w:rPr>
          <w:rFonts w:hint="eastAsia"/>
        </w:rPr>
        <w:t>практика</w:t>
      </w:r>
      <w:r>
        <w:t></w:t>
      </w:r>
      <w:r>
        <w:rPr>
          <w:rFonts w:hint="eastAsia"/>
        </w:rPr>
        <w:t>Р</w:t>
      </w:r>
      <w:r>
        <w:t></w:t>
      </w:r>
      <w:r>
        <w:rPr>
          <w:rFonts w:hint="eastAsia"/>
        </w:rPr>
        <w:t>Доценка</w:t>
      </w:r>
      <w:r>
        <w:t></w:t>
      </w:r>
    </w:p>
    <w:p w:rsidR="00CC3B3A" w:rsidRDefault="00CC3B3A" w:rsidP="00CC3B3A">
      <w:r>
        <w:rPr>
          <w:rFonts w:hint="eastAsia"/>
        </w:rPr>
        <w:t>Ю</w:t>
      </w:r>
      <w:r>
        <w:t></w:t>
      </w:r>
      <w:r>
        <w:rPr>
          <w:rFonts w:hint="eastAsia"/>
        </w:rPr>
        <w:t>Лісняка</w:t>
      </w:r>
      <w:r>
        <w:t></w:t>
      </w:r>
      <w:r>
        <w:rPr>
          <w:rFonts w:hint="eastAsia"/>
        </w:rPr>
        <w:t>не</w:t>
      </w:r>
      <w:r>
        <w:t></w:t>
      </w:r>
      <w:r>
        <w:rPr>
          <w:rFonts w:hint="eastAsia"/>
        </w:rPr>
        <w:t>тільки</w:t>
      </w:r>
      <w:r>
        <w:t></w:t>
      </w:r>
      <w:r>
        <w:rPr>
          <w:rFonts w:hint="eastAsia"/>
        </w:rPr>
        <w:t>засвідчила</w:t>
      </w:r>
      <w:r>
        <w:t></w:t>
      </w:r>
      <w:r>
        <w:rPr>
          <w:rFonts w:hint="eastAsia"/>
        </w:rPr>
        <w:t>плідність</w:t>
      </w:r>
      <w:r>
        <w:t></w:t>
      </w:r>
      <w:r>
        <w:rPr>
          <w:rFonts w:hint="eastAsia"/>
        </w:rPr>
        <w:t>та</w:t>
      </w:r>
      <w:r>
        <w:t></w:t>
      </w:r>
      <w:r>
        <w:rPr>
          <w:rFonts w:hint="eastAsia"/>
        </w:rPr>
        <w:t>життєспроможність</w:t>
      </w:r>
      <w:r>
        <w:t></w:t>
      </w:r>
      <w:r>
        <w:rPr>
          <w:rFonts w:hint="eastAsia"/>
        </w:rPr>
        <w:t>творчих</w:t>
      </w:r>
    </w:p>
    <w:p w:rsidR="00CC3B3A" w:rsidRDefault="00CC3B3A" w:rsidP="00CC3B3A">
      <w:r>
        <w:rPr>
          <w:rFonts w:hint="eastAsia"/>
        </w:rPr>
        <w:t>настанов</w:t>
      </w:r>
      <w:r>
        <w:t></w:t>
      </w:r>
      <w:r>
        <w:t></w:t>
      </w:r>
      <w:r>
        <w:rPr>
          <w:rFonts w:hint="eastAsia"/>
        </w:rPr>
        <w:t>а</w:t>
      </w:r>
      <w:r>
        <w:t></w:t>
      </w:r>
      <w:r>
        <w:rPr>
          <w:rFonts w:hint="eastAsia"/>
        </w:rPr>
        <w:t>й</w:t>
      </w:r>
      <w:r>
        <w:t></w:t>
      </w:r>
      <w:r>
        <w:rPr>
          <w:rFonts w:hint="eastAsia"/>
        </w:rPr>
        <w:t>стала</w:t>
      </w:r>
      <w:r>
        <w:t></w:t>
      </w:r>
      <w:r>
        <w:rPr>
          <w:rFonts w:hint="eastAsia"/>
        </w:rPr>
        <w:t>своєрідним</w:t>
      </w:r>
      <w:r>
        <w:t></w:t>
      </w:r>
      <w:r>
        <w:rPr>
          <w:rFonts w:hint="eastAsia"/>
        </w:rPr>
        <w:t>маркером</w:t>
      </w:r>
      <w:r>
        <w:t></w:t>
      </w:r>
      <w:r>
        <w:rPr>
          <w:rFonts w:hint="eastAsia"/>
        </w:rPr>
        <w:t>оновлення</w:t>
      </w:r>
      <w:r>
        <w:t></w:t>
      </w:r>
      <w:r>
        <w:rPr>
          <w:rFonts w:hint="eastAsia"/>
        </w:rPr>
        <w:t>теорії</w:t>
      </w:r>
      <w:r>
        <w:t></w:t>
      </w:r>
      <w:r>
        <w:rPr>
          <w:rFonts w:hint="eastAsia"/>
        </w:rPr>
        <w:t>українського</w:t>
      </w:r>
    </w:p>
    <w:p w:rsidR="00CC3B3A" w:rsidRDefault="00CC3B3A" w:rsidP="00CC3B3A">
      <w:r>
        <w:rPr>
          <w:rFonts w:hint="eastAsia"/>
        </w:rPr>
        <w:t>перекладу</w:t>
      </w:r>
      <w:r>
        <w:t></w:t>
      </w:r>
      <w:r>
        <w:t></w:t>
      </w:r>
      <w:r>
        <w:rPr>
          <w:rFonts w:hint="eastAsia"/>
        </w:rPr>
        <w:t>апелюючи</w:t>
      </w:r>
      <w:r>
        <w:t></w:t>
      </w:r>
      <w:r>
        <w:rPr>
          <w:rFonts w:hint="eastAsia"/>
        </w:rPr>
        <w:t>до</w:t>
      </w:r>
      <w:r>
        <w:t></w:t>
      </w:r>
      <w:r>
        <w:rPr>
          <w:rFonts w:hint="eastAsia"/>
        </w:rPr>
        <w:t>найскладніших</w:t>
      </w:r>
      <w:r>
        <w:t></w:t>
      </w:r>
      <w:r>
        <w:rPr>
          <w:rFonts w:hint="eastAsia"/>
        </w:rPr>
        <w:t>інтелектуальних</w:t>
      </w:r>
      <w:r>
        <w:t></w:t>
      </w:r>
      <w:r>
        <w:rPr>
          <w:rFonts w:hint="eastAsia"/>
        </w:rPr>
        <w:t>візій</w:t>
      </w:r>
      <w:r>
        <w:t></w:t>
      </w:r>
      <w:r>
        <w:t></w:t>
      </w:r>
      <w:r>
        <w:rPr>
          <w:rFonts w:hint="eastAsia"/>
        </w:rPr>
        <w:t>що</w:t>
      </w:r>
      <w:r>
        <w:t></w:t>
      </w:r>
      <w:r>
        <w:rPr>
          <w:rFonts w:hint="eastAsia"/>
        </w:rPr>
        <w:t>здатні</w:t>
      </w:r>
    </w:p>
    <w:p w:rsidR="00CC3B3A" w:rsidRDefault="00CC3B3A" w:rsidP="00CC3B3A">
      <w:r>
        <w:rPr>
          <w:rFonts w:hint="eastAsia"/>
        </w:rPr>
        <w:t>охопити</w:t>
      </w:r>
      <w:r>
        <w:t></w:t>
      </w:r>
      <w:r>
        <w:rPr>
          <w:rFonts w:hint="eastAsia"/>
        </w:rPr>
        <w:t>найвіддаленіші</w:t>
      </w:r>
      <w:r>
        <w:t></w:t>
      </w:r>
      <w:r>
        <w:rPr>
          <w:rFonts w:hint="eastAsia"/>
        </w:rPr>
        <w:t>культурні</w:t>
      </w:r>
      <w:r>
        <w:t></w:t>
      </w:r>
      <w:r>
        <w:rPr>
          <w:rFonts w:hint="eastAsia"/>
        </w:rPr>
        <w:t>обрії</w:t>
      </w:r>
      <w:r>
        <w:t></w:t>
      </w:r>
      <w:r>
        <w:rPr>
          <w:rFonts w:hint="eastAsia"/>
        </w:rPr>
        <w:t>і</w:t>
      </w:r>
      <w:r>
        <w:t></w:t>
      </w:r>
      <w:r>
        <w:rPr>
          <w:rFonts w:hint="eastAsia"/>
        </w:rPr>
        <w:t>найширші</w:t>
      </w:r>
      <w:r>
        <w:t></w:t>
      </w:r>
      <w:r>
        <w:rPr>
          <w:rFonts w:hint="eastAsia"/>
        </w:rPr>
        <w:t>світи</w:t>
      </w:r>
      <w:r>
        <w:t></w:t>
      </w:r>
      <w:r>
        <w:t></w:t>
      </w:r>
      <w:r>
        <w:rPr>
          <w:rFonts w:hint="eastAsia"/>
        </w:rPr>
        <w:t>статті</w:t>
      </w:r>
      <w:r>
        <w:t></w:t>
      </w:r>
      <w:r>
        <w:rPr>
          <w:rFonts w:hint="eastAsia"/>
        </w:rPr>
        <w:t>у</w:t>
      </w:r>
    </w:p>
    <w:p w:rsidR="00CC3B3A" w:rsidRDefault="00CC3B3A" w:rsidP="00CC3B3A">
      <w:r>
        <w:rPr>
          <w:rFonts w:hint="eastAsia"/>
        </w:rPr>
        <w:t>періодичних</w:t>
      </w:r>
      <w:r>
        <w:t></w:t>
      </w:r>
      <w:r>
        <w:rPr>
          <w:rFonts w:hint="eastAsia"/>
        </w:rPr>
        <w:t>виданнях</w:t>
      </w:r>
      <w:r>
        <w:t></w:t>
      </w:r>
      <w:r>
        <w:t></w:t>
      </w:r>
      <w:r>
        <w:rPr>
          <w:rFonts w:hint="eastAsia"/>
        </w:rPr>
        <w:t>Косніємо</w:t>
      </w:r>
      <w:r>
        <w:t></w:t>
      </w:r>
      <w:r>
        <w:rPr>
          <w:rFonts w:hint="eastAsia"/>
        </w:rPr>
        <w:t>в</w:t>
      </w:r>
      <w:r>
        <w:t></w:t>
      </w:r>
      <w:r>
        <w:rPr>
          <w:rFonts w:hint="eastAsia"/>
        </w:rPr>
        <w:t>неуцтві</w:t>
      </w:r>
      <w:r>
        <w:t></w:t>
      </w:r>
      <w:r>
        <w:t></w:t>
      </w:r>
      <w:r>
        <w:t></w:t>
      </w:r>
      <w:r>
        <w:t></w:t>
      </w:r>
      <w:r>
        <w:rPr>
          <w:rFonts w:hint="eastAsia"/>
        </w:rPr>
        <w:t>Мовна</w:t>
      </w:r>
      <w:r>
        <w:t></w:t>
      </w:r>
      <w:r>
        <w:rPr>
          <w:rFonts w:hint="eastAsia"/>
        </w:rPr>
        <w:t>бистрінь</w:t>
      </w:r>
      <w:r>
        <w:t></w:t>
      </w:r>
      <w:r>
        <w:rPr>
          <w:rFonts w:hint="eastAsia"/>
        </w:rPr>
        <w:t>і</w:t>
      </w:r>
      <w:r>
        <w:t></w:t>
      </w:r>
      <w:r>
        <w:rPr>
          <w:rFonts w:hint="eastAsia"/>
        </w:rPr>
        <w:t>словникова</w:t>
      </w:r>
    </w:p>
    <w:p w:rsidR="00CC3B3A" w:rsidRDefault="00CC3B3A" w:rsidP="00CC3B3A">
      <w:r>
        <w:rPr>
          <w:rFonts w:hint="eastAsia"/>
        </w:rPr>
        <w:t>нетеча</w:t>
      </w:r>
      <w:r>
        <w:t></w:t>
      </w:r>
      <w:r>
        <w:t></w:t>
      </w:r>
      <w:r>
        <w:t></w:t>
      </w:r>
      <w:r>
        <w:t></w:t>
      </w:r>
      <w:r>
        <w:rPr>
          <w:rFonts w:hint="eastAsia"/>
        </w:rPr>
        <w:t>Переклад</w:t>
      </w:r>
      <w:r>
        <w:t></w:t>
      </w:r>
      <w:r>
        <w:rPr>
          <w:rFonts w:hint="eastAsia"/>
        </w:rPr>
        <w:t>–</w:t>
      </w:r>
      <w:r>
        <w:t></w:t>
      </w:r>
      <w:r>
        <w:rPr>
          <w:rFonts w:hint="eastAsia"/>
        </w:rPr>
        <w:t>для</w:t>
      </w:r>
      <w:r>
        <w:t></w:t>
      </w:r>
      <w:r>
        <w:rPr>
          <w:rFonts w:hint="eastAsia"/>
        </w:rPr>
        <w:t>самозбагачення</w:t>
      </w:r>
      <w:r>
        <w:t></w:t>
      </w:r>
      <w:r>
        <w:rPr>
          <w:rFonts w:hint="eastAsia"/>
        </w:rPr>
        <w:t>чи</w:t>
      </w:r>
      <w:r>
        <w:t></w:t>
      </w:r>
      <w:r>
        <w:rPr>
          <w:rFonts w:hint="eastAsia"/>
        </w:rPr>
        <w:t>самообкрадання</w:t>
      </w:r>
      <w:r>
        <w:t></w:t>
      </w:r>
      <w:r>
        <w:t></w:t>
      </w:r>
      <w:r>
        <w:t></w:t>
      </w:r>
      <w:r>
        <w:t></w:t>
      </w:r>
      <w:r>
        <w:t></w:t>
      </w:r>
      <w:r>
        <w:rPr>
          <w:rFonts w:hint="eastAsia"/>
        </w:rPr>
        <w:t>Вільна</w:t>
      </w:r>
      <w:r>
        <w:t></w:t>
      </w:r>
      <w:r>
        <w:rPr>
          <w:rFonts w:hint="eastAsia"/>
        </w:rPr>
        <w:t>думка</w:t>
      </w:r>
    </w:p>
    <w:p w:rsidR="00CC3B3A" w:rsidRDefault="00CC3B3A" w:rsidP="00CC3B3A">
      <w:r>
        <w:rPr>
          <w:rFonts w:hint="eastAsia"/>
        </w:rPr>
        <w:t>з</w:t>
      </w:r>
      <w:r>
        <w:t></w:t>
      </w:r>
      <w:r>
        <w:rPr>
          <w:rFonts w:hint="eastAsia"/>
        </w:rPr>
        <w:t>епістолярних</w:t>
      </w:r>
      <w:r>
        <w:t></w:t>
      </w:r>
      <w:r>
        <w:rPr>
          <w:rFonts w:hint="eastAsia"/>
        </w:rPr>
        <w:t>шухляд</w:t>
      </w:r>
      <w:r>
        <w:t></w:t>
      </w:r>
      <w:r>
        <w:t></w:t>
      </w:r>
      <w:r>
        <w:t></w:t>
      </w:r>
      <w:r>
        <w:rPr>
          <w:rFonts w:hint="eastAsia"/>
        </w:rPr>
        <w:t>Перекладацтво</w:t>
      </w:r>
      <w:r>
        <w:t></w:t>
      </w:r>
      <w:r>
        <w:rPr>
          <w:rFonts w:hint="eastAsia"/>
        </w:rPr>
        <w:t>і</w:t>
      </w:r>
      <w:r>
        <w:t></w:t>
      </w:r>
      <w:r>
        <w:rPr>
          <w:rFonts w:hint="eastAsia"/>
        </w:rPr>
        <w:t>щоденна</w:t>
      </w:r>
      <w:r>
        <w:t></w:t>
      </w:r>
      <w:r>
        <w:rPr>
          <w:rFonts w:hint="eastAsia"/>
        </w:rPr>
        <w:t>преса</w:t>
      </w:r>
      <w:r>
        <w:t></w:t>
      </w:r>
      <w:r>
        <w:t></w:t>
      </w:r>
      <w:r>
        <w:t></w:t>
      </w:r>
      <w:r>
        <w:rPr>
          <w:rFonts w:hint="eastAsia"/>
        </w:rPr>
        <w:t>невидані</w:t>
      </w:r>
      <w:r>
        <w:t></w:t>
      </w:r>
      <w:r>
        <w:rPr>
          <w:rFonts w:hint="eastAsia"/>
        </w:rPr>
        <w:t>статті</w:t>
      </w:r>
    </w:p>
    <w:p w:rsidR="00CC3B3A" w:rsidRDefault="00CC3B3A" w:rsidP="00CC3B3A">
      <w:r>
        <w:rPr>
          <w:rFonts w:hint="eastAsia"/>
        </w:rPr>
        <w:t>Ю</w:t>
      </w:r>
      <w:r>
        <w:t></w:t>
      </w:r>
      <w:r>
        <w:rPr>
          <w:rFonts w:hint="eastAsia"/>
        </w:rPr>
        <w:t>Лісняка</w:t>
      </w:r>
      <w:r>
        <w:t></w:t>
      </w:r>
      <w:r>
        <w:t></w:t>
      </w:r>
      <w:r>
        <w:rPr>
          <w:rFonts w:hint="eastAsia"/>
        </w:rPr>
        <w:t>які</w:t>
      </w:r>
      <w:r>
        <w:t></w:t>
      </w:r>
      <w:r>
        <w:rPr>
          <w:rFonts w:hint="eastAsia"/>
        </w:rPr>
        <w:t>збережено</w:t>
      </w:r>
      <w:r>
        <w:t></w:t>
      </w:r>
      <w:r>
        <w:rPr>
          <w:rFonts w:hint="eastAsia"/>
        </w:rPr>
        <w:t>в</w:t>
      </w:r>
      <w:r>
        <w:t></w:t>
      </w:r>
      <w:r>
        <w:rPr>
          <w:rFonts w:hint="eastAsia"/>
        </w:rPr>
        <w:t>рукописах</w:t>
      </w:r>
      <w:r>
        <w:t></w:t>
      </w:r>
      <w:r>
        <w:t></w:t>
      </w:r>
      <w:r>
        <w:rPr>
          <w:rFonts w:hint="eastAsia"/>
        </w:rPr>
        <w:t>Праця</w:t>
      </w:r>
      <w:r>
        <w:t></w:t>
      </w:r>
      <w:r>
        <w:rPr>
          <w:rFonts w:hint="eastAsia"/>
        </w:rPr>
        <w:t>перекладача</w:t>
      </w:r>
      <w:r>
        <w:t></w:t>
      </w:r>
      <w:r>
        <w:t></w:t>
      </w:r>
      <w:r>
        <w:t></w:t>
      </w:r>
      <w:r>
        <w:t></w:t>
      </w:r>
      <w:r>
        <w:rPr>
          <w:rFonts w:hint="eastAsia"/>
        </w:rPr>
        <w:t>Увага</w:t>
      </w:r>
      <w:r>
        <w:t></w:t>
      </w:r>
      <w:r>
        <w:rPr>
          <w:rFonts w:hint="eastAsia"/>
        </w:rPr>
        <w:t>про</w:t>
      </w:r>
    </w:p>
    <w:p w:rsidR="00CC3B3A" w:rsidRDefault="00CC3B3A" w:rsidP="00CC3B3A">
      <w:r>
        <w:rPr>
          <w:rFonts w:hint="eastAsia"/>
        </w:rPr>
        <w:t>реалізм</w:t>
      </w:r>
      <w:r>
        <w:t></w:t>
      </w:r>
      <w:r>
        <w:t></w:t>
      </w:r>
      <w:r>
        <w:t></w:t>
      </w:r>
      <w:r>
        <w:t></w:t>
      </w:r>
      <w:r>
        <w:rPr>
          <w:rFonts w:hint="eastAsia"/>
        </w:rPr>
        <w:t>Декілька</w:t>
      </w:r>
      <w:r>
        <w:t></w:t>
      </w:r>
      <w:r>
        <w:rPr>
          <w:rFonts w:hint="eastAsia"/>
        </w:rPr>
        <w:t>слів</w:t>
      </w:r>
      <w:r>
        <w:t></w:t>
      </w:r>
      <w:r>
        <w:rPr>
          <w:rFonts w:hint="eastAsia"/>
        </w:rPr>
        <w:t>про</w:t>
      </w:r>
      <w:r>
        <w:t></w:t>
      </w:r>
      <w:r>
        <w:rPr>
          <w:rFonts w:hint="eastAsia"/>
        </w:rPr>
        <w:t>переклад</w:t>
      </w:r>
      <w:r>
        <w:t></w:t>
      </w:r>
      <w:r>
        <w:t></w:t>
      </w:r>
      <w:r>
        <w:t></w:t>
      </w:r>
      <w:r>
        <w:rPr>
          <w:rFonts w:hint="eastAsia"/>
        </w:rPr>
        <w:t>виступи</w:t>
      </w:r>
      <w:r>
        <w:t></w:t>
      </w:r>
      <w:r>
        <w:rPr>
          <w:rFonts w:hint="eastAsia"/>
        </w:rPr>
        <w:t>на</w:t>
      </w:r>
      <w:r>
        <w:t></w:t>
      </w:r>
      <w:r>
        <w:rPr>
          <w:rFonts w:hint="eastAsia"/>
        </w:rPr>
        <w:t>засіданнях</w:t>
      </w:r>
      <w:r>
        <w:t></w:t>
      </w:r>
      <w:r>
        <w:rPr>
          <w:rFonts w:hint="eastAsia"/>
        </w:rPr>
        <w:t>Ради</w:t>
      </w:r>
    </w:p>
    <w:p w:rsidR="00CC3B3A" w:rsidRDefault="00CC3B3A" w:rsidP="00CC3B3A">
      <w:r>
        <w:rPr>
          <w:rFonts w:hint="eastAsia"/>
        </w:rPr>
        <w:t>художнього</w:t>
      </w:r>
      <w:r>
        <w:t></w:t>
      </w:r>
      <w:r>
        <w:rPr>
          <w:rFonts w:hint="eastAsia"/>
        </w:rPr>
        <w:t>перекладу</w:t>
      </w:r>
      <w:r>
        <w:t></w:t>
      </w:r>
      <w:r>
        <w:t></w:t>
      </w:r>
      <w:r>
        <w:rPr>
          <w:rFonts w:hint="eastAsia"/>
        </w:rPr>
        <w:t>відгуки</w:t>
      </w:r>
      <w:r>
        <w:t></w:t>
      </w:r>
      <w:r>
        <w:rPr>
          <w:rFonts w:hint="eastAsia"/>
        </w:rPr>
        <w:t>та</w:t>
      </w:r>
      <w:r>
        <w:t></w:t>
      </w:r>
      <w:r>
        <w:rPr>
          <w:rFonts w:hint="eastAsia"/>
        </w:rPr>
        <w:t>рецензії</w:t>
      </w:r>
      <w:r>
        <w:t></w:t>
      </w:r>
      <w:r>
        <w:rPr>
          <w:rFonts w:hint="eastAsia"/>
        </w:rPr>
        <w:t>на</w:t>
      </w:r>
      <w:r>
        <w:t></w:t>
      </w:r>
      <w:r>
        <w:rPr>
          <w:rFonts w:hint="eastAsia"/>
        </w:rPr>
        <w:t>переклади</w:t>
      </w:r>
      <w:r>
        <w:t></w:t>
      </w:r>
      <w:r>
        <w:rPr>
          <w:rFonts w:hint="eastAsia"/>
        </w:rPr>
        <w:t>та</w:t>
      </w:r>
      <w:r>
        <w:t></w:t>
      </w:r>
      <w:r>
        <w:rPr>
          <w:rFonts w:hint="eastAsia"/>
        </w:rPr>
        <w:t>ін</w:t>
      </w:r>
      <w:r>
        <w:t></w:t>
      </w:r>
      <w:r>
        <w:t></w:t>
      </w:r>
      <w:r>
        <w:t></w:t>
      </w:r>
    </w:p>
    <w:p w:rsidR="00CC3B3A" w:rsidRDefault="00CC3B3A" w:rsidP="00CC3B3A">
      <w:r>
        <w:rPr>
          <w:rFonts w:hint="eastAsia"/>
        </w:rPr>
        <w:t>Якісно</w:t>
      </w:r>
      <w:r>
        <w:t></w:t>
      </w:r>
      <w:r>
        <w:rPr>
          <w:rFonts w:hint="eastAsia"/>
        </w:rPr>
        <w:t>новий</w:t>
      </w:r>
      <w:r>
        <w:t></w:t>
      </w:r>
      <w:r>
        <w:rPr>
          <w:rFonts w:hint="eastAsia"/>
        </w:rPr>
        <w:t>рівень</w:t>
      </w:r>
      <w:r>
        <w:t></w:t>
      </w:r>
      <w:r>
        <w:rPr>
          <w:rFonts w:hint="eastAsia"/>
        </w:rPr>
        <w:t>осмислення</w:t>
      </w:r>
      <w:r>
        <w:t></w:t>
      </w:r>
      <w:r>
        <w:rPr>
          <w:rFonts w:hint="eastAsia"/>
        </w:rPr>
        <w:t>перекладацької</w:t>
      </w:r>
      <w:r>
        <w:t></w:t>
      </w:r>
      <w:r>
        <w:rPr>
          <w:rFonts w:hint="eastAsia"/>
        </w:rPr>
        <w:t>парадигми</w:t>
      </w:r>
    </w:p>
    <w:p w:rsidR="00CC3B3A" w:rsidRDefault="00CC3B3A" w:rsidP="00CC3B3A">
      <w:r>
        <w:rPr>
          <w:rFonts w:hint="eastAsia"/>
        </w:rPr>
        <w:t>М</w:t>
      </w:r>
      <w:r>
        <w:t></w:t>
      </w:r>
      <w:r>
        <w:rPr>
          <w:rFonts w:hint="eastAsia"/>
        </w:rPr>
        <w:t>Дмитренка</w:t>
      </w:r>
      <w:r>
        <w:t></w:t>
      </w:r>
      <w:r>
        <w:t></w:t>
      </w:r>
      <w:r>
        <w:rPr>
          <w:rFonts w:hint="eastAsia"/>
        </w:rPr>
        <w:t>В</w:t>
      </w:r>
      <w:r>
        <w:t></w:t>
      </w:r>
      <w:r>
        <w:rPr>
          <w:rFonts w:hint="eastAsia"/>
        </w:rPr>
        <w:t>Митрофанова</w:t>
      </w:r>
      <w:r>
        <w:t></w:t>
      </w:r>
      <w:r>
        <w:rPr>
          <w:rFonts w:hint="eastAsia"/>
        </w:rPr>
        <w:t>пов’язується</w:t>
      </w:r>
      <w:r>
        <w:t></w:t>
      </w:r>
      <w:r>
        <w:rPr>
          <w:rFonts w:hint="eastAsia"/>
        </w:rPr>
        <w:t>з</w:t>
      </w:r>
      <w:r>
        <w:t></w:t>
      </w:r>
      <w:r>
        <w:rPr>
          <w:rFonts w:hint="eastAsia"/>
        </w:rPr>
        <w:t>їх</w:t>
      </w:r>
      <w:r>
        <w:t></w:t>
      </w:r>
      <w:r>
        <w:rPr>
          <w:rFonts w:hint="eastAsia"/>
        </w:rPr>
        <w:t>літературознавчими</w:t>
      </w:r>
      <w:r>
        <w:t></w:t>
      </w:r>
      <w:r>
        <w:rPr>
          <w:rFonts w:hint="eastAsia"/>
        </w:rPr>
        <w:t>студіями</w:t>
      </w:r>
    </w:p>
    <w:p w:rsidR="00CC3B3A" w:rsidRDefault="00CC3B3A" w:rsidP="00CC3B3A">
      <w:r>
        <w:t></w:t>
      </w:r>
      <w:r>
        <w:rPr>
          <w:rFonts w:hint="eastAsia"/>
        </w:rPr>
        <w:t>рукописи</w:t>
      </w:r>
      <w:r>
        <w:t></w:t>
      </w:r>
      <w:r>
        <w:rPr>
          <w:rFonts w:hint="eastAsia"/>
        </w:rPr>
        <w:t>статей</w:t>
      </w:r>
      <w:r>
        <w:t></w:t>
      </w:r>
      <w:r>
        <w:rPr>
          <w:rFonts w:hint="eastAsia"/>
        </w:rPr>
        <w:t>В</w:t>
      </w:r>
      <w:r>
        <w:t></w:t>
      </w:r>
      <w:r>
        <w:rPr>
          <w:rFonts w:hint="eastAsia"/>
        </w:rPr>
        <w:t>Митрофанова</w:t>
      </w:r>
      <w:r>
        <w:t></w:t>
      </w:r>
      <w:r>
        <w:t></w:t>
      </w:r>
      <w:r>
        <w:rPr>
          <w:rFonts w:hint="eastAsia"/>
        </w:rPr>
        <w:t>За</w:t>
      </w:r>
      <w:r>
        <w:t></w:t>
      </w:r>
      <w:r>
        <w:rPr>
          <w:rFonts w:hint="eastAsia"/>
        </w:rPr>
        <w:t>творчий</w:t>
      </w:r>
      <w:r>
        <w:t></w:t>
      </w:r>
      <w:r>
        <w:rPr>
          <w:rFonts w:hint="eastAsia"/>
        </w:rPr>
        <w:t>пошук</w:t>
      </w:r>
      <w:r>
        <w:t></w:t>
      </w:r>
      <w:r>
        <w:t></w:t>
      </w:r>
      <w:r>
        <w:t></w:t>
      </w:r>
      <w:r>
        <w:t></w:t>
      </w:r>
      <w:r>
        <w:rPr>
          <w:rFonts w:hint="eastAsia"/>
        </w:rPr>
        <w:t>Запрошення</w:t>
      </w:r>
      <w:r>
        <w:t></w:t>
      </w:r>
      <w:r>
        <w:rPr>
          <w:rFonts w:hint="eastAsia"/>
        </w:rPr>
        <w:t>до</w:t>
      </w:r>
    </w:p>
    <w:p w:rsidR="00CC3B3A" w:rsidRDefault="00CC3B3A" w:rsidP="00CC3B3A">
      <w:r>
        <w:rPr>
          <w:rFonts w:hint="eastAsia"/>
        </w:rPr>
        <w:t>суперечки</w:t>
      </w:r>
      <w:r>
        <w:t></w:t>
      </w:r>
      <w:r>
        <w:t></w:t>
      </w:r>
      <w:r>
        <w:t></w:t>
      </w:r>
      <w:r>
        <w:t></w:t>
      </w:r>
      <w:r>
        <w:rPr>
          <w:rFonts w:hint="eastAsia"/>
        </w:rPr>
        <w:t>Переклад</w:t>
      </w:r>
      <w:r>
        <w:t></w:t>
      </w:r>
      <w:r>
        <w:rPr>
          <w:rFonts w:hint="eastAsia"/>
        </w:rPr>
        <w:t>або</w:t>
      </w:r>
      <w:r>
        <w:t></w:t>
      </w:r>
      <w:r>
        <w:rPr>
          <w:rFonts w:hint="eastAsia"/>
        </w:rPr>
        <w:t>варіації</w:t>
      </w:r>
      <w:r>
        <w:t></w:t>
      </w:r>
      <w:r>
        <w:rPr>
          <w:rFonts w:hint="eastAsia"/>
        </w:rPr>
        <w:t>на</w:t>
      </w:r>
      <w:r>
        <w:t></w:t>
      </w:r>
      <w:r>
        <w:rPr>
          <w:rFonts w:hint="eastAsia"/>
        </w:rPr>
        <w:t>тему</w:t>
      </w:r>
      <w:r>
        <w:t></w:t>
      </w:r>
      <w:r>
        <w:t></w:t>
      </w:r>
      <w:r>
        <w:t></w:t>
      </w:r>
      <w:r>
        <w:rPr>
          <w:rFonts w:hint="eastAsia"/>
        </w:rPr>
        <w:t>критичні</w:t>
      </w:r>
      <w:r>
        <w:t></w:t>
      </w:r>
      <w:r>
        <w:rPr>
          <w:rFonts w:hint="eastAsia"/>
        </w:rPr>
        <w:t>виступи</w:t>
      </w:r>
      <w:r>
        <w:t></w:t>
      </w:r>
      <w:r>
        <w:rPr>
          <w:rFonts w:hint="eastAsia"/>
        </w:rPr>
        <w:t>М</w:t>
      </w:r>
      <w:r>
        <w:t></w:t>
      </w:r>
      <w:r>
        <w:rPr>
          <w:rFonts w:hint="eastAsia"/>
        </w:rPr>
        <w:t>Дмитренка</w:t>
      </w:r>
    </w:p>
    <w:p w:rsidR="00CC3B3A" w:rsidRDefault="00CC3B3A" w:rsidP="00CC3B3A">
      <w:r>
        <w:rPr>
          <w:rFonts w:hint="eastAsia"/>
        </w:rPr>
        <w:t>у</w:t>
      </w:r>
      <w:r>
        <w:t></w:t>
      </w:r>
      <w:r>
        <w:rPr>
          <w:rFonts w:hint="eastAsia"/>
        </w:rPr>
        <w:t>відділі</w:t>
      </w:r>
      <w:r>
        <w:t></w:t>
      </w:r>
      <w:r>
        <w:rPr>
          <w:rFonts w:hint="eastAsia"/>
        </w:rPr>
        <w:t>зарубіжної</w:t>
      </w:r>
      <w:r>
        <w:t></w:t>
      </w:r>
      <w:r>
        <w:rPr>
          <w:rFonts w:hint="eastAsia"/>
        </w:rPr>
        <w:t>літератури</w:t>
      </w:r>
      <w:r>
        <w:t></w:t>
      </w:r>
      <w:r>
        <w:rPr>
          <w:rFonts w:hint="eastAsia"/>
        </w:rPr>
        <w:t>видавництва</w:t>
      </w:r>
      <w:r>
        <w:t></w:t>
      </w:r>
      <w:r>
        <w:t></w:t>
      </w:r>
      <w:r>
        <w:rPr>
          <w:rFonts w:hint="eastAsia"/>
        </w:rPr>
        <w:t>Дніпро</w:t>
      </w:r>
      <w:r>
        <w:t></w:t>
      </w:r>
      <w:r>
        <w:t></w:t>
      </w:r>
      <w:r>
        <w:rPr>
          <w:rFonts w:hint="eastAsia"/>
        </w:rPr>
        <w:t>про</w:t>
      </w:r>
      <w:r>
        <w:t></w:t>
      </w:r>
      <w:r>
        <w:rPr>
          <w:rFonts w:hint="eastAsia"/>
        </w:rPr>
        <w:t>мову</w:t>
      </w:r>
      <w:r>
        <w:t></w:t>
      </w:r>
      <w:r>
        <w:rPr>
          <w:rFonts w:hint="eastAsia"/>
        </w:rPr>
        <w:t>і</w:t>
      </w:r>
      <w:r>
        <w:t></w:t>
      </w:r>
      <w:r>
        <w:rPr>
          <w:rFonts w:hint="eastAsia"/>
        </w:rPr>
        <w:t>культуру</w:t>
      </w:r>
    </w:p>
    <w:p w:rsidR="00CC3B3A" w:rsidRDefault="00CC3B3A" w:rsidP="00CC3B3A">
      <w:r>
        <w:rPr>
          <w:rFonts w:hint="eastAsia"/>
        </w:rPr>
        <w:t>мовлення</w:t>
      </w:r>
      <w:r>
        <w:t></w:t>
      </w:r>
      <w:r>
        <w:rPr>
          <w:rFonts w:hint="eastAsia"/>
        </w:rPr>
        <w:t>перекладача</w:t>
      </w:r>
      <w:r>
        <w:t></w:t>
      </w:r>
      <w:r>
        <w:t></w:t>
      </w:r>
      <w:r>
        <w:rPr>
          <w:rFonts w:hint="eastAsia"/>
        </w:rPr>
        <w:t>Для</w:t>
      </w:r>
      <w:r>
        <w:t></w:t>
      </w:r>
      <w:r>
        <w:rPr>
          <w:rFonts w:hint="eastAsia"/>
        </w:rPr>
        <w:t>чого</w:t>
      </w:r>
      <w:r>
        <w:t></w:t>
      </w:r>
      <w:r>
        <w:rPr>
          <w:rFonts w:hint="eastAsia"/>
        </w:rPr>
        <w:t>тягнути</w:t>
      </w:r>
      <w:r>
        <w:t></w:t>
      </w:r>
      <w:r>
        <w:rPr>
          <w:rFonts w:hint="eastAsia"/>
        </w:rPr>
        <w:t>мову</w:t>
      </w:r>
      <w:r>
        <w:t></w:t>
      </w:r>
      <w:r>
        <w:rPr>
          <w:rFonts w:hint="eastAsia"/>
        </w:rPr>
        <w:t>назад</w:t>
      </w:r>
      <w:r>
        <w:t></w:t>
      </w:r>
      <w:r>
        <w:t></w:t>
      </w:r>
      <w:r>
        <w:t></w:t>
      </w:r>
      <w:r>
        <w:t></w:t>
      </w:r>
      <w:r>
        <w:t></w:t>
      </w:r>
      <w:r>
        <w:rPr>
          <w:rFonts w:hint="eastAsia"/>
        </w:rPr>
        <w:t>Справжнє</w:t>
      </w:r>
    </w:p>
    <w:p w:rsidR="00CC3B3A" w:rsidRDefault="00CC3B3A" w:rsidP="00CC3B3A">
      <w:r>
        <w:rPr>
          <w:rFonts w:hint="eastAsia"/>
        </w:rPr>
        <w:t>українське</w:t>
      </w:r>
      <w:r>
        <w:t></w:t>
      </w:r>
      <w:r>
        <w:rPr>
          <w:rFonts w:hint="eastAsia"/>
        </w:rPr>
        <w:t>слово</w:t>
      </w:r>
      <w:r>
        <w:t></w:t>
      </w:r>
      <w:r>
        <w:t></w:t>
      </w:r>
      <w:r>
        <w:t></w:t>
      </w:r>
      <w:r>
        <w:rPr>
          <w:rFonts w:hint="eastAsia"/>
        </w:rPr>
        <w:t>обговорення</w:t>
      </w:r>
      <w:r>
        <w:t></w:t>
      </w:r>
      <w:r>
        <w:rPr>
          <w:rFonts w:hint="eastAsia"/>
        </w:rPr>
        <w:t>перекладів</w:t>
      </w:r>
      <w:r>
        <w:t></w:t>
      </w:r>
      <w:r>
        <w:t></w:t>
      </w:r>
      <w:r>
        <w:rPr>
          <w:rFonts w:hint="eastAsia"/>
        </w:rPr>
        <w:t>інтерв’ю</w:t>
      </w:r>
      <w:r>
        <w:t></w:t>
      </w:r>
      <w:r>
        <w:rPr>
          <w:rFonts w:hint="eastAsia"/>
        </w:rPr>
        <w:t>тощо</w:t>
      </w:r>
      <w:r>
        <w:t></w:t>
      </w:r>
      <w:r>
        <w:t></w:t>
      </w:r>
      <w:r>
        <w:t></w:t>
      </w:r>
      <w:r>
        <w:rPr>
          <w:rFonts w:hint="eastAsia"/>
        </w:rPr>
        <w:t>що</w:t>
      </w:r>
      <w:r>
        <w:t></w:t>
      </w:r>
      <w:r>
        <w:rPr>
          <w:rFonts w:hint="eastAsia"/>
        </w:rPr>
        <w:t>дозволяють</w:t>
      </w:r>
    </w:p>
    <w:p w:rsidR="00CC3B3A" w:rsidRDefault="00CC3B3A" w:rsidP="00CC3B3A">
      <w:r>
        <w:rPr>
          <w:rFonts w:hint="eastAsia"/>
        </w:rPr>
        <w:t>говорити</w:t>
      </w:r>
      <w:r>
        <w:t></w:t>
      </w:r>
      <w:r>
        <w:rPr>
          <w:rFonts w:hint="eastAsia"/>
        </w:rPr>
        <w:t>про</w:t>
      </w:r>
      <w:r>
        <w:t></w:t>
      </w:r>
      <w:r>
        <w:rPr>
          <w:rFonts w:hint="eastAsia"/>
        </w:rPr>
        <w:t>унікальність</w:t>
      </w:r>
      <w:r>
        <w:t></w:t>
      </w:r>
      <w:r>
        <w:rPr>
          <w:rFonts w:hint="eastAsia"/>
        </w:rPr>
        <w:t>творчої</w:t>
      </w:r>
      <w:r>
        <w:t></w:t>
      </w:r>
      <w:r>
        <w:rPr>
          <w:rFonts w:hint="eastAsia"/>
        </w:rPr>
        <w:t>манери</w:t>
      </w:r>
      <w:r>
        <w:t></w:t>
      </w:r>
      <w:r>
        <w:t></w:t>
      </w:r>
      <w:r>
        <w:rPr>
          <w:rFonts w:hint="eastAsia"/>
        </w:rPr>
        <w:t>способів</w:t>
      </w:r>
      <w:r>
        <w:t></w:t>
      </w:r>
      <w:r>
        <w:rPr>
          <w:rFonts w:hint="eastAsia"/>
        </w:rPr>
        <w:t>структуризації</w:t>
      </w:r>
      <w:r>
        <w:t></w:t>
      </w:r>
      <w:r>
        <w:rPr>
          <w:rFonts w:hint="eastAsia"/>
        </w:rPr>
        <w:t>фабульної</w:t>
      </w:r>
    </w:p>
    <w:p w:rsidR="00CC3B3A" w:rsidRDefault="00CC3B3A" w:rsidP="00CC3B3A">
      <w:r>
        <w:rPr>
          <w:rFonts w:hint="eastAsia"/>
        </w:rPr>
        <w:t>подієвості</w:t>
      </w:r>
      <w:r>
        <w:t></w:t>
      </w:r>
      <w:r>
        <w:rPr>
          <w:rFonts w:hint="eastAsia"/>
        </w:rPr>
        <w:t>перекладених</w:t>
      </w:r>
      <w:r>
        <w:t></w:t>
      </w:r>
      <w:r>
        <w:rPr>
          <w:rFonts w:hint="eastAsia"/>
        </w:rPr>
        <w:t>ними</w:t>
      </w:r>
      <w:r>
        <w:t></w:t>
      </w:r>
      <w:r>
        <w:rPr>
          <w:rFonts w:hint="eastAsia"/>
        </w:rPr>
        <w:t>творів</w:t>
      </w:r>
      <w:r>
        <w:t></w:t>
      </w:r>
      <w:r>
        <w:rPr>
          <w:rFonts w:hint="eastAsia"/>
        </w:rPr>
        <w:t>в</w:t>
      </w:r>
      <w:r>
        <w:t></w:t>
      </w:r>
      <w:r>
        <w:rPr>
          <w:rFonts w:hint="eastAsia"/>
        </w:rPr>
        <w:t>усьому</w:t>
      </w:r>
      <w:r>
        <w:t></w:t>
      </w:r>
      <w:r>
        <w:rPr>
          <w:rFonts w:hint="eastAsia"/>
        </w:rPr>
        <w:t>багатоголоссі</w:t>
      </w:r>
      <w:r>
        <w:t></w:t>
      </w:r>
      <w:r>
        <w:rPr>
          <w:rFonts w:hint="eastAsia"/>
        </w:rPr>
        <w:t>її</w:t>
      </w:r>
      <w:r>
        <w:t></w:t>
      </w:r>
      <w:r>
        <w:rPr>
          <w:rFonts w:hint="eastAsia"/>
        </w:rPr>
        <w:t>тонів</w:t>
      </w:r>
      <w:r>
        <w:t></w:t>
      </w:r>
      <w:r>
        <w:rPr>
          <w:rFonts w:hint="eastAsia"/>
        </w:rPr>
        <w:t>і</w:t>
      </w:r>
      <w:r>
        <w:t></w:t>
      </w:r>
      <w:r>
        <w:rPr>
          <w:rFonts w:hint="eastAsia"/>
        </w:rPr>
        <w:t>відтінків</w:t>
      </w:r>
      <w:r>
        <w:t></w:t>
      </w:r>
    </w:p>
    <w:p w:rsidR="00CC3B3A" w:rsidRDefault="00CC3B3A" w:rsidP="00CC3B3A">
      <w:r>
        <w:rPr>
          <w:rFonts w:hint="eastAsia"/>
        </w:rPr>
        <w:t>На</w:t>
      </w:r>
      <w:r>
        <w:t></w:t>
      </w:r>
      <w:r>
        <w:rPr>
          <w:rFonts w:hint="eastAsia"/>
        </w:rPr>
        <w:t>основі</w:t>
      </w:r>
      <w:r>
        <w:t></w:t>
      </w:r>
      <w:r>
        <w:rPr>
          <w:rFonts w:hint="eastAsia"/>
        </w:rPr>
        <w:t>аналізу</w:t>
      </w:r>
      <w:r>
        <w:t></w:t>
      </w:r>
      <w:r>
        <w:rPr>
          <w:rFonts w:hint="eastAsia"/>
        </w:rPr>
        <w:t>перекладів</w:t>
      </w:r>
      <w:r>
        <w:t></w:t>
      </w:r>
      <w:r>
        <w:t></w:t>
      </w:r>
      <w:r>
        <w:rPr>
          <w:rFonts w:hint="eastAsia"/>
        </w:rPr>
        <w:t>вивчення</w:t>
      </w:r>
      <w:r>
        <w:t></w:t>
      </w:r>
      <w:r>
        <w:rPr>
          <w:rFonts w:hint="eastAsia"/>
        </w:rPr>
        <w:t>матеріалів</w:t>
      </w:r>
      <w:r>
        <w:t></w:t>
      </w:r>
      <w:r>
        <w:rPr>
          <w:rFonts w:hint="eastAsia"/>
        </w:rPr>
        <w:t>із</w:t>
      </w:r>
      <w:r>
        <w:t></w:t>
      </w:r>
      <w:r>
        <w:rPr>
          <w:rFonts w:hint="eastAsia"/>
        </w:rPr>
        <w:t>приватних</w:t>
      </w:r>
      <w:r>
        <w:t></w:t>
      </w:r>
      <w:r>
        <w:rPr>
          <w:rFonts w:hint="eastAsia"/>
        </w:rPr>
        <w:t>архівів</w:t>
      </w:r>
      <w:r>
        <w:t></w:t>
      </w:r>
      <w:r>
        <w:rPr>
          <w:rFonts w:hint="eastAsia"/>
        </w:rPr>
        <w:t>і</w:t>
      </w:r>
    </w:p>
    <w:p w:rsidR="00CC3B3A" w:rsidRDefault="00CC3B3A" w:rsidP="00CC3B3A">
      <w:r>
        <w:rPr>
          <w:rFonts w:hint="eastAsia"/>
        </w:rPr>
        <w:t>видавничих</w:t>
      </w:r>
      <w:r>
        <w:t></w:t>
      </w:r>
      <w:r>
        <w:rPr>
          <w:rFonts w:hint="eastAsia"/>
        </w:rPr>
        <w:t>фондів</w:t>
      </w:r>
      <w:r>
        <w:t></w:t>
      </w:r>
      <w:r>
        <w:rPr>
          <w:rFonts w:hint="eastAsia"/>
        </w:rPr>
        <w:t>обґрунтовано</w:t>
      </w:r>
      <w:r>
        <w:t></w:t>
      </w:r>
      <w:r>
        <w:rPr>
          <w:rFonts w:hint="eastAsia"/>
        </w:rPr>
        <w:t>місце</w:t>
      </w:r>
      <w:r>
        <w:t></w:t>
      </w:r>
      <w:r>
        <w:rPr>
          <w:rFonts w:hint="eastAsia"/>
        </w:rPr>
        <w:t>і</w:t>
      </w:r>
      <w:r>
        <w:t></w:t>
      </w:r>
      <w:r>
        <w:rPr>
          <w:rFonts w:hint="eastAsia"/>
        </w:rPr>
        <w:t>роль</w:t>
      </w:r>
      <w:r>
        <w:t></w:t>
      </w:r>
      <w:r>
        <w:rPr>
          <w:rFonts w:hint="eastAsia"/>
        </w:rPr>
        <w:t>творчого</w:t>
      </w:r>
      <w:r>
        <w:t></w:t>
      </w:r>
      <w:r>
        <w:rPr>
          <w:rFonts w:hint="eastAsia"/>
        </w:rPr>
        <w:t>доробку</w:t>
      </w:r>
      <w:r>
        <w:t></w:t>
      </w:r>
      <w:r>
        <w:rPr>
          <w:rFonts w:hint="eastAsia"/>
        </w:rPr>
        <w:t>Р</w:t>
      </w:r>
      <w:r>
        <w:t></w:t>
      </w:r>
      <w:r>
        <w:rPr>
          <w:rFonts w:hint="eastAsia"/>
        </w:rPr>
        <w:t>Доценка</w:t>
      </w:r>
      <w:r>
        <w:t></w:t>
      </w:r>
    </w:p>
    <w:p w:rsidR="00CC3B3A" w:rsidRDefault="00CC3B3A" w:rsidP="00CC3B3A">
      <w:r>
        <w:rPr>
          <w:rFonts w:hint="eastAsia"/>
        </w:rPr>
        <w:t>Ю</w:t>
      </w:r>
      <w:r>
        <w:t></w:t>
      </w:r>
      <w:r>
        <w:rPr>
          <w:rFonts w:hint="eastAsia"/>
        </w:rPr>
        <w:t>Лісняка</w:t>
      </w:r>
      <w:r>
        <w:t></w:t>
      </w:r>
      <w:r>
        <w:t></w:t>
      </w:r>
      <w:r>
        <w:rPr>
          <w:rFonts w:hint="eastAsia"/>
        </w:rPr>
        <w:t>М</w:t>
      </w:r>
      <w:r>
        <w:t></w:t>
      </w:r>
      <w:r>
        <w:rPr>
          <w:rFonts w:hint="eastAsia"/>
        </w:rPr>
        <w:t>Дмитренка</w:t>
      </w:r>
      <w:r>
        <w:t></w:t>
      </w:r>
      <w:r>
        <w:t></w:t>
      </w:r>
      <w:r>
        <w:rPr>
          <w:rFonts w:hint="eastAsia"/>
        </w:rPr>
        <w:t>В</w:t>
      </w:r>
      <w:r>
        <w:t></w:t>
      </w:r>
      <w:r>
        <w:rPr>
          <w:rFonts w:hint="eastAsia"/>
        </w:rPr>
        <w:t>Митрофанова</w:t>
      </w:r>
      <w:r>
        <w:t></w:t>
      </w:r>
      <w:r>
        <w:rPr>
          <w:rFonts w:hint="eastAsia"/>
        </w:rPr>
        <w:t>в</w:t>
      </w:r>
      <w:r>
        <w:t></w:t>
      </w:r>
      <w:r>
        <w:rPr>
          <w:rFonts w:hint="eastAsia"/>
        </w:rPr>
        <w:t>літературно</w:t>
      </w:r>
      <w:r>
        <w:t></w:t>
      </w:r>
      <w:r>
        <w:rPr>
          <w:rFonts w:hint="eastAsia"/>
        </w:rPr>
        <w:t>мистецькому</w:t>
      </w:r>
    </w:p>
    <w:p w:rsidR="00CC3B3A" w:rsidRDefault="00CC3B3A" w:rsidP="00CC3B3A">
      <w:r>
        <w:rPr>
          <w:rFonts w:hint="eastAsia"/>
        </w:rPr>
        <w:t>просторі</w:t>
      </w:r>
      <w:r>
        <w:t></w:t>
      </w:r>
      <w:r>
        <w:rPr>
          <w:rFonts w:hint="eastAsia"/>
        </w:rPr>
        <w:t>другої</w:t>
      </w:r>
      <w:r>
        <w:t></w:t>
      </w:r>
      <w:r>
        <w:rPr>
          <w:rFonts w:hint="eastAsia"/>
        </w:rPr>
        <w:t>половини</w:t>
      </w:r>
      <w:r>
        <w:t></w:t>
      </w:r>
      <w:r>
        <w:rPr>
          <w:rFonts w:hint="eastAsia"/>
        </w:rPr>
        <w:t>минулого</w:t>
      </w:r>
      <w:r>
        <w:t></w:t>
      </w:r>
      <w:r>
        <w:rPr>
          <w:rFonts w:hint="eastAsia"/>
        </w:rPr>
        <w:t>століття</w:t>
      </w:r>
      <w:r>
        <w:t></w:t>
      </w:r>
      <w:r>
        <w:t></w:t>
      </w:r>
      <w:r>
        <w:rPr>
          <w:rFonts w:hint="eastAsia"/>
        </w:rPr>
        <w:t>Висвітлення</w:t>
      </w:r>
      <w:r>
        <w:t></w:t>
      </w:r>
      <w:r>
        <w:rPr>
          <w:rFonts w:hint="eastAsia"/>
        </w:rPr>
        <w:t>перекладачами</w:t>
      </w:r>
    </w:p>
    <w:p w:rsidR="00CC3B3A" w:rsidRDefault="00CC3B3A" w:rsidP="00CC3B3A">
      <w:r>
        <w:rPr>
          <w:rFonts w:hint="eastAsia"/>
        </w:rPr>
        <w:t>креативних</w:t>
      </w:r>
      <w:r>
        <w:t></w:t>
      </w:r>
      <w:r>
        <w:rPr>
          <w:rFonts w:hint="eastAsia"/>
        </w:rPr>
        <w:t>можливостей</w:t>
      </w:r>
      <w:r>
        <w:t></w:t>
      </w:r>
      <w:r>
        <w:rPr>
          <w:rFonts w:hint="eastAsia"/>
        </w:rPr>
        <w:t>мови</w:t>
      </w:r>
      <w:r>
        <w:t></w:t>
      </w:r>
      <w:r>
        <w:rPr>
          <w:rFonts w:hint="eastAsia"/>
        </w:rPr>
        <w:t>першотвору</w:t>
      </w:r>
      <w:r>
        <w:t></w:t>
      </w:r>
      <w:r>
        <w:rPr>
          <w:rFonts w:hint="eastAsia"/>
        </w:rPr>
        <w:t>здійснюється</w:t>
      </w:r>
      <w:r>
        <w:t></w:t>
      </w:r>
      <w:r>
        <w:rPr>
          <w:rFonts w:hint="eastAsia"/>
        </w:rPr>
        <w:t>через</w:t>
      </w:r>
      <w:r>
        <w:t></w:t>
      </w:r>
      <w:r>
        <w:rPr>
          <w:rFonts w:hint="eastAsia"/>
        </w:rPr>
        <w:t>розуміння</w:t>
      </w:r>
    </w:p>
    <w:p w:rsidR="00CC3B3A" w:rsidRDefault="00CC3B3A" w:rsidP="00CC3B3A">
      <w:r>
        <w:rPr>
          <w:rFonts w:hint="eastAsia"/>
        </w:rPr>
        <w:t>тексту</w:t>
      </w:r>
      <w:r>
        <w:t></w:t>
      </w:r>
      <w:r>
        <w:rPr>
          <w:rFonts w:hint="eastAsia"/>
        </w:rPr>
        <w:t>не</w:t>
      </w:r>
      <w:r>
        <w:t></w:t>
      </w:r>
      <w:r>
        <w:rPr>
          <w:rFonts w:hint="eastAsia"/>
        </w:rPr>
        <w:t>як</w:t>
      </w:r>
      <w:r>
        <w:t></w:t>
      </w:r>
      <w:r>
        <w:rPr>
          <w:rFonts w:hint="eastAsia"/>
        </w:rPr>
        <w:t>набору</w:t>
      </w:r>
      <w:r>
        <w:t></w:t>
      </w:r>
      <w:r>
        <w:rPr>
          <w:rFonts w:hint="eastAsia"/>
        </w:rPr>
        <w:t>знаків</w:t>
      </w:r>
      <w:r>
        <w:t></w:t>
      </w:r>
      <w:r>
        <w:rPr>
          <w:rFonts w:hint="eastAsia"/>
        </w:rPr>
        <w:t>чи</w:t>
      </w:r>
      <w:r>
        <w:t></w:t>
      </w:r>
      <w:r>
        <w:t></w:t>
      </w:r>
      <w:r>
        <w:rPr>
          <w:rFonts w:hint="eastAsia"/>
        </w:rPr>
        <w:t>схематично</w:t>
      </w:r>
      <w:r>
        <w:t></w:t>
      </w:r>
      <w:r>
        <w:rPr>
          <w:rFonts w:hint="eastAsia"/>
        </w:rPr>
        <w:t>накреслених</w:t>
      </w:r>
      <w:r>
        <w:t></w:t>
      </w:r>
      <w:r>
        <w:rPr>
          <w:rFonts w:hint="eastAsia"/>
        </w:rPr>
        <w:t>ліній</w:t>
      </w:r>
      <w:r>
        <w:t></w:t>
      </w:r>
      <w:r>
        <w:t></w:t>
      </w:r>
      <w:r>
        <w:t></w:t>
      </w:r>
      <w:r>
        <w:rPr>
          <w:rFonts w:hint="eastAsia"/>
        </w:rPr>
        <w:t>а</w:t>
      </w:r>
      <w:r>
        <w:t></w:t>
      </w:r>
      <w:r>
        <w:rPr>
          <w:rFonts w:hint="eastAsia"/>
        </w:rPr>
        <w:t>як</w:t>
      </w:r>
      <w:r>
        <w:t></w:t>
      </w:r>
      <w:r>
        <w:rPr>
          <w:rFonts w:hint="eastAsia"/>
        </w:rPr>
        <w:t>живого</w:t>
      </w:r>
    </w:p>
    <w:p w:rsidR="00CC3B3A" w:rsidRDefault="00CC3B3A" w:rsidP="00CC3B3A">
      <w:r>
        <w:rPr>
          <w:rFonts w:hint="eastAsia"/>
        </w:rPr>
        <w:t>творіння</w:t>
      </w:r>
      <w:r>
        <w:t></w:t>
      </w:r>
      <w:r>
        <w:rPr>
          <w:rFonts w:hint="eastAsia"/>
        </w:rPr>
        <w:t>літератури</w:t>
      </w:r>
      <w:r>
        <w:t></w:t>
      </w:r>
      <w:r>
        <w:t></w:t>
      </w:r>
      <w:r>
        <w:rPr>
          <w:rFonts w:hint="eastAsia"/>
        </w:rPr>
        <w:t>що</w:t>
      </w:r>
      <w:r>
        <w:t></w:t>
      </w:r>
      <w:r>
        <w:rPr>
          <w:rFonts w:hint="eastAsia"/>
        </w:rPr>
        <w:t>з</w:t>
      </w:r>
      <w:r>
        <w:t></w:t>
      </w:r>
      <w:r>
        <w:rPr>
          <w:rFonts w:hint="eastAsia"/>
        </w:rPr>
        <w:t>однієї</w:t>
      </w:r>
      <w:r>
        <w:t></w:t>
      </w:r>
      <w:r>
        <w:rPr>
          <w:rFonts w:hint="eastAsia"/>
        </w:rPr>
        <w:t>культури</w:t>
      </w:r>
      <w:r>
        <w:t></w:t>
      </w:r>
      <w:r>
        <w:rPr>
          <w:rFonts w:hint="eastAsia"/>
        </w:rPr>
        <w:t>переходить</w:t>
      </w:r>
      <w:r>
        <w:t></w:t>
      </w:r>
      <w:r>
        <w:rPr>
          <w:rFonts w:hint="eastAsia"/>
        </w:rPr>
        <w:t>у</w:t>
      </w:r>
      <w:r>
        <w:t></w:t>
      </w:r>
      <w:r>
        <w:rPr>
          <w:rFonts w:hint="eastAsia"/>
        </w:rPr>
        <w:t>творчо</w:t>
      </w:r>
    </w:p>
    <w:p w:rsidR="00CC3B3A" w:rsidRDefault="00CC3B3A" w:rsidP="00CC3B3A">
      <w:r>
        <w:t></w:t>
      </w:r>
      <w:r>
        <w:t></w:t>
      </w:r>
      <w:r>
        <w:t></w:t>
      </w:r>
    </w:p>
    <w:p w:rsidR="00CC3B3A" w:rsidRDefault="00CC3B3A" w:rsidP="00CC3B3A">
      <w:r>
        <w:rPr>
          <w:rFonts w:hint="eastAsia"/>
        </w:rPr>
        <w:t>трансформованому</w:t>
      </w:r>
      <w:r>
        <w:t></w:t>
      </w:r>
      <w:r>
        <w:rPr>
          <w:rFonts w:hint="eastAsia"/>
        </w:rPr>
        <w:t>вигляді</w:t>
      </w:r>
      <w:r>
        <w:t></w:t>
      </w:r>
      <w:r>
        <w:rPr>
          <w:rFonts w:hint="eastAsia"/>
        </w:rPr>
        <w:t>в</w:t>
      </w:r>
      <w:r>
        <w:t></w:t>
      </w:r>
      <w:r>
        <w:rPr>
          <w:rFonts w:hint="eastAsia"/>
        </w:rPr>
        <w:t>контекст</w:t>
      </w:r>
      <w:r>
        <w:t></w:t>
      </w:r>
      <w:r>
        <w:rPr>
          <w:rFonts w:hint="eastAsia"/>
        </w:rPr>
        <w:t>іншої</w:t>
      </w:r>
      <w:r>
        <w:t></w:t>
      </w:r>
      <w:r>
        <w:t></w:t>
      </w:r>
      <w:r>
        <w:rPr>
          <w:rFonts w:hint="eastAsia"/>
        </w:rPr>
        <w:t>вступаючи</w:t>
      </w:r>
      <w:r>
        <w:t></w:t>
      </w:r>
      <w:r>
        <w:rPr>
          <w:rFonts w:hint="eastAsia"/>
        </w:rPr>
        <w:t>з</w:t>
      </w:r>
      <w:r>
        <w:t></w:t>
      </w:r>
      <w:r>
        <w:rPr>
          <w:rFonts w:hint="eastAsia"/>
        </w:rPr>
        <w:t>ним</w:t>
      </w:r>
      <w:r>
        <w:t></w:t>
      </w:r>
      <w:r>
        <w:rPr>
          <w:rFonts w:hint="eastAsia"/>
        </w:rPr>
        <w:t>у</w:t>
      </w:r>
      <w:r>
        <w:t></w:t>
      </w:r>
      <w:r>
        <w:rPr>
          <w:rFonts w:hint="eastAsia"/>
        </w:rPr>
        <w:t>тісну</w:t>
      </w:r>
    </w:p>
    <w:p w:rsidR="00CC3B3A" w:rsidRDefault="00CC3B3A" w:rsidP="00CC3B3A">
      <w:r>
        <w:rPr>
          <w:rFonts w:hint="eastAsia"/>
        </w:rPr>
        <w:t>взаємодію</w:t>
      </w:r>
      <w:r>
        <w:t></w:t>
      </w:r>
      <w:r>
        <w:rPr>
          <w:rFonts w:hint="eastAsia"/>
        </w:rPr>
        <w:t>і</w:t>
      </w:r>
      <w:r>
        <w:t></w:t>
      </w:r>
      <w:r>
        <w:rPr>
          <w:rFonts w:hint="eastAsia"/>
        </w:rPr>
        <w:t>забезпечуючи</w:t>
      </w:r>
      <w:r>
        <w:t></w:t>
      </w:r>
      <w:r>
        <w:rPr>
          <w:rFonts w:hint="eastAsia"/>
        </w:rPr>
        <w:t>тим</w:t>
      </w:r>
      <w:r>
        <w:t></w:t>
      </w:r>
      <w:r>
        <w:rPr>
          <w:rFonts w:hint="eastAsia"/>
        </w:rPr>
        <w:t>самим</w:t>
      </w:r>
      <w:r>
        <w:t></w:t>
      </w:r>
      <w:r>
        <w:rPr>
          <w:rFonts w:hint="eastAsia"/>
        </w:rPr>
        <w:t>своє</w:t>
      </w:r>
      <w:r>
        <w:t></w:t>
      </w:r>
      <w:r>
        <w:rPr>
          <w:rFonts w:hint="eastAsia"/>
        </w:rPr>
        <w:t>подальше</w:t>
      </w:r>
      <w:r>
        <w:t></w:t>
      </w:r>
      <w:r>
        <w:rPr>
          <w:rFonts w:hint="eastAsia"/>
        </w:rPr>
        <w:t>існування</w:t>
      </w:r>
      <w:r>
        <w:t></w:t>
      </w:r>
      <w:r>
        <w:rPr>
          <w:rFonts w:hint="eastAsia"/>
        </w:rPr>
        <w:t>в</w:t>
      </w:r>
      <w:r>
        <w:t></w:t>
      </w:r>
      <w:r>
        <w:rPr>
          <w:rFonts w:hint="eastAsia"/>
        </w:rPr>
        <w:t>ньому</w:t>
      </w:r>
      <w:r>
        <w:t></w:t>
      </w:r>
    </w:p>
    <w:p w:rsidR="00CC3B3A" w:rsidRDefault="00CC3B3A" w:rsidP="00CC3B3A">
      <w:r>
        <w:rPr>
          <w:rFonts w:hint="eastAsia"/>
        </w:rPr>
        <w:t>Аналіз</w:t>
      </w:r>
      <w:r>
        <w:t></w:t>
      </w:r>
      <w:r>
        <w:rPr>
          <w:rFonts w:hint="eastAsia"/>
        </w:rPr>
        <w:t>українських</w:t>
      </w:r>
      <w:r>
        <w:t></w:t>
      </w:r>
      <w:r>
        <w:rPr>
          <w:rFonts w:hint="eastAsia"/>
        </w:rPr>
        <w:t>перекладів</w:t>
      </w:r>
      <w:r>
        <w:t></w:t>
      </w:r>
      <w:r>
        <w:rPr>
          <w:rFonts w:hint="eastAsia"/>
        </w:rPr>
        <w:t>англомовної</w:t>
      </w:r>
      <w:r>
        <w:t></w:t>
      </w:r>
      <w:r>
        <w:rPr>
          <w:rFonts w:hint="eastAsia"/>
        </w:rPr>
        <w:t>прози</w:t>
      </w:r>
      <w:r>
        <w:t></w:t>
      </w:r>
      <w:r>
        <w:rPr>
          <w:rFonts w:hint="eastAsia"/>
        </w:rPr>
        <w:t>другої</w:t>
      </w:r>
      <w:r>
        <w:t></w:t>
      </w:r>
      <w:r>
        <w:rPr>
          <w:rFonts w:hint="eastAsia"/>
        </w:rPr>
        <w:t>половини</w:t>
      </w:r>
      <w:r>
        <w:t></w:t>
      </w:r>
      <w:r>
        <w:rPr>
          <w:rFonts w:hint="eastAsia"/>
        </w:rPr>
        <w:t>ХХ</w:t>
      </w:r>
    </w:p>
    <w:p w:rsidR="00CC3B3A" w:rsidRDefault="00CC3B3A" w:rsidP="00CC3B3A">
      <w:r>
        <w:rPr>
          <w:rFonts w:hint="eastAsia"/>
        </w:rPr>
        <w:t>століття</w:t>
      </w:r>
      <w:r>
        <w:t></w:t>
      </w:r>
      <w:r>
        <w:t></w:t>
      </w:r>
      <w:r>
        <w:rPr>
          <w:rFonts w:hint="eastAsia"/>
        </w:rPr>
        <w:t>виконаних</w:t>
      </w:r>
      <w:r>
        <w:t></w:t>
      </w:r>
      <w:r>
        <w:rPr>
          <w:rFonts w:hint="eastAsia"/>
        </w:rPr>
        <w:t>Р</w:t>
      </w:r>
      <w:r>
        <w:t></w:t>
      </w:r>
      <w:r>
        <w:rPr>
          <w:rFonts w:hint="eastAsia"/>
        </w:rPr>
        <w:t>Доценком</w:t>
      </w:r>
      <w:r>
        <w:t></w:t>
      </w:r>
      <w:r>
        <w:t></w:t>
      </w:r>
      <w:r>
        <w:rPr>
          <w:rFonts w:hint="eastAsia"/>
        </w:rPr>
        <w:t>Ю</w:t>
      </w:r>
      <w:r>
        <w:t></w:t>
      </w:r>
      <w:r>
        <w:rPr>
          <w:rFonts w:hint="eastAsia"/>
        </w:rPr>
        <w:t>Лісняком</w:t>
      </w:r>
      <w:r>
        <w:t></w:t>
      </w:r>
      <w:r>
        <w:t></w:t>
      </w:r>
      <w:r>
        <w:rPr>
          <w:rFonts w:hint="eastAsia"/>
        </w:rPr>
        <w:t>М</w:t>
      </w:r>
      <w:r>
        <w:t></w:t>
      </w:r>
      <w:r>
        <w:rPr>
          <w:rFonts w:hint="eastAsia"/>
        </w:rPr>
        <w:t>Дмитренком</w:t>
      </w:r>
      <w:r>
        <w:t></w:t>
      </w:r>
    </w:p>
    <w:p w:rsidR="00CC3B3A" w:rsidRDefault="00CC3B3A" w:rsidP="00CC3B3A">
      <w:r>
        <w:rPr>
          <w:rFonts w:hint="eastAsia"/>
        </w:rPr>
        <w:t>В</w:t>
      </w:r>
      <w:r>
        <w:t></w:t>
      </w:r>
      <w:r>
        <w:rPr>
          <w:rFonts w:hint="eastAsia"/>
        </w:rPr>
        <w:t>Митрофановим</w:t>
      </w:r>
      <w:r>
        <w:t></w:t>
      </w:r>
      <w:r>
        <w:t></w:t>
      </w:r>
      <w:r>
        <w:rPr>
          <w:rFonts w:hint="eastAsia"/>
        </w:rPr>
        <w:t>у</w:t>
      </w:r>
      <w:r>
        <w:t></w:t>
      </w:r>
      <w:r>
        <w:rPr>
          <w:rFonts w:hint="eastAsia"/>
        </w:rPr>
        <w:t>зв’язку</w:t>
      </w:r>
      <w:r>
        <w:t></w:t>
      </w:r>
      <w:r>
        <w:rPr>
          <w:rFonts w:hint="eastAsia"/>
        </w:rPr>
        <w:t>з</w:t>
      </w:r>
      <w:r>
        <w:t></w:t>
      </w:r>
      <w:r>
        <w:rPr>
          <w:rFonts w:hint="eastAsia"/>
        </w:rPr>
        <w:t>національним</w:t>
      </w:r>
      <w:r>
        <w:t></w:t>
      </w:r>
      <w:r>
        <w:rPr>
          <w:rFonts w:hint="eastAsia"/>
        </w:rPr>
        <w:t>літературним</w:t>
      </w:r>
      <w:r>
        <w:t></w:t>
      </w:r>
      <w:r>
        <w:rPr>
          <w:rFonts w:hint="eastAsia"/>
        </w:rPr>
        <w:t>процесом</w:t>
      </w:r>
    </w:p>
    <w:p w:rsidR="00CC3B3A" w:rsidRDefault="00CC3B3A" w:rsidP="00CC3B3A">
      <w:r>
        <w:rPr>
          <w:rFonts w:hint="eastAsia"/>
        </w:rPr>
        <w:t>показав</w:t>
      </w:r>
      <w:r>
        <w:t></w:t>
      </w:r>
      <w:r>
        <w:t></w:t>
      </w:r>
      <w:r>
        <w:t></w:t>
      </w:r>
      <w:r>
        <w:rPr>
          <w:rFonts w:hint="eastAsia"/>
        </w:rPr>
        <w:t>ефективність</w:t>
      </w:r>
      <w:r>
        <w:t></w:t>
      </w:r>
      <w:r>
        <w:rPr>
          <w:rFonts w:hint="eastAsia"/>
        </w:rPr>
        <w:t>комплексного</w:t>
      </w:r>
      <w:r>
        <w:t></w:t>
      </w:r>
      <w:r>
        <w:rPr>
          <w:rFonts w:hint="eastAsia"/>
        </w:rPr>
        <w:t>підходу</w:t>
      </w:r>
      <w:r>
        <w:t></w:t>
      </w:r>
      <w:r>
        <w:rPr>
          <w:rFonts w:hint="eastAsia"/>
        </w:rPr>
        <w:t>до</w:t>
      </w:r>
      <w:r>
        <w:t></w:t>
      </w:r>
      <w:r>
        <w:rPr>
          <w:rFonts w:hint="eastAsia"/>
        </w:rPr>
        <w:t>вивчення</w:t>
      </w:r>
      <w:r>
        <w:t></w:t>
      </w:r>
      <w:r>
        <w:rPr>
          <w:rFonts w:hint="eastAsia"/>
        </w:rPr>
        <w:t>художнього</w:t>
      </w:r>
    </w:p>
    <w:p w:rsidR="00CC3B3A" w:rsidRDefault="00CC3B3A" w:rsidP="00CC3B3A">
      <w:r>
        <w:rPr>
          <w:rFonts w:hint="eastAsia"/>
        </w:rPr>
        <w:t>перекладу</w:t>
      </w:r>
      <w:r>
        <w:t></w:t>
      </w:r>
      <w:r>
        <w:t></w:t>
      </w:r>
      <w:r>
        <w:rPr>
          <w:rFonts w:hint="eastAsia"/>
        </w:rPr>
        <w:t>коли</w:t>
      </w:r>
      <w:r>
        <w:t></w:t>
      </w:r>
      <w:r>
        <w:rPr>
          <w:rFonts w:hint="eastAsia"/>
        </w:rPr>
        <w:t>робота</w:t>
      </w:r>
      <w:r>
        <w:t></w:t>
      </w:r>
      <w:r>
        <w:rPr>
          <w:rFonts w:hint="eastAsia"/>
        </w:rPr>
        <w:t>над</w:t>
      </w:r>
      <w:r>
        <w:t></w:t>
      </w:r>
      <w:r>
        <w:rPr>
          <w:rFonts w:hint="eastAsia"/>
        </w:rPr>
        <w:t>першотвором</w:t>
      </w:r>
      <w:r>
        <w:t></w:t>
      </w:r>
      <w:r>
        <w:t></w:t>
      </w:r>
      <w:r>
        <w:rPr>
          <w:rFonts w:hint="eastAsia"/>
        </w:rPr>
        <w:t>зіставленням</w:t>
      </w:r>
      <w:r>
        <w:t></w:t>
      </w:r>
      <w:r>
        <w:rPr>
          <w:rFonts w:hint="eastAsia"/>
        </w:rPr>
        <w:t>оригіналу</w:t>
      </w:r>
      <w:r>
        <w:t></w:t>
      </w:r>
      <w:r>
        <w:rPr>
          <w:rFonts w:hint="eastAsia"/>
        </w:rPr>
        <w:t>і</w:t>
      </w:r>
      <w:r>
        <w:t></w:t>
      </w:r>
      <w:r>
        <w:rPr>
          <w:rFonts w:hint="eastAsia"/>
        </w:rPr>
        <w:t>перекладу</w:t>
      </w:r>
      <w:r>
        <w:t></w:t>
      </w:r>
    </w:p>
    <w:p w:rsidR="00CC3B3A" w:rsidRDefault="00CC3B3A" w:rsidP="00CC3B3A">
      <w:r>
        <w:rPr>
          <w:rFonts w:hint="eastAsia"/>
        </w:rPr>
        <w:t>поєднується</w:t>
      </w:r>
      <w:r>
        <w:t></w:t>
      </w:r>
      <w:r>
        <w:rPr>
          <w:rFonts w:hint="eastAsia"/>
        </w:rPr>
        <w:t>з</w:t>
      </w:r>
      <w:r>
        <w:t></w:t>
      </w:r>
      <w:r>
        <w:rPr>
          <w:rFonts w:hint="eastAsia"/>
        </w:rPr>
        <w:t>простеженням</w:t>
      </w:r>
      <w:r>
        <w:t></w:t>
      </w:r>
      <w:r>
        <w:t></w:t>
      </w:r>
      <w:r>
        <w:rPr>
          <w:rFonts w:hint="eastAsia"/>
        </w:rPr>
        <w:t>факту</w:t>
      </w:r>
      <w:r>
        <w:t></w:t>
      </w:r>
      <w:r>
        <w:t></w:t>
      </w:r>
      <w:r>
        <w:rPr>
          <w:rFonts w:hint="eastAsia"/>
        </w:rPr>
        <w:t>добору</w:t>
      </w:r>
      <w:r>
        <w:t></w:t>
      </w:r>
      <w:r>
        <w:rPr>
          <w:rFonts w:hint="eastAsia"/>
        </w:rPr>
        <w:t>твору</w:t>
      </w:r>
      <w:r>
        <w:t></w:t>
      </w:r>
      <w:r>
        <w:t></w:t>
      </w:r>
      <w:r>
        <w:rPr>
          <w:rFonts w:hint="eastAsia"/>
        </w:rPr>
        <w:t>його</w:t>
      </w:r>
      <w:r>
        <w:t></w:t>
      </w:r>
      <w:r>
        <w:t></w:t>
      </w:r>
      <w:r>
        <w:rPr>
          <w:rFonts w:hint="eastAsia"/>
        </w:rPr>
        <w:t>сутнісним</w:t>
      </w:r>
      <w:r>
        <w:t></w:t>
      </w:r>
      <w:r>
        <w:rPr>
          <w:rFonts w:hint="eastAsia"/>
        </w:rPr>
        <w:t>сенсом</w:t>
      </w:r>
      <w:r>
        <w:t></w:t>
      </w:r>
      <w:r>
        <w:t></w:t>
      </w:r>
    </w:p>
    <w:p w:rsidR="00CC3B3A" w:rsidRDefault="00CC3B3A" w:rsidP="00CC3B3A">
      <w:r>
        <w:t></w:t>
      </w:r>
      <w:r>
        <w:t></w:t>
      </w:r>
      <w:r>
        <w:t></w:t>
      </w:r>
      <w:r>
        <w:rPr>
          <w:rFonts w:hint="eastAsia"/>
        </w:rPr>
        <w:t>умотивованість</w:t>
      </w:r>
      <w:r>
        <w:t></w:t>
      </w:r>
      <w:r>
        <w:rPr>
          <w:rFonts w:hint="eastAsia"/>
        </w:rPr>
        <w:t>відібраних</w:t>
      </w:r>
      <w:r>
        <w:t></w:t>
      </w:r>
      <w:r>
        <w:rPr>
          <w:rFonts w:hint="eastAsia"/>
        </w:rPr>
        <w:t>для</w:t>
      </w:r>
      <w:r>
        <w:t></w:t>
      </w:r>
      <w:r>
        <w:rPr>
          <w:rFonts w:hint="eastAsia"/>
        </w:rPr>
        <w:t>перекладу</w:t>
      </w:r>
      <w:r>
        <w:t></w:t>
      </w:r>
      <w:r>
        <w:rPr>
          <w:rFonts w:hint="eastAsia"/>
        </w:rPr>
        <w:t>художніх</w:t>
      </w:r>
      <w:r>
        <w:t></w:t>
      </w:r>
      <w:r>
        <w:rPr>
          <w:rFonts w:hint="eastAsia"/>
        </w:rPr>
        <w:t>творів</w:t>
      </w:r>
      <w:r>
        <w:t></w:t>
      </w:r>
      <w:r>
        <w:t></w:t>
      </w:r>
      <w:r>
        <w:rPr>
          <w:rFonts w:hint="eastAsia"/>
        </w:rPr>
        <w:t>суголосність</w:t>
      </w:r>
    </w:p>
    <w:p w:rsidR="00CC3B3A" w:rsidRDefault="00CC3B3A" w:rsidP="00CC3B3A">
      <w:r>
        <w:rPr>
          <w:rFonts w:hint="eastAsia"/>
        </w:rPr>
        <w:t>процесам</w:t>
      </w:r>
      <w:r>
        <w:t></w:t>
      </w:r>
      <w:r>
        <w:t></w:t>
      </w:r>
      <w:r>
        <w:rPr>
          <w:rFonts w:hint="eastAsia"/>
        </w:rPr>
        <w:t>які</w:t>
      </w:r>
      <w:r>
        <w:t></w:t>
      </w:r>
      <w:r>
        <w:rPr>
          <w:rFonts w:hint="eastAsia"/>
        </w:rPr>
        <w:t>відбувалися</w:t>
      </w:r>
      <w:r>
        <w:t></w:t>
      </w:r>
      <w:r>
        <w:rPr>
          <w:rFonts w:hint="eastAsia"/>
        </w:rPr>
        <w:t>в</w:t>
      </w:r>
      <w:r>
        <w:t></w:t>
      </w:r>
      <w:r>
        <w:rPr>
          <w:rFonts w:hint="eastAsia"/>
        </w:rPr>
        <w:t>національній</w:t>
      </w:r>
      <w:r>
        <w:t></w:t>
      </w:r>
      <w:r>
        <w:rPr>
          <w:rFonts w:hint="eastAsia"/>
        </w:rPr>
        <w:t>літературі</w:t>
      </w:r>
      <w:r>
        <w:t></w:t>
      </w:r>
      <w:r>
        <w:t></w:t>
      </w:r>
      <w:r>
        <w:rPr>
          <w:rFonts w:hint="eastAsia"/>
        </w:rPr>
        <w:t>мова</w:t>
      </w:r>
      <w:r>
        <w:t></w:t>
      </w:r>
      <w:r>
        <w:rPr>
          <w:rFonts w:hint="eastAsia"/>
        </w:rPr>
        <w:t>як</w:t>
      </w:r>
      <w:r>
        <w:t></w:t>
      </w:r>
      <w:r>
        <w:rPr>
          <w:rFonts w:hint="eastAsia"/>
        </w:rPr>
        <w:t>рушійна</w:t>
      </w:r>
      <w:r>
        <w:t></w:t>
      </w:r>
      <w:r>
        <w:rPr>
          <w:rFonts w:hint="eastAsia"/>
        </w:rPr>
        <w:t>сила</w:t>
      </w:r>
    </w:p>
    <w:p w:rsidR="00CC3B3A" w:rsidRDefault="00CC3B3A" w:rsidP="00CC3B3A">
      <w:r>
        <w:rPr>
          <w:rFonts w:hint="eastAsia"/>
        </w:rPr>
        <w:t>суспільного</w:t>
      </w:r>
      <w:r>
        <w:t></w:t>
      </w:r>
      <w:r>
        <w:rPr>
          <w:rFonts w:hint="eastAsia"/>
        </w:rPr>
        <w:t>розвитку</w:t>
      </w:r>
      <w:r>
        <w:t></w:t>
      </w:r>
      <w:r>
        <w:t></w:t>
      </w:r>
      <w:r>
        <w:rPr>
          <w:rFonts w:hint="eastAsia"/>
        </w:rPr>
        <w:t>жанрова</w:t>
      </w:r>
      <w:r>
        <w:t></w:t>
      </w:r>
      <w:r>
        <w:rPr>
          <w:rFonts w:hint="eastAsia"/>
        </w:rPr>
        <w:t>специфіка</w:t>
      </w:r>
      <w:r>
        <w:t></w:t>
      </w:r>
      <w:r>
        <w:t></w:t>
      </w:r>
      <w:r>
        <w:rPr>
          <w:rFonts w:hint="eastAsia"/>
        </w:rPr>
        <w:t>тематична</w:t>
      </w:r>
      <w:r>
        <w:t></w:t>
      </w:r>
      <w:r>
        <w:rPr>
          <w:rFonts w:hint="eastAsia"/>
        </w:rPr>
        <w:t>організація</w:t>
      </w:r>
      <w:r>
        <w:t></w:t>
      </w:r>
      <w:r>
        <w:rPr>
          <w:rFonts w:hint="eastAsia"/>
        </w:rPr>
        <w:t>тощо</w:t>
      </w:r>
      <w:r>
        <w:t></w:t>
      </w:r>
      <w:r>
        <w:t></w:t>
      </w:r>
      <w:r>
        <w:t></w:t>
      </w:r>
      <w:r>
        <w:t></w:t>
      </w:r>
      <w:r>
        <w:t></w:t>
      </w:r>
    </w:p>
    <w:p w:rsidR="00CC3B3A" w:rsidRDefault="00CC3B3A" w:rsidP="00CC3B3A">
      <w:r>
        <w:rPr>
          <w:rFonts w:hint="eastAsia"/>
        </w:rPr>
        <w:t>цілеспрямований</w:t>
      </w:r>
      <w:r>
        <w:t></w:t>
      </w:r>
      <w:r>
        <w:rPr>
          <w:rFonts w:hint="eastAsia"/>
        </w:rPr>
        <w:t>характер</w:t>
      </w:r>
      <w:r>
        <w:t></w:t>
      </w:r>
      <w:r>
        <w:rPr>
          <w:rFonts w:hint="eastAsia"/>
        </w:rPr>
        <w:t>перекладацької</w:t>
      </w:r>
      <w:r>
        <w:t></w:t>
      </w:r>
      <w:r>
        <w:rPr>
          <w:rFonts w:hint="eastAsia"/>
        </w:rPr>
        <w:t>діяльності</w:t>
      </w:r>
      <w:r>
        <w:t></w:t>
      </w:r>
      <w:r>
        <w:rPr>
          <w:rFonts w:hint="eastAsia"/>
        </w:rPr>
        <w:t>попри</w:t>
      </w:r>
      <w:r>
        <w:t></w:t>
      </w:r>
      <w:r>
        <w:rPr>
          <w:rFonts w:hint="eastAsia"/>
        </w:rPr>
        <w:t>наявні</w:t>
      </w:r>
    </w:p>
    <w:p w:rsidR="00CC3B3A" w:rsidRDefault="00CC3B3A" w:rsidP="00CC3B3A">
      <w:r>
        <w:rPr>
          <w:rFonts w:hint="eastAsia"/>
        </w:rPr>
        <w:t>відмінності</w:t>
      </w:r>
      <w:r>
        <w:t></w:t>
      </w:r>
      <w:r>
        <w:rPr>
          <w:rFonts w:hint="eastAsia"/>
        </w:rPr>
        <w:t>у</w:t>
      </w:r>
      <w:r>
        <w:t></w:t>
      </w:r>
      <w:r>
        <w:rPr>
          <w:rFonts w:hint="eastAsia"/>
        </w:rPr>
        <w:t>творчій</w:t>
      </w:r>
      <w:r>
        <w:t></w:t>
      </w:r>
      <w:r>
        <w:rPr>
          <w:rFonts w:hint="eastAsia"/>
        </w:rPr>
        <w:t>манері</w:t>
      </w:r>
      <w:r>
        <w:t></w:t>
      </w:r>
      <w:r>
        <w:rPr>
          <w:rFonts w:hint="eastAsia"/>
        </w:rPr>
        <w:t>кожного</w:t>
      </w:r>
      <w:r>
        <w:t></w:t>
      </w:r>
      <w:r>
        <w:rPr>
          <w:rFonts w:hint="eastAsia"/>
        </w:rPr>
        <w:t>з</w:t>
      </w:r>
      <w:r>
        <w:t></w:t>
      </w:r>
      <w:r>
        <w:rPr>
          <w:rFonts w:hint="eastAsia"/>
        </w:rPr>
        <w:t>перекладачів</w:t>
      </w:r>
      <w:r>
        <w:t></w:t>
      </w:r>
    </w:p>
    <w:p w:rsidR="00CC3B3A" w:rsidRDefault="00CC3B3A" w:rsidP="00CC3B3A">
      <w:r>
        <w:rPr>
          <w:rFonts w:hint="eastAsia"/>
        </w:rPr>
        <w:t>Відповідність</w:t>
      </w:r>
      <w:r>
        <w:t></w:t>
      </w:r>
      <w:r>
        <w:rPr>
          <w:rFonts w:hint="eastAsia"/>
        </w:rPr>
        <w:t>першоджерелу</w:t>
      </w:r>
      <w:r>
        <w:t></w:t>
      </w:r>
      <w:r>
        <w:rPr>
          <w:rFonts w:hint="eastAsia"/>
        </w:rPr>
        <w:t>здійснюється</w:t>
      </w:r>
      <w:r>
        <w:t></w:t>
      </w:r>
      <w:r>
        <w:rPr>
          <w:rFonts w:hint="eastAsia"/>
        </w:rPr>
        <w:t>через</w:t>
      </w:r>
      <w:r>
        <w:t></w:t>
      </w:r>
      <w:r>
        <w:rPr>
          <w:rFonts w:hint="eastAsia"/>
        </w:rPr>
        <w:t>відображення</w:t>
      </w:r>
    </w:p>
    <w:p w:rsidR="00CC3B3A" w:rsidRDefault="00CC3B3A" w:rsidP="00CC3B3A">
      <w:r>
        <w:rPr>
          <w:rFonts w:hint="eastAsia"/>
        </w:rPr>
        <w:t>аксіологічних</w:t>
      </w:r>
      <w:r>
        <w:t></w:t>
      </w:r>
      <w:r>
        <w:rPr>
          <w:rFonts w:hint="eastAsia"/>
        </w:rPr>
        <w:t>смислів</w:t>
      </w:r>
      <w:r>
        <w:t></w:t>
      </w:r>
      <w:r>
        <w:rPr>
          <w:rFonts w:hint="eastAsia"/>
        </w:rPr>
        <w:t>мотивно</w:t>
      </w:r>
      <w:r>
        <w:t></w:t>
      </w:r>
      <w:r>
        <w:rPr>
          <w:rFonts w:hint="eastAsia"/>
        </w:rPr>
        <w:t>просторового</w:t>
      </w:r>
      <w:r>
        <w:t></w:t>
      </w:r>
      <w:r>
        <w:rPr>
          <w:rFonts w:hint="eastAsia"/>
        </w:rPr>
        <w:t>комплексу</w:t>
      </w:r>
      <w:r>
        <w:t></w:t>
      </w:r>
      <w:r>
        <w:rPr>
          <w:rFonts w:hint="eastAsia"/>
        </w:rPr>
        <w:t>творів</w:t>
      </w:r>
      <w:r>
        <w:t></w:t>
      </w:r>
      <w:r>
        <w:rPr>
          <w:rFonts w:hint="eastAsia"/>
        </w:rPr>
        <w:t>автора</w:t>
      </w:r>
    </w:p>
    <w:p w:rsidR="00CC3B3A" w:rsidRDefault="00CC3B3A" w:rsidP="00CC3B3A">
      <w:r>
        <w:rPr>
          <w:rFonts w:hint="eastAsia"/>
        </w:rPr>
        <w:t>оригіналу</w:t>
      </w:r>
      <w:r>
        <w:t></w:t>
      </w:r>
      <w:r>
        <w:t></w:t>
      </w:r>
      <w:r>
        <w:rPr>
          <w:rFonts w:hint="eastAsia"/>
        </w:rPr>
        <w:t>відхід</w:t>
      </w:r>
      <w:r>
        <w:t></w:t>
      </w:r>
      <w:r>
        <w:rPr>
          <w:rFonts w:hint="eastAsia"/>
        </w:rPr>
        <w:t>від</w:t>
      </w:r>
      <w:r>
        <w:t></w:t>
      </w:r>
      <w:r>
        <w:rPr>
          <w:rFonts w:hint="eastAsia"/>
        </w:rPr>
        <w:t>норми</w:t>
      </w:r>
      <w:r>
        <w:t></w:t>
      </w:r>
      <w:r>
        <w:rPr>
          <w:rFonts w:hint="eastAsia"/>
        </w:rPr>
        <w:t>як</w:t>
      </w:r>
      <w:r>
        <w:t></w:t>
      </w:r>
      <w:r>
        <w:t></w:t>
      </w:r>
      <w:r>
        <w:rPr>
          <w:rFonts w:hint="eastAsia"/>
        </w:rPr>
        <w:t>доконечної</w:t>
      </w:r>
      <w:r>
        <w:t></w:t>
      </w:r>
      <w:r>
        <w:rPr>
          <w:rFonts w:hint="eastAsia"/>
        </w:rPr>
        <w:t>умови</w:t>
      </w:r>
      <w:r>
        <w:t></w:t>
      </w:r>
      <w:r>
        <w:t></w:t>
      </w:r>
      <w:r>
        <w:rPr>
          <w:rFonts w:hint="eastAsia"/>
        </w:rPr>
        <w:t>всякого</w:t>
      </w:r>
      <w:r>
        <w:t></w:t>
      </w:r>
      <w:r>
        <w:rPr>
          <w:rFonts w:hint="eastAsia"/>
        </w:rPr>
        <w:t>перекладу</w:t>
      </w:r>
    </w:p>
    <w:p w:rsidR="00CC3B3A" w:rsidRDefault="00CC3B3A" w:rsidP="00CC3B3A">
      <w:r>
        <w:t></w:t>
      </w:r>
      <w:r>
        <w:rPr>
          <w:rFonts w:hint="eastAsia"/>
        </w:rPr>
        <w:t>Р</w:t>
      </w:r>
      <w:r>
        <w:t></w:t>
      </w:r>
      <w:r>
        <w:rPr>
          <w:rFonts w:hint="eastAsia"/>
        </w:rPr>
        <w:t>Доценко</w:t>
      </w:r>
      <w:r>
        <w:t></w:t>
      </w:r>
      <w:r>
        <w:t></w:t>
      </w:r>
      <w:r>
        <w:t></w:t>
      </w:r>
      <w:r>
        <w:rPr>
          <w:rFonts w:hint="eastAsia"/>
        </w:rPr>
        <w:t>скороченням</w:t>
      </w:r>
      <w:r>
        <w:t></w:t>
      </w:r>
      <w:r>
        <w:rPr>
          <w:rFonts w:hint="eastAsia"/>
        </w:rPr>
        <w:t>дистанції</w:t>
      </w:r>
      <w:r>
        <w:t></w:t>
      </w:r>
      <w:r>
        <w:rPr>
          <w:rFonts w:hint="eastAsia"/>
        </w:rPr>
        <w:t>між</w:t>
      </w:r>
      <w:r>
        <w:t></w:t>
      </w:r>
      <w:r>
        <w:rPr>
          <w:rFonts w:hint="eastAsia"/>
        </w:rPr>
        <w:t>смислами</w:t>
      </w:r>
      <w:r>
        <w:t></w:t>
      </w:r>
      <w:r>
        <w:t></w:t>
      </w:r>
      <w:r>
        <w:rPr>
          <w:rFonts w:hint="eastAsia"/>
        </w:rPr>
        <w:t>закладеними</w:t>
      </w:r>
      <w:r>
        <w:t></w:t>
      </w:r>
      <w:r>
        <w:rPr>
          <w:rFonts w:hint="eastAsia"/>
        </w:rPr>
        <w:t>автором</w:t>
      </w:r>
      <w:r>
        <w:t></w:t>
      </w:r>
      <w:r>
        <w:rPr>
          <w:rFonts w:hint="eastAsia"/>
        </w:rPr>
        <w:t>у</w:t>
      </w:r>
    </w:p>
    <w:p w:rsidR="00CC3B3A" w:rsidRDefault="00CC3B3A" w:rsidP="00CC3B3A">
      <w:r>
        <w:rPr>
          <w:rFonts w:hint="eastAsia"/>
        </w:rPr>
        <w:t>творі</w:t>
      </w:r>
      <w:r>
        <w:t></w:t>
      </w:r>
      <w:r>
        <w:rPr>
          <w:rFonts w:hint="eastAsia"/>
        </w:rPr>
        <w:t>та</w:t>
      </w:r>
      <w:r>
        <w:t></w:t>
      </w:r>
      <w:r>
        <w:rPr>
          <w:rFonts w:hint="eastAsia"/>
        </w:rPr>
        <w:t>їх</w:t>
      </w:r>
      <w:r>
        <w:t></w:t>
      </w:r>
      <w:r>
        <w:rPr>
          <w:rFonts w:hint="eastAsia"/>
        </w:rPr>
        <w:t>значеннями</w:t>
      </w:r>
      <w:r>
        <w:t></w:t>
      </w:r>
      <w:r>
        <w:rPr>
          <w:rFonts w:hint="eastAsia"/>
        </w:rPr>
        <w:t>в</w:t>
      </w:r>
      <w:r>
        <w:t></w:t>
      </w:r>
      <w:r>
        <w:rPr>
          <w:rFonts w:hint="eastAsia"/>
        </w:rPr>
        <w:t>перекладі</w:t>
      </w:r>
      <w:r>
        <w:t></w:t>
      </w:r>
      <w:r>
        <w:t></w:t>
      </w:r>
      <w:r>
        <w:rPr>
          <w:rFonts w:hint="eastAsia"/>
        </w:rPr>
        <w:t>стилізацією</w:t>
      </w:r>
      <w:r>
        <w:t></w:t>
      </w:r>
      <w:r>
        <w:rPr>
          <w:rFonts w:hint="eastAsia"/>
        </w:rPr>
        <w:t>інтелектуальних</w:t>
      </w:r>
      <w:r>
        <w:t></w:t>
      </w:r>
      <w:r>
        <w:rPr>
          <w:rFonts w:hint="eastAsia"/>
        </w:rPr>
        <w:t>пошуків</w:t>
      </w:r>
    </w:p>
    <w:p w:rsidR="00CC3B3A" w:rsidRDefault="00CC3B3A" w:rsidP="00CC3B3A">
      <w:r>
        <w:rPr>
          <w:rFonts w:hint="eastAsia"/>
        </w:rPr>
        <w:t>автора</w:t>
      </w:r>
      <w:r>
        <w:t></w:t>
      </w:r>
      <w:r>
        <w:rPr>
          <w:rFonts w:hint="eastAsia"/>
        </w:rPr>
        <w:t>в</w:t>
      </w:r>
      <w:r>
        <w:t></w:t>
      </w:r>
      <w:r>
        <w:rPr>
          <w:rFonts w:hint="eastAsia"/>
        </w:rPr>
        <w:t>контексті</w:t>
      </w:r>
      <w:r>
        <w:t></w:t>
      </w:r>
      <w:r>
        <w:rPr>
          <w:rFonts w:hint="eastAsia"/>
        </w:rPr>
        <w:t>тієї</w:t>
      </w:r>
      <w:r>
        <w:t></w:t>
      </w:r>
      <w:r>
        <w:rPr>
          <w:rFonts w:hint="eastAsia"/>
        </w:rPr>
        <w:t>епохи</w:t>
      </w:r>
      <w:r>
        <w:t></w:t>
      </w:r>
      <w:r>
        <w:t></w:t>
      </w:r>
      <w:r>
        <w:rPr>
          <w:rFonts w:hint="eastAsia"/>
        </w:rPr>
        <w:t>в</w:t>
      </w:r>
      <w:r>
        <w:t></w:t>
      </w:r>
      <w:r>
        <w:rPr>
          <w:rFonts w:hint="eastAsia"/>
        </w:rPr>
        <w:t>якій</w:t>
      </w:r>
      <w:r>
        <w:t></w:t>
      </w:r>
      <w:r>
        <w:rPr>
          <w:rFonts w:hint="eastAsia"/>
        </w:rPr>
        <w:t>він</w:t>
      </w:r>
      <w:r>
        <w:t></w:t>
      </w:r>
      <w:r>
        <w:rPr>
          <w:rFonts w:hint="eastAsia"/>
        </w:rPr>
        <w:t>творив</w:t>
      </w:r>
      <w:r>
        <w:t></w:t>
      </w:r>
      <w:r>
        <w:t></w:t>
      </w:r>
      <w:r>
        <w:rPr>
          <w:rFonts w:hint="eastAsia"/>
        </w:rPr>
        <w:t>і</w:t>
      </w:r>
      <w:r>
        <w:t></w:t>
      </w:r>
      <w:r>
        <w:rPr>
          <w:rFonts w:hint="eastAsia"/>
        </w:rPr>
        <w:t>як</w:t>
      </w:r>
      <w:r>
        <w:t></w:t>
      </w:r>
      <w:r>
        <w:rPr>
          <w:rFonts w:hint="eastAsia"/>
        </w:rPr>
        <w:t>наслідок</w:t>
      </w:r>
      <w:r>
        <w:t></w:t>
      </w:r>
      <w:r>
        <w:t></w:t>
      </w:r>
      <w:r>
        <w:rPr>
          <w:rFonts w:hint="eastAsia"/>
        </w:rPr>
        <w:t>бути</w:t>
      </w:r>
      <w:r>
        <w:t></w:t>
      </w:r>
      <w:r>
        <w:rPr>
          <w:rFonts w:hint="eastAsia"/>
        </w:rPr>
        <w:t>почутим</w:t>
      </w:r>
      <w:r>
        <w:t></w:t>
      </w:r>
    </w:p>
    <w:p w:rsidR="00CC3B3A" w:rsidRDefault="00CC3B3A" w:rsidP="00CC3B3A">
      <w:r>
        <w:rPr>
          <w:rFonts w:hint="eastAsia"/>
        </w:rPr>
        <w:t>мати</w:t>
      </w:r>
      <w:r>
        <w:t></w:t>
      </w:r>
      <w:r>
        <w:rPr>
          <w:rFonts w:hint="eastAsia"/>
        </w:rPr>
        <w:t>відповідь</w:t>
      </w:r>
      <w:r>
        <w:t></w:t>
      </w:r>
      <w:r>
        <w:rPr>
          <w:rFonts w:hint="eastAsia"/>
        </w:rPr>
        <w:t>і</w:t>
      </w:r>
      <w:r>
        <w:t></w:t>
      </w:r>
      <w:r>
        <w:rPr>
          <w:rFonts w:hint="eastAsia"/>
        </w:rPr>
        <w:t>знову</w:t>
      </w:r>
      <w:r>
        <w:t></w:t>
      </w:r>
      <w:r>
        <w:t></w:t>
      </w:r>
      <w:r>
        <w:rPr>
          <w:rFonts w:hint="eastAsia"/>
        </w:rPr>
        <w:t>відповідати</w:t>
      </w:r>
      <w:r>
        <w:t></w:t>
      </w:r>
      <w:r>
        <w:t></w:t>
      </w:r>
      <w:r>
        <w:t></w:t>
      </w:r>
      <w:r>
        <w:rPr>
          <w:rFonts w:hint="eastAsia"/>
        </w:rPr>
        <w:t>Ю</w:t>
      </w:r>
      <w:r>
        <w:t></w:t>
      </w:r>
      <w:r>
        <w:rPr>
          <w:rFonts w:hint="eastAsia"/>
        </w:rPr>
        <w:t>Лісняк</w:t>
      </w:r>
      <w:r>
        <w:t></w:t>
      </w:r>
      <w:r>
        <w:t></w:t>
      </w:r>
      <w:r>
        <w:t></w:t>
      </w:r>
      <w:r>
        <w:rPr>
          <w:rFonts w:hint="eastAsia"/>
        </w:rPr>
        <w:t>мовно</w:t>
      </w:r>
      <w:r>
        <w:t></w:t>
      </w:r>
      <w:r>
        <w:rPr>
          <w:rFonts w:hint="eastAsia"/>
        </w:rPr>
        <w:t>стилістичне</w:t>
      </w:r>
    </w:p>
    <w:p w:rsidR="00CC3B3A" w:rsidRDefault="00CC3B3A" w:rsidP="00CC3B3A">
      <w:r>
        <w:rPr>
          <w:rFonts w:hint="eastAsia"/>
        </w:rPr>
        <w:t>нюансування</w:t>
      </w:r>
      <w:r>
        <w:t></w:t>
      </w:r>
      <w:r>
        <w:rPr>
          <w:rFonts w:hint="eastAsia"/>
        </w:rPr>
        <w:t>першоджерела</w:t>
      </w:r>
      <w:r>
        <w:t></w:t>
      </w:r>
      <w:r>
        <w:t></w:t>
      </w:r>
      <w:r>
        <w:rPr>
          <w:rFonts w:hint="eastAsia"/>
        </w:rPr>
        <w:t>тяжіння</w:t>
      </w:r>
      <w:r>
        <w:t></w:t>
      </w:r>
      <w:r>
        <w:rPr>
          <w:rFonts w:hint="eastAsia"/>
        </w:rPr>
        <w:t>до</w:t>
      </w:r>
      <w:r>
        <w:t></w:t>
      </w:r>
      <w:r>
        <w:rPr>
          <w:rFonts w:hint="eastAsia"/>
        </w:rPr>
        <w:t>індивідуально</w:t>
      </w:r>
      <w:r>
        <w:t></w:t>
      </w:r>
      <w:r>
        <w:rPr>
          <w:rFonts w:hint="eastAsia"/>
        </w:rPr>
        <w:t>орієнтованої</w:t>
      </w:r>
      <w:r>
        <w:t></w:t>
      </w:r>
      <w:r>
        <w:rPr>
          <w:rFonts w:hint="eastAsia"/>
        </w:rPr>
        <w:t>позиції</w:t>
      </w:r>
    </w:p>
    <w:p w:rsidR="00CC3B3A" w:rsidRDefault="00CC3B3A" w:rsidP="00CC3B3A">
      <w:r>
        <w:rPr>
          <w:rFonts w:hint="eastAsia"/>
        </w:rPr>
        <w:t>письменника</w:t>
      </w:r>
      <w:r>
        <w:t></w:t>
      </w:r>
      <w:r>
        <w:t></w:t>
      </w:r>
      <w:r>
        <w:rPr>
          <w:rFonts w:hint="eastAsia"/>
        </w:rPr>
        <w:t>перекладацьку</w:t>
      </w:r>
      <w:r>
        <w:t></w:t>
      </w:r>
      <w:r>
        <w:rPr>
          <w:rFonts w:hint="eastAsia"/>
        </w:rPr>
        <w:t>настанову</w:t>
      </w:r>
      <w:r>
        <w:t></w:t>
      </w:r>
      <w:r>
        <w:rPr>
          <w:rFonts w:hint="eastAsia"/>
        </w:rPr>
        <w:t>на</w:t>
      </w:r>
      <w:r>
        <w:t></w:t>
      </w:r>
      <w:r>
        <w:t></w:t>
      </w:r>
      <w:r>
        <w:rPr>
          <w:rFonts w:hint="eastAsia"/>
        </w:rPr>
        <w:t>абсолютизацію</w:t>
      </w:r>
      <w:r>
        <w:t></w:t>
      </w:r>
      <w:r>
        <w:t></w:t>
      </w:r>
      <w:r>
        <w:rPr>
          <w:rFonts w:hint="eastAsia"/>
        </w:rPr>
        <w:t>авторського</w:t>
      </w:r>
    </w:p>
    <w:p w:rsidR="00CC3B3A" w:rsidRDefault="00CC3B3A" w:rsidP="00CC3B3A">
      <w:r>
        <w:rPr>
          <w:rFonts w:hint="eastAsia"/>
        </w:rPr>
        <w:t>контексту</w:t>
      </w:r>
      <w:r>
        <w:t></w:t>
      </w:r>
      <w:r>
        <w:t></w:t>
      </w:r>
      <w:r>
        <w:rPr>
          <w:rFonts w:hint="eastAsia"/>
        </w:rPr>
        <w:t>М</w:t>
      </w:r>
      <w:r>
        <w:t></w:t>
      </w:r>
      <w:r>
        <w:rPr>
          <w:rFonts w:hint="eastAsia"/>
        </w:rPr>
        <w:t>Дмитренко</w:t>
      </w:r>
      <w:r>
        <w:t></w:t>
      </w:r>
      <w:r>
        <w:t></w:t>
      </w:r>
      <w:r>
        <w:t></w:t>
      </w:r>
      <w:r>
        <w:rPr>
          <w:rFonts w:hint="eastAsia"/>
        </w:rPr>
        <w:t>відкриття</w:t>
      </w:r>
      <w:r>
        <w:t></w:t>
      </w:r>
      <w:r>
        <w:rPr>
          <w:rFonts w:hint="eastAsia"/>
        </w:rPr>
        <w:t>читачеві</w:t>
      </w:r>
      <w:r>
        <w:t></w:t>
      </w:r>
      <w:r>
        <w:rPr>
          <w:rFonts w:hint="eastAsia"/>
        </w:rPr>
        <w:t>шукань</w:t>
      </w:r>
      <w:r>
        <w:t></w:t>
      </w:r>
      <w:r>
        <w:rPr>
          <w:rFonts w:hint="eastAsia"/>
        </w:rPr>
        <w:t>істини</w:t>
      </w:r>
      <w:r>
        <w:t></w:t>
      </w:r>
      <w:r>
        <w:rPr>
          <w:rFonts w:hint="eastAsia"/>
        </w:rPr>
        <w:t>і</w:t>
      </w:r>
      <w:r>
        <w:t></w:t>
      </w:r>
      <w:r>
        <w:rPr>
          <w:rFonts w:hint="eastAsia"/>
        </w:rPr>
        <w:t>сенсу</w:t>
      </w:r>
      <w:r>
        <w:t></w:t>
      </w:r>
      <w:r>
        <w:t></w:t>
      </w:r>
      <w:r>
        <w:rPr>
          <w:rFonts w:hint="eastAsia"/>
        </w:rPr>
        <w:t>коли</w:t>
      </w:r>
    </w:p>
    <w:p w:rsidR="00CC3B3A" w:rsidRDefault="00CC3B3A" w:rsidP="00CC3B3A">
      <w:r>
        <w:rPr>
          <w:rFonts w:hint="eastAsia"/>
        </w:rPr>
        <w:t>думка</w:t>
      </w:r>
      <w:r>
        <w:t></w:t>
      </w:r>
      <w:r>
        <w:rPr>
          <w:rFonts w:hint="eastAsia"/>
        </w:rPr>
        <w:t>настільки</w:t>
      </w:r>
      <w:r>
        <w:t></w:t>
      </w:r>
      <w:r>
        <w:rPr>
          <w:rFonts w:hint="eastAsia"/>
        </w:rPr>
        <w:t>поглинута</w:t>
      </w:r>
      <w:r>
        <w:t></w:t>
      </w:r>
      <w:r>
        <w:rPr>
          <w:rFonts w:hint="eastAsia"/>
        </w:rPr>
        <w:t>тим</w:t>
      </w:r>
      <w:r>
        <w:t></w:t>
      </w:r>
      <w:r>
        <w:rPr>
          <w:rFonts w:hint="eastAsia"/>
        </w:rPr>
        <w:t>пошуком</w:t>
      </w:r>
      <w:r>
        <w:t></w:t>
      </w:r>
      <w:r>
        <w:t></w:t>
      </w:r>
      <w:r>
        <w:rPr>
          <w:rFonts w:hint="eastAsia"/>
        </w:rPr>
        <w:t>що</w:t>
      </w:r>
      <w:r>
        <w:t></w:t>
      </w:r>
      <w:r>
        <w:rPr>
          <w:rFonts w:hint="eastAsia"/>
        </w:rPr>
        <w:t>вже</w:t>
      </w:r>
      <w:r>
        <w:t></w:t>
      </w:r>
      <w:r>
        <w:rPr>
          <w:rFonts w:hint="eastAsia"/>
        </w:rPr>
        <w:t>наче</w:t>
      </w:r>
      <w:r>
        <w:t></w:t>
      </w:r>
      <w:r>
        <w:rPr>
          <w:rFonts w:hint="eastAsia"/>
        </w:rPr>
        <w:t>й</w:t>
      </w:r>
      <w:r>
        <w:t></w:t>
      </w:r>
      <w:r>
        <w:rPr>
          <w:rFonts w:hint="eastAsia"/>
        </w:rPr>
        <w:t>не</w:t>
      </w:r>
      <w:r>
        <w:t></w:t>
      </w:r>
      <w:r>
        <w:rPr>
          <w:rFonts w:hint="eastAsia"/>
        </w:rPr>
        <w:t>потребує</w:t>
      </w:r>
      <w:r>
        <w:t></w:t>
      </w:r>
      <w:r>
        <w:rPr>
          <w:rFonts w:hint="eastAsia"/>
        </w:rPr>
        <w:t>нічиєї</w:t>
      </w:r>
    </w:p>
    <w:p w:rsidR="00CC3B3A" w:rsidRDefault="00CC3B3A" w:rsidP="00CC3B3A">
      <w:r>
        <w:rPr>
          <w:rFonts w:hint="eastAsia"/>
        </w:rPr>
        <w:t>співучасті</w:t>
      </w:r>
      <w:r>
        <w:t></w:t>
      </w:r>
      <w:r>
        <w:rPr>
          <w:rFonts w:hint="eastAsia"/>
        </w:rPr>
        <w:t>і</w:t>
      </w:r>
      <w:r>
        <w:t></w:t>
      </w:r>
      <w:r>
        <w:rPr>
          <w:rFonts w:hint="eastAsia"/>
        </w:rPr>
        <w:t>співрозуміння</w:t>
      </w:r>
      <w:r>
        <w:t></w:t>
      </w:r>
      <w:r>
        <w:t></w:t>
      </w:r>
      <w:r>
        <w:rPr>
          <w:rFonts w:hint="eastAsia"/>
        </w:rPr>
        <w:t>В</w:t>
      </w:r>
      <w:r>
        <w:t></w:t>
      </w:r>
      <w:r>
        <w:rPr>
          <w:rFonts w:hint="eastAsia"/>
        </w:rPr>
        <w:t>Митрофанов</w:t>
      </w:r>
      <w:r>
        <w:t></w:t>
      </w:r>
      <w:r>
        <w:t></w:t>
      </w:r>
    </w:p>
    <w:p w:rsidR="00CC3B3A" w:rsidRDefault="00CC3B3A" w:rsidP="00CC3B3A">
      <w:r>
        <w:rPr>
          <w:rFonts w:hint="eastAsia"/>
        </w:rPr>
        <w:t>Освоєння</w:t>
      </w:r>
      <w:r>
        <w:t></w:t>
      </w:r>
      <w:r>
        <w:rPr>
          <w:rFonts w:hint="eastAsia"/>
        </w:rPr>
        <w:t>українськими</w:t>
      </w:r>
      <w:r>
        <w:t></w:t>
      </w:r>
      <w:r>
        <w:rPr>
          <w:rFonts w:hint="eastAsia"/>
        </w:rPr>
        <w:t>перекладачами</w:t>
      </w:r>
      <w:r>
        <w:t></w:t>
      </w:r>
      <w:r>
        <w:rPr>
          <w:rFonts w:hint="eastAsia"/>
        </w:rPr>
        <w:t>англомовних</w:t>
      </w:r>
      <w:r>
        <w:t></w:t>
      </w:r>
      <w:r>
        <w:rPr>
          <w:rFonts w:hint="eastAsia"/>
        </w:rPr>
        <w:t>творів</w:t>
      </w:r>
      <w:r>
        <w:t></w:t>
      </w:r>
      <w:r>
        <w:rPr>
          <w:rFonts w:hint="eastAsia"/>
        </w:rPr>
        <w:t>усесвітньо</w:t>
      </w:r>
    </w:p>
    <w:p w:rsidR="00CC3B3A" w:rsidRDefault="00CC3B3A" w:rsidP="00CC3B3A">
      <w:r>
        <w:rPr>
          <w:rFonts w:hint="eastAsia"/>
        </w:rPr>
        <w:t>відомих</w:t>
      </w:r>
      <w:r>
        <w:t></w:t>
      </w:r>
      <w:r>
        <w:rPr>
          <w:rFonts w:hint="eastAsia"/>
        </w:rPr>
        <w:t>прозаїків</w:t>
      </w:r>
      <w:r>
        <w:t></w:t>
      </w:r>
      <w:r>
        <w:rPr>
          <w:rFonts w:hint="eastAsia"/>
        </w:rPr>
        <w:t>В</w:t>
      </w:r>
      <w:r>
        <w:t></w:t>
      </w:r>
      <w:r>
        <w:rPr>
          <w:rFonts w:hint="eastAsia"/>
        </w:rPr>
        <w:t>Фолкнера</w:t>
      </w:r>
      <w:r>
        <w:t></w:t>
      </w:r>
      <w:r>
        <w:t></w:t>
      </w:r>
      <w:r>
        <w:rPr>
          <w:rFonts w:hint="eastAsia"/>
        </w:rPr>
        <w:t>Ч</w:t>
      </w:r>
      <w:r>
        <w:t></w:t>
      </w:r>
      <w:r>
        <w:t></w:t>
      </w:r>
      <w:r>
        <w:rPr>
          <w:rFonts w:hint="eastAsia"/>
        </w:rPr>
        <w:t>Діккенса</w:t>
      </w:r>
      <w:r>
        <w:t></w:t>
      </w:r>
      <w:r>
        <w:t></w:t>
      </w:r>
      <w:r>
        <w:rPr>
          <w:rFonts w:hint="eastAsia"/>
        </w:rPr>
        <w:t>Г</w:t>
      </w:r>
      <w:r>
        <w:t></w:t>
      </w:r>
      <w:r>
        <w:rPr>
          <w:rFonts w:hint="eastAsia"/>
        </w:rPr>
        <w:t>Веллса</w:t>
      </w:r>
      <w:r>
        <w:t></w:t>
      </w:r>
      <w:r>
        <w:t></w:t>
      </w:r>
      <w:r>
        <w:rPr>
          <w:rFonts w:hint="eastAsia"/>
        </w:rPr>
        <w:t>Е</w:t>
      </w:r>
      <w:r>
        <w:t></w:t>
      </w:r>
      <w:r>
        <w:t></w:t>
      </w:r>
      <w:r>
        <w:rPr>
          <w:rFonts w:hint="eastAsia"/>
        </w:rPr>
        <w:t>По</w:t>
      </w:r>
      <w:r>
        <w:t></w:t>
      </w:r>
      <w:r>
        <w:t></w:t>
      </w:r>
      <w:r>
        <w:rPr>
          <w:rFonts w:hint="eastAsia"/>
        </w:rPr>
        <w:t>А</w:t>
      </w:r>
      <w:r>
        <w:t></w:t>
      </w:r>
      <w:r>
        <w:rPr>
          <w:rFonts w:hint="eastAsia"/>
        </w:rPr>
        <w:t>Конан</w:t>
      </w:r>
      <w:r>
        <w:t></w:t>
      </w:r>
      <w:r>
        <w:rPr>
          <w:rFonts w:hint="eastAsia"/>
        </w:rPr>
        <w:t>Дойла</w:t>
      </w:r>
      <w:r>
        <w:t></w:t>
      </w:r>
    </w:p>
    <w:p w:rsidR="00CC3B3A" w:rsidRDefault="00CC3B3A" w:rsidP="00CC3B3A">
      <w:r>
        <w:rPr>
          <w:rFonts w:hint="eastAsia"/>
        </w:rPr>
        <w:t>М</w:t>
      </w:r>
      <w:r>
        <w:t></w:t>
      </w:r>
      <w:r>
        <w:rPr>
          <w:rFonts w:hint="eastAsia"/>
        </w:rPr>
        <w:t>Твена</w:t>
      </w:r>
      <w:r>
        <w:t></w:t>
      </w:r>
      <w:r>
        <w:t></w:t>
      </w:r>
      <w:r>
        <w:rPr>
          <w:rFonts w:hint="eastAsia"/>
        </w:rPr>
        <w:t>О</w:t>
      </w:r>
      <w:r>
        <w:t></w:t>
      </w:r>
      <w:r>
        <w:t></w:t>
      </w:r>
      <w:r>
        <w:rPr>
          <w:rFonts w:hint="eastAsia"/>
        </w:rPr>
        <w:t>Вайлда</w:t>
      </w:r>
      <w:r>
        <w:t></w:t>
      </w:r>
      <w:r>
        <w:t></w:t>
      </w:r>
      <w:r>
        <w:rPr>
          <w:rFonts w:hint="eastAsia"/>
        </w:rPr>
        <w:t>Дж</w:t>
      </w:r>
      <w:r>
        <w:t></w:t>
      </w:r>
      <w:r>
        <w:rPr>
          <w:rFonts w:hint="eastAsia"/>
        </w:rPr>
        <w:t>Лондона</w:t>
      </w:r>
      <w:r>
        <w:t></w:t>
      </w:r>
      <w:r>
        <w:t></w:t>
      </w:r>
      <w:r>
        <w:rPr>
          <w:rFonts w:hint="eastAsia"/>
        </w:rPr>
        <w:t>М</w:t>
      </w:r>
      <w:r>
        <w:t></w:t>
      </w:r>
      <w:r>
        <w:rPr>
          <w:rFonts w:hint="eastAsia"/>
        </w:rPr>
        <w:t>Ріда</w:t>
      </w:r>
      <w:r>
        <w:t></w:t>
      </w:r>
      <w:r>
        <w:t></w:t>
      </w:r>
      <w:r>
        <w:rPr>
          <w:rFonts w:hint="eastAsia"/>
        </w:rPr>
        <w:t>Р</w:t>
      </w:r>
      <w:r>
        <w:t></w:t>
      </w:r>
      <w:r>
        <w:rPr>
          <w:rFonts w:hint="eastAsia"/>
        </w:rPr>
        <w:t>Воррена</w:t>
      </w:r>
      <w:r>
        <w:t></w:t>
      </w:r>
      <w:r>
        <w:t></w:t>
      </w:r>
      <w:r>
        <w:rPr>
          <w:rFonts w:hint="eastAsia"/>
        </w:rPr>
        <w:t>Р</w:t>
      </w:r>
      <w:r>
        <w:t></w:t>
      </w:r>
      <w:r>
        <w:rPr>
          <w:rFonts w:hint="eastAsia"/>
        </w:rPr>
        <w:t>Бредбері</w:t>
      </w:r>
      <w:r>
        <w:t></w:t>
      </w:r>
      <w:r>
        <w:t></w:t>
      </w:r>
      <w:r>
        <w:rPr>
          <w:rFonts w:hint="eastAsia"/>
        </w:rPr>
        <w:t>Т</w:t>
      </w:r>
      <w:r>
        <w:t></w:t>
      </w:r>
      <w:r>
        <w:rPr>
          <w:rFonts w:hint="eastAsia"/>
        </w:rPr>
        <w:t>Капоте</w:t>
      </w:r>
      <w:r>
        <w:t></w:t>
      </w:r>
    </w:p>
    <w:p w:rsidR="00CC3B3A" w:rsidRDefault="00CC3B3A" w:rsidP="00CC3B3A">
      <w:r>
        <w:rPr>
          <w:rFonts w:hint="eastAsia"/>
        </w:rPr>
        <w:t>Е</w:t>
      </w:r>
      <w:r>
        <w:t></w:t>
      </w:r>
      <w:r>
        <w:rPr>
          <w:rFonts w:hint="eastAsia"/>
        </w:rPr>
        <w:t>Гемінвея</w:t>
      </w:r>
      <w:r>
        <w:t></w:t>
      </w:r>
      <w:r>
        <w:rPr>
          <w:rFonts w:hint="eastAsia"/>
        </w:rPr>
        <w:t>та</w:t>
      </w:r>
      <w:r>
        <w:t></w:t>
      </w:r>
      <w:r>
        <w:rPr>
          <w:rFonts w:hint="eastAsia"/>
        </w:rPr>
        <w:t>ін</w:t>
      </w:r>
      <w:r>
        <w:t></w:t>
      </w:r>
      <w:r>
        <w:t></w:t>
      </w:r>
      <w:r>
        <w:rPr>
          <w:rFonts w:hint="eastAsia"/>
        </w:rPr>
        <w:t>сприяло</w:t>
      </w:r>
      <w:r>
        <w:t></w:t>
      </w:r>
      <w:r>
        <w:rPr>
          <w:rFonts w:hint="eastAsia"/>
        </w:rPr>
        <w:t>оновленню</w:t>
      </w:r>
      <w:r>
        <w:t></w:t>
      </w:r>
      <w:r>
        <w:rPr>
          <w:rFonts w:hint="eastAsia"/>
        </w:rPr>
        <w:t>української</w:t>
      </w:r>
      <w:r>
        <w:t></w:t>
      </w:r>
      <w:r>
        <w:rPr>
          <w:rFonts w:hint="eastAsia"/>
        </w:rPr>
        <w:t>перекладознавчої</w:t>
      </w:r>
      <w:r>
        <w:t></w:t>
      </w:r>
      <w:r>
        <w:rPr>
          <w:rFonts w:hint="eastAsia"/>
        </w:rPr>
        <w:t>і</w:t>
      </w:r>
    </w:p>
    <w:p w:rsidR="00CC3B3A" w:rsidRDefault="00CC3B3A" w:rsidP="00CC3B3A">
      <w:r>
        <w:rPr>
          <w:rFonts w:hint="eastAsia"/>
        </w:rPr>
        <w:t>літературознавчої</w:t>
      </w:r>
      <w:r>
        <w:t></w:t>
      </w:r>
      <w:r>
        <w:rPr>
          <w:rFonts w:hint="eastAsia"/>
        </w:rPr>
        <w:t>думки</w:t>
      </w:r>
      <w:r>
        <w:t></w:t>
      </w:r>
      <w:r>
        <w:t></w:t>
      </w:r>
      <w:r>
        <w:rPr>
          <w:rFonts w:hint="eastAsia"/>
        </w:rPr>
        <w:t>що</w:t>
      </w:r>
      <w:r>
        <w:t></w:t>
      </w:r>
      <w:r>
        <w:rPr>
          <w:rFonts w:hint="eastAsia"/>
        </w:rPr>
        <w:t>виявилося</w:t>
      </w:r>
      <w:r>
        <w:t></w:t>
      </w:r>
      <w:r>
        <w:rPr>
          <w:rFonts w:hint="eastAsia"/>
        </w:rPr>
        <w:t>у</w:t>
      </w:r>
      <w:r>
        <w:t></w:t>
      </w:r>
      <w:r>
        <w:rPr>
          <w:rFonts w:hint="eastAsia"/>
        </w:rPr>
        <w:t>формулюванні</w:t>
      </w:r>
      <w:r>
        <w:t></w:t>
      </w:r>
      <w:r>
        <w:rPr>
          <w:rFonts w:hint="eastAsia"/>
        </w:rPr>
        <w:t>принципів</w:t>
      </w:r>
    </w:p>
    <w:p w:rsidR="00CC3B3A" w:rsidRDefault="00CC3B3A" w:rsidP="00CC3B3A">
      <w:r>
        <w:t></w:t>
      </w:r>
      <w:r>
        <w:t></w:t>
      </w:r>
      <w:r>
        <w:t></w:t>
      </w:r>
    </w:p>
    <w:p w:rsidR="00CC3B3A" w:rsidRDefault="00CC3B3A" w:rsidP="00CC3B3A">
      <w:r>
        <w:rPr>
          <w:rFonts w:hint="eastAsia"/>
        </w:rPr>
        <w:t>гармонійного</w:t>
      </w:r>
      <w:r>
        <w:t></w:t>
      </w:r>
      <w:r>
        <w:rPr>
          <w:rFonts w:hint="eastAsia"/>
        </w:rPr>
        <w:t>перекладу</w:t>
      </w:r>
      <w:r>
        <w:t></w:t>
      </w:r>
      <w:r>
        <w:rPr>
          <w:rFonts w:hint="eastAsia"/>
        </w:rPr>
        <w:t>як</w:t>
      </w:r>
      <w:r>
        <w:t></w:t>
      </w:r>
      <w:r>
        <w:rPr>
          <w:rFonts w:hint="eastAsia"/>
        </w:rPr>
        <w:t>факту</w:t>
      </w:r>
      <w:r>
        <w:t></w:t>
      </w:r>
      <w:r>
        <w:rPr>
          <w:rFonts w:hint="eastAsia"/>
        </w:rPr>
        <w:t>національної</w:t>
      </w:r>
      <w:r>
        <w:t></w:t>
      </w:r>
      <w:r>
        <w:rPr>
          <w:rFonts w:hint="eastAsia"/>
        </w:rPr>
        <w:t>літератури</w:t>
      </w:r>
      <w:r>
        <w:t></w:t>
      </w:r>
      <w:r>
        <w:t></w:t>
      </w:r>
      <w:r>
        <w:rPr>
          <w:rFonts w:hint="eastAsia"/>
        </w:rPr>
        <w:t>Наскрізною</w:t>
      </w:r>
      <w:r>
        <w:t></w:t>
      </w:r>
      <w:r>
        <w:rPr>
          <w:rFonts w:hint="eastAsia"/>
        </w:rPr>
        <w:t>ідеєю</w:t>
      </w:r>
    </w:p>
    <w:p w:rsidR="00CC3B3A" w:rsidRDefault="00CC3B3A" w:rsidP="00CC3B3A">
      <w:r>
        <w:rPr>
          <w:rFonts w:hint="eastAsia"/>
        </w:rPr>
        <w:t>його</w:t>
      </w:r>
      <w:r>
        <w:t></w:t>
      </w:r>
      <w:r>
        <w:rPr>
          <w:rFonts w:hint="eastAsia"/>
        </w:rPr>
        <w:t>є</w:t>
      </w:r>
      <w:r>
        <w:t></w:t>
      </w:r>
      <w:r>
        <w:rPr>
          <w:rFonts w:hint="eastAsia"/>
        </w:rPr>
        <w:t>розуміння</w:t>
      </w:r>
      <w:r>
        <w:t></w:t>
      </w:r>
      <w:r>
        <w:rPr>
          <w:rFonts w:hint="eastAsia"/>
        </w:rPr>
        <w:t>перекладацької</w:t>
      </w:r>
      <w:r>
        <w:t></w:t>
      </w:r>
      <w:r>
        <w:rPr>
          <w:rFonts w:hint="eastAsia"/>
        </w:rPr>
        <w:t>творчості</w:t>
      </w:r>
      <w:r>
        <w:t></w:t>
      </w:r>
      <w:r>
        <w:rPr>
          <w:rFonts w:hint="eastAsia"/>
        </w:rPr>
        <w:t>як</w:t>
      </w:r>
      <w:r>
        <w:t></w:t>
      </w:r>
      <w:r>
        <w:rPr>
          <w:rFonts w:hint="eastAsia"/>
        </w:rPr>
        <w:t>способу</w:t>
      </w:r>
      <w:r>
        <w:t></w:t>
      </w:r>
      <w:r>
        <w:t></w:t>
      </w:r>
      <w:r>
        <w:rPr>
          <w:rFonts w:hint="eastAsia"/>
        </w:rPr>
        <w:t>переінакшення</w:t>
      </w:r>
      <w:r>
        <w:t></w:t>
      </w:r>
    </w:p>
    <w:p w:rsidR="00CC3B3A" w:rsidRDefault="00CC3B3A" w:rsidP="00CC3B3A">
      <w:r>
        <w:rPr>
          <w:rFonts w:hint="eastAsia"/>
        </w:rPr>
        <w:t>естетичного</w:t>
      </w:r>
      <w:r>
        <w:t></w:t>
      </w:r>
      <w:r>
        <w:rPr>
          <w:rFonts w:hint="eastAsia"/>
        </w:rPr>
        <w:t>коду</w:t>
      </w:r>
      <w:r>
        <w:t></w:t>
      </w:r>
      <w:r>
        <w:rPr>
          <w:rFonts w:hint="eastAsia"/>
        </w:rPr>
        <w:t>оригіналу</w:t>
      </w:r>
      <w:r>
        <w:t></w:t>
      </w:r>
      <w:r>
        <w:t></w:t>
      </w:r>
      <w:r>
        <w:rPr>
          <w:rFonts w:hint="eastAsia"/>
        </w:rPr>
        <w:t>його</w:t>
      </w:r>
      <w:r>
        <w:t></w:t>
      </w:r>
      <w:r>
        <w:rPr>
          <w:rFonts w:hint="eastAsia"/>
        </w:rPr>
        <w:t>художньої</w:t>
      </w:r>
      <w:r>
        <w:t></w:t>
      </w:r>
      <w:r>
        <w:rPr>
          <w:rFonts w:hint="eastAsia"/>
        </w:rPr>
        <w:t>рекреативності</w:t>
      </w:r>
      <w:r>
        <w:t></w:t>
      </w:r>
      <w:r>
        <w:t></w:t>
      </w:r>
      <w:r>
        <w:rPr>
          <w:rFonts w:hint="eastAsia"/>
        </w:rPr>
        <w:t>зумовленої</w:t>
      </w:r>
    </w:p>
    <w:p w:rsidR="00CC3B3A" w:rsidRDefault="00CC3B3A" w:rsidP="00CC3B3A">
      <w:r>
        <w:rPr>
          <w:rFonts w:hint="eastAsia"/>
        </w:rPr>
        <w:t>максимальним</w:t>
      </w:r>
      <w:r>
        <w:t></w:t>
      </w:r>
      <w:r>
        <w:rPr>
          <w:rFonts w:hint="eastAsia"/>
        </w:rPr>
        <w:t>проникненням</w:t>
      </w:r>
      <w:r>
        <w:t></w:t>
      </w:r>
      <w:r>
        <w:rPr>
          <w:rFonts w:hint="eastAsia"/>
        </w:rPr>
        <w:t>у</w:t>
      </w:r>
      <w:r>
        <w:t></w:t>
      </w:r>
      <w:r>
        <w:rPr>
          <w:rFonts w:hint="eastAsia"/>
        </w:rPr>
        <w:t>текст</w:t>
      </w:r>
      <w:r>
        <w:t></w:t>
      </w:r>
      <w:r>
        <w:rPr>
          <w:rFonts w:hint="eastAsia"/>
        </w:rPr>
        <w:t>першоджерела</w:t>
      </w:r>
      <w:r>
        <w:t></w:t>
      </w:r>
      <w:r>
        <w:rPr>
          <w:rFonts w:hint="eastAsia"/>
        </w:rPr>
        <w:t>з</w:t>
      </w:r>
      <w:r>
        <w:t></w:t>
      </w:r>
      <w:r>
        <w:rPr>
          <w:rFonts w:hint="eastAsia"/>
        </w:rPr>
        <w:t>подальшою</w:t>
      </w:r>
      <w:r>
        <w:t></w:t>
      </w:r>
      <w:r>
        <w:rPr>
          <w:rFonts w:hint="eastAsia"/>
        </w:rPr>
        <w:t>проекцією</w:t>
      </w:r>
    </w:p>
    <w:p w:rsidR="00CC3B3A" w:rsidRDefault="00CC3B3A" w:rsidP="00CC3B3A">
      <w:r>
        <w:rPr>
          <w:rFonts w:hint="eastAsia"/>
        </w:rPr>
        <w:t>на</w:t>
      </w:r>
      <w:r>
        <w:t></w:t>
      </w:r>
      <w:r>
        <w:rPr>
          <w:rFonts w:hint="eastAsia"/>
        </w:rPr>
        <w:t>текст</w:t>
      </w:r>
      <w:r>
        <w:t></w:t>
      </w:r>
      <w:r>
        <w:rPr>
          <w:rFonts w:hint="eastAsia"/>
        </w:rPr>
        <w:t>цільової</w:t>
      </w:r>
      <w:r>
        <w:t></w:t>
      </w:r>
      <w:r>
        <w:rPr>
          <w:rFonts w:hint="eastAsia"/>
        </w:rPr>
        <w:t>культури</w:t>
      </w:r>
      <w:r>
        <w:t></w:t>
      </w:r>
      <w:r>
        <w:t></w:t>
      </w:r>
      <w:r>
        <w:rPr>
          <w:rFonts w:hint="eastAsia"/>
        </w:rPr>
        <w:t>виступило</w:t>
      </w:r>
      <w:r>
        <w:t></w:t>
      </w:r>
      <w:r>
        <w:rPr>
          <w:rFonts w:hint="eastAsia"/>
        </w:rPr>
        <w:t>одним</w:t>
      </w:r>
      <w:r>
        <w:t></w:t>
      </w:r>
      <w:r>
        <w:rPr>
          <w:rFonts w:hint="eastAsia"/>
        </w:rPr>
        <w:t>із</w:t>
      </w:r>
      <w:r>
        <w:t></w:t>
      </w:r>
      <w:r>
        <w:rPr>
          <w:rFonts w:hint="eastAsia"/>
        </w:rPr>
        <w:t>найважливіших</w:t>
      </w:r>
      <w:r>
        <w:t></w:t>
      </w:r>
      <w:r>
        <w:rPr>
          <w:rFonts w:hint="eastAsia"/>
        </w:rPr>
        <w:t>чинників</w:t>
      </w:r>
    </w:p>
    <w:p w:rsidR="00CC3B3A" w:rsidRDefault="00CC3B3A" w:rsidP="00CC3B3A">
      <w:r>
        <w:rPr>
          <w:rFonts w:hint="eastAsia"/>
        </w:rPr>
        <w:t>оновлення</w:t>
      </w:r>
      <w:r>
        <w:t></w:t>
      </w:r>
      <w:r>
        <w:rPr>
          <w:rFonts w:hint="eastAsia"/>
        </w:rPr>
        <w:t>української</w:t>
      </w:r>
      <w:r>
        <w:t></w:t>
      </w:r>
      <w:r>
        <w:rPr>
          <w:rFonts w:hint="eastAsia"/>
        </w:rPr>
        <w:t>перекладознавчої</w:t>
      </w:r>
      <w:r>
        <w:t></w:t>
      </w:r>
      <w:r>
        <w:rPr>
          <w:rFonts w:hint="eastAsia"/>
        </w:rPr>
        <w:t>і</w:t>
      </w:r>
      <w:r>
        <w:t></w:t>
      </w:r>
      <w:r>
        <w:rPr>
          <w:rFonts w:hint="eastAsia"/>
        </w:rPr>
        <w:t>літературознавчої</w:t>
      </w:r>
      <w:r>
        <w:t></w:t>
      </w:r>
      <w:r>
        <w:rPr>
          <w:rFonts w:hint="eastAsia"/>
        </w:rPr>
        <w:t>думки</w:t>
      </w:r>
      <w:r>
        <w:t></w:t>
      </w:r>
      <w:r>
        <w:t></w:t>
      </w:r>
      <w:r>
        <w:rPr>
          <w:rFonts w:hint="eastAsia"/>
        </w:rPr>
        <w:t>Аналіз</w:t>
      </w:r>
    </w:p>
    <w:p w:rsidR="00CC3B3A" w:rsidRDefault="00CC3B3A" w:rsidP="00CC3B3A">
      <w:r>
        <w:rPr>
          <w:rFonts w:hint="eastAsia"/>
        </w:rPr>
        <w:t>українських</w:t>
      </w:r>
      <w:r>
        <w:t></w:t>
      </w:r>
      <w:r>
        <w:rPr>
          <w:rFonts w:hint="eastAsia"/>
        </w:rPr>
        <w:t>перекладів</w:t>
      </w:r>
      <w:r>
        <w:t></w:t>
      </w:r>
      <w:r>
        <w:rPr>
          <w:rFonts w:hint="eastAsia"/>
        </w:rPr>
        <w:t>англомовної</w:t>
      </w:r>
      <w:r>
        <w:t></w:t>
      </w:r>
      <w:r>
        <w:rPr>
          <w:rFonts w:hint="eastAsia"/>
        </w:rPr>
        <w:t>прози</w:t>
      </w:r>
      <w:r>
        <w:t></w:t>
      </w:r>
      <w:r>
        <w:rPr>
          <w:rFonts w:hint="eastAsia"/>
        </w:rPr>
        <w:t>дозволяє</w:t>
      </w:r>
      <w:r>
        <w:t></w:t>
      </w:r>
      <w:r>
        <w:rPr>
          <w:rFonts w:hint="eastAsia"/>
        </w:rPr>
        <w:t>спроектувати</w:t>
      </w:r>
      <w:r>
        <w:t></w:t>
      </w:r>
      <w:r>
        <w:rPr>
          <w:rFonts w:hint="eastAsia"/>
        </w:rPr>
        <w:t>наративну</w:t>
      </w:r>
    </w:p>
    <w:p w:rsidR="00CC3B3A" w:rsidRDefault="00CC3B3A" w:rsidP="00CC3B3A">
      <w:r>
        <w:rPr>
          <w:rFonts w:hint="eastAsia"/>
        </w:rPr>
        <w:t>площину</w:t>
      </w:r>
      <w:r>
        <w:t></w:t>
      </w:r>
      <w:r>
        <w:rPr>
          <w:rFonts w:hint="eastAsia"/>
        </w:rPr>
        <w:t>тексту</w:t>
      </w:r>
      <w:r>
        <w:t></w:t>
      </w:r>
      <w:r>
        <w:rPr>
          <w:rFonts w:hint="eastAsia"/>
        </w:rPr>
        <w:t>оригіналу</w:t>
      </w:r>
      <w:r>
        <w:t></w:t>
      </w:r>
      <w:r>
        <w:rPr>
          <w:rFonts w:hint="eastAsia"/>
        </w:rPr>
        <w:t>на</w:t>
      </w:r>
      <w:r>
        <w:t></w:t>
      </w:r>
      <w:r>
        <w:rPr>
          <w:rFonts w:hint="eastAsia"/>
        </w:rPr>
        <w:t>рецептивний</w:t>
      </w:r>
      <w:r>
        <w:t></w:t>
      </w:r>
      <w:r>
        <w:rPr>
          <w:rFonts w:hint="eastAsia"/>
        </w:rPr>
        <w:t>рівень</w:t>
      </w:r>
      <w:r>
        <w:t></w:t>
      </w:r>
      <w:r>
        <w:rPr>
          <w:rFonts w:hint="eastAsia"/>
        </w:rPr>
        <w:t>і</w:t>
      </w:r>
      <w:r>
        <w:t></w:t>
      </w:r>
      <w:r>
        <w:rPr>
          <w:rFonts w:hint="eastAsia"/>
        </w:rPr>
        <w:t>визначити</w:t>
      </w:r>
      <w:r>
        <w:t></w:t>
      </w:r>
      <w:r>
        <w:rPr>
          <w:rFonts w:hint="eastAsia"/>
        </w:rPr>
        <w:t>такі</w:t>
      </w:r>
    </w:p>
    <w:p w:rsidR="00CC3B3A" w:rsidRDefault="00CC3B3A" w:rsidP="00CC3B3A">
      <w:r>
        <w:rPr>
          <w:rFonts w:hint="eastAsia"/>
        </w:rPr>
        <w:t>перекладацькі</w:t>
      </w:r>
      <w:r>
        <w:t></w:t>
      </w:r>
      <w:r>
        <w:rPr>
          <w:rFonts w:hint="eastAsia"/>
        </w:rPr>
        <w:t>коди</w:t>
      </w:r>
      <w:r>
        <w:t></w:t>
      </w:r>
      <w:r>
        <w:t></w:t>
      </w:r>
      <w:r>
        <w:rPr>
          <w:rFonts w:hint="eastAsia"/>
        </w:rPr>
        <w:t>світоглядно</w:t>
      </w:r>
      <w:r>
        <w:t></w:t>
      </w:r>
      <w:r>
        <w:rPr>
          <w:rFonts w:hint="eastAsia"/>
        </w:rPr>
        <w:t>естетичний</w:t>
      </w:r>
      <w:r>
        <w:t></w:t>
      </w:r>
      <w:r>
        <w:t></w:t>
      </w:r>
      <w:r>
        <w:rPr>
          <w:rFonts w:hint="eastAsia"/>
        </w:rPr>
        <w:t>інтеркультурний</w:t>
      </w:r>
      <w:r>
        <w:t></w:t>
      </w:r>
      <w:r>
        <w:t></w:t>
      </w:r>
      <w:r>
        <w:rPr>
          <w:rFonts w:hint="eastAsia"/>
        </w:rPr>
        <w:t>аксіологічний</w:t>
      </w:r>
      <w:r>
        <w:t></w:t>
      </w:r>
    </w:p>
    <w:p w:rsidR="00CC3B3A" w:rsidRDefault="00CC3B3A" w:rsidP="00CC3B3A">
      <w:r>
        <w:rPr>
          <w:rFonts w:hint="eastAsia"/>
        </w:rPr>
        <w:t>онтологічний</w:t>
      </w:r>
      <w:r>
        <w:t></w:t>
      </w:r>
      <w:r>
        <w:t></w:t>
      </w:r>
      <w:r>
        <w:rPr>
          <w:rFonts w:hint="eastAsia"/>
        </w:rPr>
        <w:t>які</w:t>
      </w:r>
      <w:r>
        <w:t></w:t>
      </w:r>
      <w:r>
        <w:rPr>
          <w:rFonts w:hint="eastAsia"/>
        </w:rPr>
        <w:t>не</w:t>
      </w:r>
      <w:r>
        <w:t></w:t>
      </w:r>
      <w:r>
        <w:rPr>
          <w:rFonts w:hint="eastAsia"/>
        </w:rPr>
        <w:t>тільки</w:t>
      </w:r>
      <w:r>
        <w:t></w:t>
      </w:r>
      <w:r>
        <w:rPr>
          <w:rFonts w:hint="eastAsia"/>
        </w:rPr>
        <w:t>формували</w:t>
      </w:r>
      <w:r>
        <w:t></w:t>
      </w:r>
      <w:r>
        <w:rPr>
          <w:rFonts w:hint="eastAsia"/>
        </w:rPr>
        <w:t>культурну</w:t>
      </w:r>
      <w:r>
        <w:t></w:t>
      </w:r>
      <w:r>
        <w:rPr>
          <w:rFonts w:hint="eastAsia"/>
        </w:rPr>
        <w:t>ідентичність</w:t>
      </w:r>
      <w:r>
        <w:t></w:t>
      </w:r>
      <w:r>
        <w:t></w:t>
      </w:r>
      <w:r>
        <w:rPr>
          <w:rFonts w:hint="eastAsia"/>
        </w:rPr>
        <w:t>створюючи</w:t>
      </w:r>
    </w:p>
    <w:p w:rsidR="00CC3B3A" w:rsidRDefault="00CC3B3A" w:rsidP="00CC3B3A">
      <w:r>
        <w:t></w:t>
      </w:r>
      <w:r>
        <w:rPr>
          <w:rFonts w:hint="eastAsia"/>
        </w:rPr>
        <w:t>інтенсивний</w:t>
      </w:r>
      <w:r>
        <w:t></w:t>
      </w:r>
      <w:r>
        <w:rPr>
          <w:rFonts w:hint="eastAsia"/>
        </w:rPr>
        <w:t>духовний</w:t>
      </w:r>
      <w:r>
        <w:t></w:t>
      </w:r>
      <w:r>
        <w:rPr>
          <w:rFonts w:hint="eastAsia"/>
        </w:rPr>
        <w:t>простір</w:t>
      </w:r>
      <w:r>
        <w:t></w:t>
      </w:r>
      <w:r>
        <w:rPr>
          <w:rFonts w:hint="eastAsia"/>
        </w:rPr>
        <w:t>високої</w:t>
      </w:r>
      <w:r>
        <w:t></w:t>
      </w:r>
      <w:r>
        <w:rPr>
          <w:rFonts w:hint="eastAsia"/>
        </w:rPr>
        <w:t>інтелектуальної</w:t>
      </w:r>
      <w:r>
        <w:t></w:t>
      </w:r>
      <w:r>
        <w:rPr>
          <w:rFonts w:hint="eastAsia"/>
        </w:rPr>
        <w:t>комфортності</w:t>
      </w:r>
      <w:r>
        <w:t></w:t>
      </w:r>
    </w:p>
    <w:p w:rsidR="00CC3B3A" w:rsidRDefault="00CC3B3A" w:rsidP="00CC3B3A">
      <w:r>
        <w:t></w:t>
      </w:r>
      <w:r>
        <w:rPr>
          <w:rFonts w:hint="eastAsia"/>
        </w:rPr>
        <w:t>Л</w:t>
      </w:r>
      <w:r>
        <w:t></w:t>
      </w:r>
      <w:r>
        <w:rPr>
          <w:rFonts w:hint="eastAsia"/>
        </w:rPr>
        <w:t>Тарнашинська</w:t>
      </w:r>
      <w:r>
        <w:t></w:t>
      </w:r>
      <w:r>
        <w:t></w:t>
      </w:r>
      <w:r>
        <w:t></w:t>
      </w:r>
      <w:r>
        <w:rPr>
          <w:rFonts w:hint="eastAsia"/>
        </w:rPr>
        <w:t>а</w:t>
      </w:r>
      <w:r>
        <w:t></w:t>
      </w:r>
      <w:r>
        <w:rPr>
          <w:rFonts w:hint="eastAsia"/>
        </w:rPr>
        <w:t>й</w:t>
      </w:r>
      <w:r>
        <w:t></w:t>
      </w:r>
      <w:r>
        <w:rPr>
          <w:rFonts w:hint="eastAsia"/>
        </w:rPr>
        <w:t>принципово</w:t>
      </w:r>
      <w:r>
        <w:t></w:t>
      </w:r>
      <w:r>
        <w:rPr>
          <w:rFonts w:hint="eastAsia"/>
        </w:rPr>
        <w:t>розширили</w:t>
      </w:r>
      <w:r>
        <w:t></w:t>
      </w:r>
      <w:r>
        <w:rPr>
          <w:rFonts w:hint="eastAsia"/>
        </w:rPr>
        <w:t>потрактування</w:t>
      </w:r>
      <w:r>
        <w:t></w:t>
      </w:r>
      <w:r>
        <w:rPr>
          <w:rFonts w:hint="eastAsia"/>
        </w:rPr>
        <w:t>перекладу</w:t>
      </w:r>
      <w:r>
        <w:t></w:t>
      </w:r>
      <w:r>
        <w:rPr>
          <w:rFonts w:hint="eastAsia"/>
        </w:rPr>
        <w:t>як</w:t>
      </w:r>
    </w:p>
    <w:p w:rsidR="00CC3B3A" w:rsidRDefault="00CC3B3A" w:rsidP="00CC3B3A">
      <w:r>
        <w:rPr>
          <w:rFonts w:hint="eastAsia"/>
        </w:rPr>
        <w:t>різноаспектного</w:t>
      </w:r>
      <w:r>
        <w:t></w:t>
      </w:r>
      <w:r>
        <w:rPr>
          <w:rFonts w:hint="eastAsia"/>
        </w:rPr>
        <w:t>феномену</w:t>
      </w:r>
      <w:r>
        <w:t></w:t>
      </w:r>
      <w:r>
        <w:rPr>
          <w:rFonts w:hint="eastAsia"/>
        </w:rPr>
        <w:t>словесного</w:t>
      </w:r>
      <w:r>
        <w:t></w:t>
      </w:r>
      <w:r>
        <w:rPr>
          <w:rFonts w:hint="eastAsia"/>
        </w:rPr>
        <w:t>мистецтва</w:t>
      </w:r>
      <w:r>
        <w:t></w:t>
      </w:r>
      <w:r>
        <w:rPr>
          <w:rFonts w:hint="eastAsia"/>
        </w:rPr>
        <w:t>в</w:t>
      </w:r>
      <w:r>
        <w:t></w:t>
      </w:r>
      <w:r>
        <w:rPr>
          <w:rFonts w:hint="eastAsia"/>
        </w:rPr>
        <w:t>літературознавстві</w:t>
      </w:r>
      <w:r>
        <w:t></w:t>
      </w:r>
      <w:r>
        <w:rPr>
          <w:rFonts w:hint="eastAsia"/>
        </w:rPr>
        <w:t>другої</w:t>
      </w:r>
    </w:p>
    <w:p w:rsidR="00CC3B3A" w:rsidRPr="00CC3B3A" w:rsidRDefault="00CC3B3A" w:rsidP="00CC3B3A">
      <w:r>
        <w:rPr>
          <w:rFonts w:hint="eastAsia"/>
        </w:rPr>
        <w:t>половини</w:t>
      </w:r>
      <w:r>
        <w:t></w:t>
      </w:r>
      <w:r>
        <w:rPr>
          <w:rFonts w:hint="eastAsia"/>
        </w:rPr>
        <w:t>ХХ</w:t>
      </w:r>
      <w:r>
        <w:t></w:t>
      </w:r>
      <w:r>
        <w:rPr>
          <w:rFonts w:hint="eastAsia"/>
        </w:rPr>
        <w:t>століття</w:t>
      </w:r>
      <w:r>
        <w:t></w:t>
      </w:r>
    </w:p>
    <w:sectPr w:rsidR="00CC3B3A" w:rsidRPr="00CC3B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CC3B3A" w:rsidRPr="00CC3B3A">
                    <w:rPr>
                      <w:rStyle w:val="afffff9"/>
                      <w:noProof/>
                    </w:rPr>
                    <w:t>48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E398A-26A6-4C05-BD27-19C2298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48</Pages>
  <Words>8862</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2022-03-24T12:00:00Z</dcterms:created>
  <dcterms:modified xsi:type="dcterms:W3CDTF">2022-03-25T20:03:00Z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