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F8B21" w14:textId="1B862882" w:rsidR="005C7E6B" w:rsidRDefault="00A13CA7" w:rsidP="00A13CA7">
      <w:r w:rsidRPr="00A13CA7">
        <w:rPr>
          <w:rFonts w:hint="eastAsia"/>
        </w:rPr>
        <w:t>Соловьева</w:t>
      </w:r>
      <w:r w:rsidRPr="00A13CA7">
        <w:t xml:space="preserve"> </w:t>
      </w:r>
      <w:r w:rsidRPr="00A13CA7">
        <w:rPr>
          <w:rFonts w:hint="eastAsia"/>
        </w:rPr>
        <w:t>Алёна</w:t>
      </w:r>
      <w:r w:rsidRPr="00A13CA7">
        <w:t xml:space="preserve"> </w:t>
      </w:r>
      <w:r w:rsidRPr="00A13CA7">
        <w:rPr>
          <w:rFonts w:hint="eastAsia"/>
        </w:rPr>
        <w:t>Викторовна</w:t>
      </w:r>
      <w:r>
        <w:t xml:space="preserve"> </w:t>
      </w:r>
      <w:r w:rsidRPr="00A13CA7">
        <w:rPr>
          <w:rFonts w:hint="eastAsia"/>
        </w:rPr>
        <w:t>Международно</w:t>
      </w:r>
      <w:r w:rsidRPr="00A13CA7">
        <w:t>-</w:t>
      </w:r>
      <w:r w:rsidRPr="00A13CA7">
        <w:rPr>
          <w:rFonts w:hint="eastAsia"/>
        </w:rPr>
        <w:t>правовые</w:t>
      </w:r>
      <w:r w:rsidRPr="00A13CA7">
        <w:t xml:space="preserve"> </w:t>
      </w:r>
      <w:r w:rsidRPr="00A13CA7">
        <w:rPr>
          <w:rFonts w:hint="eastAsia"/>
        </w:rPr>
        <w:t>доктрины</w:t>
      </w:r>
      <w:r w:rsidRPr="00A13CA7">
        <w:t xml:space="preserve"> </w:t>
      </w:r>
      <w:r w:rsidRPr="00A13CA7">
        <w:rPr>
          <w:rFonts w:hint="eastAsia"/>
        </w:rPr>
        <w:t>инвестиционного</w:t>
      </w:r>
      <w:r w:rsidRPr="00A13CA7">
        <w:t xml:space="preserve"> </w:t>
      </w:r>
      <w:r w:rsidRPr="00A13CA7">
        <w:rPr>
          <w:rFonts w:hint="eastAsia"/>
        </w:rPr>
        <w:t>права</w:t>
      </w:r>
    </w:p>
    <w:p w14:paraId="07AD2CBB" w14:textId="77777777" w:rsidR="00A13CA7" w:rsidRDefault="00A13CA7" w:rsidP="00A13CA7">
      <w:r>
        <w:rPr>
          <w:rFonts w:hint="eastAsia"/>
        </w:rPr>
        <w:t>ОГЛАВЛЕНИЕ</w:t>
      </w:r>
      <w:r>
        <w:t xml:space="preserve"> </w:t>
      </w:r>
      <w:r>
        <w:rPr>
          <w:rFonts w:hint="eastAsia"/>
        </w:rPr>
        <w:t>ДИССЕРТАЦИИ</w:t>
      </w:r>
    </w:p>
    <w:p w14:paraId="1999AE38" w14:textId="77777777" w:rsidR="00A13CA7" w:rsidRDefault="00A13CA7" w:rsidP="00A13CA7">
      <w:r>
        <w:rPr>
          <w:rFonts w:hint="eastAsia"/>
        </w:rPr>
        <w:t>кандидат</w:t>
      </w:r>
      <w:r>
        <w:t xml:space="preserve"> </w:t>
      </w:r>
      <w:r>
        <w:rPr>
          <w:rFonts w:hint="eastAsia"/>
        </w:rPr>
        <w:t>наук</w:t>
      </w:r>
      <w:r>
        <w:t xml:space="preserve"> </w:t>
      </w:r>
      <w:r>
        <w:rPr>
          <w:rFonts w:hint="eastAsia"/>
        </w:rPr>
        <w:t>Соловьева</w:t>
      </w:r>
      <w:r>
        <w:t xml:space="preserve"> </w:t>
      </w:r>
      <w:r>
        <w:rPr>
          <w:rFonts w:hint="eastAsia"/>
        </w:rPr>
        <w:t>Алёна</w:t>
      </w:r>
      <w:r>
        <w:t xml:space="preserve"> </w:t>
      </w:r>
      <w:r>
        <w:rPr>
          <w:rFonts w:hint="eastAsia"/>
        </w:rPr>
        <w:t>Викторовна</w:t>
      </w:r>
    </w:p>
    <w:p w14:paraId="37BD5B3C" w14:textId="77777777" w:rsidR="00A13CA7" w:rsidRDefault="00A13CA7" w:rsidP="00A13CA7">
      <w:r>
        <w:rPr>
          <w:rFonts w:hint="eastAsia"/>
        </w:rPr>
        <w:t>Введение</w:t>
      </w:r>
    </w:p>
    <w:p w14:paraId="7661CBCF" w14:textId="77777777" w:rsidR="00A13CA7" w:rsidRDefault="00A13CA7" w:rsidP="00A13CA7"/>
    <w:p w14:paraId="20D4BB30" w14:textId="77777777" w:rsidR="00A13CA7" w:rsidRDefault="00A13CA7" w:rsidP="00A13CA7">
      <w:r>
        <w:rPr>
          <w:rFonts w:hint="eastAsia"/>
        </w:rPr>
        <w:t>Глава</w:t>
      </w:r>
      <w:r>
        <w:t xml:space="preserve"> 1. </w:t>
      </w:r>
      <w:r>
        <w:rPr>
          <w:rFonts w:hint="eastAsia"/>
        </w:rPr>
        <w:t>ПЕРИОДИЗАЦИЯ</w:t>
      </w:r>
      <w:r>
        <w:t xml:space="preserve"> </w:t>
      </w:r>
      <w:r>
        <w:rPr>
          <w:rFonts w:hint="eastAsia"/>
        </w:rPr>
        <w:t>ИСТОРИИ</w:t>
      </w:r>
      <w:r>
        <w:t xml:space="preserve"> </w:t>
      </w:r>
      <w:r>
        <w:rPr>
          <w:rFonts w:hint="eastAsia"/>
        </w:rPr>
        <w:t>МЕЖДУНАРОДНОГО</w:t>
      </w:r>
      <w:r>
        <w:t xml:space="preserve"> </w:t>
      </w:r>
      <w:r>
        <w:rPr>
          <w:rFonts w:hint="eastAsia"/>
        </w:rPr>
        <w:t>ИНВЕСТИЦИОННОГО</w:t>
      </w:r>
      <w:r>
        <w:t xml:space="preserve"> </w:t>
      </w:r>
      <w:r>
        <w:rPr>
          <w:rFonts w:hint="eastAsia"/>
        </w:rPr>
        <w:t>ПРАВА</w:t>
      </w:r>
    </w:p>
    <w:p w14:paraId="1C1DE500" w14:textId="77777777" w:rsidR="00A13CA7" w:rsidRDefault="00A13CA7" w:rsidP="00A13CA7"/>
    <w:p w14:paraId="41E6EC32" w14:textId="77777777" w:rsidR="00A13CA7" w:rsidRDefault="00A13CA7" w:rsidP="00A13CA7">
      <w:r>
        <w:rPr>
          <w:rFonts w:hint="eastAsia"/>
        </w:rPr>
        <w:t>§</w:t>
      </w:r>
      <w:r>
        <w:t xml:space="preserve"> 1.1. </w:t>
      </w:r>
      <w:r>
        <w:rPr>
          <w:rFonts w:hint="eastAsia"/>
        </w:rPr>
        <w:t>Буржуазные</w:t>
      </w:r>
      <w:r>
        <w:t xml:space="preserve"> </w:t>
      </w:r>
      <w:r>
        <w:rPr>
          <w:rFonts w:hint="eastAsia"/>
        </w:rPr>
        <w:t>доктрины</w:t>
      </w:r>
      <w:r>
        <w:t xml:space="preserve"> </w:t>
      </w:r>
      <w:r>
        <w:rPr>
          <w:rFonts w:hint="eastAsia"/>
        </w:rPr>
        <w:t>инвестиционного</w:t>
      </w:r>
      <w:r>
        <w:t xml:space="preserve"> </w:t>
      </w:r>
      <w:r>
        <w:rPr>
          <w:rFonts w:hint="eastAsia"/>
        </w:rPr>
        <w:t>права</w:t>
      </w:r>
    </w:p>
    <w:p w14:paraId="530000AC" w14:textId="77777777" w:rsidR="00A13CA7" w:rsidRDefault="00A13CA7" w:rsidP="00A13CA7"/>
    <w:p w14:paraId="42269D67" w14:textId="77777777" w:rsidR="00A13CA7" w:rsidRDefault="00A13CA7" w:rsidP="00A13CA7">
      <w:r>
        <w:rPr>
          <w:rFonts w:hint="eastAsia"/>
        </w:rPr>
        <w:t>§</w:t>
      </w:r>
      <w:r>
        <w:t xml:space="preserve"> 1.2. </w:t>
      </w:r>
      <w:r>
        <w:rPr>
          <w:rFonts w:hint="eastAsia"/>
        </w:rPr>
        <w:t>Латиноамериканские</w:t>
      </w:r>
      <w:r>
        <w:t xml:space="preserve"> </w:t>
      </w:r>
      <w:r>
        <w:rPr>
          <w:rFonts w:hint="eastAsia"/>
        </w:rPr>
        <w:t>доктрины</w:t>
      </w:r>
      <w:r>
        <w:t xml:space="preserve"> </w:t>
      </w:r>
      <w:r>
        <w:rPr>
          <w:rFonts w:hint="eastAsia"/>
        </w:rPr>
        <w:t>инвестиционного</w:t>
      </w:r>
      <w:r>
        <w:t xml:space="preserve"> </w:t>
      </w:r>
      <w:r>
        <w:rPr>
          <w:rFonts w:hint="eastAsia"/>
        </w:rPr>
        <w:t>права</w:t>
      </w:r>
    </w:p>
    <w:p w14:paraId="5E7146DE" w14:textId="77777777" w:rsidR="00A13CA7" w:rsidRDefault="00A13CA7" w:rsidP="00A13CA7"/>
    <w:p w14:paraId="3AB8934E" w14:textId="77777777" w:rsidR="00A13CA7" w:rsidRDefault="00A13CA7" w:rsidP="00A13CA7">
      <w:r>
        <w:rPr>
          <w:rFonts w:hint="eastAsia"/>
        </w:rPr>
        <w:t>§</w:t>
      </w:r>
      <w:r>
        <w:t xml:space="preserve"> 1.3. </w:t>
      </w:r>
      <w:r>
        <w:rPr>
          <w:rFonts w:hint="eastAsia"/>
        </w:rPr>
        <w:t>Советская</w:t>
      </w:r>
      <w:r>
        <w:t xml:space="preserve"> </w:t>
      </w:r>
      <w:r>
        <w:rPr>
          <w:rFonts w:hint="eastAsia"/>
        </w:rPr>
        <w:t>доктрина</w:t>
      </w:r>
      <w:r>
        <w:t xml:space="preserve"> </w:t>
      </w:r>
      <w:r>
        <w:rPr>
          <w:rFonts w:hint="eastAsia"/>
        </w:rPr>
        <w:t>инвестиционного</w:t>
      </w:r>
      <w:r>
        <w:t xml:space="preserve"> </w:t>
      </w:r>
      <w:r>
        <w:rPr>
          <w:rFonts w:hint="eastAsia"/>
        </w:rPr>
        <w:t>права</w:t>
      </w:r>
    </w:p>
    <w:p w14:paraId="55F7FD50" w14:textId="77777777" w:rsidR="00A13CA7" w:rsidRDefault="00A13CA7" w:rsidP="00A13CA7"/>
    <w:p w14:paraId="25BDC812" w14:textId="77777777" w:rsidR="00A13CA7" w:rsidRDefault="00A13CA7" w:rsidP="00A13CA7">
      <w:r>
        <w:rPr>
          <w:rFonts w:hint="eastAsia"/>
        </w:rPr>
        <w:t>§</w:t>
      </w:r>
      <w:r>
        <w:t xml:space="preserve"> 1.4. </w:t>
      </w:r>
      <w:r>
        <w:rPr>
          <w:rFonts w:hint="eastAsia"/>
        </w:rPr>
        <w:t>Восточно</w:t>
      </w:r>
      <w:r>
        <w:t>-</w:t>
      </w:r>
      <w:r>
        <w:rPr>
          <w:rFonts w:hint="eastAsia"/>
        </w:rPr>
        <w:t>европейские</w:t>
      </w:r>
      <w:r>
        <w:t xml:space="preserve"> </w:t>
      </w:r>
      <w:r>
        <w:rPr>
          <w:rFonts w:hint="eastAsia"/>
        </w:rPr>
        <w:t>доктрины</w:t>
      </w:r>
      <w:r>
        <w:t xml:space="preserve"> </w:t>
      </w:r>
      <w:r>
        <w:rPr>
          <w:rFonts w:hint="eastAsia"/>
        </w:rPr>
        <w:t>инвестиционного</w:t>
      </w:r>
      <w:r>
        <w:t xml:space="preserve"> </w:t>
      </w:r>
      <w:r>
        <w:rPr>
          <w:rFonts w:hint="eastAsia"/>
        </w:rPr>
        <w:t>права</w:t>
      </w:r>
    </w:p>
    <w:p w14:paraId="7CB1247D" w14:textId="77777777" w:rsidR="00A13CA7" w:rsidRDefault="00A13CA7" w:rsidP="00A13CA7"/>
    <w:p w14:paraId="32D1DA54" w14:textId="77777777" w:rsidR="00A13CA7" w:rsidRDefault="00A13CA7" w:rsidP="00A13CA7">
      <w:r>
        <w:rPr>
          <w:rFonts w:hint="eastAsia"/>
        </w:rPr>
        <w:t>Глава</w:t>
      </w:r>
      <w:r>
        <w:t xml:space="preserve"> 2. </w:t>
      </w:r>
      <w:r>
        <w:rPr>
          <w:rFonts w:hint="eastAsia"/>
        </w:rPr>
        <w:t>ЭВОЛЮЦИЯ</w:t>
      </w:r>
      <w:r>
        <w:t xml:space="preserve"> </w:t>
      </w:r>
      <w:r>
        <w:rPr>
          <w:rFonts w:hint="eastAsia"/>
        </w:rPr>
        <w:t>ДОГОВОРНОЙ</w:t>
      </w:r>
      <w:r>
        <w:t xml:space="preserve"> </w:t>
      </w:r>
      <w:r>
        <w:rPr>
          <w:rFonts w:hint="eastAsia"/>
        </w:rPr>
        <w:t>ПРАКТИКИ</w:t>
      </w:r>
      <w:r>
        <w:t xml:space="preserve"> </w:t>
      </w:r>
      <w:r>
        <w:rPr>
          <w:rFonts w:hint="eastAsia"/>
        </w:rPr>
        <w:t>В</w:t>
      </w:r>
      <w:r>
        <w:t xml:space="preserve"> </w:t>
      </w:r>
      <w:r>
        <w:rPr>
          <w:rFonts w:hint="eastAsia"/>
        </w:rPr>
        <w:t>ИНВЕСТИЦИОННОМ</w:t>
      </w:r>
      <w:r>
        <w:t xml:space="preserve"> </w:t>
      </w:r>
      <w:r>
        <w:rPr>
          <w:rFonts w:hint="eastAsia"/>
        </w:rPr>
        <w:t>ПРАВЕ</w:t>
      </w:r>
    </w:p>
    <w:p w14:paraId="37B1995D" w14:textId="77777777" w:rsidR="00A13CA7" w:rsidRDefault="00A13CA7" w:rsidP="00A13CA7"/>
    <w:p w14:paraId="33555E40" w14:textId="77777777" w:rsidR="00A13CA7" w:rsidRDefault="00A13CA7" w:rsidP="00A13CA7">
      <w:r>
        <w:rPr>
          <w:rFonts w:hint="eastAsia"/>
        </w:rPr>
        <w:t>§</w:t>
      </w:r>
      <w:r>
        <w:t xml:space="preserve"> 2.1. </w:t>
      </w:r>
      <w:r>
        <w:rPr>
          <w:rFonts w:hint="eastAsia"/>
        </w:rPr>
        <w:t>Договоры</w:t>
      </w:r>
      <w:r>
        <w:t xml:space="preserve"> </w:t>
      </w:r>
      <w:r>
        <w:rPr>
          <w:rFonts w:hint="eastAsia"/>
        </w:rPr>
        <w:t>о</w:t>
      </w:r>
      <w:r>
        <w:t xml:space="preserve"> </w:t>
      </w:r>
      <w:r>
        <w:rPr>
          <w:rFonts w:hint="eastAsia"/>
        </w:rPr>
        <w:t>дружбе</w:t>
      </w:r>
      <w:r>
        <w:t xml:space="preserve">, </w:t>
      </w:r>
      <w:r>
        <w:rPr>
          <w:rFonts w:hint="eastAsia"/>
        </w:rPr>
        <w:t>коммерции</w:t>
      </w:r>
      <w:r>
        <w:t xml:space="preserve"> </w:t>
      </w:r>
      <w:r>
        <w:rPr>
          <w:rFonts w:hint="eastAsia"/>
        </w:rPr>
        <w:t>и</w:t>
      </w:r>
      <w:r>
        <w:t xml:space="preserve"> </w:t>
      </w:r>
      <w:r>
        <w:rPr>
          <w:rFonts w:hint="eastAsia"/>
        </w:rPr>
        <w:t>навигации</w:t>
      </w:r>
    </w:p>
    <w:p w14:paraId="6D0D9271" w14:textId="77777777" w:rsidR="00A13CA7" w:rsidRDefault="00A13CA7" w:rsidP="00A13CA7"/>
    <w:p w14:paraId="3CB7E70C" w14:textId="77777777" w:rsidR="00A13CA7" w:rsidRDefault="00A13CA7" w:rsidP="00A13CA7">
      <w:r>
        <w:rPr>
          <w:rFonts w:hint="eastAsia"/>
        </w:rPr>
        <w:t>§</w:t>
      </w:r>
      <w:r>
        <w:t xml:space="preserve"> 2.2. </w:t>
      </w:r>
      <w:r>
        <w:rPr>
          <w:rFonts w:hint="eastAsia"/>
        </w:rPr>
        <w:t>Китайская</w:t>
      </w:r>
      <w:r>
        <w:t xml:space="preserve"> </w:t>
      </w:r>
      <w:r>
        <w:rPr>
          <w:rFonts w:hint="eastAsia"/>
        </w:rPr>
        <w:t>доктрина</w:t>
      </w:r>
      <w:r>
        <w:t xml:space="preserve"> </w:t>
      </w:r>
      <w:r>
        <w:rPr>
          <w:rFonts w:hint="eastAsia"/>
        </w:rPr>
        <w:t>о</w:t>
      </w:r>
      <w:r>
        <w:t xml:space="preserve"> </w:t>
      </w:r>
      <w:r>
        <w:rPr>
          <w:rFonts w:hint="eastAsia"/>
        </w:rPr>
        <w:t>неравноправных</w:t>
      </w:r>
      <w:r>
        <w:t xml:space="preserve"> </w:t>
      </w:r>
      <w:r>
        <w:rPr>
          <w:rFonts w:hint="eastAsia"/>
        </w:rPr>
        <w:t>договорах</w:t>
      </w:r>
    </w:p>
    <w:p w14:paraId="762783B5" w14:textId="77777777" w:rsidR="00A13CA7" w:rsidRDefault="00A13CA7" w:rsidP="00A13CA7"/>
    <w:p w14:paraId="64F4BA7A" w14:textId="77777777" w:rsidR="00A13CA7" w:rsidRDefault="00A13CA7" w:rsidP="00A13CA7">
      <w:r>
        <w:rPr>
          <w:rFonts w:hint="eastAsia"/>
        </w:rPr>
        <w:t>§</w:t>
      </w:r>
      <w:r>
        <w:t xml:space="preserve"> 2.3. </w:t>
      </w:r>
      <w:r>
        <w:rPr>
          <w:rFonts w:hint="eastAsia"/>
        </w:rPr>
        <w:t>Соглашения</w:t>
      </w:r>
      <w:r>
        <w:t xml:space="preserve"> </w:t>
      </w:r>
      <w:r>
        <w:rPr>
          <w:rFonts w:hint="eastAsia"/>
        </w:rPr>
        <w:t>о</w:t>
      </w:r>
      <w:r>
        <w:t xml:space="preserve"> </w:t>
      </w:r>
      <w:r>
        <w:rPr>
          <w:rFonts w:hint="eastAsia"/>
        </w:rPr>
        <w:t>единовременных</w:t>
      </w:r>
      <w:r>
        <w:t xml:space="preserve"> </w:t>
      </w:r>
      <w:r>
        <w:rPr>
          <w:rFonts w:hint="eastAsia"/>
        </w:rPr>
        <w:t>выплатах</w:t>
      </w:r>
    </w:p>
    <w:p w14:paraId="1BA2C0C0" w14:textId="77777777" w:rsidR="00A13CA7" w:rsidRDefault="00A13CA7" w:rsidP="00A13CA7"/>
    <w:p w14:paraId="4DC944D7" w14:textId="77777777" w:rsidR="00A13CA7" w:rsidRDefault="00A13CA7" w:rsidP="00A13CA7">
      <w:r>
        <w:rPr>
          <w:rFonts w:hint="eastAsia"/>
        </w:rPr>
        <w:t>§</w:t>
      </w:r>
      <w:r>
        <w:t xml:space="preserve"> 2.4. </w:t>
      </w:r>
      <w:r>
        <w:rPr>
          <w:rFonts w:hint="eastAsia"/>
        </w:rPr>
        <w:t>Международные</w:t>
      </w:r>
      <w:r>
        <w:t xml:space="preserve"> </w:t>
      </w:r>
      <w:r>
        <w:rPr>
          <w:rFonts w:hint="eastAsia"/>
        </w:rPr>
        <w:t>инвестиционные</w:t>
      </w:r>
      <w:r>
        <w:t xml:space="preserve"> </w:t>
      </w:r>
      <w:r>
        <w:rPr>
          <w:rFonts w:hint="eastAsia"/>
        </w:rPr>
        <w:t>договоры</w:t>
      </w:r>
    </w:p>
    <w:p w14:paraId="3D62C3B2" w14:textId="77777777" w:rsidR="00A13CA7" w:rsidRDefault="00A13CA7" w:rsidP="00A13CA7"/>
    <w:p w14:paraId="10FA6A78" w14:textId="77777777" w:rsidR="00A13CA7" w:rsidRDefault="00A13CA7" w:rsidP="00A13CA7">
      <w:r>
        <w:rPr>
          <w:rFonts w:hint="eastAsia"/>
        </w:rPr>
        <w:t>Глава</w:t>
      </w:r>
      <w:r>
        <w:t xml:space="preserve"> 3. </w:t>
      </w:r>
      <w:r>
        <w:rPr>
          <w:rFonts w:hint="eastAsia"/>
        </w:rPr>
        <w:t>НАДНАЦИОНАЛЬНОЕ</w:t>
      </w:r>
      <w:r>
        <w:t xml:space="preserve"> </w:t>
      </w:r>
      <w:r>
        <w:rPr>
          <w:rFonts w:hint="eastAsia"/>
        </w:rPr>
        <w:t>РЕГУЛИРОВАНИЕ</w:t>
      </w:r>
      <w:r>
        <w:t xml:space="preserve"> </w:t>
      </w:r>
      <w:r>
        <w:rPr>
          <w:rFonts w:hint="eastAsia"/>
        </w:rPr>
        <w:t>В</w:t>
      </w:r>
      <w:r>
        <w:t xml:space="preserve"> </w:t>
      </w:r>
      <w:r>
        <w:rPr>
          <w:rFonts w:hint="eastAsia"/>
        </w:rPr>
        <w:t>ИНВЕСТИЦИОННОМ</w:t>
      </w:r>
      <w:r>
        <w:t xml:space="preserve"> </w:t>
      </w:r>
      <w:r>
        <w:rPr>
          <w:rFonts w:hint="eastAsia"/>
        </w:rPr>
        <w:t>ПРАВЕ</w:t>
      </w:r>
      <w:r>
        <w:t xml:space="preserve"> </w:t>
      </w:r>
      <w:r>
        <w:rPr>
          <w:rFonts w:hint="eastAsia"/>
        </w:rPr>
        <w:t>ВО</w:t>
      </w:r>
      <w:r>
        <w:t xml:space="preserve"> </w:t>
      </w:r>
      <w:r>
        <w:rPr>
          <w:rFonts w:hint="eastAsia"/>
        </w:rPr>
        <w:t>ВТОРОЙ</w:t>
      </w:r>
      <w:r>
        <w:t xml:space="preserve"> </w:t>
      </w:r>
      <w:r>
        <w:rPr>
          <w:rFonts w:hint="eastAsia"/>
        </w:rPr>
        <w:t>ПОЛОВИНЕ</w:t>
      </w:r>
      <w:r>
        <w:t xml:space="preserve"> XX </w:t>
      </w:r>
      <w:r>
        <w:rPr>
          <w:rFonts w:hint="eastAsia"/>
        </w:rPr>
        <w:t>ВЕКА</w:t>
      </w:r>
    </w:p>
    <w:p w14:paraId="71D33929" w14:textId="77777777" w:rsidR="00A13CA7" w:rsidRDefault="00A13CA7" w:rsidP="00A13CA7"/>
    <w:p w14:paraId="4F44C33E" w14:textId="77777777" w:rsidR="00A13CA7" w:rsidRDefault="00A13CA7" w:rsidP="00A13CA7">
      <w:r>
        <w:rPr>
          <w:rFonts w:hint="eastAsia"/>
        </w:rPr>
        <w:t>§</w:t>
      </w:r>
      <w:r>
        <w:t xml:space="preserve"> 3.1. 1957 </w:t>
      </w:r>
      <w:r>
        <w:rPr>
          <w:rFonts w:hint="eastAsia"/>
        </w:rPr>
        <w:t>год</w:t>
      </w:r>
      <w:r>
        <w:t xml:space="preserve">: </w:t>
      </w:r>
      <w:r>
        <w:rPr>
          <w:rFonts w:hint="eastAsia"/>
        </w:rPr>
        <w:t>Международная</w:t>
      </w:r>
      <w:r>
        <w:t xml:space="preserve"> </w:t>
      </w:r>
      <w:r>
        <w:rPr>
          <w:rFonts w:hint="eastAsia"/>
        </w:rPr>
        <w:t>конвенция</w:t>
      </w:r>
      <w:r>
        <w:t xml:space="preserve"> </w:t>
      </w:r>
      <w:r>
        <w:rPr>
          <w:rFonts w:hint="eastAsia"/>
        </w:rPr>
        <w:t>по</w:t>
      </w:r>
      <w:r>
        <w:t xml:space="preserve"> </w:t>
      </w:r>
      <w:r>
        <w:rPr>
          <w:rFonts w:hint="eastAsia"/>
        </w:rPr>
        <w:t>взаимной</w:t>
      </w:r>
      <w:r>
        <w:t xml:space="preserve"> </w:t>
      </w:r>
      <w:r>
        <w:rPr>
          <w:rFonts w:hint="eastAsia"/>
        </w:rPr>
        <w:t>защите</w:t>
      </w:r>
      <w:r>
        <w:t xml:space="preserve"> </w:t>
      </w:r>
      <w:r>
        <w:rPr>
          <w:rFonts w:hint="eastAsia"/>
        </w:rPr>
        <w:t>прав</w:t>
      </w:r>
      <w:r>
        <w:t xml:space="preserve"> </w:t>
      </w:r>
      <w:r>
        <w:rPr>
          <w:rFonts w:hint="eastAsia"/>
        </w:rPr>
        <w:t>частной</w:t>
      </w:r>
      <w:r>
        <w:t xml:space="preserve"> </w:t>
      </w:r>
      <w:r>
        <w:rPr>
          <w:rFonts w:hint="eastAsia"/>
        </w:rPr>
        <w:t>собственности</w:t>
      </w:r>
      <w:r>
        <w:t xml:space="preserve"> </w:t>
      </w:r>
      <w:r>
        <w:rPr>
          <w:rFonts w:hint="eastAsia"/>
        </w:rPr>
        <w:t>в</w:t>
      </w:r>
      <w:r>
        <w:t xml:space="preserve"> </w:t>
      </w:r>
      <w:r>
        <w:rPr>
          <w:rFonts w:hint="eastAsia"/>
        </w:rPr>
        <w:t>иностранных</w:t>
      </w:r>
      <w:r>
        <w:t xml:space="preserve"> </w:t>
      </w:r>
      <w:r>
        <w:rPr>
          <w:rFonts w:hint="eastAsia"/>
        </w:rPr>
        <w:t>государствах</w:t>
      </w:r>
    </w:p>
    <w:p w14:paraId="1C030A5A" w14:textId="77777777" w:rsidR="00A13CA7" w:rsidRDefault="00A13CA7" w:rsidP="00A13CA7"/>
    <w:p w14:paraId="3BB0D698" w14:textId="77777777" w:rsidR="00A13CA7" w:rsidRDefault="00A13CA7" w:rsidP="00A13CA7">
      <w:r>
        <w:rPr>
          <w:rFonts w:hint="eastAsia"/>
        </w:rPr>
        <w:t>§</w:t>
      </w:r>
      <w:r>
        <w:t xml:space="preserve"> 3.2. 1959 </w:t>
      </w:r>
      <w:r>
        <w:rPr>
          <w:rFonts w:hint="eastAsia"/>
        </w:rPr>
        <w:t>год</w:t>
      </w:r>
      <w:r>
        <w:t xml:space="preserve">: </w:t>
      </w:r>
      <w:r>
        <w:rPr>
          <w:rFonts w:hint="eastAsia"/>
        </w:rPr>
        <w:t>Проект</w:t>
      </w:r>
      <w:r>
        <w:t xml:space="preserve"> </w:t>
      </w:r>
      <w:r>
        <w:rPr>
          <w:rFonts w:hint="eastAsia"/>
        </w:rPr>
        <w:t>конвенции</w:t>
      </w:r>
      <w:r>
        <w:t xml:space="preserve"> </w:t>
      </w:r>
      <w:r>
        <w:rPr>
          <w:rFonts w:hint="eastAsia"/>
        </w:rPr>
        <w:t>Абс</w:t>
      </w:r>
      <w:r>
        <w:t>-</w:t>
      </w:r>
      <w:r>
        <w:rPr>
          <w:rFonts w:hint="eastAsia"/>
        </w:rPr>
        <w:t>Шоукросса</w:t>
      </w:r>
      <w:r>
        <w:t xml:space="preserve"> </w:t>
      </w:r>
      <w:r>
        <w:rPr>
          <w:rFonts w:hint="eastAsia"/>
        </w:rPr>
        <w:t>об</w:t>
      </w:r>
      <w:r>
        <w:t xml:space="preserve"> </w:t>
      </w:r>
      <w:r>
        <w:rPr>
          <w:rFonts w:hint="eastAsia"/>
        </w:rPr>
        <w:t>инвестициях</w:t>
      </w:r>
      <w:r>
        <w:t xml:space="preserve"> </w:t>
      </w:r>
      <w:r>
        <w:rPr>
          <w:rFonts w:hint="eastAsia"/>
        </w:rPr>
        <w:t>за</w:t>
      </w:r>
      <w:r>
        <w:t xml:space="preserve"> </w:t>
      </w:r>
      <w:r>
        <w:rPr>
          <w:rFonts w:hint="eastAsia"/>
        </w:rPr>
        <w:t>рубежом</w:t>
      </w:r>
    </w:p>
    <w:p w14:paraId="0A254C08" w14:textId="77777777" w:rsidR="00A13CA7" w:rsidRDefault="00A13CA7" w:rsidP="00A13CA7"/>
    <w:p w14:paraId="53E274F8" w14:textId="77777777" w:rsidR="00A13CA7" w:rsidRDefault="00A13CA7" w:rsidP="00A13CA7">
      <w:r>
        <w:rPr>
          <w:rFonts w:hint="eastAsia"/>
        </w:rPr>
        <w:t>§</w:t>
      </w:r>
      <w:r>
        <w:t xml:space="preserve"> 3.3. 1961 </w:t>
      </w:r>
      <w:r>
        <w:rPr>
          <w:rFonts w:hint="eastAsia"/>
        </w:rPr>
        <w:t>год</w:t>
      </w:r>
      <w:r>
        <w:t xml:space="preserve">: </w:t>
      </w:r>
      <w:r>
        <w:rPr>
          <w:rFonts w:hint="eastAsia"/>
        </w:rPr>
        <w:t>Гарвардский</w:t>
      </w:r>
      <w:r>
        <w:t xml:space="preserve"> </w:t>
      </w:r>
      <w:r>
        <w:rPr>
          <w:rFonts w:hint="eastAsia"/>
        </w:rPr>
        <w:t>проект</w:t>
      </w:r>
      <w:r>
        <w:t xml:space="preserve"> </w:t>
      </w:r>
      <w:r>
        <w:rPr>
          <w:rFonts w:hint="eastAsia"/>
        </w:rPr>
        <w:t>конвенции</w:t>
      </w:r>
      <w:r>
        <w:t xml:space="preserve"> </w:t>
      </w:r>
      <w:r>
        <w:rPr>
          <w:rFonts w:hint="eastAsia"/>
        </w:rPr>
        <w:t>о</w:t>
      </w:r>
      <w:r>
        <w:t xml:space="preserve"> </w:t>
      </w:r>
      <w:r>
        <w:rPr>
          <w:rFonts w:hint="eastAsia"/>
        </w:rPr>
        <w:t>международной</w:t>
      </w:r>
      <w:r>
        <w:t xml:space="preserve"> </w:t>
      </w:r>
      <w:r>
        <w:rPr>
          <w:rFonts w:hint="eastAsia"/>
        </w:rPr>
        <w:t>ответственности</w:t>
      </w:r>
      <w:r>
        <w:t xml:space="preserve"> </w:t>
      </w:r>
      <w:r>
        <w:rPr>
          <w:rFonts w:hint="eastAsia"/>
        </w:rPr>
        <w:t>государств</w:t>
      </w:r>
      <w:r>
        <w:t xml:space="preserve"> </w:t>
      </w:r>
      <w:r>
        <w:rPr>
          <w:rFonts w:hint="eastAsia"/>
        </w:rPr>
        <w:t>за</w:t>
      </w:r>
      <w:r>
        <w:t xml:space="preserve"> </w:t>
      </w:r>
      <w:r>
        <w:rPr>
          <w:rFonts w:hint="eastAsia"/>
        </w:rPr>
        <w:t>вред</w:t>
      </w:r>
      <w:r>
        <w:t xml:space="preserve">, </w:t>
      </w:r>
      <w:r>
        <w:rPr>
          <w:rFonts w:hint="eastAsia"/>
        </w:rPr>
        <w:t>причиненный</w:t>
      </w:r>
      <w:r>
        <w:t xml:space="preserve"> </w:t>
      </w:r>
      <w:r>
        <w:rPr>
          <w:rFonts w:hint="eastAsia"/>
        </w:rPr>
        <w:t>иностранцам</w:t>
      </w:r>
    </w:p>
    <w:p w14:paraId="31AE326D" w14:textId="77777777" w:rsidR="00A13CA7" w:rsidRDefault="00A13CA7" w:rsidP="00A13CA7"/>
    <w:p w14:paraId="02D13B65" w14:textId="77777777" w:rsidR="00A13CA7" w:rsidRDefault="00A13CA7" w:rsidP="00A13CA7">
      <w:r>
        <w:rPr>
          <w:rFonts w:hint="eastAsia"/>
        </w:rPr>
        <w:t>§</w:t>
      </w:r>
      <w:r>
        <w:t xml:space="preserve"> 3.4. 1962 </w:t>
      </w:r>
      <w:r>
        <w:rPr>
          <w:rFonts w:hint="eastAsia"/>
        </w:rPr>
        <w:t>год</w:t>
      </w:r>
      <w:r>
        <w:t xml:space="preserve">: </w:t>
      </w:r>
      <w:r>
        <w:rPr>
          <w:rFonts w:hint="eastAsia"/>
        </w:rPr>
        <w:t>Проект</w:t>
      </w:r>
      <w:r>
        <w:t xml:space="preserve"> </w:t>
      </w:r>
      <w:r>
        <w:rPr>
          <w:rFonts w:hint="eastAsia"/>
        </w:rPr>
        <w:t>конвенции</w:t>
      </w:r>
      <w:r>
        <w:t xml:space="preserve"> </w:t>
      </w:r>
      <w:r>
        <w:rPr>
          <w:rFonts w:hint="eastAsia"/>
        </w:rPr>
        <w:t>ОЭСР</w:t>
      </w:r>
      <w:r>
        <w:t xml:space="preserve"> </w:t>
      </w:r>
      <w:r>
        <w:rPr>
          <w:rFonts w:hint="eastAsia"/>
        </w:rPr>
        <w:t>о</w:t>
      </w:r>
      <w:r>
        <w:t xml:space="preserve"> </w:t>
      </w:r>
      <w:r>
        <w:rPr>
          <w:rFonts w:hint="eastAsia"/>
        </w:rPr>
        <w:t>защите</w:t>
      </w:r>
      <w:r>
        <w:t xml:space="preserve"> </w:t>
      </w:r>
      <w:r>
        <w:rPr>
          <w:rFonts w:hint="eastAsia"/>
        </w:rPr>
        <w:t>иностранной</w:t>
      </w:r>
      <w:r>
        <w:t xml:space="preserve"> </w:t>
      </w:r>
      <w:r>
        <w:rPr>
          <w:rFonts w:hint="eastAsia"/>
        </w:rPr>
        <w:t>собственности</w:t>
      </w:r>
    </w:p>
    <w:p w14:paraId="2FE04338" w14:textId="77777777" w:rsidR="00A13CA7" w:rsidRDefault="00A13CA7" w:rsidP="00A13CA7"/>
    <w:p w14:paraId="497F97A8" w14:textId="77777777" w:rsidR="00A13CA7" w:rsidRDefault="00A13CA7" w:rsidP="00A13CA7">
      <w:r>
        <w:rPr>
          <w:rFonts w:hint="eastAsia"/>
        </w:rPr>
        <w:t>§</w:t>
      </w:r>
      <w:r>
        <w:t xml:space="preserve"> 3.5. 1965 </w:t>
      </w:r>
      <w:r>
        <w:rPr>
          <w:rFonts w:hint="eastAsia"/>
        </w:rPr>
        <w:t>год</w:t>
      </w:r>
      <w:r>
        <w:t xml:space="preserve">: </w:t>
      </w:r>
      <w:r>
        <w:rPr>
          <w:rFonts w:hint="eastAsia"/>
        </w:rPr>
        <w:t>Конвенция</w:t>
      </w:r>
      <w:r>
        <w:t xml:space="preserve"> </w:t>
      </w:r>
      <w:r>
        <w:rPr>
          <w:rFonts w:hint="eastAsia"/>
        </w:rPr>
        <w:t>об</w:t>
      </w:r>
      <w:r>
        <w:t xml:space="preserve"> </w:t>
      </w:r>
      <w:r>
        <w:rPr>
          <w:rFonts w:hint="eastAsia"/>
        </w:rPr>
        <w:t>урегулировании</w:t>
      </w:r>
      <w:r>
        <w:t xml:space="preserve"> </w:t>
      </w:r>
      <w:r>
        <w:rPr>
          <w:rFonts w:hint="eastAsia"/>
        </w:rPr>
        <w:t>инвестиционных</w:t>
      </w:r>
      <w:r>
        <w:t xml:space="preserve"> </w:t>
      </w:r>
      <w:r>
        <w:rPr>
          <w:rFonts w:hint="eastAsia"/>
        </w:rPr>
        <w:t>споров</w:t>
      </w:r>
      <w:r>
        <w:t xml:space="preserve"> </w:t>
      </w:r>
      <w:r>
        <w:rPr>
          <w:rFonts w:hint="eastAsia"/>
        </w:rPr>
        <w:t>между</w:t>
      </w:r>
      <w:r>
        <w:t xml:space="preserve"> </w:t>
      </w:r>
      <w:r>
        <w:rPr>
          <w:rFonts w:hint="eastAsia"/>
        </w:rPr>
        <w:t>государствами</w:t>
      </w:r>
      <w:r>
        <w:t xml:space="preserve"> </w:t>
      </w:r>
      <w:r>
        <w:rPr>
          <w:rFonts w:hint="eastAsia"/>
        </w:rPr>
        <w:t>и</w:t>
      </w:r>
      <w:r>
        <w:t xml:space="preserve"> </w:t>
      </w:r>
      <w:r>
        <w:rPr>
          <w:rFonts w:hint="eastAsia"/>
        </w:rPr>
        <w:t>физическими</w:t>
      </w:r>
      <w:r>
        <w:t xml:space="preserve"> </w:t>
      </w:r>
      <w:r>
        <w:rPr>
          <w:rFonts w:hint="eastAsia"/>
        </w:rPr>
        <w:t>или</w:t>
      </w:r>
      <w:r>
        <w:t xml:space="preserve"> </w:t>
      </w:r>
      <w:r>
        <w:rPr>
          <w:rFonts w:hint="eastAsia"/>
        </w:rPr>
        <w:t>юридическими</w:t>
      </w:r>
      <w:r>
        <w:t xml:space="preserve"> </w:t>
      </w:r>
      <w:r>
        <w:rPr>
          <w:rFonts w:hint="eastAsia"/>
        </w:rPr>
        <w:t>лицами</w:t>
      </w:r>
      <w:r>
        <w:t xml:space="preserve"> </w:t>
      </w:r>
      <w:r>
        <w:rPr>
          <w:rFonts w:hint="eastAsia"/>
        </w:rPr>
        <w:t>других</w:t>
      </w:r>
      <w:r>
        <w:t xml:space="preserve"> </w:t>
      </w:r>
      <w:r>
        <w:rPr>
          <w:rFonts w:hint="eastAsia"/>
        </w:rPr>
        <w:t>государств</w:t>
      </w:r>
    </w:p>
    <w:p w14:paraId="3EE9F07B" w14:textId="77777777" w:rsidR="00A13CA7" w:rsidRDefault="00A13CA7" w:rsidP="00A13CA7"/>
    <w:p w14:paraId="2FBB8077" w14:textId="77777777" w:rsidR="00A13CA7" w:rsidRDefault="00A13CA7" w:rsidP="00A13CA7">
      <w:r>
        <w:rPr>
          <w:rFonts w:hint="eastAsia"/>
        </w:rPr>
        <w:t>Глава</w:t>
      </w:r>
      <w:r>
        <w:t xml:space="preserve"> 4. </w:t>
      </w:r>
      <w:r>
        <w:rPr>
          <w:rFonts w:hint="eastAsia"/>
        </w:rPr>
        <w:t>ИНВЕСТИЦИОННОЕ</w:t>
      </w:r>
      <w:r>
        <w:t xml:space="preserve"> </w:t>
      </w:r>
      <w:r>
        <w:rPr>
          <w:rFonts w:hint="eastAsia"/>
        </w:rPr>
        <w:t>ПРАВО</w:t>
      </w:r>
      <w:r>
        <w:t xml:space="preserve"> </w:t>
      </w:r>
      <w:r>
        <w:rPr>
          <w:rFonts w:hint="eastAsia"/>
        </w:rPr>
        <w:t>В</w:t>
      </w:r>
      <w:r>
        <w:t xml:space="preserve"> </w:t>
      </w:r>
      <w:r>
        <w:rPr>
          <w:rFonts w:hint="eastAsia"/>
        </w:rPr>
        <w:t>СИСТЕМЕ</w:t>
      </w:r>
      <w:r>
        <w:t xml:space="preserve"> </w:t>
      </w:r>
      <w:r>
        <w:rPr>
          <w:rFonts w:hint="eastAsia"/>
        </w:rPr>
        <w:t>МЕЖДУНАРОДНОГО</w:t>
      </w:r>
      <w:r>
        <w:t xml:space="preserve"> </w:t>
      </w:r>
      <w:r>
        <w:rPr>
          <w:rFonts w:hint="eastAsia"/>
        </w:rPr>
        <w:t>ПРАВА</w:t>
      </w:r>
    </w:p>
    <w:p w14:paraId="473C30A5" w14:textId="77777777" w:rsidR="00A13CA7" w:rsidRDefault="00A13CA7" w:rsidP="00A13CA7"/>
    <w:p w14:paraId="6B22F47E" w14:textId="77777777" w:rsidR="00A13CA7" w:rsidRDefault="00A13CA7" w:rsidP="00A13CA7">
      <w:r>
        <w:rPr>
          <w:rFonts w:hint="eastAsia"/>
        </w:rPr>
        <w:t>§</w:t>
      </w:r>
      <w:r>
        <w:t xml:space="preserve"> 4.1. </w:t>
      </w:r>
      <w:r>
        <w:rPr>
          <w:rFonts w:hint="eastAsia"/>
        </w:rPr>
        <w:t>Инвестиционное</w:t>
      </w:r>
      <w:r>
        <w:t xml:space="preserve"> </w:t>
      </w:r>
      <w:r>
        <w:rPr>
          <w:rFonts w:hint="eastAsia"/>
        </w:rPr>
        <w:t>право</w:t>
      </w:r>
      <w:r>
        <w:t xml:space="preserve"> </w:t>
      </w:r>
      <w:r>
        <w:rPr>
          <w:rFonts w:hint="eastAsia"/>
        </w:rPr>
        <w:t>как</w:t>
      </w:r>
      <w:r>
        <w:t xml:space="preserve"> </w:t>
      </w:r>
      <w:r>
        <w:rPr>
          <w:rFonts w:hint="eastAsia"/>
        </w:rPr>
        <w:t>самостоятельная</w:t>
      </w:r>
      <w:r>
        <w:t xml:space="preserve"> </w:t>
      </w:r>
      <w:r>
        <w:rPr>
          <w:rFonts w:hint="eastAsia"/>
        </w:rPr>
        <w:t>отрасль</w:t>
      </w:r>
      <w:r>
        <w:t xml:space="preserve"> </w:t>
      </w:r>
      <w:r>
        <w:rPr>
          <w:rFonts w:hint="eastAsia"/>
        </w:rPr>
        <w:t>права</w:t>
      </w:r>
    </w:p>
    <w:p w14:paraId="370A7BB6" w14:textId="77777777" w:rsidR="00A13CA7" w:rsidRDefault="00A13CA7" w:rsidP="00A13CA7"/>
    <w:p w14:paraId="2838CB5D" w14:textId="77777777" w:rsidR="00A13CA7" w:rsidRDefault="00A13CA7" w:rsidP="00A13CA7">
      <w:r>
        <w:rPr>
          <w:rFonts w:hint="eastAsia"/>
        </w:rPr>
        <w:t>§</w:t>
      </w:r>
      <w:r>
        <w:t xml:space="preserve"> 4.2. </w:t>
      </w:r>
      <w:r>
        <w:rPr>
          <w:rFonts w:hint="eastAsia"/>
        </w:rPr>
        <w:t>Международное</w:t>
      </w:r>
      <w:r>
        <w:t xml:space="preserve"> </w:t>
      </w:r>
      <w:r>
        <w:rPr>
          <w:rFonts w:hint="eastAsia"/>
        </w:rPr>
        <w:t>инвестиционное</w:t>
      </w:r>
      <w:r>
        <w:t xml:space="preserve"> </w:t>
      </w:r>
      <w:r>
        <w:rPr>
          <w:rFonts w:hint="eastAsia"/>
        </w:rPr>
        <w:t>право</w:t>
      </w:r>
      <w:r>
        <w:t xml:space="preserve"> </w:t>
      </w:r>
      <w:r>
        <w:rPr>
          <w:rFonts w:hint="eastAsia"/>
        </w:rPr>
        <w:t>как</w:t>
      </w:r>
      <w:r>
        <w:t xml:space="preserve"> </w:t>
      </w:r>
      <w:r>
        <w:rPr>
          <w:rFonts w:hint="eastAsia"/>
        </w:rPr>
        <w:t>отрасль</w:t>
      </w:r>
      <w:r>
        <w:t xml:space="preserve"> </w:t>
      </w:r>
      <w:r>
        <w:rPr>
          <w:rFonts w:hint="eastAsia"/>
        </w:rPr>
        <w:t>международного</w:t>
      </w:r>
      <w:r>
        <w:t xml:space="preserve"> </w:t>
      </w:r>
      <w:r>
        <w:rPr>
          <w:rFonts w:hint="eastAsia"/>
        </w:rPr>
        <w:t>права</w:t>
      </w:r>
    </w:p>
    <w:p w14:paraId="25DE64E3" w14:textId="77777777" w:rsidR="00A13CA7" w:rsidRDefault="00A13CA7" w:rsidP="00A13CA7"/>
    <w:p w14:paraId="5FD1117C" w14:textId="77777777" w:rsidR="00A13CA7" w:rsidRDefault="00A13CA7" w:rsidP="00A13CA7">
      <w:r>
        <w:rPr>
          <w:rFonts w:hint="eastAsia"/>
        </w:rPr>
        <w:t>§</w:t>
      </w:r>
      <w:r>
        <w:t xml:space="preserve"> 4.3. </w:t>
      </w:r>
      <w:r>
        <w:rPr>
          <w:rFonts w:hint="eastAsia"/>
        </w:rPr>
        <w:t>Международное</w:t>
      </w:r>
      <w:r>
        <w:t xml:space="preserve"> </w:t>
      </w:r>
      <w:r>
        <w:rPr>
          <w:rFonts w:hint="eastAsia"/>
        </w:rPr>
        <w:t>инвестиционное</w:t>
      </w:r>
      <w:r>
        <w:t xml:space="preserve"> </w:t>
      </w:r>
      <w:r>
        <w:rPr>
          <w:rFonts w:hint="eastAsia"/>
        </w:rPr>
        <w:t>право</w:t>
      </w:r>
      <w:r>
        <w:t xml:space="preserve"> </w:t>
      </w:r>
      <w:r>
        <w:rPr>
          <w:rFonts w:hint="eastAsia"/>
        </w:rPr>
        <w:t>как</w:t>
      </w:r>
      <w:r>
        <w:t xml:space="preserve"> </w:t>
      </w:r>
      <w:r>
        <w:rPr>
          <w:rFonts w:hint="eastAsia"/>
        </w:rPr>
        <w:t>подотрасль</w:t>
      </w:r>
      <w:r>
        <w:t xml:space="preserve"> </w:t>
      </w:r>
      <w:r>
        <w:rPr>
          <w:rFonts w:hint="eastAsia"/>
        </w:rPr>
        <w:t>международного</w:t>
      </w:r>
      <w:r>
        <w:t xml:space="preserve"> </w:t>
      </w:r>
      <w:r>
        <w:rPr>
          <w:rFonts w:hint="eastAsia"/>
        </w:rPr>
        <w:t>экономического</w:t>
      </w:r>
      <w:r>
        <w:t xml:space="preserve"> </w:t>
      </w:r>
      <w:r>
        <w:rPr>
          <w:rFonts w:hint="eastAsia"/>
        </w:rPr>
        <w:t>права</w:t>
      </w:r>
    </w:p>
    <w:p w14:paraId="7298A4A6" w14:textId="77777777" w:rsidR="00A13CA7" w:rsidRDefault="00A13CA7" w:rsidP="00A13CA7"/>
    <w:p w14:paraId="64F17601" w14:textId="77777777" w:rsidR="00A13CA7" w:rsidRDefault="00A13CA7" w:rsidP="00A13CA7">
      <w:r>
        <w:rPr>
          <w:rFonts w:hint="eastAsia"/>
        </w:rPr>
        <w:t>Глава</w:t>
      </w:r>
      <w:r>
        <w:t xml:space="preserve"> 5. </w:t>
      </w:r>
      <w:r>
        <w:rPr>
          <w:rFonts w:hint="eastAsia"/>
        </w:rPr>
        <w:t>РЕФОРМИРОВАНИЕ</w:t>
      </w:r>
      <w:r>
        <w:t xml:space="preserve"> </w:t>
      </w:r>
      <w:r>
        <w:rPr>
          <w:rFonts w:hint="eastAsia"/>
        </w:rPr>
        <w:t>СИСТЕМЫ</w:t>
      </w:r>
      <w:r>
        <w:t xml:space="preserve"> </w:t>
      </w:r>
      <w:r>
        <w:rPr>
          <w:rFonts w:hint="eastAsia"/>
        </w:rPr>
        <w:t>УРЕГУЛИРОВАНИЯ</w:t>
      </w:r>
      <w:r>
        <w:t xml:space="preserve"> </w:t>
      </w:r>
      <w:r>
        <w:rPr>
          <w:rFonts w:hint="eastAsia"/>
        </w:rPr>
        <w:t>СПОРОВ</w:t>
      </w:r>
      <w:r>
        <w:t xml:space="preserve"> </w:t>
      </w:r>
      <w:r>
        <w:rPr>
          <w:rFonts w:hint="eastAsia"/>
        </w:rPr>
        <w:t>МЕЖДУ</w:t>
      </w:r>
      <w:r>
        <w:t xml:space="preserve"> </w:t>
      </w:r>
      <w:r>
        <w:rPr>
          <w:rFonts w:hint="eastAsia"/>
        </w:rPr>
        <w:t>ИНВЕСТОРОМ</w:t>
      </w:r>
      <w:r>
        <w:t xml:space="preserve"> </w:t>
      </w:r>
      <w:r>
        <w:rPr>
          <w:rFonts w:hint="eastAsia"/>
        </w:rPr>
        <w:t>И</w:t>
      </w:r>
      <w:r>
        <w:t xml:space="preserve"> </w:t>
      </w:r>
      <w:r>
        <w:rPr>
          <w:rFonts w:hint="eastAsia"/>
        </w:rPr>
        <w:t>ГОСУДАРСТВОМ</w:t>
      </w:r>
    </w:p>
    <w:p w14:paraId="1E48EE64" w14:textId="77777777" w:rsidR="00A13CA7" w:rsidRDefault="00A13CA7" w:rsidP="00A13CA7"/>
    <w:p w14:paraId="6EEE26A0" w14:textId="77777777" w:rsidR="00A13CA7" w:rsidRDefault="00A13CA7" w:rsidP="00A13CA7">
      <w:r>
        <w:t>(</w:t>
      </w:r>
      <w:r>
        <w:rPr>
          <w:rFonts w:hint="eastAsia"/>
        </w:rPr>
        <w:t>УСИГ</w:t>
      </w:r>
      <w:r>
        <w:t>)</w:t>
      </w:r>
    </w:p>
    <w:p w14:paraId="414CC016" w14:textId="77777777" w:rsidR="00A13CA7" w:rsidRDefault="00A13CA7" w:rsidP="00A13CA7"/>
    <w:p w14:paraId="3871DE7D" w14:textId="77777777" w:rsidR="00A13CA7" w:rsidRDefault="00A13CA7" w:rsidP="00A13CA7">
      <w:r>
        <w:rPr>
          <w:rFonts w:hint="eastAsia"/>
        </w:rPr>
        <w:lastRenderedPageBreak/>
        <w:t>§</w:t>
      </w:r>
      <w:r>
        <w:t xml:space="preserve"> 5.1. </w:t>
      </w:r>
      <w:r>
        <w:rPr>
          <w:rFonts w:hint="eastAsia"/>
        </w:rPr>
        <w:t>Новые</w:t>
      </w:r>
      <w:r>
        <w:t xml:space="preserve"> </w:t>
      </w:r>
      <w:r>
        <w:rPr>
          <w:rFonts w:hint="eastAsia"/>
        </w:rPr>
        <w:t>подходы</w:t>
      </w:r>
      <w:r>
        <w:t xml:space="preserve"> </w:t>
      </w:r>
      <w:r>
        <w:rPr>
          <w:rFonts w:hint="eastAsia"/>
        </w:rPr>
        <w:t>к</w:t>
      </w:r>
      <w:r>
        <w:t xml:space="preserve"> </w:t>
      </w:r>
      <w:r>
        <w:rPr>
          <w:rFonts w:hint="eastAsia"/>
        </w:rPr>
        <w:t>реформе</w:t>
      </w:r>
      <w:r>
        <w:t xml:space="preserve"> </w:t>
      </w:r>
      <w:r>
        <w:rPr>
          <w:rFonts w:hint="eastAsia"/>
        </w:rPr>
        <w:t>системы</w:t>
      </w:r>
      <w:r>
        <w:t xml:space="preserve"> </w:t>
      </w:r>
      <w:r>
        <w:rPr>
          <w:rFonts w:hint="eastAsia"/>
        </w:rPr>
        <w:t>УСИГ</w:t>
      </w:r>
    </w:p>
    <w:p w14:paraId="03713ABB" w14:textId="77777777" w:rsidR="00A13CA7" w:rsidRDefault="00A13CA7" w:rsidP="00A13CA7"/>
    <w:p w14:paraId="29E6B8D4" w14:textId="77777777" w:rsidR="00A13CA7" w:rsidRDefault="00A13CA7" w:rsidP="00A13CA7">
      <w:r>
        <w:rPr>
          <w:rFonts w:hint="eastAsia"/>
        </w:rPr>
        <w:t>§</w:t>
      </w:r>
      <w:r>
        <w:t xml:space="preserve"> 5.2. </w:t>
      </w:r>
      <w:r>
        <w:rPr>
          <w:rFonts w:hint="eastAsia"/>
        </w:rPr>
        <w:t>Национальные</w:t>
      </w:r>
      <w:r>
        <w:t xml:space="preserve"> </w:t>
      </w:r>
      <w:r>
        <w:rPr>
          <w:rFonts w:hint="eastAsia"/>
        </w:rPr>
        <w:t>реформы</w:t>
      </w:r>
      <w:r>
        <w:t xml:space="preserve"> </w:t>
      </w:r>
      <w:r>
        <w:rPr>
          <w:rFonts w:hint="eastAsia"/>
        </w:rPr>
        <w:t>инвестиционного</w:t>
      </w:r>
      <w:r>
        <w:t xml:space="preserve"> </w:t>
      </w:r>
      <w:r>
        <w:rPr>
          <w:rFonts w:hint="eastAsia"/>
        </w:rPr>
        <w:t>режима</w:t>
      </w:r>
    </w:p>
    <w:p w14:paraId="134D6CE4" w14:textId="77777777" w:rsidR="00A13CA7" w:rsidRDefault="00A13CA7" w:rsidP="00A13CA7"/>
    <w:p w14:paraId="1C57326F" w14:textId="77777777" w:rsidR="00A13CA7" w:rsidRDefault="00A13CA7" w:rsidP="00A13CA7">
      <w:r>
        <w:rPr>
          <w:rFonts w:hint="eastAsia"/>
        </w:rPr>
        <w:t>§</w:t>
      </w:r>
      <w:r>
        <w:t xml:space="preserve"> 5.3. </w:t>
      </w:r>
      <w:r>
        <w:rPr>
          <w:rFonts w:hint="eastAsia"/>
        </w:rPr>
        <w:t>Современные</w:t>
      </w:r>
      <w:r>
        <w:t xml:space="preserve"> </w:t>
      </w:r>
      <w:r>
        <w:rPr>
          <w:rFonts w:hint="eastAsia"/>
        </w:rPr>
        <w:t>вызовы</w:t>
      </w:r>
      <w:r>
        <w:t xml:space="preserve"> </w:t>
      </w:r>
      <w:r>
        <w:rPr>
          <w:rFonts w:hint="eastAsia"/>
        </w:rPr>
        <w:t>в</w:t>
      </w:r>
      <w:r>
        <w:t xml:space="preserve"> </w:t>
      </w:r>
      <w:r>
        <w:rPr>
          <w:rFonts w:hint="eastAsia"/>
        </w:rPr>
        <w:t>международном</w:t>
      </w:r>
      <w:r>
        <w:t xml:space="preserve"> </w:t>
      </w:r>
      <w:r>
        <w:rPr>
          <w:rFonts w:hint="eastAsia"/>
        </w:rPr>
        <w:t>инвестиционном</w:t>
      </w:r>
      <w:r>
        <w:t xml:space="preserve"> </w:t>
      </w:r>
      <w:r>
        <w:rPr>
          <w:rFonts w:hint="eastAsia"/>
        </w:rPr>
        <w:t>праве</w:t>
      </w:r>
    </w:p>
    <w:p w14:paraId="58368A5D" w14:textId="77777777" w:rsidR="00A13CA7" w:rsidRDefault="00A13CA7" w:rsidP="00A13CA7"/>
    <w:p w14:paraId="3F66FAE9" w14:textId="77777777" w:rsidR="00A13CA7" w:rsidRDefault="00A13CA7" w:rsidP="00A13CA7">
      <w:r>
        <w:rPr>
          <w:rFonts w:hint="eastAsia"/>
        </w:rPr>
        <w:t>Заключение</w:t>
      </w:r>
    </w:p>
    <w:p w14:paraId="6CB49069" w14:textId="77777777" w:rsidR="00A13CA7" w:rsidRDefault="00A13CA7" w:rsidP="00A13CA7"/>
    <w:p w14:paraId="66150F31" w14:textId="77777777" w:rsidR="00A13CA7" w:rsidRDefault="00A13CA7" w:rsidP="00A13CA7">
      <w:r>
        <w:rPr>
          <w:rFonts w:hint="eastAsia"/>
        </w:rPr>
        <w:t>СПИСОК</w:t>
      </w:r>
      <w:r>
        <w:t xml:space="preserve"> </w:t>
      </w:r>
      <w:r>
        <w:rPr>
          <w:rFonts w:hint="eastAsia"/>
        </w:rPr>
        <w:t>ИСТОЧНИКОВ</w:t>
      </w:r>
      <w:r>
        <w:t xml:space="preserve"> </w:t>
      </w:r>
      <w:r>
        <w:rPr>
          <w:rFonts w:hint="eastAsia"/>
        </w:rPr>
        <w:t>И</w:t>
      </w:r>
    </w:p>
    <w:p w14:paraId="50F4BF2A" w14:textId="77777777" w:rsidR="00A13CA7" w:rsidRDefault="00A13CA7" w:rsidP="00A13CA7"/>
    <w:p w14:paraId="58568B78" w14:textId="77777777" w:rsidR="00A13CA7" w:rsidRDefault="00A13CA7" w:rsidP="00A13CA7">
      <w:r>
        <w:rPr>
          <w:rFonts w:hint="eastAsia"/>
        </w:rPr>
        <w:t>ЛИТЕРАТУРЫ</w:t>
      </w:r>
    </w:p>
    <w:p w14:paraId="0B3152F0" w14:textId="77777777" w:rsidR="00A13CA7" w:rsidRDefault="00A13CA7" w:rsidP="00A13CA7"/>
    <w:p w14:paraId="7E477A94" w14:textId="77777777" w:rsidR="00A13CA7" w:rsidRDefault="00A13CA7" w:rsidP="00A13CA7">
      <w:r>
        <w:rPr>
          <w:rFonts w:hint="eastAsia"/>
        </w:rPr>
        <w:t>Приложение</w:t>
      </w:r>
    </w:p>
    <w:p w14:paraId="17368537" w14:textId="77777777" w:rsidR="00A13CA7" w:rsidRDefault="00A13CA7" w:rsidP="00A13CA7"/>
    <w:p w14:paraId="415831B6" w14:textId="21A155CA" w:rsidR="00A13CA7" w:rsidRPr="00A13CA7" w:rsidRDefault="00A13CA7" w:rsidP="00A13CA7">
      <w:r>
        <w:t>514</w:t>
      </w:r>
    </w:p>
    <w:sectPr w:rsidR="00A13CA7" w:rsidRPr="00A13CA7" w:rsidSect="00BE71E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31336" w14:textId="77777777" w:rsidR="00BE71E9" w:rsidRDefault="00BE71E9">
      <w:pPr>
        <w:spacing w:after="0" w:line="240" w:lineRule="auto"/>
      </w:pPr>
      <w:r>
        <w:separator/>
      </w:r>
    </w:p>
  </w:endnote>
  <w:endnote w:type="continuationSeparator" w:id="0">
    <w:p w14:paraId="3419CD36" w14:textId="77777777" w:rsidR="00BE71E9" w:rsidRDefault="00BE7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B8B61" w14:textId="77777777" w:rsidR="00BE71E9" w:rsidRDefault="00BE71E9"/>
    <w:p w14:paraId="6C4EDEA9" w14:textId="77777777" w:rsidR="00BE71E9" w:rsidRDefault="00BE71E9"/>
    <w:p w14:paraId="28C0F2DB" w14:textId="77777777" w:rsidR="00BE71E9" w:rsidRDefault="00BE71E9"/>
    <w:p w14:paraId="0D317FF9" w14:textId="77777777" w:rsidR="00BE71E9" w:rsidRDefault="00BE71E9"/>
    <w:p w14:paraId="3F0720B7" w14:textId="77777777" w:rsidR="00BE71E9" w:rsidRDefault="00BE71E9"/>
    <w:p w14:paraId="0F7EDB3C" w14:textId="77777777" w:rsidR="00BE71E9" w:rsidRDefault="00BE71E9"/>
    <w:p w14:paraId="10AD3C9B" w14:textId="77777777" w:rsidR="00BE71E9" w:rsidRDefault="00BE71E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1C9445B" wp14:editId="6150238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7C3F0" w14:textId="77777777" w:rsidR="00BE71E9" w:rsidRDefault="00BE71E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C9445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367C3F0" w14:textId="77777777" w:rsidR="00BE71E9" w:rsidRDefault="00BE71E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0FAB570" w14:textId="77777777" w:rsidR="00BE71E9" w:rsidRDefault="00BE71E9"/>
    <w:p w14:paraId="0D0F6D32" w14:textId="77777777" w:rsidR="00BE71E9" w:rsidRDefault="00BE71E9"/>
    <w:p w14:paraId="23DCD309" w14:textId="77777777" w:rsidR="00BE71E9" w:rsidRDefault="00BE71E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A71103F" wp14:editId="3E891EE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5D4A0" w14:textId="77777777" w:rsidR="00BE71E9" w:rsidRDefault="00BE71E9"/>
                          <w:p w14:paraId="007AE6A7" w14:textId="77777777" w:rsidR="00BE71E9" w:rsidRDefault="00BE71E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71103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0C5D4A0" w14:textId="77777777" w:rsidR="00BE71E9" w:rsidRDefault="00BE71E9"/>
                    <w:p w14:paraId="007AE6A7" w14:textId="77777777" w:rsidR="00BE71E9" w:rsidRDefault="00BE71E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998B8C3" w14:textId="77777777" w:rsidR="00BE71E9" w:rsidRDefault="00BE71E9"/>
    <w:p w14:paraId="22F50F65" w14:textId="77777777" w:rsidR="00BE71E9" w:rsidRDefault="00BE71E9">
      <w:pPr>
        <w:rPr>
          <w:sz w:val="2"/>
          <w:szCs w:val="2"/>
        </w:rPr>
      </w:pPr>
    </w:p>
    <w:p w14:paraId="2E5C6784" w14:textId="77777777" w:rsidR="00BE71E9" w:rsidRDefault="00BE71E9"/>
    <w:p w14:paraId="29FBF3EB" w14:textId="77777777" w:rsidR="00BE71E9" w:rsidRDefault="00BE71E9">
      <w:pPr>
        <w:spacing w:after="0" w:line="240" w:lineRule="auto"/>
      </w:pPr>
    </w:p>
  </w:footnote>
  <w:footnote w:type="continuationSeparator" w:id="0">
    <w:p w14:paraId="5A6304CA" w14:textId="77777777" w:rsidR="00BE71E9" w:rsidRDefault="00BE7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1E9"/>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61382</TotalTime>
  <Pages>3</Pages>
  <Words>287</Words>
  <Characters>1642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1633</cp:revision>
  <cp:lastPrinted>2009-02-06T05:36:00Z</cp:lastPrinted>
  <dcterms:created xsi:type="dcterms:W3CDTF">2024-01-07T13:43:00Z</dcterms:created>
  <dcterms:modified xsi:type="dcterms:W3CDTF">2024-04-08T10:25:00Z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