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Панасюк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Леонід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Валерійович</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Назва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роботи</w:t>
      </w:r>
      <w:r w:rsidRPr="00B04923">
        <w:rPr>
          <w:rFonts w:ascii="Verdana" w:hAnsi="Verdana"/>
          <w:color w:val="000000"/>
          <w:shd w:val="clear" w:color="auto" w:fill="FFFFFF"/>
        </w:rPr>
        <w:t>: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p>
    <w:p w:rsidR="00B04923" w:rsidRPr="00B04923" w:rsidRDefault="00B04923" w:rsidP="00B04923">
      <w:pPr>
        <w:rPr>
          <w:rFonts w:ascii="Verdana" w:hAnsi="Verdana"/>
          <w:color w:val="000000"/>
          <w:shd w:val="clear" w:color="auto" w:fill="FFFFFF"/>
        </w:rPr>
      </w:pPr>
    </w:p>
    <w:p w:rsidR="00B04923" w:rsidRPr="00B04923" w:rsidRDefault="00B04923" w:rsidP="00B04923">
      <w:pPr>
        <w:rPr>
          <w:rFonts w:ascii="Verdana" w:hAnsi="Verdana"/>
          <w:color w:val="000000"/>
          <w:shd w:val="clear" w:color="auto" w:fill="FFFFFF"/>
        </w:rPr>
      </w:pP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МІНІСТЕРСТВО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ОСВІТИ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КИЇВСЬКИЙ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УНІВЕРСИТЕТ</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ІМЕНІ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ТАРАСА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ШЕВЧЕНКА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рукопису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Панасюк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Леонід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Валерійович</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УДК</w:t>
      </w:r>
      <w:r w:rsidRPr="00B04923">
        <w:rPr>
          <w:rFonts w:ascii="Verdana" w:hAnsi="Verdana"/>
          <w:color w:val="000000"/>
          <w:shd w:val="clear" w:color="auto" w:fill="FFFFFF"/>
        </w:rPr>
        <w:t xml:space="preserve"> 32:81</w:t>
      </w:r>
      <w:r w:rsidRPr="00B04923">
        <w:rPr>
          <w:rFonts w:ascii="Arial" w:hAnsi="Arial" w:cs="Arial"/>
          <w:color w:val="000000"/>
          <w:shd w:val="clear" w:color="auto" w:fill="FFFFFF"/>
        </w:rPr>
        <w:t>ʼ</w:t>
      </w:r>
      <w:r w:rsidRPr="00B04923">
        <w:rPr>
          <w:rFonts w:ascii="Verdana" w:hAnsi="Verdana" w:cs="Verdana"/>
          <w:color w:val="000000"/>
          <w:shd w:val="clear" w:color="auto" w:fill="FFFFFF"/>
        </w:rPr>
        <w:t>246.2](477)</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23.00.02 - </w:t>
      </w:r>
      <w:r w:rsidRPr="00B04923">
        <w:rPr>
          <w:rFonts w:ascii="Verdana" w:hAnsi="Verdana" w:hint="eastAsia"/>
          <w:color w:val="000000"/>
          <w:shd w:val="clear" w:color="auto" w:fill="FFFFFF"/>
        </w:rPr>
        <w:t>політичні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інститути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Дисертація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здобуття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ступеня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доктора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Науковий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консультант</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Обушний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Микола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Іванович</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доктор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професор</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Київ</w:t>
      </w:r>
      <w:r w:rsidRPr="00B04923">
        <w:rPr>
          <w:rFonts w:ascii="Verdana" w:hAnsi="Verdana"/>
          <w:color w:val="000000"/>
          <w:shd w:val="clear" w:color="auto" w:fill="FFFFFF"/>
        </w:rPr>
        <w:t>-2015</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2</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ЗМІСТ</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ВСТУП……</w:t>
      </w:r>
      <w:r w:rsidRPr="00B04923">
        <w:rPr>
          <w:rFonts w:ascii="Verdana" w:hAnsi="Verdana"/>
          <w:color w:val="000000"/>
          <w:shd w:val="clear" w:color="auto" w:fill="FFFFFF"/>
        </w:rPr>
        <w:t>.</w:t>
      </w:r>
      <w:r w:rsidRPr="00B04923">
        <w:rPr>
          <w:rFonts w:ascii="Verdana" w:hAnsi="Verdana" w:hint="eastAsia"/>
          <w:color w:val="000000"/>
          <w:shd w:val="clear" w:color="auto" w:fill="FFFFFF"/>
        </w:rPr>
        <w:t>………………………………………………………………</w:t>
      </w:r>
      <w:r w:rsidRPr="00B04923">
        <w:rPr>
          <w:rFonts w:ascii="Verdana" w:hAnsi="Verdana"/>
          <w:color w:val="000000"/>
          <w:shd w:val="clear" w:color="auto" w:fill="FFFFFF"/>
        </w:rPr>
        <w:t>... 3</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РОЗДІЛ</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ОБ’ЄКТ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ПОЛІТОЛОГІЧНОГО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14</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РОЗДІЛ</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УНІФІКАЦІЙНОЇ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РОСІЇ……………………</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55</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РОЗДІЛ</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ІІІ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МАСОВИЙ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ФУНКЦІОНУВАННЯ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ТОТАЛІТАРИЗМУ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152</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РОЗДІЛ</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V.</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ПОЛІТИЧНИХ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ТРАНСФОРМАЦІЙ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ПОСТРАДЯНСЬКІЙ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205</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РОЗДІЛ</w:t>
      </w:r>
      <w:r w:rsidRPr="00B04923">
        <w:rPr>
          <w:rFonts w:ascii="Verdana" w:hAnsi="Verdana"/>
          <w:color w:val="000000"/>
          <w:shd w:val="clear" w:color="auto" w:fill="FFFFFF"/>
        </w:rPr>
        <w:t xml:space="preserve"> V.</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ОСНОВНІ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ПРОБЛЕМИ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295</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ВИСНОВКИ………………………………………………………………</w:t>
      </w:r>
      <w:r w:rsidRPr="00B04923">
        <w:rPr>
          <w:rFonts w:ascii="Verdana" w:hAnsi="Verdana"/>
          <w:color w:val="000000"/>
          <w:shd w:val="clear" w:color="auto" w:fill="FFFFFF"/>
        </w:rPr>
        <w:t>... 397</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СПИСОК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ДЖЕРЕЛ…………………………………</w:t>
      </w:r>
      <w:r w:rsidRPr="00B04923">
        <w:rPr>
          <w:rFonts w:ascii="Verdana" w:hAnsi="Verdana"/>
          <w:color w:val="000000"/>
          <w:shd w:val="clear" w:color="auto" w:fill="FFFFFF"/>
        </w:rPr>
        <w:t>.. 405</w:t>
      </w:r>
      <w:r w:rsidRPr="00B04923">
        <w:rPr>
          <w:rFonts w:ascii="Verdana" w:hAnsi="Verdana" w:hint="eastAsia"/>
          <w:color w:val="000000"/>
          <w:shd w:val="clear" w:color="auto" w:fill="FFFFFF"/>
        </w:rPr>
        <w:t>–</w:t>
      </w:r>
      <w:r w:rsidRPr="00B04923">
        <w:rPr>
          <w:rFonts w:ascii="Verdana" w:hAnsi="Verdana"/>
          <w:color w:val="000000"/>
          <w:shd w:val="clear" w:color="auto" w:fill="FFFFFF"/>
        </w:rPr>
        <w:t>446</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3</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ВСТУП</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Стан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соціогуманітаристики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відбиває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певний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період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поступу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переоцінки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цінностей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особливо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активно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відбувається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кардинального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перелому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руху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відтак</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новий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етап</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становлення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незалежної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змогу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відкрито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наблизитись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раніше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заборонених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заідеологізованих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відійшовши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накинутої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одностайності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поглядів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оцінок</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навколомовні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чітке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політичне</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забарвлення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позитивний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цілком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прийнятний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шлях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єдиного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народу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єдиної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Лише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розпадом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Союзу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склалися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незаангажованого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мовно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культурних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етноспільнот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межах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незалежної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вивчення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наслідків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меншин</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характеристики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наявної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територіального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статусу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пострадянські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трансформаційні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політичні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Тісний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зв’язок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обумовлений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лише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зміною</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статусу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здобуття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незалежності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активним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використанням</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карти</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боротьбі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особливо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виборчому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Питання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статусу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взаємодії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стали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важливою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складовою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виборчих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технологій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засобом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електоральної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мобілізації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Потребують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шляхи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русифікації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особливо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доби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теорії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гармонійної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благотворного</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українську</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деформації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наша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успадкувала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руйнівної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тоталітарного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режиму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внутрішньої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русифікації</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4</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полягала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втручанні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природні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примусовому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спрямуванні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максимального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наближення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Разом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риторика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насильницьку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українізацію</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поєднується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із</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твердженнями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повзучу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русифікацію</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набуваючи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маніпуляцій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впливаючи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відносини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українцями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росіянами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україномовним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російськомовним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Росією</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Донині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вироблено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поглядів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етнонаціонального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статусу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моноетнічності</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поліетнічності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w:t>
      </w:r>
      <w:r w:rsidRPr="00B04923">
        <w:rPr>
          <w:rFonts w:ascii="Verdana" w:hAnsi="Verdana" w:hint="eastAsia"/>
          <w:color w:val="000000"/>
          <w:shd w:val="clear" w:color="auto" w:fill="FFFFFF"/>
        </w:rPr>
        <w:t>багатомовності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структури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чисельності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україномовного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частин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соціуму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рівня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територіального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урбанізаційного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рівнів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міжмовних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місця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етнонаціональних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меншин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згаданих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Відсутні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спеціальні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праці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присвячені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політологічному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осягненню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феномену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розглядається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соціальний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причин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напрямків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теренах</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середовища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регіонів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з’ясуванню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згаданих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феноменів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творення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націєтворчі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розвій</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етапі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нагальною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потребою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комплексне</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осягнення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соціокультурних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межах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історичного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поступу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Доцільність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підходу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обумовлена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неможливістю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низки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важливих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відірвано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функціонування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культури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Відтак</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врахування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контексту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велике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значення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адекватної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характеристики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питань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відносяться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вивчення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соціології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соціолінгвістики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історії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політології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етнополітології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Актуальність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обумовлена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потребою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політологічного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явища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необхідністю</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комплексного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критичного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осягнення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імперії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Союзу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з’ясування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етнонаціональних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культурних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етапу</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5</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державотворення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трансформації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лише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теоретичне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практичне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значення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впровадження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стратегії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правового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взаємодії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освітньої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діяльності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навколомовні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чітке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політичне</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забарвлення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позитивний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цілком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прийнятний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шлях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єдиного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народу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єдиної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Лише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розпадом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СРСР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склалися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незаангажованого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мовнокультурних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етноспільнот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межах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незалежної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вивчення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наслідків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асиміляції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меншин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характеристики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наявної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територіального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статусу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пострадянські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політичні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трансформаційні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Концепція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передбачає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доведення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зумовленості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Сутність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концепції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полягає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об’єктивних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міжкультурних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взаємин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уніфікаційної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був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факторів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асиміляції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інкорпорації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етапі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виступає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утримання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орбіті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своїх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геополітичних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інтересів</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Тісний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зв’язок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обумовлений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лише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зміною</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статусу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здобуття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незалежності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активним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використанням</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карти</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боротьбі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Особливо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актуальним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з’ясування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русифікації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використовувались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компартійними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ідеологами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доби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утвердження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теорії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гармонійної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благотворного</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українську</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деформації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успадкованої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руйнівної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тоталітарного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режиму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полягала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втручанні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природні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6</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примусовому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спрямуванні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максимального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зближення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внутрішня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русифікація</w:t>
      </w:r>
      <w:r w:rsidRPr="00B04923">
        <w:rPr>
          <w:rFonts w:ascii="Verdana" w:hAnsi="Verdana" w:hint="eastAsia"/>
          <w:color w:val="000000"/>
          <w:shd w:val="clear" w:color="auto" w:fill="FFFFFF"/>
        </w:rPr>
        <w:t>»</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Все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ставить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фахівцями</w:t>
      </w:r>
      <w:r w:rsidRPr="00B04923">
        <w:rPr>
          <w:rFonts w:ascii="Verdana" w:hAnsi="Verdana"/>
          <w:color w:val="000000"/>
          <w:shd w:val="clear" w:color="auto" w:fill="FFFFFF"/>
        </w:rPr>
        <w:t>-</w:t>
      </w:r>
      <w:r w:rsidRPr="00B04923">
        <w:rPr>
          <w:rFonts w:ascii="Verdana" w:hAnsi="Verdana" w:hint="eastAsia"/>
          <w:color w:val="000000"/>
          <w:shd w:val="clear" w:color="auto" w:fill="FFFFFF"/>
        </w:rPr>
        <w:t>соціогуманітаріями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зокрема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політологами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завдання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комплексного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історичному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поступі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докорінних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трансформаційних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змін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тощо</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Зв’язок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роботи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програмами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планами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темами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Робота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виконана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межах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комплексної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програми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Київського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університету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Тараса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Шевченка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Модернізація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світових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глобалізації</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науково</w:t>
      </w:r>
      <w:r w:rsidRPr="00B04923">
        <w:rPr>
          <w:rFonts w:ascii="Verdana" w:hAnsi="Verdana"/>
          <w:color w:val="000000"/>
          <w:shd w:val="clear" w:color="auto" w:fill="FFFFFF"/>
        </w:rPr>
        <w:t>-</w:t>
      </w:r>
      <w:r w:rsidRPr="00B04923">
        <w:rPr>
          <w:rFonts w:ascii="Verdana" w:hAnsi="Verdana" w:hint="eastAsia"/>
          <w:color w:val="000000"/>
          <w:shd w:val="clear" w:color="auto" w:fill="FFFFFF"/>
        </w:rPr>
        <w:t>дослідної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філософського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факультету</w:t>
      </w:r>
      <w:r w:rsidRPr="00B04923">
        <w:rPr>
          <w:rFonts w:ascii="Verdana" w:hAnsi="Verdana"/>
          <w:color w:val="000000"/>
          <w:shd w:val="clear" w:color="auto" w:fill="FFFFFF"/>
        </w:rPr>
        <w:t xml:space="preserve"> 11</w:t>
      </w:r>
      <w:r w:rsidRPr="00B04923">
        <w:rPr>
          <w:rFonts w:ascii="Verdana" w:hAnsi="Verdana" w:hint="eastAsia"/>
          <w:color w:val="000000"/>
          <w:shd w:val="clear" w:color="auto" w:fill="FFFFFF"/>
        </w:rPr>
        <w:t>БФ</w:t>
      </w:r>
      <w:r w:rsidRPr="00B04923">
        <w:rPr>
          <w:rFonts w:ascii="Verdana" w:hAnsi="Verdana"/>
          <w:color w:val="000000"/>
          <w:shd w:val="clear" w:color="auto" w:fill="FFFFFF"/>
        </w:rPr>
        <w:t xml:space="preserve">041-01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Філософсько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світоглядні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політологічні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аспекти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гуманітарного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hint="eastAsia"/>
          <w:color w:val="000000"/>
          <w:shd w:val="clear" w:color="auto" w:fill="FFFFFF"/>
        </w:rPr>
        <w:t>»</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Мета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задачі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роботи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з’ясування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ролі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посттоталітарну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трансформацію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Досягнення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поставленої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передбачало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розв’язання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наступних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задач</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проаналізувати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теоретико</w:t>
      </w:r>
      <w:r w:rsidRPr="00B04923">
        <w:rPr>
          <w:rFonts w:ascii="Verdana" w:hAnsi="Verdana"/>
          <w:color w:val="000000"/>
          <w:shd w:val="clear" w:color="auto" w:fill="FFFFFF"/>
        </w:rPr>
        <w:t>-</w:t>
      </w:r>
      <w:r w:rsidRPr="00B04923">
        <w:rPr>
          <w:rFonts w:ascii="Verdana" w:hAnsi="Verdana" w:hint="eastAsia"/>
          <w:color w:val="000000"/>
          <w:shd w:val="clear" w:color="auto" w:fill="FFFFFF"/>
        </w:rPr>
        <w:t>методологічні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підходи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вивчення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соціогуманітарних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понятійно</w:t>
      </w:r>
      <w:r w:rsidRPr="00B04923">
        <w:rPr>
          <w:rFonts w:ascii="Verdana" w:hAnsi="Verdana"/>
          <w:color w:val="000000"/>
          <w:shd w:val="clear" w:color="auto" w:fill="FFFFFF"/>
        </w:rPr>
        <w:t>-</w:t>
      </w:r>
      <w:r w:rsidRPr="00B04923">
        <w:rPr>
          <w:rFonts w:ascii="Verdana" w:hAnsi="Verdana" w:hint="eastAsia"/>
          <w:color w:val="000000"/>
          <w:shd w:val="clear" w:color="auto" w:fill="FFFFFF"/>
        </w:rPr>
        <w:t>категоріальний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апарат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контексті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вивчення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наукою</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інтегративного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дослідницького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підходу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асиміляційної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Союзу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чинника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інкорпорації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ґенезу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спротиву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українства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тискові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метрополії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контексті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стійкості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фактору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збереження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культури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провести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ретроспективний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політико</w:t>
      </w:r>
      <w:r w:rsidRPr="00B04923">
        <w:rPr>
          <w:rFonts w:ascii="Verdana" w:hAnsi="Verdana"/>
          <w:color w:val="000000"/>
          <w:shd w:val="clear" w:color="auto" w:fill="FFFFFF"/>
        </w:rPr>
        <w:t>-</w:t>
      </w:r>
      <w:r w:rsidRPr="00B04923">
        <w:rPr>
          <w:rFonts w:ascii="Verdana" w:hAnsi="Verdana" w:hint="eastAsia"/>
          <w:color w:val="000000"/>
          <w:shd w:val="clear" w:color="auto" w:fill="FFFFFF"/>
        </w:rPr>
        <w:t>правових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норм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забезпечують</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статуси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узагальнюючу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характеристику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уможливлює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трансформаційні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наявної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7</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особливості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державотворчий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сучасної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проаналізувати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аспект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особливості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тенденції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трансформаційних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процесів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наявного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Об’єкт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політичне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явище</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Предмет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Методи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роботі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загальнонаукові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належать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спостереження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порівняння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узагальнення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систематизація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класифікація</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синтез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індукція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дедукція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аналогія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змогу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осягнути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явище</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дозволили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розглянути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феномен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точки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зору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суспільно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політичні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Загальнонаукові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діалектично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пов’язані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принципом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всезагального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зв’язку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гносеологічний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зміст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полягає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намаганні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можливу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кількість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зв’язків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феномену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іншими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обмежуючись</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розглядом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окремих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елементів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Однак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повністю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всі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взаємозв’язки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зовнішні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внутрішні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неможливо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оскільки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зв’язків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безліч</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Натомість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важливо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причин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ознак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зв’язків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оскільки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втрата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може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призвести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суттєвих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прогалин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розумінні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явища</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своєю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чергою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негативно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позначиться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загальних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висновків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практичних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рекомендацій</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Метод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критичного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допоміг</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конкретизувати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сутність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окремих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положень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праць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вітчизняних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зарубіжних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авторів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проблематики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Діалектичний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змогу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проаналізувати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державотворчий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взаємозумовленості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визначити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внутрішні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суперечності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соціумі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допоміг</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виявити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тенденції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розглянути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органічному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зв’язку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соціально</w:t>
      </w:r>
      <w:r w:rsidRPr="00B04923">
        <w:rPr>
          <w:rFonts w:ascii="Verdana" w:hAnsi="Verdana"/>
          <w:color w:val="000000"/>
          <w:shd w:val="clear" w:color="auto" w:fill="FFFFFF"/>
        </w:rPr>
        <w:t>-</w:t>
      </w:r>
      <w:r w:rsidRPr="00B04923">
        <w:rPr>
          <w:rFonts w:ascii="Verdana" w:hAnsi="Verdana" w:hint="eastAsia"/>
          <w:color w:val="000000"/>
          <w:shd w:val="clear" w:color="auto" w:fill="FFFFFF"/>
        </w:rPr>
        <w:t>економічною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освітньою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духовно</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8</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інформаційною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іншими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життя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наявного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українськоросійського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Структурно</w:t>
      </w:r>
      <w:r w:rsidRPr="00B04923">
        <w:rPr>
          <w:rFonts w:ascii="Verdana" w:hAnsi="Verdana"/>
          <w:color w:val="000000"/>
          <w:shd w:val="clear" w:color="auto" w:fill="FFFFFF"/>
        </w:rPr>
        <w:t>-</w:t>
      </w:r>
      <w:r w:rsidRPr="00B04923">
        <w:rPr>
          <w:rFonts w:ascii="Verdana" w:hAnsi="Verdana" w:hint="eastAsia"/>
          <w:color w:val="000000"/>
          <w:shd w:val="clear" w:color="auto" w:fill="FFFFFF"/>
        </w:rPr>
        <w:t>функціональний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був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покликаний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виявити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дослідити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зв’язки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окремими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елементами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цілісної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вигляді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рівнозначності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так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домінування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підпорядкованості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зокрема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статусних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позицій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ваги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Біхевіоріальний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підхід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змогу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поведінку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окремих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україномовних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осіб</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груп</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спільнот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активно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застосовувався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кооптації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еліт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імперією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криптоетнічності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маргіналізації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внаслідок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інкорпорації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складу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денаціоналізації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єдиної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Статистичний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можливість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соціологічних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опитувань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статистичні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матеріали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стосуються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переписів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мовному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плані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регіональному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аспекті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вісі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місто</w:t>
      </w:r>
      <w:r w:rsidRPr="00B04923">
        <w:rPr>
          <w:rFonts w:ascii="Verdana" w:hAnsi="Verdana"/>
          <w:color w:val="000000"/>
          <w:shd w:val="clear" w:color="auto" w:fill="FFFFFF"/>
        </w:rPr>
        <w:t>-</w:t>
      </w:r>
      <w:r w:rsidRPr="00B04923">
        <w:rPr>
          <w:rFonts w:ascii="Verdana" w:hAnsi="Verdana" w:hint="eastAsia"/>
          <w:color w:val="000000"/>
          <w:shd w:val="clear" w:color="auto" w:fill="FFFFFF"/>
        </w:rPr>
        <w:t>село</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зробити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висновки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Історико</w:t>
      </w:r>
      <w:r w:rsidRPr="00B04923">
        <w:rPr>
          <w:rFonts w:ascii="Verdana" w:hAnsi="Verdana"/>
          <w:color w:val="000000"/>
          <w:shd w:val="clear" w:color="auto" w:fill="FFFFFF"/>
        </w:rPr>
        <w:t>-</w:t>
      </w:r>
      <w:r w:rsidRPr="00B04923">
        <w:rPr>
          <w:rFonts w:ascii="Verdana" w:hAnsi="Verdana" w:hint="eastAsia"/>
          <w:color w:val="000000"/>
          <w:shd w:val="clear" w:color="auto" w:fill="FFFFFF"/>
        </w:rPr>
        <w:t>порівняльний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допоміг</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подібності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відмінності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мовно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культурних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теренах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порівняти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складові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згаданих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процесів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межах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часового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проміжку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тенденції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взаємодії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динаміці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Етнополітичний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дозволив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ознаки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характеристики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взаємодії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історичній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ретроспективі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сучасному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етапі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державотворення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контексті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функціонального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динамічного</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w:t>
      </w:r>
      <w:r w:rsidRPr="00B04923">
        <w:rPr>
          <w:rFonts w:ascii="Verdana" w:hAnsi="Verdana" w:hint="eastAsia"/>
          <w:color w:val="000000"/>
          <w:shd w:val="clear" w:color="auto" w:fill="FFFFFF"/>
        </w:rPr>
        <w:t>еволюційного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аспектів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сприяв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аналізові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нації</w:t>
      </w:r>
      <w:r w:rsidRPr="00B04923">
        <w:rPr>
          <w:rFonts w:ascii="Verdana" w:hAnsi="Verdana"/>
          <w:color w:val="000000"/>
          <w:shd w:val="clear" w:color="auto" w:fill="FFFFFF"/>
        </w:rPr>
        <w:t>-</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культури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всіх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етапах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сучасний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вітчизняний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застосовувався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інтегративний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підхід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базовими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дослідницькими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принципами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комплексність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сумативність</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єдність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логічного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історичного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особистісного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передбачає</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9</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широке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залучення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фактологічного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матеріалу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категорій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різних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визначення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досліджуваної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проблеми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Наукова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новизна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одержаних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першим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вітчизняній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науці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комплексний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контексті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проаналізовано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вплив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посттоталітарні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трансформаційні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розкривають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базову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концепцію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виносяться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захист</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уперше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інтегративного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підходу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політологічний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дав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можливість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зробити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висновок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відсутність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солідаризації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підтвердженням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значна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кількість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осіб</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понад</w:t>
      </w:r>
      <w:r w:rsidRPr="00B04923">
        <w:rPr>
          <w:rFonts w:ascii="Verdana" w:hAnsi="Verdana"/>
          <w:color w:val="000000"/>
          <w:shd w:val="clear" w:color="auto" w:fill="FFFFFF"/>
        </w:rPr>
        <w:t xml:space="preserve"> 95%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котрі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асоціюють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себе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українською</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російською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обома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територіальні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особливості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розповсюдження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Заході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w:t>
      </w:r>
      <w:r w:rsidRPr="00B04923">
        <w:rPr>
          <w:rFonts w:ascii="Verdana" w:hAnsi="Verdana" w:hint="eastAsia"/>
          <w:color w:val="000000"/>
          <w:shd w:val="clear" w:color="auto" w:fill="FFFFFF"/>
        </w:rPr>
        <w:t>крім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Закарпаття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переважно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російськомовний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південно</w:t>
      </w:r>
      <w:r w:rsidRPr="00B04923">
        <w:rPr>
          <w:rFonts w:ascii="Verdana" w:hAnsi="Verdana"/>
          <w:color w:val="000000"/>
          <w:shd w:val="clear" w:color="auto" w:fill="FFFFFF"/>
        </w:rPr>
        <w:t>-</w:t>
      </w:r>
      <w:r w:rsidRPr="00B04923">
        <w:rPr>
          <w:rFonts w:ascii="Verdana" w:hAnsi="Verdana" w:hint="eastAsia"/>
          <w:color w:val="000000"/>
          <w:shd w:val="clear" w:color="auto" w:fill="FFFFFF"/>
        </w:rPr>
        <w:t>східний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регіон</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займає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домінуюче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становище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містах</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уперше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використовуючи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здобутки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галузі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соціолінгвістики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історії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філології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ряду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інших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соціогуманітарних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запропоновано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розглядати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контексті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ефективних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засобів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завоювання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утримання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влади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отримало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подальшого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положення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сутність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різновидів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категорії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білінгвізм</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запропоновано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авторське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трактування</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індивідуальний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вживання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або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більше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складових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обставин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числі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діячами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своїй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діяльності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співіснування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політичному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середовищі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інституті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пов’язане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насамперед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політичними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контактами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народів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випадку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внаслідок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внутрішньоколоніального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активної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уніфікації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тоталітарного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режиму</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ретроспективний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факторів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зменшення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соціальної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потужності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серед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яких</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10</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виокремлюються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міграційна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приєднання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Київської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митрополії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Православної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Церкви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ліквідація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освітньої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впровадження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нормативно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законодавчої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бази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спрямованої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створення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усіх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життя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зростання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ролі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нищення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підставі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здійснення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революційної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законності</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внаслідок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репресивних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дій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радянського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тоталітаризму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підставі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доведено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українськоросійський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вагомим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елементом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шовіністичної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спрямованої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уперше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введено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обіг</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фактологічні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матеріали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котрі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підтверджують</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русифікацію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проходження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військової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служби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збройних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силах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СРСР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внаслідок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перебування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військ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території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Поряд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імперії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ХІХ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відбувалось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внаслідок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створення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військових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поселень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землях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негативно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вплинуло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середовища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Центральної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Східної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запропоновано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авторське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розуміння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поняття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уніфікаційна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Росії</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розглядається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сукупність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шляхів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методів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допомогою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котрих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намагалась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привести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усі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життя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стандартів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тому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числі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шляхом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адміністративно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територіального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поділу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економічної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освітньої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міграційної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кооптації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еліт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релігійного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поглинання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християнських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церков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сукупному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асиміляцію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денаціоналізацію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неросійських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народів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імперії</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уперше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розглядається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важливий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політичний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чинник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шовіністичної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підтвердженням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використання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підстави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заперечення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окремішності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її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стереотипу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малоросійства</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втілення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життя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триединого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русского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народа</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призвело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втрати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частиною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рідної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маркерів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11</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поглиблено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сформувався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природним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шляхом</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взаємодії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культур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великодержавної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спрямованої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уніфікацію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усіх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життя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російських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взірців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ліквідації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козацької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автономії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нищення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традиційної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козацької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структури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була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україномовності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краю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адміністративно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судової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уніфікації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освіти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засадах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станового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принципу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найнижчі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верстви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населення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допускались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середньої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вищої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ланок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гімназій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університетів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самим</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підриваючи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освітній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фундамент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існування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отримало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подальшого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положення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теренах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поширювався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імперської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нормативно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правової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уніфікації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впровадження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тоталітарної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законності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боку</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сприяло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насадженню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іншого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обмежувало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забороняло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найважливіших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життя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призвело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значного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рівня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русифікації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нерівності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статусів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поглиблено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показником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значного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поширення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русифікації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українців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здійснює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переважно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деструктивний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спонукає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солідаризації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консолідації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складних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посттоталітарних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трансформацій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позаяк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констатує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існування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культур</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одна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лише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починає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етап</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відродження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інша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була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домінуючою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впродовж</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багатьох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століть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тепер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пануючою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соціальним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поширенням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Українській</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державі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виступає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чинником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поглинання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Разом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самоасиміляції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особливо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активні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Сході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Півдні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загрожують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державній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незалежності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вона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утвердилась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загальносуспільна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межах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всієї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підтверджено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масовий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виступає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однією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причин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дезінтеграції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перешкодою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шляху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виконання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мовою</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націоконсолідуючої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функції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несе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більше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загроз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аніж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позитивів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позаяк</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12</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внутрішній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характер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проблем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націєтворення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довготривалої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русифікації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призвело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втрати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єдності</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нині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свідомості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негативно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впливає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наявність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великого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двомовного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колективу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активно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впроваджувана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російськомовній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частині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Схід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Південь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Крим</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отримав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подальшого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політологічний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вимір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вивчення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ролі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формуванні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сучасної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адже</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створення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тоталітарною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системою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єдиної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радянської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радянського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народу</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наслідком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диференціацію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всередині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самого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етнічного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українства</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призвело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розшарування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суспільства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витіснення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української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російською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східних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південних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частково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центральних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областях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передусім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великих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промислових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центрах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підтвердженням</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чого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дисоціація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етнічної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ідентичностей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становить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головних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перешкод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шляху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єдності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виступає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підставою</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виникнення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ідей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регіоналізації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федералізації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сепаратизму</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визначено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перспективи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тенденції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умовах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українсько</w:t>
      </w:r>
      <w:r w:rsidRPr="00B04923">
        <w:rPr>
          <w:rFonts w:ascii="Verdana" w:hAnsi="Verdana"/>
          <w:color w:val="000000"/>
          <w:shd w:val="clear" w:color="auto" w:fill="FFFFFF"/>
        </w:rPr>
        <w:t>-</w:t>
      </w:r>
      <w:r w:rsidRPr="00B04923">
        <w:rPr>
          <w:rFonts w:ascii="Verdana" w:hAnsi="Verdana" w:hint="eastAsia"/>
          <w:color w:val="000000"/>
          <w:shd w:val="clear" w:color="auto" w:fill="FFFFFF"/>
        </w:rPr>
        <w:t>російського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запропоновано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ряд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рекомендацій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освітній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інформаційно</w:t>
      </w:r>
      <w:r w:rsidRPr="00B04923">
        <w:rPr>
          <w:rFonts w:ascii="Verdana" w:hAnsi="Verdana"/>
          <w:color w:val="000000"/>
          <w:shd w:val="clear" w:color="auto" w:fill="FFFFFF"/>
        </w:rPr>
        <w:t>-</w:t>
      </w:r>
      <w:r w:rsidRPr="00B04923">
        <w:rPr>
          <w:rFonts w:ascii="Verdana" w:hAnsi="Verdana" w:hint="eastAsia"/>
          <w:color w:val="000000"/>
          <w:shd w:val="clear" w:color="auto" w:fill="FFFFFF"/>
        </w:rPr>
        <w:t>комунікативній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церковно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релігійній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сферах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суспільного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життя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урахуванням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внесення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змін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низки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законодавчих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актів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формують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нормативно</w:t>
      </w:r>
      <w:r w:rsidRPr="00B04923">
        <w:rPr>
          <w:rFonts w:ascii="Verdana" w:hAnsi="Verdana"/>
          <w:color w:val="000000"/>
          <w:shd w:val="clear" w:color="auto" w:fill="FFFFFF"/>
        </w:rPr>
        <w:t>-</w:t>
      </w:r>
      <w:r w:rsidRPr="00B04923">
        <w:rPr>
          <w:rFonts w:ascii="Verdana" w:hAnsi="Verdana" w:hint="eastAsia"/>
          <w:color w:val="000000"/>
          <w:shd w:val="clear" w:color="auto" w:fill="FFFFFF"/>
        </w:rPr>
        <w:t>правову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базу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стабілізації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ситуації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досягнення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консенсусу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щодо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майбуття</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Практичне</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значення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одержаних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Висновки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дисертаційного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закладають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підвалини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для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подальшого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аналізу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явища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білінгвізму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контексті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політичного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дисертаційної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роботи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можуть</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бути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навчальному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процесі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час</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розробки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програм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розвитку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державної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меншин</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формування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законодавчої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бази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держави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контексті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здійснення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етнонаціональної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етномовної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етнокультурної</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політики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13</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Апробація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Головні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теоретичні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положення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окремі</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аспекти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основні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висновки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були</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повідомлені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обговорені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міжнародній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конференції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Людина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світ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культура</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Київ</w:t>
      </w:r>
      <w:r w:rsidRPr="00B04923">
        <w:rPr>
          <w:rFonts w:ascii="Verdana" w:hAnsi="Verdana"/>
          <w:color w:val="000000"/>
          <w:shd w:val="clear" w:color="auto" w:fill="FFFFFF"/>
        </w:rPr>
        <w:t xml:space="preserve">, 2004 </w:t>
      </w:r>
      <w:r w:rsidRPr="00B04923">
        <w:rPr>
          <w:rFonts w:ascii="Verdana" w:hAnsi="Verdana" w:hint="eastAsia"/>
          <w:color w:val="000000"/>
          <w:shd w:val="clear" w:color="auto" w:fill="FFFFFF"/>
        </w:rPr>
        <w:t>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Міжнародних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науково</w:t>
      </w:r>
      <w:r w:rsidRPr="00B04923">
        <w:rPr>
          <w:rFonts w:ascii="Verdana" w:hAnsi="Verdana"/>
          <w:color w:val="000000"/>
          <w:shd w:val="clear" w:color="auto" w:fill="FFFFFF"/>
        </w:rPr>
        <w:t>-</w:t>
      </w:r>
      <w:r w:rsidRPr="00B04923">
        <w:rPr>
          <w:rFonts w:ascii="Verdana" w:hAnsi="Verdana" w:hint="eastAsia"/>
          <w:color w:val="000000"/>
          <w:shd w:val="clear" w:color="auto" w:fill="FFFFFF"/>
        </w:rPr>
        <w:t>практичних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конференціях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викладачів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докторантів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аспірантів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студентів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філософського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факультету</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Київського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національного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університету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Тараса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Шевченка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Дні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науки</w:t>
      </w:r>
      <w:r w:rsidRPr="00B04923">
        <w:rPr>
          <w:rFonts w:ascii="Verdana" w:hAnsi="Verdana" w:hint="eastAsi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w:t>
      </w:r>
      <w:r w:rsidRPr="00B04923">
        <w:rPr>
          <w:rFonts w:ascii="Verdana" w:hAnsi="Verdana" w:hint="eastAsia"/>
          <w:color w:val="000000"/>
          <w:shd w:val="clear" w:color="auto" w:fill="FFFFFF"/>
        </w:rPr>
        <w:t>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Київ</w:t>
      </w:r>
      <w:r w:rsidRPr="00B04923">
        <w:rPr>
          <w:rFonts w:ascii="Verdana" w:hAnsi="Verdana"/>
          <w:color w:val="000000"/>
          <w:shd w:val="clear" w:color="auto" w:fill="FFFFFF"/>
        </w:rPr>
        <w:t xml:space="preserve">, 2008 </w:t>
      </w:r>
      <w:r w:rsidRPr="00B04923">
        <w:rPr>
          <w:rFonts w:ascii="Verdana" w:hAnsi="Verdana" w:hint="eastAsia"/>
          <w:color w:val="000000"/>
          <w:shd w:val="clear" w:color="auto" w:fill="FFFFFF"/>
        </w:rPr>
        <w:t>р</w:t>
      </w:r>
      <w:r w:rsidRPr="00B04923">
        <w:rPr>
          <w:rFonts w:ascii="Verdana" w:hAnsi="Verdana"/>
          <w:color w:val="000000"/>
          <w:shd w:val="clear" w:color="auto" w:fill="FFFFFF"/>
        </w:rPr>
        <w:t xml:space="preserve">., 2012 </w:t>
      </w:r>
      <w:r w:rsidRPr="00B04923">
        <w:rPr>
          <w:rFonts w:ascii="Verdana" w:hAnsi="Verdana" w:hint="eastAsia"/>
          <w:color w:val="000000"/>
          <w:shd w:val="clear" w:color="auto" w:fill="FFFFFF"/>
        </w:rPr>
        <w:t>р</w:t>
      </w:r>
      <w:r w:rsidRPr="00B04923">
        <w:rPr>
          <w:rFonts w:ascii="Verdana" w:hAnsi="Verdana"/>
          <w:color w:val="000000"/>
          <w:shd w:val="clear" w:color="auto" w:fill="FFFFFF"/>
        </w:rPr>
        <w:t xml:space="preserve">., 2013 </w:t>
      </w:r>
      <w:r w:rsidRPr="00B04923">
        <w:rPr>
          <w:rFonts w:ascii="Verdana" w:hAnsi="Verdana" w:hint="eastAsia"/>
          <w:color w:val="000000"/>
          <w:shd w:val="clear" w:color="auto" w:fill="FFFFFF"/>
        </w:rPr>
        <w:t>р</w:t>
      </w:r>
      <w:r w:rsidRPr="00B04923">
        <w:rPr>
          <w:rFonts w:ascii="Verdana" w:hAnsi="Verdana"/>
          <w:color w:val="000000"/>
          <w:shd w:val="clear" w:color="auto" w:fill="FFFFFF"/>
        </w:rPr>
        <w:t xml:space="preserve">., 2014 </w:t>
      </w:r>
      <w:r w:rsidRPr="00B04923">
        <w:rPr>
          <w:rFonts w:ascii="Verdana" w:hAnsi="Verdana" w:hint="eastAsia"/>
          <w:color w:val="000000"/>
          <w:shd w:val="clear" w:color="auto" w:fill="FFFFFF"/>
        </w:rPr>
        <w:t>р</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науковій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конференції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w:t>
      </w:r>
      <w:r w:rsidRPr="00B04923">
        <w:rPr>
          <w:rFonts w:ascii="Verdana" w:hAnsi="Verdana" w:hint="eastAsia"/>
          <w:color w:val="000000"/>
          <w:shd w:val="clear" w:color="auto" w:fill="FFFFFF"/>
        </w:rPr>
        <w:t>Селянство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ХХ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w:t>
      </w:r>
      <w:r w:rsidRPr="00B04923">
        <w:rPr>
          <w:rFonts w:ascii="Verdana" w:hAnsi="Verdana"/>
          <w:color w:val="000000"/>
          <w:shd w:val="clear" w:color="auto" w:fill="FFFFFF"/>
        </w:rPr>
        <w:t>.</w:t>
      </w:r>
      <w:r w:rsidRPr="00B04923">
        <w:rPr>
          <w:rFonts w:ascii="Verdana" w:hAnsi="Verdana" w:hint="eastAsia"/>
          <w:color w:val="000000"/>
          <w:shd w:val="clear" w:color="auto" w:fill="FFFFFF"/>
        </w:rPr>
        <w:t>»</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Київ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Київський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університет</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імені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Бориса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Грінченка</w:t>
      </w:r>
      <w:r w:rsidRPr="00B04923">
        <w:rPr>
          <w:rFonts w:ascii="Verdana" w:hAnsi="Verdana"/>
          <w:color w:val="000000"/>
          <w:shd w:val="clear" w:color="auto" w:fill="FFFFFF"/>
        </w:rPr>
        <w:t xml:space="preserve">, 2010 </w:t>
      </w:r>
      <w:r w:rsidRPr="00B04923">
        <w:rPr>
          <w:rFonts w:ascii="Verdana" w:hAnsi="Verdana" w:hint="eastAsia"/>
          <w:color w:val="000000"/>
          <w:shd w:val="clear" w:color="auto" w:fill="FFFFFF"/>
        </w:rPr>
        <w:t>р</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Публікації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результатами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дисертаційного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опубліковано</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36 </w:t>
      </w:r>
      <w:r w:rsidRPr="00B04923">
        <w:rPr>
          <w:rFonts w:ascii="Verdana" w:hAnsi="Verdana" w:hint="eastAsia"/>
          <w:color w:val="000000"/>
          <w:shd w:val="clear" w:color="auto" w:fill="FFFFFF"/>
        </w:rPr>
        <w:t>наукових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праць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тому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числі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монографію</w:t>
      </w:r>
      <w:r w:rsidRPr="00B04923">
        <w:rPr>
          <w:rFonts w:ascii="Verdana" w:hAnsi="Verdana"/>
          <w:color w:val="000000"/>
          <w:shd w:val="clear" w:color="auto" w:fill="FFFFFF"/>
        </w:rPr>
        <w:t xml:space="preserve">, 20 </w:t>
      </w:r>
      <w:r w:rsidRPr="00B04923">
        <w:rPr>
          <w:rFonts w:ascii="Verdana" w:hAnsi="Verdana" w:hint="eastAsia"/>
          <w:color w:val="000000"/>
          <w:shd w:val="clear" w:color="auto" w:fill="FFFFFF"/>
        </w:rPr>
        <w:t>статей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фахових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виданнях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дві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включені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міжнародну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наукометричну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базу</w:t>
      </w:r>
      <w:r w:rsidRPr="00B04923">
        <w:rPr>
          <w:rFonts w:ascii="Verdana" w:hAnsi="Verdana"/>
          <w:color w:val="000000"/>
          <w:shd w:val="clear" w:color="auto" w:fill="FFFFFF"/>
        </w:rPr>
        <w:t xml:space="preserve">, 4 </w:t>
      </w:r>
      <w:r w:rsidRPr="00B04923">
        <w:rPr>
          <w:rFonts w:ascii="Verdana" w:hAnsi="Verdana" w:hint="eastAsia"/>
          <w:color w:val="000000"/>
          <w:shd w:val="clear" w:color="auto" w:fill="FFFFFF"/>
        </w:rPr>
        <w:t>статті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наукових</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періодичних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виданнях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інших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держав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напрямом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якого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підготовлено</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дисертацію</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color w:val="000000"/>
          <w:shd w:val="clear" w:color="auto" w:fill="FFFFFF"/>
        </w:rPr>
        <w:t xml:space="preserve">5 </w:t>
      </w:r>
      <w:r w:rsidRPr="00B04923">
        <w:rPr>
          <w:rFonts w:ascii="Verdana" w:hAnsi="Verdana" w:hint="eastAsia"/>
          <w:color w:val="000000"/>
          <w:shd w:val="clear" w:color="auto" w:fill="FFFFFF"/>
        </w:rPr>
        <w:t>статей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виданнях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України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також</w:t>
      </w:r>
      <w:r w:rsidRPr="00B04923">
        <w:rPr>
          <w:rFonts w:ascii="Verdana" w:hAnsi="Verdana"/>
          <w:color w:val="000000"/>
          <w:shd w:val="clear" w:color="auto" w:fill="FFFFFF"/>
        </w:rPr>
        <w:t xml:space="preserve"> 6 </w:t>
      </w:r>
      <w:r w:rsidRPr="00B04923">
        <w:rPr>
          <w:rFonts w:ascii="Verdana" w:hAnsi="Verdana" w:hint="eastAsia"/>
          <w:color w:val="000000"/>
          <w:shd w:val="clear" w:color="auto" w:fill="FFFFFF"/>
        </w:rPr>
        <w:t>тез</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виступів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наукових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конференціях</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Структура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Дисертаційна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робота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є</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завершеним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дослідженням</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що</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складається</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зі</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вступу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п’яти</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розділів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висновків</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та</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переліку</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використаної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літератури</w:t>
      </w:r>
      <w:r w:rsidRPr="00B04923">
        <w:rPr>
          <w:rFonts w:ascii="Verdana" w:hAnsi="Verdana"/>
          <w:color w:val="000000"/>
          <w:shd w:val="clear" w:color="auto" w:fill="FFFFFF"/>
        </w:rPr>
        <w:t>.</w:t>
      </w:r>
    </w:p>
    <w:p w:rsidR="00B04923" w:rsidRPr="00B04923"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Загальний</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обсяг</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дисертації</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становить</w:t>
      </w:r>
      <w:r w:rsidRPr="00B04923">
        <w:rPr>
          <w:rFonts w:ascii="Verdana" w:hAnsi="Verdana"/>
          <w:color w:val="000000"/>
          <w:shd w:val="clear" w:color="auto" w:fill="FFFFFF"/>
        </w:rPr>
        <w:t xml:space="preserve"> 446 </w:t>
      </w:r>
      <w:r w:rsidRPr="00B04923">
        <w:rPr>
          <w:rFonts w:ascii="Verdana" w:hAnsi="Verdana" w:hint="eastAsia"/>
          <w:color w:val="000000"/>
          <w:shd w:val="clear" w:color="auto" w:fill="FFFFFF"/>
        </w:rPr>
        <w:t>сторінок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список</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використаних</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джерел</w:t>
      </w:r>
    </w:p>
    <w:p w:rsidR="003E1FF7" w:rsidRDefault="00B04923" w:rsidP="00B04923">
      <w:pPr>
        <w:rPr>
          <w:rFonts w:ascii="Verdana" w:hAnsi="Verdana"/>
          <w:color w:val="000000"/>
          <w:shd w:val="clear" w:color="auto" w:fill="FFFFFF"/>
        </w:rPr>
      </w:pPr>
      <w:r w:rsidRPr="00B04923">
        <w:rPr>
          <w:rFonts w:ascii="Verdana" w:hAnsi="Verdana" w:hint="eastAsia"/>
          <w:color w:val="000000"/>
          <w:shd w:val="clear" w:color="auto" w:fill="FFFFFF"/>
        </w:rPr>
        <w:t>включає</w:t>
      </w:r>
      <w:r w:rsidRPr="00B04923">
        <w:rPr>
          <w:rFonts w:ascii="Verdana" w:hAnsi="Verdana"/>
          <w:color w:val="000000"/>
          <w:shd w:val="clear" w:color="auto" w:fill="FFFFFF"/>
        </w:rPr>
        <w:t xml:space="preserve"> 445 </w:t>
      </w:r>
      <w:r w:rsidRPr="00B04923">
        <w:rPr>
          <w:rFonts w:ascii="Verdana" w:hAnsi="Verdana" w:hint="eastAsia"/>
          <w:color w:val="000000"/>
          <w:shd w:val="clear" w:color="auto" w:fill="FFFFFF"/>
        </w:rPr>
        <w:t>найменувань</w:t>
      </w:r>
      <w:r w:rsidRPr="00B04923">
        <w:rPr>
          <w:rFonts w:ascii="Verdana" w:hAnsi="Verdana"/>
          <w:color w:val="000000"/>
          <w:shd w:val="clear" w:color="auto" w:fill="FFFFFF"/>
        </w:rPr>
        <w:t xml:space="preserve"> </w:t>
      </w:r>
      <w:r w:rsidRPr="00B04923">
        <w:rPr>
          <w:rFonts w:ascii="Verdana" w:hAnsi="Verdana" w:hint="eastAsia"/>
          <w:color w:val="000000"/>
          <w:shd w:val="clear" w:color="auto" w:fill="FFFFFF"/>
        </w:rPr>
        <w:t>обсягом</w:t>
      </w:r>
      <w:r w:rsidRPr="00B04923">
        <w:rPr>
          <w:rFonts w:ascii="Verdana" w:hAnsi="Verdana"/>
          <w:color w:val="000000"/>
          <w:shd w:val="clear" w:color="auto" w:fill="FFFFFF"/>
        </w:rPr>
        <w:t xml:space="preserve"> 41 </w:t>
      </w:r>
      <w:r w:rsidRPr="00B04923">
        <w:rPr>
          <w:rFonts w:ascii="Verdana" w:hAnsi="Verdana" w:hint="eastAsia"/>
          <w:color w:val="000000"/>
          <w:shd w:val="clear" w:color="auto" w:fill="FFFFFF"/>
        </w:rPr>
        <w:t>сторінка</w:t>
      </w:r>
      <w:r w:rsidRPr="00B04923">
        <w:rPr>
          <w:rFonts w:ascii="Verdana" w:hAnsi="Verdana"/>
          <w:color w:val="000000"/>
          <w:shd w:val="clear" w:color="auto" w:fill="FFFFFF"/>
        </w:rPr>
        <w:t>.</w:t>
      </w:r>
    </w:p>
    <w:p w:rsidR="00B04923" w:rsidRDefault="00B04923" w:rsidP="00B04923">
      <w:pPr>
        <w:rPr>
          <w:rFonts w:ascii="Verdana" w:hAnsi="Verdana"/>
          <w:color w:val="000000"/>
          <w:shd w:val="clear" w:color="auto" w:fill="FFFFFF"/>
        </w:rPr>
      </w:pPr>
    </w:p>
    <w:p w:rsidR="00B04923" w:rsidRDefault="00B04923" w:rsidP="00B04923">
      <w:pPr>
        <w:rPr>
          <w:rFonts w:ascii="Verdana" w:hAnsi="Verdana"/>
          <w:color w:val="000000"/>
          <w:shd w:val="clear" w:color="auto" w:fill="FFFFFF"/>
        </w:rPr>
      </w:pPr>
    </w:p>
    <w:p w:rsidR="00B04923" w:rsidRDefault="00B04923" w:rsidP="00B04923">
      <w:r>
        <w:rPr>
          <w:rFonts w:hint="eastAsia"/>
        </w:rPr>
        <w:t>ВИСНОВКИ</w:t>
      </w:r>
    </w:p>
    <w:p w:rsidR="00B04923" w:rsidRDefault="00B04923" w:rsidP="00B04923">
      <w:r>
        <w:rPr>
          <w:rFonts w:hint="eastAsia"/>
        </w:rPr>
        <w:t>У</w:t>
      </w:r>
      <w:r>
        <w:t></w:t>
      </w:r>
      <w:r>
        <w:rPr>
          <w:rFonts w:hint="eastAsia"/>
        </w:rPr>
        <w:t>дисертації</w:t>
      </w:r>
      <w:r>
        <w:t></w:t>
      </w:r>
      <w:r>
        <w:rPr>
          <w:rFonts w:hint="eastAsia"/>
        </w:rPr>
        <w:t>викладене</w:t>
      </w:r>
      <w:r>
        <w:t></w:t>
      </w:r>
      <w:r>
        <w:rPr>
          <w:rFonts w:hint="eastAsia"/>
        </w:rPr>
        <w:t>теоретичне</w:t>
      </w:r>
      <w:r>
        <w:t></w:t>
      </w:r>
      <w:r>
        <w:rPr>
          <w:rFonts w:hint="eastAsia"/>
        </w:rPr>
        <w:t>узагальнення</w:t>
      </w:r>
      <w:r>
        <w:t></w:t>
      </w:r>
      <w:r>
        <w:rPr>
          <w:rFonts w:hint="eastAsia"/>
        </w:rPr>
        <w:t>та</w:t>
      </w:r>
      <w:r>
        <w:t></w:t>
      </w:r>
      <w:r>
        <w:rPr>
          <w:rFonts w:hint="eastAsia"/>
        </w:rPr>
        <w:t>нове</w:t>
      </w:r>
      <w:r>
        <w:t></w:t>
      </w:r>
      <w:r>
        <w:rPr>
          <w:rFonts w:hint="eastAsia"/>
        </w:rPr>
        <w:t>розв’язання</w:t>
      </w:r>
      <w:r>
        <w:t></w:t>
      </w:r>
      <w:r>
        <w:rPr>
          <w:rFonts w:hint="eastAsia"/>
        </w:rPr>
        <w:t>наукової</w:t>
      </w:r>
    </w:p>
    <w:p w:rsidR="00B04923" w:rsidRDefault="00B04923" w:rsidP="00B04923">
      <w:r>
        <w:rPr>
          <w:rFonts w:hint="eastAsia"/>
        </w:rPr>
        <w:t>задачі</w:t>
      </w:r>
      <w:r>
        <w:t></w:t>
      </w:r>
      <w:r>
        <w:t></w:t>
      </w:r>
      <w:r>
        <w:rPr>
          <w:rFonts w:hint="eastAsia"/>
        </w:rPr>
        <w:t>що</w:t>
      </w:r>
      <w:r>
        <w:t></w:t>
      </w:r>
      <w:r>
        <w:rPr>
          <w:rFonts w:hint="eastAsia"/>
        </w:rPr>
        <w:t>полягає</w:t>
      </w:r>
      <w:r>
        <w:t></w:t>
      </w:r>
      <w:r>
        <w:rPr>
          <w:rFonts w:hint="eastAsia"/>
        </w:rPr>
        <w:t>у</w:t>
      </w:r>
      <w:r>
        <w:t></w:t>
      </w:r>
      <w:r>
        <w:rPr>
          <w:rFonts w:hint="eastAsia"/>
        </w:rPr>
        <w:t>політологічному</w:t>
      </w:r>
      <w:r>
        <w:t></w:t>
      </w:r>
      <w:r>
        <w:rPr>
          <w:rFonts w:hint="eastAsia"/>
        </w:rPr>
        <w:t>дослідженні</w:t>
      </w:r>
      <w:r>
        <w:t></w:t>
      </w:r>
      <w:r>
        <w:rPr>
          <w:rFonts w:hint="eastAsia"/>
        </w:rPr>
        <w:t>явища</w:t>
      </w:r>
      <w:r>
        <w:t></w:t>
      </w:r>
      <w:r>
        <w:rPr>
          <w:rFonts w:hint="eastAsia"/>
        </w:rPr>
        <w:t>білінгвізму</w:t>
      </w:r>
      <w:r>
        <w:t></w:t>
      </w:r>
      <w:r>
        <w:rPr>
          <w:rFonts w:hint="eastAsia"/>
        </w:rPr>
        <w:t>та</w:t>
      </w:r>
      <w:r>
        <w:t></w:t>
      </w:r>
      <w:r>
        <w:rPr>
          <w:rFonts w:hint="eastAsia"/>
        </w:rPr>
        <w:t>його</w:t>
      </w:r>
      <w:r>
        <w:t></w:t>
      </w:r>
      <w:r>
        <w:rPr>
          <w:rFonts w:hint="eastAsia"/>
        </w:rPr>
        <w:t>впливу</w:t>
      </w:r>
    </w:p>
    <w:p w:rsidR="00B04923" w:rsidRDefault="00B04923" w:rsidP="00B04923">
      <w:r>
        <w:rPr>
          <w:rFonts w:hint="eastAsia"/>
        </w:rPr>
        <w:t>на</w:t>
      </w:r>
      <w:r>
        <w:t></w:t>
      </w:r>
      <w:r>
        <w:rPr>
          <w:rFonts w:hint="eastAsia"/>
        </w:rPr>
        <w:t>сучасний</w:t>
      </w:r>
      <w:r>
        <w:t></w:t>
      </w:r>
      <w:r>
        <w:rPr>
          <w:rFonts w:hint="eastAsia"/>
        </w:rPr>
        <w:t>суспільно</w:t>
      </w:r>
      <w:r>
        <w:t></w:t>
      </w:r>
      <w:r>
        <w:rPr>
          <w:rFonts w:hint="eastAsia"/>
        </w:rPr>
        <w:t>політичний</w:t>
      </w:r>
      <w:r>
        <w:t></w:t>
      </w:r>
      <w:r>
        <w:rPr>
          <w:rFonts w:hint="eastAsia"/>
        </w:rPr>
        <w:t>розвиток</w:t>
      </w:r>
      <w:r>
        <w:t></w:t>
      </w:r>
      <w:r>
        <w:rPr>
          <w:rFonts w:hint="eastAsia"/>
        </w:rPr>
        <w:t>України</w:t>
      </w:r>
      <w:r>
        <w:t></w:t>
      </w:r>
      <w:r>
        <w:t></w:t>
      </w:r>
      <w:r>
        <w:rPr>
          <w:rFonts w:hint="eastAsia"/>
        </w:rPr>
        <w:t>формування</w:t>
      </w:r>
      <w:r>
        <w:t></w:t>
      </w:r>
      <w:r>
        <w:rPr>
          <w:rFonts w:hint="eastAsia"/>
        </w:rPr>
        <w:t>модерної</w:t>
      </w:r>
    </w:p>
    <w:p w:rsidR="00B04923" w:rsidRDefault="00B04923" w:rsidP="00B04923">
      <w:r>
        <w:rPr>
          <w:rFonts w:hint="eastAsia"/>
        </w:rPr>
        <w:t>ідентичності</w:t>
      </w:r>
      <w:r>
        <w:t></w:t>
      </w:r>
      <w:r>
        <w:t></w:t>
      </w:r>
      <w:r>
        <w:rPr>
          <w:rFonts w:hint="eastAsia"/>
        </w:rPr>
        <w:t>націє</w:t>
      </w:r>
      <w:r>
        <w:t></w:t>
      </w:r>
      <w:r>
        <w:t></w:t>
      </w:r>
      <w:r>
        <w:rPr>
          <w:rFonts w:hint="eastAsia"/>
        </w:rPr>
        <w:t>та</w:t>
      </w:r>
      <w:r>
        <w:t></w:t>
      </w:r>
      <w:r>
        <w:rPr>
          <w:rFonts w:hint="eastAsia"/>
        </w:rPr>
        <w:t>державотворення</w:t>
      </w:r>
      <w:r>
        <w:t></w:t>
      </w:r>
    </w:p>
    <w:p w:rsidR="00B04923" w:rsidRDefault="00B04923" w:rsidP="00B04923">
      <w:r>
        <w:rPr>
          <w:rFonts w:hint="eastAsia"/>
        </w:rPr>
        <w:t>Отримали</w:t>
      </w:r>
      <w:r>
        <w:t></w:t>
      </w:r>
      <w:r>
        <w:rPr>
          <w:rFonts w:hint="eastAsia"/>
        </w:rPr>
        <w:t>підтвердження</w:t>
      </w:r>
      <w:r>
        <w:t></w:t>
      </w:r>
      <w:r>
        <w:rPr>
          <w:rFonts w:hint="eastAsia"/>
        </w:rPr>
        <w:t>основні</w:t>
      </w:r>
      <w:r>
        <w:t></w:t>
      </w:r>
      <w:r>
        <w:rPr>
          <w:rFonts w:hint="eastAsia"/>
        </w:rPr>
        <w:t>положення</w:t>
      </w:r>
      <w:r>
        <w:t></w:t>
      </w:r>
      <w:r>
        <w:rPr>
          <w:rFonts w:hint="eastAsia"/>
        </w:rPr>
        <w:t>концепції</w:t>
      </w:r>
      <w:r>
        <w:t></w:t>
      </w:r>
      <w:r>
        <w:rPr>
          <w:rFonts w:hint="eastAsia"/>
        </w:rPr>
        <w:t>дослідження</w:t>
      </w:r>
      <w:r>
        <w:t></w:t>
      </w:r>
      <w:r>
        <w:t></w:t>
      </w:r>
      <w:r>
        <w:rPr>
          <w:rFonts w:hint="eastAsia"/>
        </w:rPr>
        <w:t>яка</w:t>
      </w:r>
    </w:p>
    <w:p w:rsidR="00B04923" w:rsidRDefault="00B04923" w:rsidP="00B04923">
      <w:r>
        <w:rPr>
          <w:rFonts w:hint="eastAsia"/>
        </w:rPr>
        <w:t>полягає</w:t>
      </w:r>
      <w:r>
        <w:t></w:t>
      </w:r>
      <w:r>
        <w:rPr>
          <w:rFonts w:hint="eastAsia"/>
        </w:rPr>
        <w:t>в</w:t>
      </w:r>
      <w:r>
        <w:t></w:t>
      </w:r>
      <w:r>
        <w:rPr>
          <w:rFonts w:hint="eastAsia"/>
        </w:rPr>
        <w:t>обґрунтуванні</w:t>
      </w:r>
      <w:r>
        <w:t></w:t>
      </w:r>
      <w:r>
        <w:rPr>
          <w:rFonts w:hint="eastAsia"/>
        </w:rPr>
        <w:t>політологічної</w:t>
      </w:r>
      <w:r>
        <w:t></w:t>
      </w:r>
      <w:r>
        <w:rPr>
          <w:rFonts w:hint="eastAsia"/>
        </w:rPr>
        <w:t>тези</w:t>
      </w:r>
      <w:r>
        <w:t></w:t>
      </w:r>
      <w:r>
        <w:rPr>
          <w:rFonts w:hint="eastAsia"/>
        </w:rPr>
        <w:t>про</w:t>
      </w:r>
      <w:r>
        <w:t></w:t>
      </w:r>
      <w:r>
        <w:rPr>
          <w:rFonts w:hint="eastAsia"/>
        </w:rPr>
        <w:t>те</w:t>
      </w:r>
      <w:r>
        <w:t></w:t>
      </w:r>
      <w:r>
        <w:t></w:t>
      </w:r>
      <w:r>
        <w:rPr>
          <w:rFonts w:hint="eastAsia"/>
        </w:rPr>
        <w:t>що</w:t>
      </w:r>
      <w:r>
        <w:t></w:t>
      </w:r>
      <w:r>
        <w:rPr>
          <w:rFonts w:hint="eastAsia"/>
        </w:rPr>
        <w:t>ефективне</w:t>
      </w:r>
      <w:r>
        <w:t></w:t>
      </w:r>
      <w:r>
        <w:rPr>
          <w:rFonts w:hint="eastAsia"/>
        </w:rPr>
        <w:t>завоювання</w:t>
      </w:r>
      <w:r>
        <w:t></w:t>
      </w:r>
    </w:p>
    <w:p w:rsidR="00B04923" w:rsidRDefault="00B04923" w:rsidP="00B04923">
      <w:r>
        <w:rPr>
          <w:rFonts w:hint="eastAsia"/>
        </w:rPr>
        <w:t>утримання</w:t>
      </w:r>
      <w:r>
        <w:t></w:t>
      </w:r>
      <w:r>
        <w:rPr>
          <w:rFonts w:hint="eastAsia"/>
        </w:rPr>
        <w:t>та</w:t>
      </w:r>
      <w:r>
        <w:t></w:t>
      </w:r>
      <w:r>
        <w:rPr>
          <w:rFonts w:hint="eastAsia"/>
        </w:rPr>
        <w:t>використання</w:t>
      </w:r>
      <w:r>
        <w:t></w:t>
      </w:r>
      <w:r>
        <w:rPr>
          <w:rFonts w:hint="eastAsia"/>
        </w:rPr>
        <w:t>влади</w:t>
      </w:r>
      <w:r>
        <w:t></w:t>
      </w:r>
      <w:r>
        <w:rPr>
          <w:rFonts w:hint="eastAsia"/>
        </w:rPr>
        <w:t>домінуючою</w:t>
      </w:r>
      <w:r>
        <w:t></w:t>
      </w:r>
      <w:r>
        <w:rPr>
          <w:rFonts w:hint="eastAsia"/>
        </w:rPr>
        <w:t>спільнотою</w:t>
      </w:r>
      <w:r>
        <w:t></w:t>
      </w:r>
      <w:r>
        <w:rPr>
          <w:rFonts w:hint="eastAsia"/>
        </w:rPr>
        <w:t>пов’язується</w:t>
      </w:r>
      <w:r>
        <w:t></w:t>
      </w:r>
      <w:r>
        <w:rPr>
          <w:rFonts w:hint="eastAsia"/>
        </w:rPr>
        <w:t>з</w:t>
      </w:r>
    </w:p>
    <w:p w:rsidR="00B04923" w:rsidRDefault="00B04923" w:rsidP="00B04923">
      <w:r>
        <w:rPr>
          <w:rFonts w:hint="eastAsia"/>
        </w:rPr>
        <w:t>проведенням</w:t>
      </w:r>
      <w:r>
        <w:t></w:t>
      </w:r>
      <w:r>
        <w:rPr>
          <w:rFonts w:hint="eastAsia"/>
        </w:rPr>
        <w:t>уніфікаційної</w:t>
      </w:r>
      <w:r>
        <w:t></w:t>
      </w:r>
      <w:r>
        <w:rPr>
          <w:rFonts w:hint="eastAsia"/>
        </w:rPr>
        <w:t>мовно</w:t>
      </w:r>
      <w:r>
        <w:t></w:t>
      </w:r>
      <w:r>
        <w:rPr>
          <w:rFonts w:hint="eastAsia"/>
        </w:rPr>
        <w:t>культурної</w:t>
      </w:r>
      <w:r>
        <w:t></w:t>
      </w:r>
      <w:r>
        <w:rPr>
          <w:rFonts w:hint="eastAsia"/>
        </w:rPr>
        <w:t>політики</w:t>
      </w:r>
      <w:r>
        <w:t></w:t>
      </w:r>
      <w:r>
        <w:rPr>
          <w:rFonts w:hint="eastAsia"/>
        </w:rPr>
        <w:t>щодо</w:t>
      </w:r>
      <w:r>
        <w:t></w:t>
      </w:r>
      <w:r>
        <w:rPr>
          <w:rFonts w:hint="eastAsia"/>
        </w:rPr>
        <w:t>інших</w:t>
      </w:r>
      <w:r>
        <w:t></w:t>
      </w:r>
      <w:r>
        <w:rPr>
          <w:rFonts w:hint="eastAsia"/>
        </w:rPr>
        <w:t>мовно</w:t>
      </w:r>
      <w:r>
        <w:t></w:t>
      </w:r>
      <w:r>
        <w:rPr>
          <w:rFonts w:hint="eastAsia"/>
        </w:rPr>
        <w:t>етнічних</w:t>
      </w:r>
    </w:p>
    <w:p w:rsidR="00B04923" w:rsidRDefault="00B04923" w:rsidP="00B04923">
      <w:r>
        <w:rPr>
          <w:rFonts w:hint="eastAsia"/>
        </w:rPr>
        <w:t>груп</w:t>
      </w:r>
      <w:r>
        <w:t></w:t>
      </w:r>
      <w:r>
        <w:rPr>
          <w:rFonts w:hint="eastAsia"/>
        </w:rPr>
        <w:t>населення</w:t>
      </w:r>
      <w:r>
        <w:t></w:t>
      </w:r>
      <w:r>
        <w:t></w:t>
      </w:r>
      <w:r>
        <w:rPr>
          <w:rFonts w:hint="eastAsia"/>
        </w:rPr>
        <w:t>проміжною</w:t>
      </w:r>
      <w:r>
        <w:t></w:t>
      </w:r>
      <w:r>
        <w:rPr>
          <w:rFonts w:hint="eastAsia"/>
        </w:rPr>
        <w:t>ланкою</w:t>
      </w:r>
      <w:r>
        <w:t></w:t>
      </w:r>
      <w:r>
        <w:rPr>
          <w:rFonts w:hint="eastAsia"/>
        </w:rPr>
        <w:t>якої</w:t>
      </w:r>
      <w:r>
        <w:t></w:t>
      </w:r>
      <w:r>
        <w:rPr>
          <w:rFonts w:hint="eastAsia"/>
        </w:rPr>
        <w:t>виступає</w:t>
      </w:r>
      <w:r>
        <w:t></w:t>
      </w:r>
      <w:r>
        <w:rPr>
          <w:rFonts w:hint="eastAsia"/>
        </w:rPr>
        <w:t>білінгвізм</w:t>
      </w:r>
      <w:r>
        <w:t></w:t>
      </w:r>
      <w:r>
        <w:t></w:t>
      </w:r>
      <w:r>
        <w:rPr>
          <w:rFonts w:hint="eastAsia"/>
        </w:rPr>
        <w:t>Українсько</w:t>
      </w:r>
      <w:r>
        <w:t></w:t>
      </w:r>
      <w:r>
        <w:rPr>
          <w:rFonts w:hint="eastAsia"/>
        </w:rPr>
        <w:t>російська</w:t>
      </w:r>
    </w:p>
    <w:p w:rsidR="00B04923" w:rsidRDefault="00B04923" w:rsidP="00B04923">
      <w:r>
        <w:rPr>
          <w:rFonts w:hint="eastAsia"/>
        </w:rPr>
        <w:t>масова</w:t>
      </w:r>
      <w:r>
        <w:t></w:t>
      </w:r>
      <w:r>
        <w:rPr>
          <w:rFonts w:hint="eastAsia"/>
        </w:rPr>
        <w:t>двомовність</w:t>
      </w:r>
      <w:r>
        <w:t></w:t>
      </w:r>
      <w:r>
        <w:rPr>
          <w:rFonts w:hint="eastAsia"/>
        </w:rPr>
        <w:t>є</w:t>
      </w:r>
      <w:r>
        <w:t></w:t>
      </w:r>
      <w:r>
        <w:rPr>
          <w:rFonts w:hint="eastAsia"/>
        </w:rPr>
        <w:t>результатом</w:t>
      </w:r>
      <w:r>
        <w:t></w:t>
      </w:r>
      <w:r>
        <w:rPr>
          <w:rFonts w:hint="eastAsia"/>
        </w:rPr>
        <w:t>не</w:t>
      </w:r>
      <w:r>
        <w:t></w:t>
      </w:r>
      <w:r>
        <w:rPr>
          <w:rFonts w:hint="eastAsia"/>
        </w:rPr>
        <w:t>об’єктивної</w:t>
      </w:r>
      <w:r>
        <w:t></w:t>
      </w:r>
      <w:r>
        <w:rPr>
          <w:rFonts w:hint="eastAsia"/>
        </w:rPr>
        <w:t>міжкультурної</w:t>
      </w:r>
      <w:r>
        <w:t></w:t>
      </w:r>
      <w:r>
        <w:rPr>
          <w:rFonts w:hint="eastAsia"/>
        </w:rPr>
        <w:t>взаємодії</w:t>
      </w:r>
      <w:r>
        <w:t></w:t>
      </w:r>
      <w:r>
        <w:t></w:t>
      </w:r>
      <w:r>
        <w:rPr>
          <w:rFonts w:hint="eastAsia"/>
        </w:rPr>
        <w:t>а</w:t>
      </w:r>
    </w:p>
    <w:p w:rsidR="00B04923" w:rsidRDefault="00B04923" w:rsidP="00B04923">
      <w:r>
        <w:rPr>
          <w:rFonts w:hint="eastAsia"/>
        </w:rPr>
        <w:t>насильницькою</w:t>
      </w:r>
      <w:r>
        <w:t></w:t>
      </w:r>
      <w:r>
        <w:rPr>
          <w:rFonts w:hint="eastAsia"/>
        </w:rPr>
        <w:t>політикою</w:t>
      </w:r>
      <w:r>
        <w:t></w:t>
      </w:r>
      <w:r>
        <w:rPr>
          <w:rFonts w:hint="eastAsia"/>
        </w:rPr>
        <w:t>зросійщення</w:t>
      </w:r>
      <w:r>
        <w:t></w:t>
      </w:r>
      <w:r>
        <w:rPr>
          <w:rFonts w:hint="eastAsia"/>
        </w:rPr>
        <w:t>українців</w:t>
      </w:r>
      <w:r>
        <w:t></w:t>
      </w:r>
    </w:p>
    <w:p w:rsidR="00B04923" w:rsidRDefault="00B04923" w:rsidP="00B04923">
      <w:r>
        <w:rPr>
          <w:rFonts w:hint="eastAsia"/>
        </w:rPr>
        <w:t>Автор</w:t>
      </w:r>
      <w:r>
        <w:t></w:t>
      </w:r>
      <w:r>
        <w:rPr>
          <w:rFonts w:hint="eastAsia"/>
        </w:rPr>
        <w:t>доводить</w:t>
      </w:r>
      <w:r>
        <w:t></w:t>
      </w:r>
      <w:r>
        <w:t></w:t>
      </w:r>
      <w:r>
        <w:rPr>
          <w:rFonts w:hint="eastAsia"/>
        </w:rPr>
        <w:t>що</w:t>
      </w:r>
      <w:r>
        <w:t></w:t>
      </w:r>
      <w:r>
        <w:rPr>
          <w:rFonts w:hint="eastAsia"/>
        </w:rPr>
        <w:t>сотні</w:t>
      </w:r>
      <w:r>
        <w:t></w:t>
      </w:r>
      <w:r>
        <w:rPr>
          <w:rFonts w:hint="eastAsia"/>
        </w:rPr>
        <w:t>років</w:t>
      </w:r>
      <w:r>
        <w:t></w:t>
      </w:r>
      <w:r>
        <w:t></w:t>
      </w:r>
      <w:r>
        <w:rPr>
          <w:rFonts w:hint="eastAsia"/>
        </w:rPr>
        <w:t>від</w:t>
      </w:r>
      <w:r>
        <w:t></w:t>
      </w:r>
      <w:r>
        <w:rPr>
          <w:rFonts w:hint="eastAsia"/>
        </w:rPr>
        <w:t>часів</w:t>
      </w:r>
      <w:r>
        <w:t></w:t>
      </w:r>
      <w:r>
        <w:rPr>
          <w:rFonts w:hint="eastAsia"/>
        </w:rPr>
        <w:t>приєднання</w:t>
      </w:r>
      <w:r>
        <w:t></w:t>
      </w:r>
      <w:r>
        <w:rPr>
          <w:rFonts w:hint="eastAsia"/>
        </w:rPr>
        <w:t>України</w:t>
      </w:r>
      <w:r>
        <w:t></w:t>
      </w:r>
      <w:r>
        <w:rPr>
          <w:rFonts w:hint="eastAsia"/>
        </w:rPr>
        <w:t>до</w:t>
      </w:r>
    </w:p>
    <w:p w:rsidR="00B04923" w:rsidRDefault="00B04923" w:rsidP="00B04923">
      <w:r>
        <w:rPr>
          <w:rFonts w:hint="eastAsia"/>
        </w:rPr>
        <w:t>Московського</w:t>
      </w:r>
      <w:r>
        <w:t></w:t>
      </w:r>
      <w:r>
        <w:rPr>
          <w:rFonts w:hint="eastAsia"/>
        </w:rPr>
        <w:t>царства</w:t>
      </w:r>
      <w:r>
        <w:t></w:t>
      </w:r>
      <w:r>
        <w:t></w:t>
      </w:r>
      <w:r>
        <w:rPr>
          <w:rFonts w:hint="eastAsia"/>
        </w:rPr>
        <w:t>впродовж</w:t>
      </w:r>
      <w:r>
        <w:t></w:t>
      </w:r>
      <w:r>
        <w:rPr>
          <w:rFonts w:hint="eastAsia"/>
        </w:rPr>
        <w:t>існування</w:t>
      </w:r>
      <w:r>
        <w:t></w:t>
      </w:r>
      <w:r>
        <w:rPr>
          <w:rFonts w:hint="eastAsia"/>
        </w:rPr>
        <w:t>Російської</w:t>
      </w:r>
      <w:r>
        <w:t></w:t>
      </w:r>
      <w:r>
        <w:rPr>
          <w:rFonts w:hint="eastAsia"/>
        </w:rPr>
        <w:t>імперії</w:t>
      </w:r>
      <w:r>
        <w:t></w:t>
      </w:r>
      <w:r>
        <w:rPr>
          <w:rFonts w:hint="eastAsia"/>
        </w:rPr>
        <w:t>та</w:t>
      </w:r>
      <w:r>
        <w:t></w:t>
      </w:r>
      <w:r>
        <w:rPr>
          <w:rFonts w:hint="eastAsia"/>
        </w:rPr>
        <w:t>Радянського</w:t>
      </w:r>
      <w:r>
        <w:t></w:t>
      </w:r>
      <w:r>
        <w:rPr>
          <w:rFonts w:hint="eastAsia"/>
        </w:rPr>
        <w:t>Союзу</w:t>
      </w:r>
    </w:p>
    <w:p w:rsidR="00B04923" w:rsidRDefault="00B04923" w:rsidP="00B04923">
      <w:r>
        <w:rPr>
          <w:rFonts w:hint="eastAsia"/>
        </w:rPr>
        <w:t>боротьба</w:t>
      </w:r>
      <w:r>
        <w:t></w:t>
      </w:r>
      <w:r>
        <w:rPr>
          <w:rFonts w:hint="eastAsia"/>
        </w:rPr>
        <w:t>українців</w:t>
      </w:r>
      <w:r>
        <w:t></w:t>
      </w:r>
      <w:r>
        <w:rPr>
          <w:rFonts w:hint="eastAsia"/>
        </w:rPr>
        <w:t>за</w:t>
      </w:r>
      <w:r>
        <w:t></w:t>
      </w:r>
      <w:r>
        <w:rPr>
          <w:rFonts w:hint="eastAsia"/>
        </w:rPr>
        <w:t>рідну</w:t>
      </w:r>
      <w:r>
        <w:t></w:t>
      </w:r>
      <w:r>
        <w:rPr>
          <w:rFonts w:hint="eastAsia"/>
        </w:rPr>
        <w:t>мову</w:t>
      </w:r>
      <w:r>
        <w:t></w:t>
      </w:r>
      <w:r>
        <w:rPr>
          <w:rFonts w:hint="eastAsia"/>
        </w:rPr>
        <w:t>призводила</w:t>
      </w:r>
      <w:r>
        <w:t></w:t>
      </w:r>
      <w:r>
        <w:rPr>
          <w:rFonts w:hint="eastAsia"/>
        </w:rPr>
        <w:t>лише</w:t>
      </w:r>
      <w:r>
        <w:t></w:t>
      </w:r>
      <w:r>
        <w:rPr>
          <w:rFonts w:hint="eastAsia"/>
        </w:rPr>
        <w:t>до</w:t>
      </w:r>
      <w:r>
        <w:t></w:t>
      </w:r>
      <w:r>
        <w:rPr>
          <w:rFonts w:hint="eastAsia"/>
        </w:rPr>
        <w:t>ситуації</w:t>
      </w:r>
      <w:r>
        <w:t></w:t>
      </w:r>
      <w:r>
        <w:rPr>
          <w:rFonts w:hint="eastAsia"/>
        </w:rPr>
        <w:t>українсько</w:t>
      </w:r>
      <w:r>
        <w:t></w:t>
      </w:r>
      <w:r>
        <w:rPr>
          <w:rFonts w:hint="eastAsia"/>
        </w:rPr>
        <w:t>російської</w:t>
      </w:r>
    </w:p>
    <w:p w:rsidR="00B04923" w:rsidRDefault="00B04923" w:rsidP="00B04923">
      <w:r>
        <w:rPr>
          <w:rFonts w:hint="eastAsia"/>
        </w:rPr>
        <w:t>двомовності</w:t>
      </w:r>
      <w:r>
        <w:t></w:t>
      </w:r>
    </w:p>
    <w:p w:rsidR="00B04923" w:rsidRDefault="00B04923" w:rsidP="00B04923">
      <w:r>
        <w:rPr>
          <w:rFonts w:hint="eastAsia"/>
        </w:rPr>
        <w:t>Слабкість</w:t>
      </w:r>
      <w:r>
        <w:t></w:t>
      </w:r>
      <w:r>
        <w:rPr>
          <w:rFonts w:hint="eastAsia"/>
        </w:rPr>
        <w:t>українського</w:t>
      </w:r>
      <w:r>
        <w:t></w:t>
      </w:r>
      <w:r>
        <w:rPr>
          <w:rFonts w:hint="eastAsia"/>
        </w:rPr>
        <w:t>етнічного</w:t>
      </w:r>
      <w:r>
        <w:t></w:t>
      </w:r>
      <w:r>
        <w:rPr>
          <w:rFonts w:hint="eastAsia"/>
        </w:rPr>
        <w:t>ядра</w:t>
      </w:r>
      <w:r>
        <w:t></w:t>
      </w:r>
      <w:r>
        <w:rPr>
          <w:rFonts w:hint="eastAsia"/>
        </w:rPr>
        <w:t>та</w:t>
      </w:r>
      <w:r>
        <w:t></w:t>
      </w:r>
      <w:r>
        <w:rPr>
          <w:rFonts w:hint="eastAsia"/>
        </w:rPr>
        <w:t>соціальна</w:t>
      </w:r>
      <w:r>
        <w:t></w:t>
      </w:r>
      <w:r>
        <w:rPr>
          <w:rFonts w:hint="eastAsia"/>
        </w:rPr>
        <w:t>поширеність</w:t>
      </w:r>
    </w:p>
    <w:p w:rsidR="00B04923" w:rsidRDefault="00B04923" w:rsidP="00B04923">
      <w:r>
        <w:rPr>
          <w:rFonts w:hint="eastAsia"/>
        </w:rPr>
        <w:t>російськомовного</w:t>
      </w:r>
      <w:r>
        <w:t></w:t>
      </w:r>
      <w:r>
        <w:rPr>
          <w:rFonts w:hint="eastAsia"/>
        </w:rPr>
        <w:t>елементу</w:t>
      </w:r>
      <w:r>
        <w:t></w:t>
      </w:r>
      <w:r>
        <w:rPr>
          <w:rFonts w:hint="eastAsia"/>
        </w:rPr>
        <w:t>відобразились</w:t>
      </w:r>
      <w:r>
        <w:t></w:t>
      </w:r>
      <w:r>
        <w:rPr>
          <w:rFonts w:hint="eastAsia"/>
        </w:rPr>
        <w:t>у</w:t>
      </w:r>
      <w:r>
        <w:t></w:t>
      </w:r>
      <w:r>
        <w:rPr>
          <w:rFonts w:hint="eastAsia"/>
        </w:rPr>
        <w:t>розвиткові</w:t>
      </w:r>
      <w:r>
        <w:t></w:t>
      </w:r>
      <w:r>
        <w:rPr>
          <w:rFonts w:hint="eastAsia"/>
        </w:rPr>
        <w:t>сучасної</w:t>
      </w:r>
      <w:r>
        <w:t></w:t>
      </w:r>
      <w:r>
        <w:rPr>
          <w:rFonts w:hint="eastAsia"/>
        </w:rPr>
        <w:t>мовної</w:t>
      </w:r>
      <w:r>
        <w:t></w:t>
      </w:r>
      <w:r>
        <w:rPr>
          <w:rFonts w:hint="eastAsia"/>
        </w:rPr>
        <w:t>ситуації</w:t>
      </w:r>
      <w:r>
        <w:t></w:t>
      </w:r>
    </w:p>
    <w:p w:rsidR="00B04923" w:rsidRDefault="00B04923" w:rsidP="00B04923">
      <w:r>
        <w:rPr>
          <w:rFonts w:hint="eastAsia"/>
        </w:rPr>
        <w:t>значно</w:t>
      </w:r>
      <w:r>
        <w:t></w:t>
      </w:r>
      <w:r>
        <w:rPr>
          <w:rFonts w:hint="eastAsia"/>
        </w:rPr>
        <w:t>скоригованої</w:t>
      </w:r>
      <w:r>
        <w:t></w:t>
      </w:r>
      <w:r>
        <w:rPr>
          <w:rFonts w:hint="eastAsia"/>
        </w:rPr>
        <w:t>наявною</w:t>
      </w:r>
      <w:r>
        <w:t></w:t>
      </w:r>
      <w:r>
        <w:rPr>
          <w:rFonts w:hint="eastAsia"/>
        </w:rPr>
        <w:t>двомовною</w:t>
      </w:r>
      <w:r>
        <w:t></w:t>
      </w:r>
      <w:r>
        <w:rPr>
          <w:rFonts w:hint="eastAsia"/>
        </w:rPr>
        <w:t>частиною</w:t>
      </w:r>
      <w:r>
        <w:t></w:t>
      </w:r>
      <w:r>
        <w:rPr>
          <w:rFonts w:hint="eastAsia"/>
        </w:rPr>
        <w:t>українського</w:t>
      </w:r>
      <w:r>
        <w:t></w:t>
      </w:r>
      <w:r>
        <w:rPr>
          <w:rFonts w:hint="eastAsia"/>
        </w:rPr>
        <w:t>суспільства</w:t>
      </w:r>
      <w:r>
        <w:t></w:t>
      </w:r>
      <w:r>
        <w:rPr>
          <w:rFonts w:hint="eastAsia"/>
        </w:rPr>
        <w:t>через</w:t>
      </w:r>
    </w:p>
    <w:p w:rsidR="00B04923" w:rsidRDefault="00B04923" w:rsidP="00B04923">
      <w:r>
        <w:rPr>
          <w:rFonts w:hint="eastAsia"/>
        </w:rPr>
        <w:t>її</w:t>
      </w:r>
      <w:r>
        <w:t></w:t>
      </w:r>
      <w:r>
        <w:rPr>
          <w:rFonts w:hint="eastAsia"/>
        </w:rPr>
        <w:t>ситуативну</w:t>
      </w:r>
      <w:r>
        <w:t></w:t>
      </w:r>
      <w:r>
        <w:rPr>
          <w:rFonts w:hint="eastAsia"/>
        </w:rPr>
        <w:t>орієнтацію</w:t>
      </w:r>
      <w:r>
        <w:t></w:t>
      </w:r>
      <w:r>
        <w:rPr>
          <w:rFonts w:hint="eastAsia"/>
        </w:rPr>
        <w:t>і</w:t>
      </w:r>
      <w:r>
        <w:t></w:t>
      </w:r>
      <w:r>
        <w:rPr>
          <w:rFonts w:hint="eastAsia"/>
        </w:rPr>
        <w:t>відсутність</w:t>
      </w:r>
      <w:r>
        <w:t></w:t>
      </w:r>
      <w:r>
        <w:rPr>
          <w:rFonts w:hint="eastAsia"/>
        </w:rPr>
        <w:t>чітких</w:t>
      </w:r>
      <w:r>
        <w:t></w:t>
      </w:r>
      <w:r>
        <w:rPr>
          <w:rFonts w:hint="eastAsia"/>
        </w:rPr>
        <w:t>маркерів</w:t>
      </w:r>
      <w:r>
        <w:t></w:t>
      </w:r>
      <w:r>
        <w:rPr>
          <w:rFonts w:hint="eastAsia"/>
        </w:rPr>
        <w:t>ідентичності</w:t>
      </w:r>
      <w:r>
        <w:t></w:t>
      </w:r>
      <w:r>
        <w:t></w:t>
      </w:r>
      <w:r>
        <w:rPr>
          <w:rFonts w:hint="eastAsia"/>
        </w:rPr>
        <w:t>Українська</w:t>
      </w:r>
      <w:r>
        <w:t></w:t>
      </w:r>
      <w:r>
        <w:rPr>
          <w:rFonts w:hint="eastAsia"/>
        </w:rPr>
        <w:t>мова</w:t>
      </w:r>
    </w:p>
    <w:p w:rsidR="00B04923" w:rsidRDefault="00B04923" w:rsidP="00B04923">
      <w:r>
        <w:rPr>
          <w:rFonts w:hint="eastAsia"/>
        </w:rPr>
        <w:t>нині</w:t>
      </w:r>
      <w:r>
        <w:t></w:t>
      </w:r>
      <w:r>
        <w:rPr>
          <w:rFonts w:hint="eastAsia"/>
        </w:rPr>
        <w:t>не</w:t>
      </w:r>
      <w:r>
        <w:t></w:t>
      </w:r>
      <w:r>
        <w:rPr>
          <w:rFonts w:hint="eastAsia"/>
        </w:rPr>
        <w:t>стала</w:t>
      </w:r>
      <w:r>
        <w:t></w:t>
      </w:r>
      <w:r>
        <w:rPr>
          <w:rFonts w:hint="eastAsia"/>
        </w:rPr>
        <w:t>мовою</w:t>
      </w:r>
      <w:r>
        <w:t></w:t>
      </w:r>
      <w:r>
        <w:rPr>
          <w:rFonts w:hint="eastAsia"/>
        </w:rPr>
        <w:t>загальнонаціонального</w:t>
      </w:r>
      <w:r>
        <w:t></w:t>
      </w:r>
      <w:r>
        <w:rPr>
          <w:rFonts w:hint="eastAsia"/>
        </w:rPr>
        <w:t>поширення</w:t>
      </w:r>
      <w:r>
        <w:t></w:t>
      </w:r>
      <w:r>
        <w:rPr>
          <w:rFonts w:hint="eastAsia"/>
        </w:rPr>
        <w:t>внаслідок</w:t>
      </w:r>
      <w:r>
        <w:t></w:t>
      </w:r>
      <w:r>
        <w:rPr>
          <w:rFonts w:hint="eastAsia"/>
        </w:rPr>
        <w:t>поширення</w:t>
      </w:r>
    </w:p>
    <w:p w:rsidR="00B04923" w:rsidRDefault="00B04923" w:rsidP="00B04923">
      <w:r>
        <w:rPr>
          <w:rFonts w:hint="eastAsia"/>
        </w:rPr>
        <w:t>масового</w:t>
      </w:r>
      <w:r>
        <w:t></w:t>
      </w:r>
      <w:r>
        <w:rPr>
          <w:rFonts w:hint="eastAsia"/>
        </w:rPr>
        <w:t>білінгвізму</w:t>
      </w:r>
      <w:r>
        <w:t></w:t>
      </w:r>
      <w:r>
        <w:t></w:t>
      </w:r>
      <w:r>
        <w:rPr>
          <w:rFonts w:hint="eastAsia"/>
        </w:rPr>
        <w:t>низький</w:t>
      </w:r>
      <w:r>
        <w:t></w:t>
      </w:r>
      <w:r>
        <w:rPr>
          <w:rFonts w:hint="eastAsia"/>
        </w:rPr>
        <w:t>соціальний</w:t>
      </w:r>
      <w:r>
        <w:t></w:t>
      </w:r>
      <w:r>
        <w:rPr>
          <w:rFonts w:hint="eastAsia"/>
        </w:rPr>
        <w:t>статус</w:t>
      </w:r>
      <w:r>
        <w:t></w:t>
      </w:r>
      <w:r>
        <w:rPr>
          <w:rFonts w:hint="eastAsia"/>
        </w:rPr>
        <w:t>державної</w:t>
      </w:r>
      <w:r>
        <w:t></w:t>
      </w:r>
      <w:r>
        <w:rPr>
          <w:rFonts w:hint="eastAsia"/>
        </w:rPr>
        <w:t>мови</w:t>
      </w:r>
      <w:r>
        <w:t></w:t>
      </w:r>
      <w:r>
        <w:t></w:t>
      </w:r>
      <w:r>
        <w:rPr>
          <w:rFonts w:hint="eastAsia"/>
        </w:rPr>
        <w:t>незначну</w:t>
      </w:r>
      <w:r>
        <w:t></w:t>
      </w:r>
      <w:r>
        <w:rPr>
          <w:rFonts w:hint="eastAsia"/>
        </w:rPr>
        <w:t>кількість</w:t>
      </w:r>
    </w:p>
    <w:p w:rsidR="00B04923" w:rsidRDefault="00B04923" w:rsidP="00B04923">
      <w:r>
        <w:rPr>
          <w:rFonts w:hint="eastAsia"/>
        </w:rPr>
        <w:t>її</w:t>
      </w:r>
      <w:r>
        <w:t></w:t>
      </w:r>
      <w:r>
        <w:rPr>
          <w:rFonts w:hint="eastAsia"/>
        </w:rPr>
        <w:t>суспільних</w:t>
      </w:r>
      <w:r>
        <w:t></w:t>
      </w:r>
      <w:r>
        <w:rPr>
          <w:rFonts w:hint="eastAsia"/>
        </w:rPr>
        <w:t>функцій</w:t>
      </w:r>
      <w:r>
        <w:t></w:t>
      </w:r>
      <w:r>
        <w:rPr>
          <w:rFonts w:hint="eastAsia"/>
        </w:rPr>
        <w:t>та</w:t>
      </w:r>
      <w:r>
        <w:t></w:t>
      </w:r>
      <w:r>
        <w:rPr>
          <w:rFonts w:hint="eastAsia"/>
        </w:rPr>
        <w:t>сфер</w:t>
      </w:r>
      <w:r>
        <w:t></w:t>
      </w:r>
      <w:r>
        <w:rPr>
          <w:rFonts w:hint="eastAsia"/>
        </w:rPr>
        <w:t>поширення</w:t>
      </w:r>
      <w:r>
        <w:t></w:t>
      </w:r>
      <w:r>
        <w:t></w:t>
      </w:r>
      <w:r>
        <w:rPr>
          <w:rFonts w:hint="eastAsia"/>
        </w:rPr>
        <w:t>Отже</w:t>
      </w:r>
      <w:r>
        <w:t></w:t>
      </w:r>
      <w:r>
        <w:t></w:t>
      </w:r>
      <w:r>
        <w:rPr>
          <w:rFonts w:hint="eastAsia"/>
        </w:rPr>
        <w:t>питання</w:t>
      </w:r>
      <w:r>
        <w:t></w:t>
      </w:r>
      <w:r>
        <w:rPr>
          <w:rFonts w:hint="eastAsia"/>
        </w:rPr>
        <w:t>мовної</w:t>
      </w:r>
      <w:r>
        <w:t></w:t>
      </w:r>
      <w:r>
        <w:rPr>
          <w:rFonts w:hint="eastAsia"/>
        </w:rPr>
        <w:t>консолідації</w:t>
      </w:r>
      <w:r>
        <w:t></w:t>
      </w:r>
    </w:p>
    <w:p w:rsidR="00B04923" w:rsidRDefault="00B04923" w:rsidP="00B04923">
      <w:r>
        <w:rPr>
          <w:rFonts w:hint="eastAsia"/>
        </w:rPr>
        <w:t>мовного</w:t>
      </w:r>
      <w:r>
        <w:t></w:t>
      </w:r>
      <w:r>
        <w:rPr>
          <w:rFonts w:hint="eastAsia"/>
        </w:rPr>
        <w:t>самоствердження</w:t>
      </w:r>
      <w:r>
        <w:t></w:t>
      </w:r>
      <w:r>
        <w:rPr>
          <w:rFonts w:hint="eastAsia"/>
        </w:rPr>
        <w:t>залишаються</w:t>
      </w:r>
      <w:r>
        <w:t></w:t>
      </w:r>
      <w:r>
        <w:rPr>
          <w:rFonts w:hint="eastAsia"/>
        </w:rPr>
        <w:t>відкритими</w:t>
      </w:r>
      <w:r>
        <w:t></w:t>
      </w:r>
      <w:r>
        <w:t></w:t>
      </w:r>
      <w:r>
        <w:rPr>
          <w:rFonts w:hint="eastAsia"/>
        </w:rPr>
        <w:t>позаяк</w:t>
      </w:r>
      <w:r>
        <w:t></w:t>
      </w:r>
      <w:r>
        <w:rPr>
          <w:rFonts w:hint="eastAsia"/>
        </w:rPr>
        <w:t>російська</w:t>
      </w:r>
      <w:r>
        <w:t></w:t>
      </w:r>
      <w:r>
        <w:rPr>
          <w:rFonts w:hint="eastAsia"/>
        </w:rPr>
        <w:t>мова</w:t>
      </w:r>
    </w:p>
    <w:p w:rsidR="00B04923" w:rsidRDefault="00B04923" w:rsidP="00B04923">
      <w:r>
        <w:rPr>
          <w:rFonts w:hint="eastAsia"/>
        </w:rPr>
        <w:t>продовжує</w:t>
      </w:r>
      <w:r>
        <w:t></w:t>
      </w:r>
      <w:r>
        <w:rPr>
          <w:rFonts w:hint="eastAsia"/>
        </w:rPr>
        <w:t>збільшувати</w:t>
      </w:r>
      <w:r>
        <w:t></w:t>
      </w:r>
      <w:r>
        <w:rPr>
          <w:rFonts w:hint="eastAsia"/>
        </w:rPr>
        <w:t>свою</w:t>
      </w:r>
      <w:r>
        <w:t></w:t>
      </w:r>
      <w:r>
        <w:rPr>
          <w:rFonts w:hint="eastAsia"/>
        </w:rPr>
        <w:t>соціальну</w:t>
      </w:r>
      <w:r>
        <w:t></w:t>
      </w:r>
      <w:r>
        <w:rPr>
          <w:rFonts w:hint="eastAsia"/>
        </w:rPr>
        <w:t>потужність</w:t>
      </w:r>
      <w:r>
        <w:t></w:t>
      </w:r>
      <w:r>
        <w:rPr>
          <w:rFonts w:hint="eastAsia"/>
        </w:rPr>
        <w:t>в</w:t>
      </w:r>
      <w:r>
        <w:t></w:t>
      </w:r>
      <w:r>
        <w:rPr>
          <w:rFonts w:hint="eastAsia"/>
        </w:rPr>
        <w:t>Україні</w:t>
      </w:r>
      <w:r>
        <w:t></w:t>
      </w:r>
      <w:r>
        <w:rPr>
          <w:rFonts w:hint="eastAsia"/>
        </w:rPr>
        <w:t>за</w:t>
      </w:r>
      <w:r>
        <w:t></w:t>
      </w:r>
      <w:r>
        <w:rPr>
          <w:rFonts w:hint="eastAsia"/>
        </w:rPr>
        <w:t>рахунок</w:t>
      </w:r>
      <w:r>
        <w:t></w:t>
      </w:r>
      <w:r>
        <w:rPr>
          <w:rFonts w:hint="eastAsia"/>
        </w:rPr>
        <w:t>білінгвів</w:t>
      </w:r>
      <w:r>
        <w:t></w:t>
      </w:r>
      <w:r>
        <w:rPr>
          <w:rFonts w:hint="eastAsia"/>
        </w:rPr>
        <w:t>та</w:t>
      </w:r>
    </w:p>
    <w:p w:rsidR="00B04923" w:rsidRDefault="00B04923" w:rsidP="00B04923">
      <w:r>
        <w:rPr>
          <w:rFonts w:hint="eastAsia"/>
        </w:rPr>
        <w:t>процесу</w:t>
      </w:r>
      <w:r>
        <w:t></w:t>
      </w:r>
      <w:r>
        <w:rPr>
          <w:rFonts w:hint="eastAsia"/>
        </w:rPr>
        <w:t>самоасиміляції</w:t>
      </w:r>
      <w:r>
        <w:t></w:t>
      </w:r>
    </w:p>
    <w:p w:rsidR="00B04923" w:rsidRDefault="00B04923" w:rsidP="00B04923">
      <w:r>
        <w:t></w:t>
      </w:r>
      <w:r>
        <w:t></w:t>
      </w:r>
      <w:r>
        <w:t></w:t>
      </w:r>
    </w:p>
    <w:p w:rsidR="00B04923" w:rsidRDefault="00B04923" w:rsidP="00B04923">
      <w:r>
        <w:rPr>
          <w:rFonts w:hint="eastAsia"/>
        </w:rPr>
        <w:t>Розповсюдження</w:t>
      </w:r>
      <w:r>
        <w:t></w:t>
      </w:r>
      <w:r>
        <w:rPr>
          <w:rFonts w:hint="eastAsia"/>
        </w:rPr>
        <w:t>двомовності</w:t>
      </w:r>
      <w:r>
        <w:t></w:t>
      </w:r>
      <w:r>
        <w:rPr>
          <w:rFonts w:hint="eastAsia"/>
        </w:rPr>
        <w:t>у</w:t>
      </w:r>
      <w:r>
        <w:t></w:t>
      </w:r>
      <w:r>
        <w:rPr>
          <w:rFonts w:hint="eastAsia"/>
        </w:rPr>
        <w:t>суспільній</w:t>
      </w:r>
      <w:r>
        <w:t></w:t>
      </w:r>
      <w:r>
        <w:rPr>
          <w:rFonts w:hint="eastAsia"/>
        </w:rPr>
        <w:t>комунікації</w:t>
      </w:r>
      <w:r>
        <w:t></w:t>
      </w:r>
      <w:r>
        <w:rPr>
          <w:rFonts w:hint="eastAsia"/>
        </w:rPr>
        <w:t>призводить</w:t>
      </w:r>
      <w:r>
        <w:t></w:t>
      </w:r>
      <w:r>
        <w:t></w:t>
      </w:r>
      <w:r>
        <w:rPr>
          <w:rFonts w:hint="eastAsia"/>
        </w:rPr>
        <w:t>в</w:t>
      </w:r>
    </w:p>
    <w:p w:rsidR="00B04923" w:rsidRDefault="00B04923" w:rsidP="00B04923">
      <w:r>
        <w:rPr>
          <w:rFonts w:hint="eastAsia"/>
        </w:rPr>
        <w:t>кінцевому</w:t>
      </w:r>
      <w:r>
        <w:t></w:t>
      </w:r>
      <w:r>
        <w:rPr>
          <w:rFonts w:hint="eastAsia"/>
        </w:rPr>
        <w:t>результаті</w:t>
      </w:r>
      <w:r>
        <w:t></w:t>
      </w:r>
      <w:r>
        <w:t></w:t>
      </w:r>
      <w:r>
        <w:rPr>
          <w:rFonts w:hint="eastAsia"/>
        </w:rPr>
        <w:t>до</w:t>
      </w:r>
      <w:r>
        <w:t></w:t>
      </w:r>
      <w:r>
        <w:rPr>
          <w:rFonts w:hint="eastAsia"/>
        </w:rPr>
        <w:t>витіснення</w:t>
      </w:r>
      <w:r>
        <w:t></w:t>
      </w:r>
      <w:r>
        <w:rPr>
          <w:rFonts w:hint="eastAsia"/>
        </w:rPr>
        <w:t>слабшої</w:t>
      </w:r>
      <w:r>
        <w:t></w:t>
      </w:r>
      <w:r>
        <w:rPr>
          <w:rFonts w:hint="eastAsia"/>
        </w:rPr>
        <w:t>мови</w:t>
      </w:r>
      <w:r>
        <w:t></w:t>
      </w:r>
      <w:r>
        <w:t></w:t>
      </w:r>
      <w:r>
        <w:rPr>
          <w:rFonts w:hint="eastAsia"/>
        </w:rPr>
        <w:t>Коли</w:t>
      </w:r>
      <w:r>
        <w:t></w:t>
      </w:r>
      <w:r>
        <w:rPr>
          <w:rFonts w:hint="eastAsia"/>
        </w:rPr>
        <w:t>ж</w:t>
      </w:r>
      <w:r>
        <w:t></w:t>
      </w:r>
      <w:r>
        <w:rPr>
          <w:rFonts w:hint="eastAsia"/>
        </w:rPr>
        <w:t>у</w:t>
      </w:r>
      <w:r>
        <w:t></w:t>
      </w:r>
      <w:r>
        <w:rPr>
          <w:rFonts w:hint="eastAsia"/>
        </w:rPr>
        <w:t>ситуації</w:t>
      </w:r>
      <w:r>
        <w:t></w:t>
      </w:r>
      <w:r>
        <w:rPr>
          <w:rFonts w:hint="eastAsia"/>
        </w:rPr>
        <w:t>масового</w:t>
      </w:r>
    </w:p>
    <w:p w:rsidR="00B04923" w:rsidRDefault="00B04923" w:rsidP="00B04923">
      <w:r>
        <w:rPr>
          <w:rFonts w:hint="eastAsia"/>
        </w:rPr>
        <w:t>білінгвізму</w:t>
      </w:r>
      <w:r>
        <w:t></w:t>
      </w:r>
      <w:r>
        <w:rPr>
          <w:rFonts w:hint="eastAsia"/>
        </w:rPr>
        <w:t>існує</w:t>
      </w:r>
      <w:r>
        <w:t></w:t>
      </w:r>
      <w:r>
        <w:rPr>
          <w:rFonts w:hint="eastAsia"/>
        </w:rPr>
        <w:t>мова</w:t>
      </w:r>
      <w:r>
        <w:t></w:t>
      </w:r>
      <w:r>
        <w:rPr>
          <w:rFonts w:hint="eastAsia"/>
        </w:rPr>
        <w:t>меншості</w:t>
      </w:r>
      <w:r>
        <w:t></w:t>
      </w:r>
      <w:r>
        <w:rPr>
          <w:rFonts w:hint="eastAsia"/>
        </w:rPr>
        <w:t>та</w:t>
      </w:r>
      <w:r>
        <w:t></w:t>
      </w:r>
      <w:r>
        <w:rPr>
          <w:rFonts w:hint="eastAsia"/>
        </w:rPr>
        <w:t>міжнародно</w:t>
      </w:r>
      <w:r>
        <w:t></w:t>
      </w:r>
      <w:r>
        <w:rPr>
          <w:rFonts w:hint="eastAsia"/>
        </w:rPr>
        <w:t>визнана</w:t>
      </w:r>
      <w:r>
        <w:t></w:t>
      </w:r>
      <w:r>
        <w:rPr>
          <w:rFonts w:hint="eastAsia"/>
        </w:rPr>
        <w:t>мова</w:t>
      </w:r>
      <w:r>
        <w:t></w:t>
      </w:r>
      <w:r>
        <w:t></w:t>
      </w:r>
      <w:r>
        <w:rPr>
          <w:rFonts w:hint="eastAsia"/>
        </w:rPr>
        <w:t>то</w:t>
      </w:r>
      <w:r>
        <w:t></w:t>
      </w:r>
      <w:r>
        <w:rPr>
          <w:rFonts w:hint="eastAsia"/>
        </w:rPr>
        <w:t>невідповідність</w:t>
      </w:r>
    </w:p>
    <w:p w:rsidR="00B04923" w:rsidRDefault="00B04923" w:rsidP="00B04923">
      <w:r>
        <w:t></w:t>
      </w:r>
      <w:r>
        <w:rPr>
          <w:rFonts w:hint="eastAsia"/>
        </w:rPr>
        <w:t>нерівність</w:t>
      </w:r>
      <w:r>
        <w:t></w:t>
      </w:r>
      <w:r>
        <w:t></w:t>
      </w:r>
      <w:r>
        <w:rPr>
          <w:rFonts w:hint="eastAsia"/>
        </w:rPr>
        <w:t>може</w:t>
      </w:r>
      <w:r>
        <w:t></w:t>
      </w:r>
      <w:r>
        <w:rPr>
          <w:rFonts w:hint="eastAsia"/>
        </w:rPr>
        <w:t>стати</w:t>
      </w:r>
      <w:r>
        <w:t></w:t>
      </w:r>
      <w:r>
        <w:rPr>
          <w:rFonts w:hint="eastAsia"/>
        </w:rPr>
        <w:t>непереборною</w:t>
      </w:r>
      <w:r>
        <w:t></w:t>
      </w:r>
    </w:p>
    <w:p w:rsidR="00B04923" w:rsidRDefault="00B04923" w:rsidP="00B04923">
      <w:r>
        <w:rPr>
          <w:rFonts w:hint="eastAsia"/>
        </w:rPr>
        <w:t>Сучасний</w:t>
      </w:r>
      <w:r>
        <w:t></w:t>
      </w:r>
      <w:r>
        <w:rPr>
          <w:rFonts w:hint="eastAsia"/>
        </w:rPr>
        <w:t>стан</w:t>
      </w:r>
      <w:r>
        <w:t></w:t>
      </w:r>
      <w:r>
        <w:rPr>
          <w:rFonts w:hint="eastAsia"/>
        </w:rPr>
        <w:t>білінгвізму</w:t>
      </w:r>
      <w:r>
        <w:t></w:t>
      </w:r>
      <w:r>
        <w:rPr>
          <w:rFonts w:hint="eastAsia"/>
        </w:rPr>
        <w:t>в</w:t>
      </w:r>
      <w:r>
        <w:t></w:t>
      </w:r>
      <w:r>
        <w:rPr>
          <w:rFonts w:hint="eastAsia"/>
        </w:rPr>
        <w:t>Україні</w:t>
      </w:r>
      <w:r>
        <w:t></w:t>
      </w:r>
      <w:r>
        <w:rPr>
          <w:rFonts w:hint="eastAsia"/>
        </w:rPr>
        <w:t>має</w:t>
      </w:r>
      <w:r>
        <w:t></w:t>
      </w:r>
      <w:r>
        <w:rPr>
          <w:rFonts w:hint="eastAsia"/>
        </w:rPr>
        <w:t>чітко</w:t>
      </w:r>
      <w:r>
        <w:t></w:t>
      </w:r>
      <w:r>
        <w:rPr>
          <w:rFonts w:hint="eastAsia"/>
        </w:rPr>
        <w:t>виражений</w:t>
      </w:r>
      <w:r>
        <w:t></w:t>
      </w:r>
      <w:r>
        <w:rPr>
          <w:rFonts w:hint="eastAsia"/>
        </w:rPr>
        <w:t>масовий</w:t>
      </w:r>
      <w:r>
        <w:t></w:t>
      </w:r>
      <w:r>
        <w:rPr>
          <w:rFonts w:hint="eastAsia"/>
        </w:rPr>
        <w:t>характер</w:t>
      </w:r>
      <w:r>
        <w:t></w:t>
      </w:r>
    </w:p>
    <w:p w:rsidR="00B04923" w:rsidRDefault="00B04923" w:rsidP="00B04923">
      <w:r>
        <w:rPr>
          <w:rFonts w:hint="eastAsia"/>
        </w:rPr>
        <w:t>позаяк</w:t>
      </w:r>
      <w:r>
        <w:t></w:t>
      </w:r>
      <w:r>
        <w:rPr>
          <w:rFonts w:hint="eastAsia"/>
        </w:rPr>
        <w:t>з</w:t>
      </w:r>
      <w:r>
        <w:t></w:t>
      </w:r>
      <w:r>
        <w:rPr>
          <w:rFonts w:hint="eastAsia"/>
        </w:rPr>
        <w:t>українською</w:t>
      </w:r>
      <w:r>
        <w:t></w:t>
      </w:r>
      <w:r>
        <w:rPr>
          <w:rFonts w:hint="eastAsia"/>
        </w:rPr>
        <w:t>чи</w:t>
      </w:r>
      <w:r>
        <w:t></w:t>
      </w:r>
      <w:r>
        <w:rPr>
          <w:rFonts w:hint="eastAsia"/>
        </w:rPr>
        <w:t>російською</w:t>
      </w:r>
      <w:r>
        <w:t></w:t>
      </w:r>
      <w:r>
        <w:rPr>
          <w:rFonts w:hint="eastAsia"/>
        </w:rPr>
        <w:t>мовами</w:t>
      </w:r>
      <w:r>
        <w:t></w:t>
      </w:r>
      <w:r>
        <w:t></w:t>
      </w:r>
      <w:r>
        <w:rPr>
          <w:rFonts w:hint="eastAsia"/>
        </w:rPr>
        <w:t>або</w:t>
      </w:r>
      <w:r>
        <w:t></w:t>
      </w:r>
      <w:r>
        <w:rPr>
          <w:rFonts w:hint="eastAsia"/>
        </w:rPr>
        <w:t>з</w:t>
      </w:r>
      <w:r>
        <w:t></w:t>
      </w:r>
      <w:r>
        <w:rPr>
          <w:rFonts w:hint="eastAsia"/>
        </w:rPr>
        <w:t>обома</w:t>
      </w:r>
      <w:r>
        <w:t></w:t>
      </w:r>
      <w:r>
        <w:t></w:t>
      </w:r>
      <w:r>
        <w:rPr>
          <w:rFonts w:hint="eastAsia"/>
        </w:rPr>
        <w:t>асоціює</w:t>
      </w:r>
      <w:r>
        <w:t></w:t>
      </w:r>
      <w:r>
        <w:rPr>
          <w:rFonts w:hint="eastAsia"/>
        </w:rPr>
        <w:t>себе</w:t>
      </w:r>
      <w:r>
        <w:t></w:t>
      </w:r>
      <w:r>
        <w:rPr>
          <w:rFonts w:hint="eastAsia"/>
        </w:rPr>
        <w:t>практично</w:t>
      </w:r>
    </w:p>
    <w:p w:rsidR="00B04923" w:rsidRDefault="00B04923" w:rsidP="00B04923">
      <w:r>
        <w:rPr>
          <w:rFonts w:hint="eastAsia"/>
        </w:rPr>
        <w:t>усе</w:t>
      </w:r>
      <w:r>
        <w:t></w:t>
      </w:r>
      <w:r>
        <w:rPr>
          <w:rFonts w:hint="eastAsia"/>
        </w:rPr>
        <w:t>населення</w:t>
      </w:r>
      <w:r>
        <w:t></w:t>
      </w:r>
      <w:r>
        <w:rPr>
          <w:rFonts w:hint="eastAsia"/>
        </w:rPr>
        <w:t>держави</w:t>
      </w:r>
      <w:r>
        <w:t></w:t>
      </w:r>
      <w:r>
        <w:t></w:t>
      </w:r>
      <w:r>
        <w:rPr>
          <w:rFonts w:hint="eastAsia"/>
        </w:rPr>
        <w:t>українська</w:t>
      </w:r>
      <w:r>
        <w:t></w:t>
      </w:r>
      <w:r>
        <w:rPr>
          <w:rFonts w:hint="eastAsia"/>
        </w:rPr>
        <w:t>та</w:t>
      </w:r>
      <w:r>
        <w:t></w:t>
      </w:r>
      <w:r>
        <w:rPr>
          <w:rFonts w:hint="eastAsia"/>
        </w:rPr>
        <w:t>або</w:t>
      </w:r>
      <w:r>
        <w:t></w:t>
      </w:r>
      <w:r>
        <w:rPr>
          <w:rFonts w:hint="eastAsia"/>
        </w:rPr>
        <w:t>російська</w:t>
      </w:r>
      <w:r>
        <w:t></w:t>
      </w:r>
      <w:r>
        <w:rPr>
          <w:rFonts w:hint="eastAsia"/>
        </w:rPr>
        <w:t>мови</w:t>
      </w:r>
      <w:r>
        <w:t></w:t>
      </w:r>
      <w:r>
        <w:rPr>
          <w:rFonts w:hint="eastAsia"/>
        </w:rPr>
        <w:t>функціонують</w:t>
      </w:r>
      <w:r>
        <w:t></w:t>
      </w:r>
      <w:r>
        <w:rPr>
          <w:rFonts w:hint="eastAsia"/>
        </w:rPr>
        <w:t>в</w:t>
      </w:r>
      <w:r>
        <w:t></w:t>
      </w:r>
      <w:r>
        <w:rPr>
          <w:rFonts w:hint="eastAsia"/>
        </w:rPr>
        <w:t>усіх</w:t>
      </w:r>
    </w:p>
    <w:p w:rsidR="00B04923" w:rsidRDefault="00B04923" w:rsidP="00B04923">
      <w:r>
        <w:rPr>
          <w:rFonts w:hint="eastAsia"/>
        </w:rPr>
        <w:t>сферах</w:t>
      </w:r>
      <w:r>
        <w:t></w:t>
      </w:r>
      <w:r>
        <w:rPr>
          <w:rFonts w:hint="eastAsia"/>
        </w:rPr>
        <w:t>суспільного</w:t>
      </w:r>
      <w:r>
        <w:t></w:t>
      </w:r>
      <w:r>
        <w:rPr>
          <w:rFonts w:hint="eastAsia"/>
        </w:rPr>
        <w:t>буття</w:t>
      </w:r>
      <w:r>
        <w:t></w:t>
      </w:r>
    </w:p>
    <w:p w:rsidR="00B04923" w:rsidRDefault="00B04923" w:rsidP="00B04923">
      <w:r>
        <w:rPr>
          <w:rFonts w:hint="eastAsia"/>
        </w:rPr>
        <w:t>Масова</w:t>
      </w:r>
      <w:r>
        <w:t></w:t>
      </w:r>
      <w:r>
        <w:rPr>
          <w:rFonts w:hint="eastAsia"/>
        </w:rPr>
        <w:t>двомовність</w:t>
      </w:r>
      <w:r>
        <w:t></w:t>
      </w:r>
      <w:r>
        <w:rPr>
          <w:rFonts w:hint="eastAsia"/>
        </w:rPr>
        <w:t>в</w:t>
      </w:r>
      <w:r>
        <w:t></w:t>
      </w:r>
      <w:r>
        <w:rPr>
          <w:rFonts w:hint="eastAsia"/>
        </w:rPr>
        <w:t>Україні</w:t>
      </w:r>
      <w:r>
        <w:t></w:t>
      </w:r>
      <w:r>
        <w:rPr>
          <w:rFonts w:hint="eastAsia"/>
        </w:rPr>
        <w:t>має</w:t>
      </w:r>
      <w:r>
        <w:t></w:t>
      </w:r>
      <w:r>
        <w:rPr>
          <w:rFonts w:hint="eastAsia"/>
        </w:rPr>
        <w:t>регіональну</w:t>
      </w:r>
      <w:r>
        <w:t></w:t>
      </w:r>
      <w:r>
        <w:rPr>
          <w:rFonts w:hint="eastAsia"/>
        </w:rPr>
        <w:t>специфіку</w:t>
      </w:r>
      <w:r>
        <w:t></w:t>
      </w:r>
      <w:r>
        <w:rPr>
          <w:rFonts w:hint="eastAsia"/>
        </w:rPr>
        <w:t>–</w:t>
      </w:r>
      <w:r>
        <w:t></w:t>
      </w:r>
      <w:r>
        <w:rPr>
          <w:rFonts w:hint="eastAsia"/>
        </w:rPr>
        <w:t>україномовний</w:t>
      </w:r>
    </w:p>
    <w:p w:rsidR="00B04923" w:rsidRDefault="00B04923" w:rsidP="00B04923">
      <w:r>
        <w:rPr>
          <w:rFonts w:hint="eastAsia"/>
        </w:rPr>
        <w:t>Захід</w:t>
      </w:r>
      <w:r>
        <w:t></w:t>
      </w:r>
      <w:r>
        <w:rPr>
          <w:rFonts w:hint="eastAsia"/>
        </w:rPr>
        <w:t>та</w:t>
      </w:r>
      <w:r>
        <w:t></w:t>
      </w:r>
      <w:r>
        <w:rPr>
          <w:rFonts w:hint="eastAsia"/>
        </w:rPr>
        <w:t>російськомовний</w:t>
      </w:r>
      <w:r>
        <w:t></w:t>
      </w:r>
      <w:r>
        <w:rPr>
          <w:rFonts w:hint="eastAsia"/>
        </w:rPr>
        <w:t>Схід</w:t>
      </w:r>
      <w:r>
        <w:t></w:t>
      </w:r>
      <w:r>
        <w:rPr>
          <w:rFonts w:hint="eastAsia"/>
        </w:rPr>
        <w:t>Південь</w:t>
      </w:r>
      <w:r>
        <w:t></w:t>
      </w:r>
      <w:r>
        <w:rPr>
          <w:rFonts w:hint="eastAsia"/>
        </w:rPr>
        <w:t>з</w:t>
      </w:r>
      <w:r>
        <w:t></w:t>
      </w:r>
      <w:r>
        <w:rPr>
          <w:rFonts w:hint="eastAsia"/>
        </w:rPr>
        <w:t>проміжною</w:t>
      </w:r>
      <w:r>
        <w:t></w:t>
      </w:r>
      <w:r>
        <w:rPr>
          <w:rFonts w:hint="eastAsia"/>
        </w:rPr>
        <w:t>зоною</w:t>
      </w:r>
      <w:r>
        <w:t></w:t>
      </w:r>
      <w:r>
        <w:rPr>
          <w:rFonts w:hint="eastAsia"/>
        </w:rPr>
        <w:t>в</w:t>
      </w:r>
      <w:r>
        <w:t></w:t>
      </w:r>
      <w:r>
        <w:rPr>
          <w:rFonts w:hint="eastAsia"/>
        </w:rPr>
        <w:t>Центрі</w:t>
      </w:r>
      <w:r>
        <w:t></w:t>
      </w:r>
      <w:r>
        <w:rPr>
          <w:rFonts w:hint="eastAsia"/>
        </w:rPr>
        <w:t>країни</w:t>
      </w:r>
      <w:r>
        <w:t></w:t>
      </w:r>
    </w:p>
    <w:p w:rsidR="00B04923" w:rsidRDefault="00B04923" w:rsidP="00B04923">
      <w:r>
        <w:rPr>
          <w:rFonts w:hint="eastAsia"/>
        </w:rPr>
        <w:t>Україномовні</w:t>
      </w:r>
      <w:r>
        <w:t></w:t>
      </w:r>
      <w:r>
        <w:rPr>
          <w:rFonts w:hint="eastAsia"/>
        </w:rPr>
        <w:t>українці</w:t>
      </w:r>
      <w:r>
        <w:t></w:t>
      </w:r>
      <w:r>
        <w:rPr>
          <w:rFonts w:hint="eastAsia"/>
        </w:rPr>
        <w:t>складають</w:t>
      </w:r>
      <w:r>
        <w:t></w:t>
      </w:r>
      <w:r>
        <w:rPr>
          <w:rFonts w:hint="eastAsia"/>
        </w:rPr>
        <w:t>меншість</w:t>
      </w:r>
      <w:r>
        <w:t></w:t>
      </w:r>
      <w:r>
        <w:rPr>
          <w:rFonts w:hint="eastAsia"/>
        </w:rPr>
        <w:t>у</w:t>
      </w:r>
      <w:r>
        <w:t></w:t>
      </w:r>
      <w:r>
        <w:rPr>
          <w:rFonts w:hint="eastAsia"/>
        </w:rPr>
        <w:t>центрально</w:t>
      </w:r>
      <w:r>
        <w:t></w:t>
      </w:r>
      <w:r>
        <w:rPr>
          <w:rFonts w:hint="eastAsia"/>
        </w:rPr>
        <w:t>східному</w:t>
      </w:r>
      <w:r>
        <w:t></w:t>
      </w:r>
      <w:r>
        <w:t></w:t>
      </w:r>
      <w:r>
        <w:rPr>
          <w:rFonts w:hint="eastAsia"/>
        </w:rPr>
        <w:t>східному</w:t>
      </w:r>
      <w:r>
        <w:t></w:t>
      </w:r>
      <w:r>
        <w:rPr>
          <w:rFonts w:hint="eastAsia"/>
        </w:rPr>
        <w:t>й</w:t>
      </w:r>
    </w:p>
    <w:p w:rsidR="00B04923" w:rsidRDefault="00B04923" w:rsidP="00B04923">
      <w:r>
        <w:rPr>
          <w:rFonts w:hint="eastAsia"/>
        </w:rPr>
        <w:t>південному</w:t>
      </w:r>
      <w:r>
        <w:t></w:t>
      </w:r>
      <w:r>
        <w:rPr>
          <w:rFonts w:hint="eastAsia"/>
        </w:rPr>
        <w:t>регіонах</w:t>
      </w:r>
      <w:r>
        <w:t></w:t>
      </w:r>
      <w:r>
        <w:rPr>
          <w:rFonts w:hint="eastAsia"/>
        </w:rPr>
        <w:t>держави</w:t>
      </w:r>
      <w:r>
        <w:t></w:t>
      </w:r>
      <w:r>
        <w:t></w:t>
      </w:r>
      <w:r>
        <w:rPr>
          <w:rFonts w:hint="eastAsia"/>
        </w:rPr>
        <w:t>В</w:t>
      </w:r>
      <w:r>
        <w:t></w:t>
      </w:r>
      <w:r>
        <w:rPr>
          <w:rFonts w:hint="eastAsia"/>
        </w:rPr>
        <w:t>контексті</w:t>
      </w:r>
      <w:r>
        <w:t></w:t>
      </w:r>
      <w:r>
        <w:rPr>
          <w:rFonts w:hint="eastAsia"/>
        </w:rPr>
        <w:t>територіального</w:t>
      </w:r>
      <w:r>
        <w:t></w:t>
      </w:r>
      <w:r>
        <w:rPr>
          <w:rFonts w:hint="eastAsia"/>
        </w:rPr>
        <w:t>поширення</w:t>
      </w:r>
    </w:p>
    <w:p w:rsidR="00B04923" w:rsidRDefault="00B04923" w:rsidP="00B04923">
      <w:r>
        <w:rPr>
          <w:rFonts w:hint="eastAsia"/>
        </w:rPr>
        <w:t>білінгвізму</w:t>
      </w:r>
      <w:r>
        <w:t></w:t>
      </w:r>
      <w:r>
        <w:rPr>
          <w:rFonts w:hint="eastAsia"/>
        </w:rPr>
        <w:t>та</w:t>
      </w:r>
      <w:r>
        <w:t></w:t>
      </w:r>
      <w:r>
        <w:rPr>
          <w:rFonts w:hint="eastAsia"/>
        </w:rPr>
        <w:t>на</w:t>
      </w:r>
      <w:r>
        <w:t></w:t>
      </w:r>
      <w:r>
        <w:rPr>
          <w:rFonts w:hint="eastAsia"/>
        </w:rPr>
        <w:t>вісі</w:t>
      </w:r>
      <w:r>
        <w:t></w:t>
      </w:r>
      <w:r>
        <w:t></w:t>
      </w:r>
      <w:r>
        <w:rPr>
          <w:rFonts w:hint="eastAsia"/>
        </w:rPr>
        <w:t>місто</w:t>
      </w:r>
      <w:r>
        <w:t></w:t>
      </w:r>
      <w:r>
        <w:rPr>
          <w:rFonts w:hint="eastAsia"/>
        </w:rPr>
        <w:t>село</w:t>
      </w:r>
      <w:r>
        <w:t></w:t>
      </w:r>
      <w:r>
        <w:t></w:t>
      </w:r>
      <w:r>
        <w:t></w:t>
      </w:r>
      <w:r>
        <w:rPr>
          <w:rFonts w:hint="eastAsia"/>
        </w:rPr>
        <w:t>сучасна</w:t>
      </w:r>
      <w:r>
        <w:t></w:t>
      </w:r>
      <w:r>
        <w:rPr>
          <w:rFonts w:hint="eastAsia"/>
        </w:rPr>
        <w:t>білінгвальна</w:t>
      </w:r>
      <w:r>
        <w:t></w:t>
      </w:r>
      <w:r>
        <w:rPr>
          <w:rFonts w:hint="eastAsia"/>
        </w:rPr>
        <w:t>ситуація</w:t>
      </w:r>
      <w:r>
        <w:t></w:t>
      </w:r>
      <w:r>
        <w:rPr>
          <w:rFonts w:hint="eastAsia"/>
        </w:rPr>
        <w:t>в</w:t>
      </w:r>
      <w:r>
        <w:t></w:t>
      </w:r>
      <w:r>
        <w:rPr>
          <w:rFonts w:hint="eastAsia"/>
        </w:rPr>
        <w:t>Україні</w:t>
      </w:r>
    </w:p>
    <w:p w:rsidR="00B04923" w:rsidRDefault="00B04923" w:rsidP="00B04923">
      <w:r>
        <w:rPr>
          <w:rFonts w:hint="eastAsia"/>
        </w:rPr>
        <w:t>визначається</w:t>
      </w:r>
      <w:r>
        <w:t></w:t>
      </w:r>
      <w:r>
        <w:rPr>
          <w:rFonts w:hint="eastAsia"/>
        </w:rPr>
        <w:t>значною</w:t>
      </w:r>
      <w:r>
        <w:t></w:t>
      </w:r>
      <w:r>
        <w:rPr>
          <w:rFonts w:hint="eastAsia"/>
        </w:rPr>
        <w:t>перевагою</w:t>
      </w:r>
      <w:r>
        <w:t></w:t>
      </w:r>
      <w:r>
        <w:rPr>
          <w:rFonts w:hint="eastAsia"/>
        </w:rPr>
        <w:t>русифікованого</w:t>
      </w:r>
      <w:r>
        <w:t></w:t>
      </w:r>
      <w:r>
        <w:rPr>
          <w:rFonts w:hint="eastAsia"/>
        </w:rPr>
        <w:t>міського</w:t>
      </w:r>
      <w:r>
        <w:t></w:t>
      </w:r>
      <w:r>
        <w:rPr>
          <w:rFonts w:hint="eastAsia"/>
        </w:rPr>
        <w:t>середовища</w:t>
      </w:r>
      <w:r>
        <w:t></w:t>
      </w:r>
      <w:r>
        <w:t></w:t>
      </w:r>
      <w:r>
        <w:rPr>
          <w:rFonts w:hint="eastAsia"/>
        </w:rPr>
        <w:t>яке</w:t>
      </w:r>
    </w:p>
    <w:p w:rsidR="00B04923" w:rsidRDefault="00B04923" w:rsidP="00B04923">
      <w:r>
        <w:rPr>
          <w:rFonts w:hint="eastAsia"/>
        </w:rPr>
        <w:t>породжує</w:t>
      </w:r>
      <w:r>
        <w:t></w:t>
      </w:r>
      <w:r>
        <w:rPr>
          <w:rFonts w:hint="eastAsia"/>
        </w:rPr>
        <w:t>ефект</w:t>
      </w:r>
      <w:r>
        <w:t></w:t>
      </w:r>
      <w:r>
        <w:rPr>
          <w:rFonts w:hint="eastAsia"/>
        </w:rPr>
        <w:t>мовного</w:t>
      </w:r>
      <w:r>
        <w:t></w:t>
      </w:r>
      <w:r>
        <w:rPr>
          <w:rFonts w:hint="eastAsia"/>
        </w:rPr>
        <w:t>соціального</w:t>
      </w:r>
      <w:r>
        <w:t></w:t>
      </w:r>
      <w:r>
        <w:rPr>
          <w:rFonts w:hint="eastAsia"/>
        </w:rPr>
        <w:t>тиску</w:t>
      </w:r>
      <w:r>
        <w:t></w:t>
      </w:r>
      <w:r>
        <w:t></w:t>
      </w:r>
      <w:r>
        <w:rPr>
          <w:rFonts w:hint="eastAsia"/>
        </w:rPr>
        <w:t>над</w:t>
      </w:r>
      <w:r>
        <w:t></w:t>
      </w:r>
      <w:r>
        <w:rPr>
          <w:rFonts w:hint="eastAsia"/>
        </w:rPr>
        <w:t>традиційним</w:t>
      </w:r>
      <w:r>
        <w:t></w:t>
      </w:r>
      <w:r>
        <w:rPr>
          <w:rFonts w:hint="eastAsia"/>
        </w:rPr>
        <w:t>українським</w:t>
      </w:r>
      <w:r>
        <w:t></w:t>
      </w:r>
      <w:r>
        <w:rPr>
          <w:rFonts w:hint="eastAsia"/>
        </w:rPr>
        <w:t>сільським</w:t>
      </w:r>
    </w:p>
    <w:p w:rsidR="00B04923" w:rsidRDefault="00B04923" w:rsidP="00B04923">
      <w:r>
        <w:rPr>
          <w:rFonts w:hint="eastAsia"/>
        </w:rPr>
        <w:t>населенням</w:t>
      </w:r>
      <w:r>
        <w:t></w:t>
      </w:r>
      <w:r>
        <w:rPr>
          <w:rFonts w:hint="eastAsia"/>
        </w:rPr>
        <w:t>Сходу</w:t>
      </w:r>
      <w:r>
        <w:t></w:t>
      </w:r>
      <w:r>
        <w:rPr>
          <w:rFonts w:hint="eastAsia"/>
        </w:rPr>
        <w:t>й</w:t>
      </w:r>
      <w:r>
        <w:t></w:t>
      </w:r>
      <w:r>
        <w:rPr>
          <w:rFonts w:hint="eastAsia"/>
        </w:rPr>
        <w:t>Півдня</w:t>
      </w:r>
      <w:r>
        <w:t></w:t>
      </w:r>
      <w:r>
        <w:rPr>
          <w:rFonts w:hint="eastAsia"/>
        </w:rPr>
        <w:t>держави</w:t>
      </w:r>
      <w:r>
        <w:t></w:t>
      </w:r>
      <w:r>
        <w:t></w:t>
      </w:r>
      <w:r>
        <w:rPr>
          <w:rFonts w:hint="eastAsia"/>
        </w:rPr>
        <w:t>що</w:t>
      </w:r>
      <w:r>
        <w:t></w:t>
      </w:r>
      <w:r>
        <w:rPr>
          <w:rFonts w:hint="eastAsia"/>
        </w:rPr>
        <w:t>унеможливлює</w:t>
      </w:r>
      <w:r>
        <w:t></w:t>
      </w:r>
      <w:r>
        <w:rPr>
          <w:rFonts w:hint="eastAsia"/>
        </w:rPr>
        <w:t>українізаційний</w:t>
      </w:r>
      <w:r>
        <w:t></w:t>
      </w:r>
      <w:r>
        <w:rPr>
          <w:rFonts w:hint="eastAsia"/>
        </w:rPr>
        <w:t>вплив</w:t>
      </w:r>
      <w:r>
        <w:t></w:t>
      </w:r>
      <w:r>
        <w:rPr>
          <w:rFonts w:hint="eastAsia"/>
        </w:rPr>
        <w:t>села</w:t>
      </w:r>
    </w:p>
    <w:p w:rsidR="00B04923" w:rsidRDefault="00B04923" w:rsidP="00B04923">
      <w:r>
        <w:rPr>
          <w:rFonts w:hint="eastAsia"/>
        </w:rPr>
        <w:t>на</w:t>
      </w:r>
      <w:r>
        <w:t></w:t>
      </w:r>
      <w:r>
        <w:rPr>
          <w:rFonts w:hint="eastAsia"/>
        </w:rPr>
        <w:t>російськомовне</w:t>
      </w:r>
      <w:r>
        <w:t></w:t>
      </w:r>
      <w:r>
        <w:rPr>
          <w:rFonts w:hint="eastAsia"/>
        </w:rPr>
        <w:t>місто</w:t>
      </w:r>
      <w:r>
        <w:t></w:t>
      </w:r>
      <w:r>
        <w:t></w:t>
      </w:r>
      <w:r>
        <w:rPr>
          <w:rFonts w:hint="eastAsia"/>
        </w:rPr>
        <w:t>на</w:t>
      </w:r>
      <w:r>
        <w:t></w:t>
      </w:r>
      <w:r>
        <w:rPr>
          <w:rFonts w:hint="eastAsia"/>
        </w:rPr>
        <w:t>відміну</w:t>
      </w:r>
      <w:r>
        <w:t></w:t>
      </w:r>
      <w:r>
        <w:rPr>
          <w:rFonts w:hint="eastAsia"/>
        </w:rPr>
        <w:t>від</w:t>
      </w:r>
      <w:r>
        <w:t></w:t>
      </w:r>
      <w:r>
        <w:rPr>
          <w:rFonts w:hint="eastAsia"/>
        </w:rPr>
        <w:t>західного</w:t>
      </w:r>
      <w:r>
        <w:t></w:t>
      </w:r>
      <w:r>
        <w:rPr>
          <w:rFonts w:hint="eastAsia"/>
        </w:rPr>
        <w:t>регіону</w:t>
      </w:r>
      <w:r>
        <w:t></w:t>
      </w:r>
    </w:p>
    <w:p w:rsidR="00B04923" w:rsidRDefault="00B04923" w:rsidP="00B04923">
      <w:r>
        <w:rPr>
          <w:rFonts w:hint="eastAsia"/>
        </w:rPr>
        <w:t>Урбанізація</w:t>
      </w:r>
      <w:r>
        <w:t></w:t>
      </w:r>
      <w:r>
        <w:rPr>
          <w:rFonts w:hint="eastAsia"/>
        </w:rPr>
        <w:t>нівелює</w:t>
      </w:r>
      <w:r>
        <w:t></w:t>
      </w:r>
      <w:r>
        <w:rPr>
          <w:rFonts w:hint="eastAsia"/>
        </w:rPr>
        <w:t>етнічну</w:t>
      </w:r>
      <w:r>
        <w:t></w:t>
      </w:r>
      <w:r>
        <w:rPr>
          <w:rFonts w:hint="eastAsia"/>
        </w:rPr>
        <w:t>і</w:t>
      </w:r>
      <w:r>
        <w:t></w:t>
      </w:r>
      <w:r>
        <w:rPr>
          <w:rFonts w:hint="eastAsia"/>
        </w:rPr>
        <w:t>мовну</w:t>
      </w:r>
      <w:r>
        <w:t></w:t>
      </w:r>
      <w:r>
        <w:rPr>
          <w:rFonts w:hint="eastAsia"/>
        </w:rPr>
        <w:t>своєрідність</w:t>
      </w:r>
      <w:r>
        <w:t></w:t>
      </w:r>
      <w:r>
        <w:rPr>
          <w:rFonts w:hint="eastAsia"/>
        </w:rPr>
        <w:t>не</w:t>
      </w:r>
      <w:r>
        <w:t></w:t>
      </w:r>
      <w:r>
        <w:rPr>
          <w:rFonts w:hint="eastAsia"/>
        </w:rPr>
        <w:t>тільки</w:t>
      </w:r>
      <w:r>
        <w:t></w:t>
      </w:r>
      <w:r>
        <w:rPr>
          <w:rFonts w:hint="eastAsia"/>
        </w:rPr>
        <w:t>українців</w:t>
      </w:r>
      <w:r>
        <w:t></w:t>
      </w:r>
      <w:r>
        <w:rPr>
          <w:rFonts w:hint="eastAsia"/>
        </w:rPr>
        <w:t>у</w:t>
      </w:r>
      <w:r>
        <w:t></w:t>
      </w:r>
      <w:r>
        <w:rPr>
          <w:rFonts w:hint="eastAsia"/>
        </w:rPr>
        <w:t>містах</w:t>
      </w:r>
    </w:p>
    <w:p w:rsidR="00B04923" w:rsidRDefault="00B04923" w:rsidP="00B04923">
      <w:r>
        <w:rPr>
          <w:rFonts w:hint="eastAsia"/>
        </w:rPr>
        <w:t>Сходу</w:t>
      </w:r>
      <w:r>
        <w:t></w:t>
      </w:r>
      <w:r>
        <w:rPr>
          <w:rFonts w:hint="eastAsia"/>
        </w:rPr>
        <w:t>та</w:t>
      </w:r>
      <w:r>
        <w:t></w:t>
      </w:r>
      <w:r>
        <w:rPr>
          <w:rFonts w:hint="eastAsia"/>
        </w:rPr>
        <w:t>Півдня</w:t>
      </w:r>
      <w:r>
        <w:t></w:t>
      </w:r>
      <w:r>
        <w:rPr>
          <w:rFonts w:hint="eastAsia"/>
        </w:rPr>
        <w:t>країни</w:t>
      </w:r>
      <w:r>
        <w:t></w:t>
      </w:r>
      <w:r>
        <w:t></w:t>
      </w:r>
      <w:r>
        <w:rPr>
          <w:rFonts w:hint="eastAsia"/>
        </w:rPr>
        <w:t>а</w:t>
      </w:r>
      <w:r>
        <w:t></w:t>
      </w:r>
      <w:r>
        <w:rPr>
          <w:rFonts w:hint="eastAsia"/>
        </w:rPr>
        <w:t>й</w:t>
      </w:r>
      <w:r>
        <w:t></w:t>
      </w:r>
      <w:r>
        <w:rPr>
          <w:rFonts w:hint="eastAsia"/>
        </w:rPr>
        <w:t>інших</w:t>
      </w:r>
      <w:r>
        <w:t></w:t>
      </w:r>
      <w:r>
        <w:rPr>
          <w:rFonts w:hint="eastAsia"/>
        </w:rPr>
        <w:t>етнонаціональних</w:t>
      </w:r>
      <w:r>
        <w:t></w:t>
      </w:r>
      <w:r>
        <w:rPr>
          <w:rFonts w:hint="eastAsia"/>
        </w:rPr>
        <w:t>спільнот</w:t>
      </w:r>
      <w:r>
        <w:t></w:t>
      </w:r>
      <w:r>
        <w:t></w:t>
      </w:r>
      <w:r>
        <w:rPr>
          <w:rFonts w:hint="eastAsia"/>
        </w:rPr>
        <w:t>що</w:t>
      </w:r>
      <w:r>
        <w:t></w:t>
      </w:r>
      <w:r>
        <w:rPr>
          <w:rFonts w:hint="eastAsia"/>
        </w:rPr>
        <w:t>були</w:t>
      </w:r>
      <w:r>
        <w:t></w:t>
      </w:r>
      <w:r>
        <w:rPr>
          <w:rFonts w:hint="eastAsia"/>
        </w:rPr>
        <w:t>піддані</w:t>
      </w:r>
    </w:p>
    <w:p w:rsidR="00B04923" w:rsidRDefault="00B04923" w:rsidP="00B04923">
      <w:r>
        <w:rPr>
          <w:rFonts w:hint="eastAsia"/>
        </w:rPr>
        <w:t>русифікації</w:t>
      </w:r>
      <w:r>
        <w:t></w:t>
      </w:r>
      <w:r>
        <w:rPr>
          <w:rFonts w:hint="eastAsia"/>
        </w:rPr>
        <w:t>за</w:t>
      </w:r>
      <w:r>
        <w:t></w:t>
      </w:r>
      <w:r>
        <w:rPr>
          <w:rFonts w:hint="eastAsia"/>
        </w:rPr>
        <w:t>доби</w:t>
      </w:r>
      <w:r>
        <w:t></w:t>
      </w:r>
      <w:r>
        <w:rPr>
          <w:rFonts w:hint="eastAsia"/>
        </w:rPr>
        <w:t>СРСР</w:t>
      </w:r>
      <w:r>
        <w:t></w:t>
      </w:r>
      <w:r>
        <w:t></w:t>
      </w:r>
      <w:r>
        <w:rPr>
          <w:rFonts w:hint="eastAsia"/>
        </w:rPr>
        <w:t>міста</w:t>
      </w:r>
      <w:r>
        <w:t></w:t>
      </w:r>
      <w:r>
        <w:rPr>
          <w:rFonts w:hint="eastAsia"/>
        </w:rPr>
        <w:t>у</w:t>
      </w:r>
      <w:r>
        <w:t></w:t>
      </w:r>
      <w:r>
        <w:rPr>
          <w:rFonts w:hint="eastAsia"/>
        </w:rPr>
        <w:t>регіонах</w:t>
      </w:r>
      <w:r>
        <w:t></w:t>
      </w:r>
      <w:r>
        <w:rPr>
          <w:rFonts w:hint="eastAsia"/>
        </w:rPr>
        <w:t>з</w:t>
      </w:r>
      <w:r>
        <w:t></w:t>
      </w:r>
      <w:r>
        <w:rPr>
          <w:rFonts w:hint="eastAsia"/>
        </w:rPr>
        <w:t>переважаючим</w:t>
      </w:r>
      <w:r>
        <w:t></w:t>
      </w:r>
      <w:r>
        <w:rPr>
          <w:rFonts w:hint="eastAsia"/>
        </w:rPr>
        <w:t>російськомовним</w:t>
      </w:r>
    </w:p>
    <w:p w:rsidR="00B04923" w:rsidRDefault="00B04923" w:rsidP="00B04923">
      <w:r>
        <w:rPr>
          <w:rFonts w:hint="eastAsia"/>
        </w:rPr>
        <w:t>населенням</w:t>
      </w:r>
      <w:r>
        <w:t></w:t>
      </w:r>
      <w:r>
        <w:rPr>
          <w:rFonts w:hint="eastAsia"/>
        </w:rPr>
        <w:t>лишаються</w:t>
      </w:r>
      <w:r>
        <w:t></w:t>
      </w:r>
      <w:r>
        <w:rPr>
          <w:rFonts w:hint="eastAsia"/>
        </w:rPr>
        <w:t>потужними</w:t>
      </w:r>
      <w:r>
        <w:t></w:t>
      </w:r>
      <w:r>
        <w:rPr>
          <w:rFonts w:hint="eastAsia"/>
        </w:rPr>
        <w:t>центрами</w:t>
      </w:r>
      <w:r>
        <w:t></w:t>
      </w:r>
      <w:r>
        <w:rPr>
          <w:rFonts w:hint="eastAsia"/>
        </w:rPr>
        <w:t>русифікації</w:t>
      </w:r>
      <w:r>
        <w:t></w:t>
      </w:r>
      <w:r>
        <w:t></w:t>
      </w:r>
      <w:r>
        <w:rPr>
          <w:rFonts w:hint="eastAsia"/>
        </w:rPr>
        <w:t>що</w:t>
      </w:r>
      <w:r>
        <w:t></w:t>
      </w:r>
      <w:r>
        <w:rPr>
          <w:rFonts w:hint="eastAsia"/>
        </w:rPr>
        <w:t>включило</w:t>
      </w:r>
      <w:r>
        <w:t></w:t>
      </w:r>
      <w:r>
        <w:rPr>
          <w:rFonts w:hint="eastAsia"/>
        </w:rPr>
        <w:t>в</w:t>
      </w:r>
      <w:r>
        <w:t></w:t>
      </w:r>
      <w:r>
        <w:rPr>
          <w:rFonts w:hint="eastAsia"/>
        </w:rPr>
        <w:t>дію</w:t>
      </w:r>
    </w:p>
    <w:p w:rsidR="00B04923" w:rsidRDefault="00B04923" w:rsidP="00B04923">
      <w:r>
        <w:rPr>
          <w:rFonts w:hint="eastAsia"/>
        </w:rPr>
        <w:t>механізм</w:t>
      </w:r>
      <w:r>
        <w:t></w:t>
      </w:r>
      <w:r>
        <w:rPr>
          <w:rFonts w:hint="eastAsia"/>
        </w:rPr>
        <w:t>суспільної</w:t>
      </w:r>
      <w:r>
        <w:t></w:t>
      </w:r>
      <w:r>
        <w:rPr>
          <w:rFonts w:hint="eastAsia"/>
        </w:rPr>
        <w:t>самоасиміляції</w:t>
      </w:r>
      <w:r>
        <w:t></w:t>
      </w:r>
    </w:p>
    <w:p w:rsidR="00B04923" w:rsidRDefault="00B04923" w:rsidP="00B04923">
      <w:r>
        <w:rPr>
          <w:rFonts w:hint="eastAsia"/>
        </w:rPr>
        <w:t>Визначальним</w:t>
      </w:r>
      <w:r>
        <w:t></w:t>
      </w:r>
      <w:r>
        <w:rPr>
          <w:rFonts w:hint="eastAsia"/>
        </w:rPr>
        <w:t>політичним</w:t>
      </w:r>
      <w:r>
        <w:t></w:t>
      </w:r>
      <w:r>
        <w:rPr>
          <w:rFonts w:hint="eastAsia"/>
        </w:rPr>
        <w:t>чинником</w:t>
      </w:r>
      <w:r>
        <w:t></w:t>
      </w:r>
      <w:r>
        <w:t></w:t>
      </w:r>
      <w:r>
        <w:rPr>
          <w:rFonts w:hint="eastAsia"/>
        </w:rPr>
        <w:t>що</w:t>
      </w:r>
      <w:r>
        <w:t></w:t>
      </w:r>
      <w:r>
        <w:rPr>
          <w:rFonts w:hint="eastAsia"/>
        </w:rPr>
        <w:t>вплинув</w:t>
      </w:r>
      <w:r>
        <w:t></w:t>
      </w:r>
      <w:r>
        <w:rPr>
          <w:rFonts w:hint="eastAsia"/>
        </w:rPr>
        <w:t>на</w:t>
      </w:r>
      <w:r>
        <w:t></w:t>
      </w:r>
      <w:r>
        <w:rPr>
          <w:rFonts w:hint="eastAsia"/>
        </w:rPr>
        <w:t>формування</w:t>
      </w:r>
      <w:r>
        <w:t></w:t>
      </w:r>
      <w:r>
        <w:rPr>
          <w:rFonts w:hint="eastAsia"/>
        </w:rPr>
        <w:t>українськоросійського</w:t>
      </w:r>
      <w:r>
        <w:t></w:t>
      </w:r>
      <w:r>
        <w:rPr>
          <w:rFonts w:hint="eastAsia"/>
        </w:rPr>
        <w:t>білінгвізму</w:t>
      </w:r>
      <w:r>
        <w:t></w:t>
      </w:r>
      <w:r>
        <w:rPr>
          <w:rFonts w:hint="eastAsia"/>
        </w:rPr>
        <w:t>та</w:t>
      </w:r>
      <w:r>
        <w:t></w:t>
      </w:r>
      <w:r>
        <w:rPr>
          <w:rFonts w:hint="eastAsia"/>
        </w:rPr>
        <w:t>призвів</w:t>
      </w:r>
      <w:r>
        <w:t></w:t>
      </w:r>
      <w:r>
        <w:rPr>
          <w:rFonts w:hint="eastAsia"/>
        </w:rPr>
        <w:t>до</w:t>
      </w:r>
      <w:r>
        <w:t></w:t>
      </w:r>
      <w:r>
        <w:rPr>
          <w:rFonts w:hint="eastAsia"/>
        </w:rPr>
        <w:t>деформованої</w:t>
      </w:r>
      <w:r>
        <w:t></w:t>
      </w:r>
      <w:r>
        <w:rPr>
          <w:rFonts w:hint="eastAsia"/>
        </w:rPr>
        <w:t>мовної</w:t>
      </w:r>
      <w:r>
        <w:t></w:t>
      </w:r>
      <w:r>
        <w:rPr>
          <w:rFonts w:hint="eastAsia"/>
        </w:rPr>
        <w:t>ситуації</w:t>
      </w:r>
      <w:r>
        <w:t></w:t>
      </w:r>
      <w:r>
        <w:rPr>
          <w:rFonts w:hint="eastAsia"/>
        </w:rPr>
        <w:t>в</w:t>
      </w:r>
      <w:r>
        <w:t></w:t>
      </w:r>
      <w:r>
        <w:rPr>
          <w:rFonts w:hint="eastAsia"/>
        </w:rPr>
        <w:t>Україні</w:t>
      </w:r>
    </w:p>
    <w:p w:rsidR="00B04923" w:rsidRDefault="00B04923" w:rsidP="00B04923">
      <w:r>
        <w:rPr>
          <w:rFonts w:hint="eastAsia"/>
        </w:rPr>
        <w:t>визначено</w:t>
      </w:r>
      <w:r>
        <w:t></w:t>
      </w:r>
      <w:r>
        <w:rPr>
          <w:rFonts w:hint="eastAsia"/>
        </w:rPr>
        <w:t>бездержавний</w:t>
      </w:r>
      <w:r>
        <w:t></w:t>
      </w:r>
      <w:r>
        <w:rPr>
          <w:rFonts w:hint="eastAsia"/>
        </w:rPr>
        <w:t>статус</w:t>
      </w:r>
      <w:r>
        <w:t></w:t>
      </w:r>
      <w:r>
        <w:rPr>
          <w:rFonts w:hint="eastAsia"/>
        </w:rPr>
        <w:t>українського</w:t>
      </w:r>
      <w:r>
        <w:t></w:t>
      </w:r>
      <w:r>
        <w:rPr>
          <w:rFonts w:hint="eastAsia"/>
        </w:rPr>
        <w:t>народу</w:t>
      </w:r>
      <w:r>
        <w:t></w:t>
      </w:r>
      <w:r>
        <w:t></w:t>
      </w:r>
      <w:r>
        <w:rPr>
          <w:rFonts w:hint="eastAsia"/>
        </w:rPr>
        <w:t>Поширення</w:t>
      </w:r>
      <w:r>
        <w:t></w:t>
      </w:r>
      <w:r>
        <w:rPr>
          <w:rFonts w:hint="eastAsia"/>
        </w:rPr>
        <w:t>українськоросійського</w:t>
      </w:r>
      <w:r>
        <w:t></w:t>
      </w:r>
      <w:r>
        <w:rPr>
          <w:rFonts w:hint="eastAsia"/>
        </w:rPr>
        <w:t>білінгвізму</w:t>
      </w:r>
      <w:r>
        <w:t></w:t>
      </w:r>
      <w:r>
        <w:rPr>
          <w:rFonts w:hint="eastAsia"/>
        </w:rPr>
        <w:t>на</w:t>
      </w:r>
      <w:r>
        <w:t></w:t>
      </w:r>
      <w:r>
        <w:rPr>
          <w:rFonts w:hint="eastAsia"/>
        </w:rPr>
        <w:t>українських</w:t>
      </w:r>
      <w:r>
        <w:t></w:t>
      </w:r>
      <w:r>
        <w:rPr>
          <w:rFonts w:hint="eastAsia"/>
        </w:rPr>
        <w:t>теренах</w:t>
      </w:r>
      <w:r>
        <w:t></w:t>
      </w:r>
      <w:r>
        <w:rPr>
          <w:rFonts w:hint="eastAsia"/>
        </w:rPr>
        <w:t>безпосередньо</w:t>
      </w:r>
      <w:r>
        <w:t></w:t>
      </w:r>
      <w:r>
        <w:rPr>
          <w:rFonts w:hint="eastAsia"/>
        </w:rPr>
        <w:t>пов’язане</w:t>
      </w:r>
      <w:r>
        <w:t></w:t>
      </w:r>
      <w:r>
        <w:rPr>
          <w:rFonts w:hint="eastAsia"/>
        </w:rPr>
        <w:t>з</w:t>
      </w:r>
    </w:p>
    <w:p w:rsidR="00B04923" w:rsidRDefault="00B04923" w:rsidP="00B04923">
      <w:r>
        <w:rPr>
          <w:rFonts w:hint="eastAsia"/>
        </w:rPr>
        <w:t>нищенням</w:t>
      </w:r>
      <w:r>
        <w:t></w:t>
      </w:r>
      <w:r>
        <w:rPr>
          <w:rFonts w:hint="eastAsia"/>
        </w:rPr>
        <w:t>соціальної</w:t>
      </w:r>
      <w:r>
        <w:t></w:t>
      </w:r>
      <w:r>
        <w:rPr>
          <w:rFonts w:hint="eastAsia"/>
        </w:rPr>
        <w:t>бази</w:t>
      </w:r>
      <w:r>
        <w:t></w:t>
      </w:r>
      <w:r>
        <w:rPr>
          <w:rFonts w:hint="eastAsia"/>
        </w:rPr>
        <w:t>української</w:t>
      </w:r>
      <w:r>
        <w:t></w:t>
      </w:r>
      <w:r>
        <w:rPr>
          <w:rFonts w:hint="eastAsia"/>
        </w:rPr>
        <w:t>мови</w:t>
      </w:r>
      <w:r>
        <w:t></w:t>
      </w:r>
      <w:r>
        <w:rPr>
          <w:rFonts w:hint="eastAsia"/>
        </w:rPr>
        <w:t>в</w:t>
      </w:r>
      <w:r>
        <w:t></w:t>
      </w:r>
      <w:r>
        <w:rPr>
          <w:rFonts w:hint="eastAsia"/>
        </w:rPr>
        <w:t>результаті</w:t>
      </w:r>
      <w:r>
        <w:t></w:t>
      </w:r>
      <w:r>
        <w:rPr>
          <w:rFonts w:hint="eastAsia"/>
        </w:rPr>
        <w:t>асиміляції</w:t>
      </w:r>
      <w:r>
        <w:t></w:t>
      </w:r>
      <w:r>
        <w:rPr>
          <w:rFonts w:hint="eastAsia"/>
        </w:rPr>
        <w:t>українського</w:t>
      </w:r>
    </w:p>
    <w:p w:rsidR="00B04923" w:rsidRDefault="00B04923" w:rsidP="00B04923">
      <w:r>
        <w:rPr>
          <w:rFonts w:hint="eastAsia"/>
        </w:rPr>
        <w:t>селянства</w:t>
      </w:r>
      <w:r>
        <w:t></w:t>
      </w:r>
      <w:r>
        <w:rPr>
          <w:rFonts w:hint="eastAsia"/>
        </w:rPr>
        <w:t>та</w:t>
      </w:r>
      <w:r>
        <w:t></w:t>
      </w:r>
      <w:r>
        <w:rPr>
          <w:rFonts w:hint="eastAsia"/>
        </w:rPr>
        <w:t>міських</w:t>
      </w:r>
      <w:r>
        <w:t></w:t>
      </w:r>
      <w:r>
        <w:rPr>
          <w:rFonts w:hint="eastAsia"/>
        </w:rPr>
        <w:t>низів</w:t>
      </w:r>
      <w:r>
        <w:t></w:t>
      </w:r>
      <w:r>
        <w:rPr>
          <w:rFonts w:hint="eastAsia"/>
        </w:rPr>
        <w:t>у</w:t>
      </w:r>
      <w:r>
        <w:t></w:t>
      </w:r>
      <w:r>
        <w:rPr>
          <w:rFonts w:hint="eastAsia"/>
        </w:rPr>
        <w:t>процесі</w:t>
      </w:r>
      <w:r>
        <w:t></w:t>
      </w:r>
      <w:r>
        <w:rPr>
          <w:rFonts w:hint="eastAsia"/>
        </w:rPr>
        <w:t>інкорпорації</w:t>
      </w:r>
      <w:r>
        <w:t></w:t>
      </w:r>
      <w:r>
        <w:rPr>
          <w:rFonts w:hint="eastAsia"/>
        </w:rPr>
        <w:t>українських</w:t>
      </w:r>
      <w:r>
        <w:t></w:t>
      </w:r>
      <w:r>
        <w:rPr>
          <w:rFonts w:hint="eastAsia"/>
        </w:rPr>
        <w:t>земель</w:t>
      </w:r>
      <w:r>
        <w:t></w:t>
      </w:r>
      <w:r>
        <w:rPr>
          <w:rFonts w:hint="eastAsia"/>
        </w:rPr>
        <w:t>до</w:t>
      </w:r>
      <w:r>
        <w:t></w:t>
      </w:r>
      <w:r>
        <w:rPr>
          <w:rFonts w:hint="eastAsia"/>
        </w:rPr>
        <w:t>складу</w:t>
      </w:r>
    </w:p>
    <w:p w:rsidR="00B04923" w:rsidRDefault="00B04923" w:rsidP="00B04923">
      <w:r>
        <w:rPr>
          <w:rFonts w:hint="eastAsia"/>
        </w:rPr>
        <w:t>Московського</w:t>
      </w:r>
      <w:r>
        <w:t></w:t>
      </w:r>
      <w:r>
        <w:rPr>
          <w:rFonts w:hint="eastAsia"/>
        </w:rPr>
        <w:t>царства</w:t>
      </w:r>
      <w:r>
        <w:t></w:t>
      </w:r>
      <w:r>
        <w:rPr>
          <w:rFonts w:hint="eastAsia"/>
        </w:rPr>
        <w:t>–</w:t>
      </w:r>
      <w:r>
        <w:t></w:t>
      </w:r>
      <w:r>
        <w:rPr>
          <w:rFonts w:hint="eastAsia"/>
        </w:rPr>
        <w:t>Російської</w:t>
      </w:r>
      <w:r>
        <w:t></w:t>
      </w:r>
      <w:r>
        <w:rPr>
          <w:rFonts w:hint="eastAsia"/>
        </w:rPr>
        <w:t>імперії</w:t>
      </w:r>
      <w:r>
        <w:t></w:t>
      </w:r>
    </w:p>
    <w:p w:rsidR="00B04923" w:rsidRDefault="00B04923" w:rsidP="00B04923">
      <w:r>
        <w:t></w:t>
      </w:r>
      <w:r>
        <w:t></w:t>
      </w:r>
      <w:r>
        <w:t></w:t>
      </w:r>
    </w:p>
    <w:p w:rsidR="00B04923" w:rsidRDefault="00B04923" w:rsidP="00B04923">
      <w:r>
        <w:rPr>
          <w:rFonts w:hint="eastAsia"/>
        </w:rPr>
        <w:t>Ліквідація</w:t>
      </w:r>
      <w:r>
        <w:t></w:t>
      </w:r>
      <w:r>
        <w:rPr>
          <w:rFonts w:hint="eastAsia"/>
        </w:rPr>
        <w:t>козацького</w:t>
      </w:r>
      <w:r>
        <w:t></w:t>
      </w:r>
      <w:r>
        <w:rPr>
          <w:rFonts w:hint="eastAsia"/>
        </w:rPr>
        <w:t>устрою</w:t>
      </w:r>
      <w:r>
        <w:t></w:t>
      </w:r>
      <w:r>
        <w:rPr>
          <w:rFonts w:hint="eastAsia"/>
        </w:rPr>
        <w:t>і</w:t>
      </w:r>
      <w:r>
        <w:t></w:t>
      </w:r>
      <w:r>
        <w:rPr>
          <w:rFonts w:hint="eastAsia"/>
        </w:rPr>
        <w:t>Запорізької</w:t>
      </w:r>
      <w:r>
        <w:t></w:t>
      </w:r>
      <w:r>
        <w:rPr>
          <w:rFonts w:hint="eastAsia"/>
        </w:rPr>
        <w:t>Січі</w:t>
      </w:r>
      <w:r>
        <w:t></w:t>
      </w:r>
      <w:r>
        <w:rPr>
          <w:rFonts w:hint="eastAsia"/>
        </w:rPr>
        <w:t>дали</w:t>
      </w:r>
      <w:r>
        <w:t></w:t>
      </w:r>
      <w:r>
        <w:rPr>
          <w:rFonts w:hint="eastAsia"/>
        </w:rPr>
        <w:t>можливість</w:t>
      </w:r>
      <w:r>
        <w:t></w:t>
      </w:r>
      <w:r>
        <w:rPr>
          <w:rFonts w:hint="eastAsia"/>
        </w:rPr>
        <w:t>активізувати</w:t>
      </w:r>
    </w:p>
    <w:p w:rsidR="00B04923" w:rsidRDefault="00B04923" w:rsidP="00B04923">
      <w:r>
        <w:rPr>
          <w:rFonts w:hint="eastAsia"/>
        </w:rPr>
        <w:t>масові</w:t>
      </w:r>
      <w:r>
        <w:t></w:t>
      </w:r>
      <w:r>
        <w:rPr>
          <w:rFonts w:hint="eastAsia"/>
        </w:rPr>
        <w:t>переміщення</w:t>
      </w:r>
      <w:r>
        <w:t></w:t>
      </w:r>
      <w:r>
        <w:rPr>
          <w:rFonts w:hint="eastAsia"/>
        </w:rPr>
        <w:t>–</w:t>
      </w:r>
      <w:r>
        <w:t></w:t>
      </w:r>
      <w:r>
        <w:rPr>
          <w:rFonts w:hint="eastAsia"/>
        </w:rPr>
        <w:t>міграційна</w:t>
      </w:r>
      <w:r>
        <w:t></w:t>
      </w:r>
      <w:r>
        <w:rPr>
          <w:rFonts w:hint="eastAsia"/>
        </w:rPr>
        <w:t>політика</w:t>
      </w:r>
      <w:r>
        <w:t></w:t>
      </w:r>
      <w:r>
        <w:rPr>
          <w:rFonts w:hint="eastAsia"/>
        </w:rPr>
        <w:t>метрополії</w:t>
      </w:r>
      <w:r>
        <w:t></w:t>
      </w:r>
      <w:r>
        <w:rPr>
          <w:rFonts w:hint="eastAsia"/>
        </w:rPr>
        <w:t>стала</w:t>
      </w:r>
      <w:r>
        <w:t></w:t>
      </w:r>
      <w:r>
        <w:rPr>
          <w:rFonts w:hint="eastAsia"/>
        </w:rPr>
        <w:t>ще</w:t>
      </w:r>
      <w:r>
        <w:t></w:t>
      </w:r>
      <w:r>
        <w:rPr>
          <w:rFonts w:hint="eastAsia"/>
        </w:rPr>
        <w:t>одним</w:t>
      </w:r>
      <w:r>
        <w:t></w:t>
      </w:r>
      <w:r>
        <w:rPr>
          <w:rFonts w:hint="eastAsia"/>
        </w:rPr>
        <w:t>політичним</w:t>
      </w:r>
    </w:p>
    <w:p w:rsidR="00B04923" w:rsidRDefault="00B04923" w:rsidP="00B04923">
      <w:r>
        <w:rPr>
          <w:rFonts w:hint="eastAsia"/>
        </w:rPr>
        <w:t>чинником</w:t>
      </w:r>
      <w:r>
        <w:t></w:t>
      </w:r>
      <w:r>
        <w:t></w:t>
      </w:r>
      <w:r>
        <w:rPr>
          <w:rFonts w:hint="eastAsia"/>
        </w:rPr>
        <w:t>що</w:t>
      </w:r>
      <w:r>
        <w:t></w:t>
      </w:r>
      <w:r>
        <w:rPr>
          <w:rFonts w:hint="eastAsia"/>
        </w:rPr>
        <w:t>призвів</w:t>
      </w:r>
      <w:r>
        <w:t></w:t>
      </w:r>
      <w:r>
        <w:rPr>
          <w:rFonts w:hint="eastAsia"/>
        </w:rPr>
        <w:t>до</w:t>
      </w:r>
      <w:r>
        <w:t></w:t>
      </w:r>
      <w:r>
        <w:rPr>
          <w:rFonts w:hint="eastAsia"/>
        </w:rPr>
        <w:t>змін</w:t>
      </w:r>
      <w:r>
        <w:t></w:t>
      </w:r>
      <w:r>
        <w:rPr>
          <w:rFonts w:hint="eastAsia"/>
        </w:rPr>
        <w:t>етнонаціонального</w:t>
      </w:r>
      <w:r>
        <w:t></w:t>
      </w:r>
      <w:r>
        <w:rPr>
          <w:rFonts w:hint="eastAsia"/>
        </w:rPr>
        <w:t>складу</w:t>
      </w:r>
      <w:r>
        <w:t></w:t>
      </w:r>
      <w:r>
        <w:rPr>
          <w:rFonts w:hint="eastAsia"/>
        </w:rPr>
        <w:t>та</w:t>
      </w:r>
      <w:r>
        <w:t></w:t>
      </w:r>
      <w:r>
        <w:rPr>
          <w:rFonts w:hint="eastAsia"/>
        </w:rPr>
        <w:t>поселенської</w:t>
      </w:r>
      <w:r>
        <w:t></w:t>
      </w:r>
      <w:r>
        <w:rPr>
          <w:rFonts w:hint="eastAsia"/>
        </w:rPr>
        <w:t>структури</w:t>
      </w:r>
    </w:p>
    <w:p w:rsidR="00B04923" w:rsidRDefault="00B04923" w:rsidP="00B04923">
      <w:r>
        <w:rPr>
          <w:rFonts w:hint="eastAsia"/>
        </w:rPr>
        <w:t>населення</w:t>
      </w:r>
      <w:r>
        <w:t></w:t>
      </w:r>
      <w:r>
        <w:t></w:t>
      </w:r>
      <w:r>
        <w:rPr>
          <w:rFonts w:hint="eastAsia"/>
        </w:rPr>
        <w:t>а</w:t>
      </w:r>
      <w:r>
        <w:t></w:t>
      </w:r>
      <w:r>
        <w:t></w:t>
      </w:r>
      <w:r>
        <w:rPr>
          <w:rFonts w:hint="eastAsia"/>
        </w:rPr>
        <w:t>відтак</w:t>
      </w:r>
      <w:r>
        <w:t></w:t>
      </w:r>
      <w:r>
        <w:t></w:t>
      </w:r>
      <w:r>
        <w:rPr>
          <w:rFonts w:hint="eastAsia"/>
        </w:rPr>
        <w:t>–</w:t>
      </w:r>
      <w:r>
        <w:t></w:t>
      </w:r>
      <w:r>
        <w:rPr>
          <w:rFonts w:hint="eastAsia"/>
        </w:rPr>
        <w:t>етномовної</w:t>
      </w:r>
      <w:r>
        <w:t></w:t>
      </w:r>
      <w:r>
        <w:rPr>
          <w:rFonts w:hint="eastAsia"/>
        </w:rPr>
        <w:t>ситуації</w:t>
      </w:r>
      <w:r>
        <w:t></w:t>
      </w:r>
      <w:r>
        <w:rPr>
          <w:rFonts w:hint="eastAsia"/>
        </w:rPr>
        <w:t>раніше</w:t>
      </w:r>
      <w:r>
        <w:t></w:t>
      </w:r>
      <w:r>
        <w:rPr>
          <w:rFonts w:hint="eastAsia"/>
        </w:rPr>
        <w:t>освоєного</w:t>
      </w:r>
      <w:r>
        <w:t></w:t>
      </w:r>
      <w:r>
        <w:rPr>
          <w:rFonts w:hint="eastAsia"/>
        </w:rPr>
        <w:t>козаками</w:t>
      </w:r>
      <w:r>
        <w:t></w:t>
      </w:r>
      <w:r>
        <w:rPr>
          <w:rFonts w:hint="eastAsia"/>
        </w:rPr>
        <w:t>регіону</w:t>
      </w:r>
      <w:r>
        <w:t></w:t>
      </w:r>
    </w:p>
    <w:p w:rsidR="00B04923" w:rsidRDefault="00B04923" w:rsidP="00B04923">
      <w:r>
        <w:rPr>
          <w:rFonts w:hint="eastAsia"/>
        </w:rPr>
        <w:t>Міста</w:t>
      </w:r>
      <w:r>
        <w:t></w:t>
      </w:r>
      <w:r>
        <w:rPr>
          <w:rFonts w:hint="eastAsia"/>
        </w:rPr>
        <w:t>підросійської</w:t>
      </w:r>
      <w:r>
        <w:t></w:t>
      </w:r>
      <w:r>
        <w:rPr>
          <w:rFonts w:hint="eastAsia"/>
        </w:rPr>
        <w:t>України</w:t>
      </w:r>
      <w:r>
        <w:t></w:t>
      </w:r>
      <w:r>
        <w:rPr>
          <w:rFonts w:hint="eastAsia"/>
        </w:rPr>
        <w:t>набувають</w:t>
      </w:r>
      <w:r>
        <w:t></w:t>
      </w:r>
      <w:r>
        <w:rPr>
          <w:rFonts w:hint="eastAsia"/>
        </w:rPr>
        <w:t>все</w:t>
      </w:r>
      <w:r>
        <w:t></w:t>
      </w:r>
      <w:r>
        <w:rPr>
          <w:rFonts w:hint="eastAsia"/>
        </w:rPr>
        <w:t>більш</w:t>
      </w:r>
      <w:r>
        <w:t></w:t>
      </w:r>
      <w:r>
        <w:rPr>
          <w:rFonts w:hint="eastAsia"/>
        </w:rPr>
        <w:t>етнічно</w:t>
      </w:r>
      <w:r>
        <w:t></w:t>
      </w:r>
      <w:r>
        <w:rPr>
          <w:rFonts w:hint="eastAsia"/>
        </w:rPr>
        <w:t>різнорідного</w:t>
      </w:r>
      <w:r>
        <w:t></w:t>
      </w:r>
      <w:r>
        <w:t></w:t>
      </w:r>
      <w:r>
        <w:rPr>
          <w:rFonts w:hint="eastAsia"/>
        </w:rPr>
        <w:t>а</w:t>
      </w:r>
    </w:p>
    <w:p w:rsidR="00B04923" w:rsidRDefault="00B04923" w:rsidP="00B04923">
      <w:r>
        <w:rPr>
          <w:rFonts w:hint="eastAsia"/>
        </w:rPr>
        <w:t>лінгвістично</w:t>
      </w:r>
      <w:r>
        <w:t></w:t>
      </w:r>
      <w:r>
        <w:rPr>
          <w:rFonts w:hint="eastAsia"/>
        </w:rPr>
        <w:t>–</w:t>
      </w:r>
      <w:r>
        <w:t></w:t>
      </w:r>
      <w:r>
        <w:rPr>
          <w:rFonts w:hint="eastAsia"/>
        </w:rPr>
        <w:t>російськомовного</w:t>
      </w:r>
      <w:r>
        <w:t></w:t>
      </w:r>
      <w:r>
        <w:rPr>
          <w:rFonts w:hint="eastAsia"/>
        </w:rPr>
        <w:t>характеру</w:t>
      </w:r>
      <w:r>
        <w:t></w:t>
      </w:r>
      <w:r>
        <w:t></w:t>
      </w:r>
      <w:r>
        <w:rPr>
          <w:rFonts w:hint="eastAsia"/>
        </w:rPr>
        <w:t>До</w:t>
      </w:r>
      <w:r>
        <w:t></w:t>
      </w:r>
      <w:r>
        <w:rPr>
          <w:rFonts w:hint="eastAsia"/>
        </w:rPr>
        <w:t>швидкої</w:t>
      </w:r>
      <w:r>
        <w:t></w:t>
      </w:r>
      <w:r>
        <w:rPr>
          <w:rFonts w:hint="eastAsia"/>
        </w:rPr>
        <w:t>русифікації</w:t>
      </w:r>
      <w:r>
        <w:t></w:t>
      </w:r>
      <w:r>
        <w:rPr>
          <w:rFonts w:hint="eastAsia"/>
        </w:rPr>
        <w:t>міст</w:t>
      </w:r>
      <w:r>
        <w:t></w:t>
      </w:r>
      <w:r>
        <w:rPr>
          <w:rFonts w:hint="eastAsia"/>
        </w:rPr>
        <w:t>штовхали</w:t>
      </w:r>
    </w:p>
    <w:p w:rsidR="00B04923" w:rsidRDefault="00B04923" w:rsidP="00B04923">
      <w:r>
        <w:rPr>
          <w:rFonts w:hint="eastAsia"/>
        </w:rPr>
        <w:t>домінування</w:t>
      </w:r>
      <w:r>
        <w:t></w:t>
      </w:r>
      <w:r>
        <w:rPr>
          <w:rFonts w:hint="eastAsia"/>
        </w:rPr>
        <w:t>російської</w:t>
      </w:r>
      <w:r>
        <w:t></w:t>
      </w:r>
      <w:r>
        <w:rPr>
          <w:rFonts w:hint="eastAsia"/>
        </w:rPr>
        <w:t>мови</w:t>
      </w:r>
      <w:r>
        <w:t></w:t>
      </w:r>
      <w:r>
        <w:rPr>
          <w:rFonts w:hint="eastAsia"/>
        </w:rPr>
        <w:t>як</w:t>
      </w:r>
      <w:r>
        <w:t></w:t>
      </w:r>
      <w:r>
        <w:rPr>
          <w:rFonts w:hint="eastAsia"/>
        </w:rPr>
        <w:t>мови</w:t>
      </w:r>
      <w:r>
        <w:t></w:t>
      </w:r>
      <w:r>
        <w:rPr>
          <w:rFonts w:hint="eastAsia"/>
        </w:rPr>
        <w:t>адміністративного</w:t>
      </w:r>
      <w:r>
        <w:t></w:t>
      </w:r>
      <w:r>
        <w:rPr>
          <w:rFonts w:hint="eastAsia"/>
        </w:rPr>
        <w:t>апарату</w:t>
      </w:r>
      <w:r>
        <w:t></w:t>
      </w:r>
      <w:r>
        <w:t></w:t>
      </w:r>
      <w:r>
        <w:rPr>
          <w:rFonts w:hint="eastAsia"/>
        </w:rPr>
        <w:t>а</w:t>
      </w:r>
      <w:r>
        <w:t></w:t>
      </w:r>
      <w:r>
        <w:rPr>
          <w:rFonts w:hint="eastAsia"/>
        </w:rPr>
        <w:t>також</w:t>
      </w:r>
    </w:p>
    <w:p w:rsidR="00B04923" w:rsidRDefault="00B04923" w:rsidP="00B04923">
      <w:r>
        <w:rPr>
          <w:rFonts w:hint="eastAsia"/>
        </w:rPr>
        <w:t>захоплення</w:t>
      </w:r>
      <w:r>
        <w:t></w:t>
      </w:r>
      <w:r>
        <w:rPr>
          <w:rFonts w:hint="eastAsia"/>
        </w:rPr>
        <w:t>українського</w:t>
      </w:r>
      <w:r>
        <w:t></w:t>
      </w:r>
      <w:r>
        <w:rPr>
          <w:rFonts w:hint="eastAsia"/>
        </w:rPr>
        <w:t>ринку</w:t>
      </w:r>
      <w:r>
        <w:t></w:t>
      </w:r>
      <w:r>
        <w:rPr>
          <w:rFonts w:hint="eastAsia"/>
        </w:rPr>
        <w:t>російським</w:t>
      </w:r>
      <w:r>
        <w:t></w:t>
      </w:r>
      <w:r>
        <w:rPr>
          <w:rFonts w:hint="eastAsia"/>
        </w:rPr>
        <w:t>капіталом</w:t>
      </w:r>
      <w:r>
        <w:t></w:t>
      </w:r>
    </w:p>
    <w:p w:rsidR="00B04923" w:rsidRDefault="00B04923" w:rsidP="00B04923">
      <w:r>
        <w:rPr>
          <w:rFonts w:hint="eastAsia"/>
        </w:rPr>
        <w:t>З</w:t>
      </w:r>
      <w:r>
        <w:t></w:t>
      </w:r>
      <w:r>
        <w:rPr>
          <w:rFonts w:hint="eastAsia"/>
        </w:rPr>
        <w:t>кінця</w:t>
      </w:r>
      <w:r>
        <w:t></w:t>
      </w:r>
      <w:r>
        <w:rPr>
          <w:rFonts w:hint="eastAsia"/>
        </w:rPr>
        <w:t>Х</w:t>
      </w:r>
      <w:r>
        <w:t></w:t>
      </w:r>
      <w:r>
        <w:t></w:t>
      </w:r>
      <w:r>
        <w:t></w:t>
      </w:r>
      <w:r>
        <w:t></w:t>
      </w:r>
      <w:r>
        <w:rPr>
          <w:rFonts w:hint="eastAsia"/>
        </w:rPr>
        <w:t>ст</w:t>
      </w:r>
      <w:r>
        <w:t></w:t>
      </w:r>
      <w:r>
        <w:t></w:t>
      </w:r>
      <w:r>
        <w:rPr>
          <w:rFonts w:hint="eastAsia"/>
        </w:rPr>
        <w:t>російський</w:t>
      </w:r>
      <w:r>
        <w:t></w:t>
      </w:r>
      <w:r>
        <w:rPr>
          <w:rFonts w:hint="eastAsia"/>
        </w:rPr>
        <w:t>уряд</w:t>
      </w:r>
      <w:r>
        <w:t></w:t>
      </w:r>
      <w:r>
        <w:rPr>
          <w:rFonts w:hint="eastAsia"/>
        </w:rPr>
        <w:t>переходить</w:t>
      </w:r>
      <w:r>
        <w:t></w:t>
      </w:r>
      <w:r>
        <w:rPr>
          <w:rFonts w:hint="eastAsia"/>
        </w:rPr>
        <w:t>до</w:t>
      </w:r>
      <w:r>
        <w:t></w:t>
      </w:r>
      <w:r>
        <w:rPr>
          <w:rFonts w:hint="eastAsia"/>
        </w:rPr>
        <w:t>цілеспрямованої</w:t>
      </w:r>
      <w:r>
        <w:t></w:t>
      </w:r>
      <w:r>
        <w:rPr>
          <w:rFonts w:hint="eastAsia"/>
        </w:rPr>
        <w:t>політики</w:t>
      </w:r>
    </w:p>
    <w:p w:rsidR="00B04923" w:rsidRDefault="00B04923" w:rsidP="00B04923">
      <w:r>
        <w:rPr>
          <w:rFonts w:hint="eastAsia"/>
        </w:rPr>
        <w:t>церковної</w:t>
      </w:r>
      <w:r>
        <w:t></w:t>
      </w:r>
      <w:r>
        <w:rPr>
          <w:rFonts w:hint="eastAsia"/>
        </w:rPr>
        <w:t>уніфікації</w:t>
      </w:r>
      <w:r>
        <w:t></w:t>
      </w:r>
      <w:r>
        <w:t></w:t>
      </w:r>
      <w:r>
        <w:rPr>
          <w:rFonts w:hint="eastAsia"/>
        </w:rPr>
        <w:t>знищення</w:t>
      </w:r>
      <w:r>
        <w:t></w:t>
      </w:r>
      <w:r>
        <w:rPr>
          <w:rFonts w:hint="eastAsia"/>
        </w:rPr>
        <w:t>мовних</w:t>
      </w:r>
      <w:r>
        <w:t></w:t>
      </w:r>
      <w:r>
        <w:rPr>
          <w:rFonts w:hint="eastAsia"/>
        </w:rPr>
        <w:t>відмінностей</w:t>
      </w:r>
      <w:r>
        <w:t></w:t>
      </w:r>
      <w:r>
        <w:rPr>
          <w:rFonts w:hint="eastAsia"/>
        </w:rPr>
        <w:t>через</w:t>
      </w:r>
      <w:r>
        <w:t></w:t>
      </w:r>
      <w:r>
        <w:rPr>
          <w:rFonts w:hint="eastAsia"/>
        </w:rPr>
        <w:t>контроль</w:t>
      </w:r>
      <w:r>
        <w:t></w:t>
      </w:r>
      <w:r>
        <w:rPr>
          <w:rFonts w:hint="eastAsia"/>
        </w:rPr>
        <w:t>за</w:t>
      </w:r>
      <w:r>
        <w:t></w:t>
      </w:r>
      <w:r>
        <w:rPr>
          <w:rFonts w:hint="eastAsia"/>
        </w:rPr>
        <w:t>друкарською</w:t>
      </w:r>
    </w:p>
    <w:p w:rsidR="00B04923" w:rsidRDefault="00B04923" w:rsidP="00B04923">
      <w:r>
        <w:rPr>
          <w:rFonts w:hint="eastAsia"/>
        </w:rPr>
        <w:t>справою</w:t>
      </w:r>
      <w:r>
        <w:t></w:t>
      </w:r>
      <w:r>
        <w:rPr>
          <w:rFonts w:hint="eastAsia"/>
        </w:rPr>
        <w:t>і</w:t>
      </w:r>
      <w:r>
        <w:t></w:t>
      </w:r>
      <w:r>
        <w:rPr>
          <w:rFonts w:hint="eastAsia"/>
        </w:rPr>
        <w:t>релігійною</w:t>
      </w:r>
      <w:r>
        <w:t></w:t>
      </w:r>
      <w:r>
        <w:rPr>
          <w:rFonts w:hint="eastAsia"/>
        </w:rPr>
        <w:t>літературою</w:t>
      </w:r>
      <w:r>
        <w:t></w:t>
      </w:r>
      <w:r>
        <w:t></w:t>
      </w:r>
      <w:r>
        <w:rPr>
          <w:rFonts w:hint="eastAsia"/>
        </w:rPr>
        <w:t>Секуляризаційні</w:t>
      </w:r>
      <w:r>
        <w:t></w:t>
      </w:r>
      <w:r>
        <w:rPr>
          <w:rFonts w:hint="eastAsia"/>
        </w:rPr>
        <w:t>заходи</w:t>
      </w:r>
      <w:r>
        <w:t></w:t>
      </w:r>
      <w:r>
        <w:rPr>
          <w:rFonts w:hint="eastAsia"/>
        </w:rPr>
        <w:t>Катерини</w:t>
      </w:r>
      <w:r>
        <w:t></w:t>
      </w:r>
      <w:r>
        <w:rPr>
          <w:rFonts w:hint="eastAsia"/>
        </w:rPr>
        <w:t>ІІ</w:t>
      </w:r>
      <w:r>
        <w:t></w:t>
      </w:r>
      <w:r>
        <w:rPr>
          <w:rFonts w:hint="eastAsia"/>
        </w:rPr>
        <w:t>кінця</w:t>
      </w:r>
    </w:p>
    <w:p w:rsidR="00B04923" w:rsidRDefault="00B04923" w:rsidP="00B04923">
      <w:r>
        <w:rPr>
          <w:rFonts w:hint="eastAsia"/>
        </w:rPr>
        <w:t>Х</w:t>
      </w:r>
      <w:r>
        <w:t></w:t>
      </w:r>
      <w:r>
        <w:t></w:t>
      </w:r>
      <w:r>
        <w:t></w:t>
      </w:r>
      <w:r>
        <w:t></w:t>
      </w:r>
      <w:r>
        <w:t></w:t>
      </w:r>
      <w:r>
        <w:rPr>
          <w:rFonts w:hint="eastAsia"/>
        </w:rPr>
        <w:t>ст</w:t>
      </w:r>
      <w:r>
        <w:t></w:t>
      </w:r>
      <w:r>
        <w:t></w:t>
      </w:r>
      <w:r>
        <w:rPr>
          <w:rFonts w:hint="eastAsia"/>
        </w:rPr>
        <w:t>перетворили</w:t>
      </w:r>
      <w:r>
        <w:t></w:t>
      </w:r>
      <w:r>
        <w:rPr>
          <w:rFonts w:hint="eastAsia"/>
        </w:rPr>
        <w:t>українське</w:t>
      </w:r>
      <w:r>
        <w:t></w:t>
      </w:r>
      <w:r>
        <w:rPr>
          <w:rFonts w:hint="eastAsia"/>
        </w:rPr>
        <w:t>духовенство</w:t>
      </w:r>
      <w:r>
        <w:t></w:t>
      </w:r>
      <w:r>
        <w:rPr>
          <w:rFonts w:hint="eastAsia"/>
        </w:rPr>
        <w:t>на</w:t>
      </w:r>
      <w:r>
        <w:t></w:t>
      </w:r>
      <w:r>
        <w:rPr>
          <w:rFonts w:hint="eastAsia"/>
        </w:rPr>
        <w:t>замкнутий</w:t>
      </w:r>
      <w:r>
        <w:t></w:t>
      </w:r>
      <w:r>
        <w:rPr>
          <w:rFonts w:hint="eastAsia"/>
        </w:rPr>
        <w:t>прошарок</w:t>
      </w:r>
      <w:r>
        <w:t></w:t>
      </w:r>
      <w:r>
        <w:rPr>
          <w:rFonts w:hint="eastAsia"/>
        </w:rPr>
        <w:t>суспільства</w:t>
      </w:r>
      <w:r>
        <w:t></w:t>
      </w:r>
      <w:r>
        <w:rPr>
          <w:rFonts w:hint="eastAsia"/>
        </w:rPr>
        <w:t>й</w:t>
      </w:r>
    </w:p>
    <w:p w:rsidR="00B04923" w:rsidRDefault="00B04923" w:rsidP="00B04923">
      <w:r>
        <w:rPr>
          <w:rFonts w:hint="eastAsia"/>
        </w:rPr>
        <w:t>остаточно</w:t>
      </w:r>
      <w:r>
        <w:t></w:t>
      </w:r>
      <w:r>
        <w:rPr>
          <w:rFonts w:hint="eastAsia"/>
        </w:rPr>
        <w:t>трансформували</w:t>
      </w:r>
      <w:r>
        <w:t></w:t>
      </w:r>
      <w:r>
        <w:rPr>
          <w:rFonts w:hint="eastAsia"/>
        </w:rPr>
        <w:t>українські</w:t>
      </w:r>
      <w:r>
        <w:t></w:t>
      </w:r>
      <w:r>
        <w:rPr>
          <w:rFonts w:hint="eastAsia"/>
        </w:rPr>
        <w:t>єпархії</w:t>
      </w:r>
      <w:r>
        <w:t></w:t>
      </w:r>
      <w:r>
        <w:rPr>
          <w:rFonts w:hint="eastAsia"/>
        </w:rPr>
        <w:t>та</w:t>
      </w:r>
      <w:r>
        <w:t></w:t>
      </w:r>
      <w:r>
        <w:rPr>
          <w:rFonts w:hint="eastAsia"/>
        </w:rPr>
        <w:t>Київську</w:t>
      </w:r>
      <w:r>
        <w:t></w:t>
      </w:r>
      <w:r>
        <w:rPr>
          <w:rFonts w:hint="eastAsia"/>
        </w:rPr>
        <w:t>митрополію</w:t>
      </w:r>
      <w:r>
        <w:t></w:t>
      </w:r>
      <w:r>
        <w:rPr>
          <w:rFonts w:hint="eastAsia"/>
        </w:rPr>
        <w:t>у</w:t>
      </w:r>
    </w:p>
    <w:p w:rsidR="00B04923" w:rsidRDefault="00B04923" w:rsidP="00B04923">
      <w:r>
        <w:rPr>
          <w:rFonts w:hint="eastAsia"/>
        </w:rPr>
        <w:t>загальноросійський</w:t>
      </w:r>
      <w:r>
        <w:t></w:t>
      </w:r>
      <w:r>
        <w:rPr>
          <w:rFonts w:hint="eastAsia"/>
        </w:rPr>
        <w:t>інституційний</w:t>
      </w:r>
      <w:r>
        <w:t></w:t>
      </w:r>
      <w:r>
        <w:rPr>
          <w:rFonts w:hint="eastAsia"/>
        </w:rPr>
        <w:t>придаток</w:t>
      </w:r>
      <w:r>
        <w:t></w:t>
      </w:r>
      <w:r>
        <w:t></w:t>
      </w:r>
      <w:r>
        <w:rPr>
          <w:rFonts w:hint="eastAsia"/>
        </w:rPr>
        <w:t>тому</w:t>
      </w:r>
      <w:r>
        <w:t></w:t>
      </w:r>
      <w:r>
        <w:rPr>
          <w:rFonts w:hint="eastAsia"/>
        </w:rPr>
        <w:t>Українська</w:t>
      </w:r>
      <w:r>
        <w:t></w:t>
      </w:r>
      <w:r>
        <w:rPr>
          <w:rFonts w:hint="eastAsia"/>
        </w:rPr>
        <w:t>церква</w:t>
      </w:r>
      <w:r>
        <w:t></w:t>
      </w:r>
      <w:r>
        <w:rPr>
          <w:rFonts w:hint="eastAsia"/>
        </w:rPr>
        <w:t>не</w:t>
      </w:r>
      <w:r>
        <w:t></w:t>
      </w:r>
      <w:r>
        <w:rPr>
          <w:rFonts w:hint="eastAsia"/>
        </w:rPr>
        <w:t>могла</w:t>
      </w:r>
    </w:p>
    <w:p w:rsidR="00B04923" w:rsidRDefault="00B04923" w:rsidP="00B04923">
      <w:r>
        <w:rPr>
          <w:rFonts w:hint="eastAsia"/>
        </w:rPr>
        <w:t>надалі</w:t>
      </w:r>
      <w:r>
        <w:t></w:t>
      </w:r>
      <w:r>
        <w:rPr>
          <w:rFonts w:hint="eastAsia"/>
        </w:rPr>
        <w:t>ефективно</w:t>
      </w:r>
      <w:r>
        <w:t></w:t>
      </w:r>
      <w:r>
        <w:rPr>
          <w:rFonts w:hint="eastAsia"/>
        </w:rPr>
        <w:t>виконувати</w:t>
      </w:r>
      <w:r>
        <w:t></w:t>
      </w:r>
      <w:r>
        <w:rPr>
          <w:rFonts w:hint="eastAsia"/>
        </w:rPr>
        <w:t>функцію</w:t>
      </w:r>
      <w:r>
        <w:t></w:t>
      </w:r>
      <w:r>
        <w:rPr>
          <w:rFonts w:hint="eastAsia"/>
        </w:rPr>
        <w:t>націєконсолідуючого</w:t>
      </w:r>
      <w:r>
        <w:t></w:t>
      </w:r>
      <w:r>
        <w:t></w:t>
      </w:r>
      <w:r>
        <w:rPr>
          <w:rFonts w:hint="eastAsia"/>
        </w:rPr>
        <w:t>культуро</w:t>
      </w:r>
      <w:r>
        <w:t></w:t>
      </w:r>
      <w:r>
        <w:t></w:t>
      </w:r>
      <w:r>
        <w:rPr>
          <w:rFonts w:hint="eastAsia"/>
        </w:rPr>
        <w:t>і</w:t>
      </w:r>
    </w:p>
    <w:p w:rsidR="00B04923" w:rsidRDefault="00B04923" w:rsidP="00B04923">
      <w:r>
        <w:rPr>
          <w:rFonts w:hint="eastAsia"/>
        </w:rPr>
        <w:t>мовозберігаючого</w:t>
      </w:r>
      <w:r>
        <w:t></w:t>
      </w:r>
      <w:r>
        <w:rPr>
          <w:rFonts w:hint="eastAsia"/>
        </w:rPr>
        <w:t>чинника</w:t>
      </w:r>
      <w:r>
        <w:t></w:t>
      </w:r>
    </w:p>
    <w:p w:rsidR="00B04923" w:rsidRDefault="00B04923" w:rsidP="00B04923">
      <w:r>
        <w:rPr>
          <w:rFonts w:hint="eastAsia"/>
        </w:rPr>
        <w:t>Цілеспрямована</w:t>
      </w:r>
      <w:r>
        <w:t></w:t>
      </w:r>
      <w:r>
        <w:rPr>
          <w:rFonts w:hint="eastAsia"/>
        </w:rPr>
        <w:t>уніфікаційна</w:t>
      </w:r>
      <w:r>
        <w:t></w:t>
      </w:r>
      <w:r>
        <w:rPr>
          <w:rFonts w:hint="eastAsia"/>
        </w:rPr>
        <w:t>політика</w:t>
      </w:r>
      <w:r>
        <w:t></w:t>
      </w:r>
      <w:r>
        <w:rPr>
          <w:rFonts w:hint="eastAsia"/>
        </w:rPr>
        <w:t>Росії</w:t>
      </w:r>
      <w:r>
        <w:t></w:t>
      </w:r>
      <w:r>
        <w:rPr>
          <w:rFonts w:hint="eastAsia"/>
        </w:rPr>
        <w:t>мала</w:t>
      </w:r>
      <w:r>
        <w:t></w:t>
      </w:r>
      <w:r>
        <w:rPr>
          <w:rFonts w:hint="eastAsia"/>
        </w:rPr>
        <w:t>наслідком</w:t>
      </w:r>
      <w:r>
        <w:t></w:t>
      </w:r>
      <w:r>
        <w:rPr>
          <w:rFonts w:hint="eastAsia"/>
        </w:rPr>
        <w:t>зменшення</w:t>
      </w:r>
    </w:p>
    <w:p w:rsidR="00B04923" w:rsidRDefault="00B04923" w:rsidP="00B04923">
      <w:r>
        <w:rPr>
          <w:rFonts w:hint="eastAsia"/>
        </w:rPr>
        <w:t>спротиву</w:t>
      </w:r>
      <w:r>
        <w:t></w:t>
      </w:r>
      <w:r>
        <w:rPr>
          <w:rFonts w:hint="eastAsia"/>
        </w:rPr>
        <w:t>асиміляції</w:t>
      </w:r>
      <w:r>
        <w:t></w:t>
      </w:r>
      <w:r>
        <w:t></w:t>
      </w:r>
      <w:r>
        <w:rPr>
          <w:rFonts w:hint="eastAsia"/>
        </w:rPr>
        <w:t>особливо</w:t>
      </w:r>
      <w:r>
        <w:t></w:t>
      </w:r>
      <w:r>
        <w:rPr>
          <w:rFonts w:hint="eastAsia"/>
        </w:rPr>
        <w:t>в</w:t>
      </w:r>
      <w:r>
        <w:t></w:t>
      </w:r>
      <w:r>
        <w:rPr>
          <w:rFonts w:hint="eastAsia"/>
        </w:rPr>
        <w:t>містах</w:t>
      </w:r>
      <w:r>
        <w:t></w:t>
      </w:r>
      <w:r>
        <w:t></w:t>
      </w:r>
      <w:r>
        <w:rPr>
          <w:rFonts w:hint="eastAsia"/>
        </w:rPr>
        <w:t>Українські</w:t>
      </w:r>
      <w:r>
        <w:t></w:t>
      </w:r>
      <w:r>
        <w:rPr>
          <w:rFonts w:hint="eastAsia"/>
        </w:rPr>
        <w:t>еліти</w:t>
      </w:r>
      <w:r>
        <w:t></w:t>
      </w:r>
      <w:r>
        <w:rPr>
          <w:rFonts w:hint="eastAsia"/>
        </w:rPr>
        <w:t>в</w:t>
      </w:r>
      <w:r>
        <w:t></w:t>
      </w:r>
      <w:r>
        <w:rPr>
          <w:rFonts w:hint="eastAsia"/>
        </w:rPr>
        <w:t>результаті</w:t>
      </w:r>
      <w:r>
        <w:t></w:t>
      </w:r>
      <w:r>
        <w:rPr>
          <w:rFonts w:hint="eastAsia"/>
        </w:rPr>
        <w:t>політики</w:t>
      </w:r>
    </w:p>
    <w:p w:rsidR="00B04923" w:rsidRDefault="00B04923" w:rsidP="00B04923">
      <w:r>
        <w:rPr>
          <w:rFonts w:hint="eastAsia"/>
        </w:rPr>
        <w:t>кооптації</w:t>
      </w:r>
      <w:r>
        <w:t></w:t>
      </w:r>
      <w:r>
        <w:rPr>
          <w:rFonts w:hint="eastAsia"/>
        </w:rPr>
        <w:t>поступово</w:t>
      </w:r>
      <w:r>
        <w:t></w:t>
      </w:r>
      <w:r>
        <w:rPr>
          <w:rFonts w:hint="eastAsia"/>
        </w:rPr>
        <w:t>втратили</w:t>
      </w:r>
      <w:r>
        <w:t></w:t>
      </w:r>
      <w:r>
        <w:rPr>
          <w:rFonts w:hint="eastAsia"/>
        </w:rPr>
        <w:t>провід</w:t>
      </w:r>
      <w:r>
        <w:t></w:t>
      </w:r>
      <w:r>
        <w:rPr>
          <w:rFonts w:hint="eastAsia"/>
        </w:rPr>
        <w:t>захисників</w:t>
      </w:r>
      <w:r>
        <w:t></w:t>
      </w:r>
      <w:r>
        <w:rPr>
          <w:rFonts w:hint="eastAsia"/>
        </w:rPr>
        <w:t>української</w:t>
      </w:r>
      <w:r>
        <w:t></w:t>
      </w:r>
      <w:r>
        <w:rPr>
          <w:rFonts w:hint="eastAsia"/>
        </w:rPr>
        <w:t>державності</w:t>
      </w:r>
      <w:r>
        <w:t></w:t>
      </w:r>
      <w:r>
        <w:rPr>
          <w:rFonts w:hint="eastAsia"/>
        </w:rPr>
        <w:t>й</w:t>
      </w:r>
    </w:p>
    <w:p w:rsidR="00B04923" w:rsidRDefault="00B04923" w:rsidP="00B04923">
      <w:r>
        <w:rPr>
          <w:rFonts w:hint="eastAsia"/>
        </w:rPr>
        <w:t>збереження</w:t>
      </w:r>
      <w:r>
        <w:t></w:t>
      </w:r>
      <w:r>
        <w:rPr>
          <w:rFonts w:hint="eastAsia"/>
        </w:rPr>
        <w:t>української</w:t>
      </w:r>
      <w:r>
        <w:t></w:t>
      </w:r>
      <w:r>
        <w:rPr>
          <w:rFonts w:hint="eastAsia"/>
        </w:rPr>
        <w:t>мови</w:t>
      </w:r>
      <w:r>
        <w:t></w:t>
      </w:r>
      <w:r>
        <w:t></w:t>
      </w:r>
      <w:r>
        <w:rPr>
          <w:rFonts w:hint="eastAsia"/>
        </w:rPr>
        <w:t>натомість</w:t>
      </w:r>
      <w:r>
        <w:t></w:t>
      </w:r>
      <w:r>
        <w:rPr>
          <w:rFonts w:hint="eastAsia"/>
        </w:rPr>
        <w:t>активізувався</w:t>
      </w:r>
      <w:r>
        <w:t></w:t>
      </w:r>
      <w:r>
        <w:rPr>
          <w:rFonts w:hint="eastAsia"/>
        </w:rPr>
        <w:t>спротив</w:t>
      </w:r>
      <w:r>
        <w:t></w:t>
      </w:r>
      <w:r>
        <w:rPr>
          <w:rFonts w:hint="eastAsia"/>
        </w:rPr>
        <w:t>денаціоналізації</w:t>
      </w:r>
    </w:p>
    <w:p w:rsidR="00B04923" w:rsidRDefault="00B04923" w:rsidP="00B04923">
      <w:r>
        <w:rPr>
          <w:rFonts w:hint="eastAsia"/>
        </w:rPr>
        <w:t>свідомої</w:t>
      </w:r>
      <w:r>
        <w:t></w:t>
      </w:r>
      <w:r>
        <w:rPr>
          <w:rFonts w:hint="eastAsia"/>
        </w:rPr>
        <w:t>інтелігенції</w:t>
      </w:r>
      <w:r>
        <w:t></w:t>
      </w:r>
      <w:r>
        <w:rPr>
          <w:rFonts w:hint="eastAsia"/>
        </w:rPr>
        <w:t>та</w:t>
      </w:r>
      <w:r>
        <w:t></w:t>
      </w:r>
      <w:r>
        <w:rPr>
          <w:rFonts w:hint="eastAsia"/>
        </w:rPr>
        <w:t>народних</w:t>
      </w:r>
      <w:r>
        <w:t></w:t>
      </w:r>
      <w:r>
        <w:rPr>
          <w:rFonts w:hint="eastAsia"/>
        </w:rPr>
        <w:t>мас</w:t>
      </w:r>
      <w:r>
        <w:t></w:t>
      </w:r>
    </w:p>
    <w:p w:rsidR="00B04923" w:rsidRDefault="00B04923" w:rsidP="00B04923">
      <w:r>
        <w:rPr>
          <w:rFonts w:hint="eastAsia"/>
        </w:rPr>
        <w:t>Освітня</w:t>
      </w:r>
      <w:r>
        <w:t></w:t>
      </w:r>
      <w:r>
        <w:rPr>
          <w:rFonts w:hint="eastAsia"/>
        </w:rPr>
        <w:t>політика</w:t>
      </w:r>
      <w:r>
        <w:t></w:t>
      </w:r>
      <w:r>
        <w:rPr>
          <w:rFonts w:hint="eastAsia"/>
        </w:rPr>
        <w:t>Російської</w:t>
      </w:r>
      <w:r>
        <w:t></w:t>
      </w:r>
      <w:r>
        <w:rPr>
          <w:rFonts w:hint="eastAsia"/>
        </w:rPr>
        <w:t>імперії</w:t>
      </w:r>
      <w:r>
        <w:t></w:t>
      </w:r>
      <w:r>
        <w:rPr>
          <w:rFonts w:hint="eastAsia"/>
        </w:rPr>
        <w:t>заклала</w:t>
      </w:r>
      <w:r>
        <w:t></w:t>
      </w:r>
      <w:r>
        <w:rPr>
          <w:rFonts w:hint="eastAsia"/>
        </w:rPr>
        <w:t>підвалини</w:t>
      </w:r>
      <w:r>
        <w:t></w:t>
      </w:r>
      <w:r>
        <w:rPr>
          <w:rFonts w:hint="eastAsia"/>
        </w:rPr>
        <w:t>активної</w:t>
      </w:r>
      <w:r>
        <w:t></w:t>
      </w:r>
      <w:r>
        <w:rPr>
          <w:rFonts w:hint="eastAsia"/>
        </w:rPr>
        <w:t>асиміляції</w:t>
      </w:r>
      <w:r>
        <w:t></w:t>
      </w:r>
      <w:r>
        <w:rPr>
          <w:rFonts w:hint="eastAsia"/>
        </w:rPr>
        <w:t>та</w:t>
      </w:r>
    </w:p>
    <w:p w:rsidR="00B04923" w:rsidRDefault="00B04923" w:rsidP="00B04923">
      <w:r>
        <w:rPr>
          <w:rFonts w:hint="eastAsia"/>
        </w:rPr>
        <w:t>втрати</w:t>
      </w:r>
      <w:r>
        <w:t></w:t>
      </w:r>
      <w:r>
        <w:rPr>
          <w:rFonts w:hint="eastAsia"/>
        </w:rPr>
        <w:t>значною</w:t>
      </w:r>
      <w:r>
        <w:t></w:t>
      </w:r>
      <w:r>
        <w:rPr>
          <w:rFonts w:hint="eastAsia"/>
        </w:rPr>
        <w:t>частиною</w:t>
      </w:r>
      <w:r>
        <w:t></w:t>
      </w:r>
      <w:r>
        <w:rPr>
          <w:rFonts w:hint="eastAsia"/>
        </w:rPr>
        <w:t>українців</w:t>
      </w:r>
      <w:r>
        <w:t></w:t>
      </w:r>
      <w:r>
        <w:rPr>
          <w:rFonts w:hint="eastAsia"/>
        </w:rPr>
        <w:t>рідної</w:t>
      </w:r>
      <w:r>
        <w:t></w:t>
      </w:r>
      <w:r>
        <w:rPr>
          <w:rFonts w:hint="eastAsia"/>
        </w:rPr>
        <w:t>мови</w:t>
      </w:r>
      <w:r>
        <w:t></w:t>
      </w:r>
      <w:r>
        <w:t></w:t>
      </w:r>
      <w:r>
        <w:rPr>
          <w:rFonts w:hint="eastAsia"/>
        </w:rPr>
        <w:t>ліквідувала</w:t>
      </w:r>
      <w:r>
        <w:t></w:t>
      </w:r>
      <w:r>
        <w:rPr>
          <w:rFonts w:hint="eastAsia"/>
        </w:rPr>
        <w:t>один</w:t>
      </w:r>
      <w:r>
        <w:t></w:t>
      </w:r>
      <w:r>
        <w:rPr>
          <w:rFonts w:hint="eastAsia"/>
        </w:rPr>
        <w:t>з</w:t>
      </w:r>
      <w:r>
        <w:t></w:t>
      </w:r>
      <w:r>
        <w:rPr>
          <w:rFonts w:hint="eastAsia"/>
        </w:rPr>
        <w:t>основних</w:t>
      </w:r>
    </w:p>
    <w:p w:rsidR="00B04923" w:rsidRDefault="00B04923" w:rsidP="00B04923">
      <w:r>
        <w:rPr>
          <w:rFonts w:hint="eastAsia"/>
        </w:rPr>
        <w:t>чинників</w:t>
      </w:r>
      <w:r>
        <w:t></w:t>
      </w:r>
      <w:r>
        <w:rPr>
          <w:rFonts w:hint="eastAsia"/>
        </w:rPr>
        <w:t>їх</w:t>
      </w:r>
      <w:r>
        <w:t></w:t>
      </w:r>
      <w:r>
        <w:rPr>
          <w:rFonts w:hint="eastAsia"/>
        </w:rPr>
        <w:t>збереження</w:t>
      </w:r>
      <w:r>
        <w:t></w:t>
      </w:r>
      <w:r>
        <w:rPr>
          <w:rFonts w:hint="eastAsia"/>
        </w:rPr>
        <w:t>–</w:t>
      </w:r>
      <w:r>
        <w:t></w:t>
      </w:r>
      <w:r>
        <w:rPr>
          <w:rFonts w:hint="eastAsia"/>
        </w:rPr>
        <w:t>народну</w:t>
      </w:r>
      <w:r>
        <w:t></w:t>
      </w:r>
      <w:r>
        <w:rPr>
          <w:rFonts w:hint="eastAsia"/>
        </w:rPr>
        <w:t>школу</w:t>
      </w:r>
      <w:r>
        <w:t></w:t>
      </w:r>
    </w:p>
    <w:p w:rsidR="00B04923" w:rsidRDefault="00B04923" w:rsidP="00B04923">
      <w:r>
        <w:rPr>
          <w:rFonts w:hint="eastAsia"/>
        </w:rPr>
        <w:t>Політична</w:t>
      </w:r>
      <w:r>
        <w:t></w:t>
      </w:r>
      <w:r>
        <w:rPr>
          <w:rFonts w:hint="eastAsia"/>
        </w:rPr>
        <w:t>діяльність</w:t>
      </w:r>
      <w:r>
        <w:t></w:t>
      </w:r>
      <w:r>
        <w:rPr>
          <w:rFonts w:hint="eastAsia"/>
        </w:rPr>
        <w:t>УНР</w:t>
      </w:r>
      <w:r>
        <w:t></w:t>
      </w:r>
      <w:r>
        <w:rPr>
          <w:rFonts w:hint="eastAsia"/>
        </w:rPr>
        <w:t>створила</w:t>
      </w:r>
      <w:r>
        <w:t></w:t>
      </w:r>
      <w:r>
        <w:rPr>
          <w:rFonts w:hint="eastAsia"/>
        </w:rPr>
        <w:t>умови</w:t>
      </w:r>
      <w:r>
        <w:t></w:t>
      </w:r>
      <w:r>
        <w:rPr>
          <w:rFonts w:hint="eastAsia"/>
        </w:rPr>
        <w:t>для</w:t>
      </w:r>
      <w:r>
        <w:t></w:t>
      </w:r>
      <w:r>
        <w:rPr>
          <w:rFonts w:hint="eastAsia"/>
        </w:rPr>
        <w:t>відродження</w:t>
      </w:r>
      <w:r>
        <w:t></w:t>
      </w:r>
      <w:r>
        <w:rPr>
          <w:rFonts w:hint="eastAsia"/>
        </w:rPr>
        <w:t>української</w:t>
      </w:r>
      <w:r>
        <w:t></w:t>
      </w:r>
      <w:r>
        <w:rPr>
          <w:rFonts w:hint="eastAsia"/>
        </w:rPr>
        <w:t>мови</w:t>
      </w:r>
      <w:r>
        <w:t></w:t>
      </w:r>
    </w:p>
    <w:p w:rsidR="00B04923" w:rsidRDefault="00B04923" w:rsidP="00B04923">
      <w:r>
        <w:rPr>
          <w:rFonts w:hint="eastAsia"/>
        </w:rPr>
        <w:t>однак</w:t>
      </w:r>
      <w:r>
        <w:t></w:t>
      </w:r>
      <w:r>
        <w:t></w:t>
      </w:r>
      <w:r>
        <w:rPr>
          <w:rFonts w:hint="eastAsia"/>
        </w:rPr>
        <w:t>зіткнувшись</w:t>
      </w:r>
      <w:r>
        <w:t></w:t>
      </w:r>
      <w:r>
        <w:rPr>
          <w:rFonts w:hint="eastAsia"/>
        </w:rPr>
        <w:t>із</w:t>
      </w:r>
      <w:r>
        <w:t></w:t>
      </w:r>
      <w:r>
        <w:rPr>
          <w:rFonts w:hint="eastAsia"/>
        </w:rPr>
        <w:t>російськомовним</w:t>
      </w:r>
      <w:r>
        <w:t></w:t>
      </w:r>
      <w:r>
        <w:rPr>
          <w:rFonts w:hint="eastAsia"/>
        </w:rPr>
        <w:t>середовищем</w:t>
      </w:r>
      <w:r>
        <w:t></w:t>
      </w:r>
      <w:r>
        <w:t></w:t>
      </w:r>
      <w:r>
        <w:rPr>
          <w:rFonts w:hint="eastAsia"/>
        </w:rPr>
        <w:t>що</w:t>
      </w:r>
      <w:r>
        <w:t></w:t>
      </w:r>
      <w:r>
        <w:rPr>
          <w:rFonts w:hint="eastAsia"/>
        </w:rPr>
        <w:t>було</w:t>
      </w:r>
      <w:r>
        <w:t></w:t>
      </w:r>
      <w:r>
        <w:rPr>
          <w:rFonts w:hint="eastAsia"/>
        </w:rPr>
        <w:t>сформоване</w:t>
      </w:r>
    </w:p>
    <w:p w:rsidR="00B04923" w:rsidRDefault="00B04923" w:rsidP="00B04923">
      <w:r>
        <w:rPr>
          <w:rFonts w:hint="eastAsia"/>
        </w:rPr>
        <w:t>попереднім</w:t>
      </w:r>
      <w:r>
        <w:t></w:t>
      </w:r>
      <w:r>
        <w:rPr>
          <w:rFonts w:hint="eastAsia"/>
        </w:rPr>
        <w:t>режимом</w:t>
      </w:r>
      <w:r>
        <w:t></w:t>
      </w:r>
      <w:r>
        <w:t></w:t>
      </w:r>
      <w:r>
        <w:rPr>
          <w:rFonts w:hint="eastAsia"/>
        </w:rPr>
        <w:t>активним</w:t>
      </w:r>
      <w:r>
        <w:t></w:t>
      </w:r>
      <w:r>
        <w:rPr>
          <w:rFonts w:hint="eastAsia"/>
        </w:rPr>
        <w:t>чи</w:t>
      </w:r>
      <w:r>
        <w:t></w:t>
      </w:r>
      <w:r>
        <w:rPr>
          <w:rFonts w:hint="eastAsia"/>
        </w:rPr>
        <w:t>пасивним</w:t>
      </w:r>
      <w:r>
        <w:t></w:t>
      </w:r>
      <w:r>
        <w:rPr>
          <w:rFonts w:hint="eastAsia"/>
        </w:rPr>
        <w:t>опором</w:t>
      </w:r>
      <w:r>
        <w:t></w:t>
      </w:r>
      <w:r>
        <w:rPr>
          <w:rFonts w:hint="eastAsia"/>
        </w:rPr>
        <w:t>дерусифікації</w:t>
      </w:r>
      <w:r>
        <w:t></w:t>
      </w:r>
      <w:r>
        <w:t></w:t>
      </w:r>
      <w:r>
        <w:rPr>
          <w:rFonts w:hint="eastAsia"/>
        </w:rPr>
        <w:t>змушена</w:t>
      </w:r>
      <w:r>
        <w:t></w:t>
      </w:r>
      <w:r>
        <w:rPr>
          <w:rFonts w:hint="eastAsia"/>
        </w:rPr>
        <w:t>була</w:t>
      </w:r>
      <w:r>
        <w:t></w:t>
      </w:r>
      <w:r>
        <w:rPr>
          <w:rFonts w:hint="eastAsia"/>
        </w:rPr>
        <w:t>з</w:t>
      </w:r>
    </w:p>
    <w:p w:rsidR="00B04923" w:rsidRDefault="00B04923" w:rsidP="00B04923">
      <w:r>
        <w:rPr>
          <w:rFonts w:hint="eastAsia"/>
        </w:rPr>
        <w:t>цим</w:t>
      </w:r>
      <w:r>
        <w:t></w:t>
      </w:r>
      <w:r>
        <w:rPr>
          <w:rFonts w:hint="eastAsia"/>
        </w:rPr>
        <w:t>рахуватись</w:t>
      </w:r>
      <w:r>
        <w:t></w:t>
      </w:r>
      <w:r>
        <w:t></w:t>
      </w:r>
      <w:r>
        <w:rPr>
          <w:rFonts w:hint="eastAsia"/>
        </w:rPr>
        <w:t>що</w:t>
      </w:r>
      <w:r>
        <w:t></w:t>
      </w:r>
      <w:r>
        <w:rPr>
          <w:rFonts w:hint="eastAsia"/>
        </w:rPr>
        <w:t>вплинуло</w:t>
      </w:r>
      <w:r>
        <w:t></w:t>
      </w:r>
      <w:r>
        <w:rPr>
          <w:rFonts w:hint="eastAsia"/>
        </w:rPr>
        <w:t>на</w:t>
      </w:r>
      <w:r>
        <w:t></w:t>
      </w:r>
      <w:r>
        <w:rPr>
          <w:rFonts w:hint="eastAsia"/>
        </w:rPr>
        <w:t>збереження</w:t>
      </w:r>
      <w:r>
        <w:t></w:t>
      </w:r>
      <w:r>
        <w:rPr>
          <w:rFonts w:hint="eastAsia"/>
        </w:rPr>
        <w:t>українсько</w:t>
      </w:r>
      <w:r>
        <w:t></w:t>
      </w:r>
      <w:r>
        <w:rPr>
          <w:rFonts w:hint="eastAsia"/>
        </w:rPr>
        <w:t>російського</w:t>
      </w:r>
      <w:r>
        <w:t></w:t>
      </w:r>
      <w:r>
        <w:rPr>
          <w:rFonts w:hint="eastAsia"/>
        </w:rPr>
        <w:t>білінгвізму</w:t>
      </w:r>
      <w:r>
        <w:t></w:t>
      </w:r>
    </w:p>
    <w:p w:rsidR="00B04923" w:rsidRDefault="00B04923" w:rsidP="00B04923">
      <w:r>
        <w:rPr>
          <w:rFonts w:hint="eastAsia"/>
        </w:rPr>
        <w:t>Нищівної</w:t>
      </w:r>
      <w:r>
        <w:t></w:t>
      </w:r>
      <w:r>
        <w:rPr>
          <w:rFonts w:hint="eastAsia"/>
        </w:rPr>
        <w:t>асиміляції</w:t>
      </w:r>
      <w:r>
        <w:t></w:t>
      </w:r>
      <w:r>
        <w:rPr>
          <w:rFonts w:hint="eastAsia"/>
        </w:rPr>
        <w:t>українці</w:t>
      </w:r>
      <w:r>
        <w:t></w:t>
      </w:r>
      <w:r>
        <w:rPr>
          <w:rFonts w:hint="eastAsia"/>
        </w:rPr>
        <w:t>зазнали</w:t>
      </w:r>
      <w:r>
        <w:t></w:t>
      </w:r>
      <w:r>
        <w:rPr>
          <w:rFonts w:hint="eastAsia"/>
        </w:rPr>
        <w:t>в</w:t>
      </w:r>
      <w:r>
        <w:t></w:t>
      </w:r>
      <w:r>
        <w:rPr>
          <w:rFonts w:hint="eastAsia"/>
        </w:rPr>
        <w:t>межах</w:t>
      </w:r>
      <w:r>
        <w:t></w:t>
      </w:r>
      <w:r>
        <w:rPr>
          <w:rFonts w:hint="eastAsia"/>
        </w:rPr>
        <w:t>Радянського</w:t>
      </w:r>
      <w:r>
        <w:t></w:t>
      </w:r>
      <w:r>
        <w:rPr>
          <w:rFonts w:hint="eastAsia"/>
        </w:rPr>
        <w:t>Союзу</w:t>
      </w:r>
      <w:r>
        <w:t></w:t>
      </w:r>
    </w:p>
    <w:p w:rsidR="00B04923" w:rsidRDefault="00B04923" w:rsidP="00B04923">
      <w:r>
        <w:rPr>
          <w:rFonts w:hint="eastAsia"/>
        </w:rPr>
        <w:t>законотворча</w:t>
      </w:r>
      <w:r>
        <w:t></w:t>
      </w:r>
      <w:r>
        <w:t></w:t>
      </w:r>
      <w:r>
        <w:rPr>
          <w:rFonts w:hint="eastAsia"/>
        </w:rPr>
        <w:t>економічна</w:t>
      </w:r>
      <w:r>
        <w:t></w:t>
      </w:r>
      <w:r>
        <w:t></w:t>
      </w:r>
      <w:r>
        <w:rPr>
          <w:rFonts w:hint="eastAsia"/>
        </w:rPr>
        <w:t>міграційна</w:t>
      </w:r>
      <w:r>
        <w:t></w:t>
      </w:r>
      <w:r>
        <w:rPr>
          <w:rFonts w:hint="eastAsia"/>
        </w:rPr>
        <w:t>та</w:t>
      </w:r>
      <w:r>
        <w:t></w:t>
      </w:r>
      <w:r>
        <w:rPr>
          <w:rFonts w:hint="eastAsia"/>
        </w:rPr>
        <w:t>культурно</w:t>
      </w:r>
      <w:r>
        <w:t></w:t>
      </w:r>
      <w:r>
        <w:rPr>
          <w:rFonts w:hint="eastAsia"/>
        </w:rPr>
        <w:t>освітня</w:t>
      </w:r>
      <w:r>
        <w:t></w:t>
      </w:r>
      <w:r>
        <w:rPr>
          <w:rFonts w:hint="eastAsia"/>
        </w:rPr>
        <w:t>політика</w:t>
      </w:r>
      <w:r>
        <w:t></w:t>
      </w:r>
      <w:r>
        <w:rPr>
          <w:rFonts w:hint="eastAsia"/>
        </w:rPr>
        <w:t>якого</w:t>
      </w:r>
    </w:p>
    <w:p w:rsidR="00B04923" w:rsidRDefault="00B04923" w:rsidP="00B04923">
      <w:r>
        <w:t></w:t>
      </w:r>
      <w:r>
        <w:t></w:t>
      </w:r>
      <w:r>
        <w:t></w:t>
      </w:r>
    </w:p>
    <w:p w:rsidR="00B04923" w:rsidRDefault="00B04923" w:rsidP="00B04923">
      <w:r>
        <w:rPr>
          <w:rFonts w:hint="eastAsia"/>
        </w:rPr>
        <w:t>практично</w:t>
      </w:r>
      <w:r>
        <w:t></w:t>
      </w:r>
      <w:r>
        <w:rPr>
          <w:rFonts w:hint="eastAsia"/>
        </w:rPr>
        <w:t>знищили</w:t>
      </w:r>
      <w:r>
        <w:t></w:t>
      </w:r>
      <w:r>
        <w:rPr>
          <w:rFonts w:hint="eastAsia"/>
        </w:rPr>
        <w:t>соціальну</w:t>
      </w:r>
      <w:r>
        <w:t></w:t>
      </w:r>
      <w:r>
        <w:rPr>
          <w:rFonts w:hint="eastAsia"/>
        </w:rPr>
        <w:t>базу</w:t>
      </w:r>
      <w:r>
        <w:t></w:t>
      </w:r>
      <w:r>
        <w:rPr>
          <w:rFonts w:hint="eastAsia"/>
        </w:rPr>
        <w:t>української</w:t>
      </w:r>
      <w:r>
        <w:t></w:t>
      </w:r>
      <w:r>
        <w:rPr>
          <w:rFonts w:hint="eastAsia"/>
        </w:rPr>
        <w:t>мови</w:t>
      </w:r>
      <w:r>
        <w:t></w:t>
      </w:r>
      <w:r>
        <w:t></w:t>
      </w:r>
      <w:r>
        <w:rPr>
          <w:rFonts w:hint="eastAsia"/>
        </w:rPr>
        <w:t>селянство</w:t>
      </w:r>
      <w:r>
        <w:t></w:t>
      </w:r>
      <w:r>
        <w:t></w:t>
      </w:r>
      <w:r>
        <w:rPr>
          <w:rFonts w:hint="eastAsia"/>
        </w:rPr>
        <w:t>на</w:t>
      </w:r>
      <w:r>
        <w:t></w:t>
      </w:r>
      <w:r>
        <w:rPr>
          <w:rFonts w:hint="eastAsia"/>
        </w:rPr>
        <w:t>Сході</w:t>
      </w:r>
      <w:r>
        <w:t></w:t>
      </w:r>
      <w:r>
        <w:rPr>
          <w:rFonts w:hint="eastAsia"/>
        </w:rPr>
        <w:t>та</w:t>
      </w:r>
      <w:r>
        <w:t></w:t>
      </w:r>
      <w:r>
        <w:rPr>
          <w:rFonts w:hint="eastAsia"/>
        </w:rPr>
        <w:t>Півдні</w:t>
      </w:r>
    </w:p>
    <w:p w:rsidR="00B04923" w:rsidRDefault="00B04923" w:rsidP="00B04923">
      <w:r>
        <w:rPr>
          <w:rFonts w:hint="eastAsia"/>
        </w:rPr>
        <w:t>України</w:t>
      </w:r>
      <w:r>
        <w:t></w:t>
      </w:r>
      <w:r>
        <w:t></w:t>
      </w:r>
      <w:r>
        <w:rPr>
          <w:rFonts w:hint="eastAsia"/>
        </w:rPr>
        <w:t>Голод</w:t>
      </w:r>
      <w:r>
        <w:t></w:t>
      </w:r>
      <w:r>
        <w:t></w:t>
      </w:r>
      <w:r>
        <w:t></w:t>
      </w:r>
      <w:r>
        <w:t></w:t>
      </w:r>
      <w:r>
        <w:t></w:t>
      </w:r>
      <w:r>
        <w:rPr>
          <w:rFonts w:hint="eastAsia"/>
        </w:rPr>
        <w:t>–</w:t>
      </w:r>
      <w:r>
        <w:t></w:t>
      </w:r>
      <w:r>
        <w:t></w:t>
      </w:r>
      <w:r>
        <w:t></w:t>
      </w:r>
      <w:r>
        <w:t></w:t>
      </w:r>
      <w:r>
        <w:t></w:t>
      </w:r>
      <w:r>
        <w:rPr>
          <w:rFonts w:hint="eastAsia"/>
        </w:rPr>
        <w:t>рр</w:t>
      </w:r>
      <w:r>
        <w:t></w:t>
      </w:r>
      <w:r>
        <w:t></w:t>
      </w:r>
      <w:r>
        <w:t></w:t>
      </w:r>
      <w:r>
        <w:rPr>
          <w:rFonts w:hint="eastAsia"/>
        </w:rPr>
        <w:t>НЕП</w:t>
      </w:r>
      <w:r>
        <w:t></w:t>
      </w:r>
      <w:r>
        <w:t></w:t>
      </w:r>
      <w:r>
        <w:rPr>
          <w:rFonts w:hint="eastAsia"/>
        </w:rPr>
        <w:t>колективізація</w:t>
      </w:r>
      <w:r>
        <w:t></w:t>
      </w:r>
      <w:r>
        <w:t></w:t>
      </w:r>
      <w:r>
        <w:rPr>
          <w:rFonts w:hint="eastAsia"/>
        </w:rPr>
        <w:t>голодомор</w:t>
      </w:r>
      <w:r>
        <w:t></w:t>
      </w:r>
      <w:r>
        <w:t></w:t>
      </w:r>
      <w:r>
        <w:t></w:t>
      </w:r>
      <w:r>
        <w:t></w:t>
      </w:r>
      <w:r>
        <w:t></w:t>
      </w:r>
      <w:r>
        <w:rPr>
          <w:rFonts w:hint="eastAsia"/>
        </w:rPr>
        <w:t>–</w:t>
      </w:r>
      <w:r>
        <w:t></w:t>
      </w:r>
      <w:r>
        <w:t></w:t>
      </w:r>
      <w:r>
        <w:t></w:t>
      </w:r>
      <w:r>
        <w:t></w:t>
      </w:r>
      <w:r>
        <w:t></w:t>
      </w:r>
      <w:r>
        <w:rPr>
          <w:rFonts w:hint="eastAsia"/>
        </w:rPr>
        <w:t>рр</w:t>
      </w:r>
      <w:r>
        <w:t></w:t>
      </w:r>
      <w:r>
        <w:t></w:t>
      </w:r>
      <w:r>
        <w:t></w:t>
      </w:r>
      <w:r>
        <w:rPr>
          <w:rFonts w:hint="eastAsia"/>
        </w:rPr>
        <w:t>голод</w:t>
      </w:r>
    </w:p>
    <w:p w:rsidR="00B04923" w:rsidRDefault="00B04923" w:rsidP="00B04923">
      <w:r>
        <w:t></w:t>
      </w:r>
      <w:r>
        <w:t></w:t>
      </w:r>
      <w:r>
        <w:t></w:t>
      </w:r>
      <w:r>
        <w:t></w:t>
      </w:r>
      <w:r>
        <w:rPr>
          <w:rFonts w:hint="eastAsia"/>
        </w:rPr>
        <w:t>–</w:t>
      </w:r>
      <w:r>
        <w:t></w:t>
      </w:r>
      <w:r>
        <w:t></w:t>
      </w:r>
      <w:r>
        <w:t></w:t>
      </w:r>
      <w:r>
        <w:t></w:t>
      </w:r>
      <w:r>
        <w:t></w:t>
      </w:r>
      <w:r>
        <w:rPr>
          <w:rFonts w:hint="eastAsia"/>
        </w:rPr>
        <w:t>рр</w:t>
      </w:r>
      <w:r>
        <w:t></w:t>
      </w:r>
      <w:r>
        <w:t></w:t>
      </w:r>
      <w:r>
        <w:rPr>
          <w:rFonts w:hint="eastAsia"/>
        </w:rPr>
        <w:t>активізували</w:t>
      </w:r>
      <w:r>
        <w:t></w:t>
      </w:r>
      <w:r>
        <w:rPr>
          <w:rFonts w:hint="eastAsia"/>
        </w:rPr>
        <w:t>міграцію</w:t>
      </w:r>
      <w:r>
        <w:t></w:t>
      </w:r>
      <w:r>
        <w:rPr>
          <w:rFonts w:hint="eastAsia"/>
        </w:rPr>
        <w:t>сільського</w:t>
      </w:r>
      <w:r>
        <w:t></w:t>
      </w:r>
      <w:r>
        <w:rPr>
          <w:rFonts w:hint="eastAsia"/>
        </w:rPr>
        <w:t>населення</w:t>
      </w:r>
      <w:r>
        <w:t></w:t>
      </w:r>
      <w:r>
        <w:rPr>
          <w:rFonts w:hint="eastAsia"/>
        </w:rPr>
        <w:t>до</w:t>
      </w:r>
      <w:r>
        <w:t></w:t>
      </w:r>
      <w:r>
        <w:rPr>
          <w:rFonts w:hint="eastAsia"/>
        </w:rPr>
        <w:t>зрусифікованих</w:t>
      </w:r>
      <w:r>
        <w:t></w:t>
      </w:r>
      <w:r>
        <w:rPr>
          <w:rFonts w:hint="eastAsia"/>
        </w:rPr>
        <w:t>міст</w:t>
      </w:r>
    </w:p>
    <w:p w:rsidR="00B04923" w:rsidRDefault="00B04923" w:rsidP="00B04923">
      <w:r>
        <w:rPr>
          <w:rFonts w:hint="eastAsia"/>
        </w:rPr>
        <w:t>УРСР</w:t>
      </w:r>
      <w:r>
        <w:t></w:t>
      </w:r>
    </w:p>
    <w:p w:rsidR="00B04923" w:rsidRDefault="00B04923" w:rsidP="00B04923">
      <w:r>
        <w:rPr>
          <w:rFonts w:hint="eastAsia"/>
        </w:rPr>
        <w:t>Освітня</w:t>
      </w:r>
      <w:r>
        <w:t></w:t>
      </w:r>
      <w:r>
        <w:rPr>
          <w:rFonts w:hint="eastAsia"/>
        </w:rPr>
        <w:t>політика</w:t>
      </w:r>
      <w:r>
        <w:t></w:t>
      </w:r>
      <w:r>
        <w:rPr>
          <w:rFonts w:hint="eastAsia"/>
        </w:rPr>
        <w:t>СРСР</w:t>
      </w:r>
      <w:r>
        <w:t></w:t>
      </w:r>
      <w:r>
        <w:t></w:t>
      </w:r>
      <w:r>
        <w:rPr>
          <w:rFonts w:hint="eastAsia"/>
        </w:rPr>
        <w:t>використовуючи</w:t>
      </w:r>
      <w:r>
        <w:t></w:t>
      </w:r>
      <w:r>
        <w:rPr>
          <w:rFonts w:hint="eastAsia"/>
        </w:rPr>
        <w:t>українсько</w:t>
      </w:r>
      <w:r>
        <w:t></w:t>
      </w:r>
      <w:r>
        <w:rPr>
          <w:rFonts w:hint="eastAsia"/>
        </w:rPr>
        <w:t>російський</w:t>
      </w:r>
      <w:r>
        <w:t></w:t>
      </w:r>
      <w:r>
        <w:rPr>
          <w:rFonts w:hint="eastAsia"/>
        </w:rPr>
        <w:t>білінгвізм</w:t>
      </w:r>
      <w:r>
        <w:t></w:t>
      </w:r>
    </w:p>
    <w:p w:rsidR="00B04923" w:rsidRDefault="00B04923" w:rsidP="00B04923">
      <w:r>
        <w:rPr>
          <w:rFonts w:hint="eastAsia"/>
        </w:rPr>
        <w:t>торувала</w:t>
      </w:r>
      <w:r>
        <w:t></w:t>
      </w:r>
      <w:r>
        <w:rPr>
          <w:rFonts w:hint="eastAsia"/>
        </w:rPr>
        <w:t>шлях</w:t>
      </w:r>
      <w:r>
        <w:t></w:t>
      </w:r>
      <w:r>
        <w:rPr>
          <w:rFonts w:hint="eastAsia"/>
        </w:rPr>
        <w:t>до</w:t>
      </w:r>
      <w:r>
        <w:t></w:t>
      </w:r>
      <w:r>
        <w:rPr>
          <w:rFonts w:hint="eastAsia"/>
        </w:rPr>
        <w:t>російської</w:t>
      </w:r>
      <w:r>
        <w:t></w:t>
      </w:r>
      <w:r>
        <w:rPr>
          <w:rFonts w:hint="eastAsia"/>
        </w:rPr>
        <w:t>одномовності</w:t>
      </w:r>
      <w:r>
        <w:t></w:t>
      </w:r>
      <w:r>
        <w:rPr>
          <w:rFonts w:hint="eastAsia"/>
        </w:rPr>
        <w:t>в</w:t>
      </w:r>
      <w:r>
        <w:t></w:t>
      </w:r>
      <w:r>
        <w:rPr>
          <w:rFonts w:hint="eastAsia"/>
        </w:rPr>
        <w:t>процесі</w:t>
      </w:r>
      <w:r>
        <w:t></w:t>
      </w:r>
      <w:r>
        <w:rPr>
          <w:rFonts w:hint="eastAsia"/>
        </w:rPr>
        <w:t>формування</w:t>
      </w:r>
      <w:r>
        <w:t></w:t>
      </w:r>
      <w:r>
        <w:rPr>
          <w:rFonts w:hint="eastAsia"/>
        </w:rPr>
        <w:t>єдиного</w:t>
      </w:r>
    </w:p>
    <w:p w:rsidR="00B04923" w:rsidRDefault="00B04923" w:rsidP="00B04923">
      <w:r>
        <w:t></w:t>
      </w:r>
      <w:r>
        <w:rPr>
          <w:rFonts w:hint="eastAsia"/>
        </w:rPr>
        <w:t>радянського</w:t>
      </w:r>
      <w:r>
        <w:t></w:t>
      </w:r>
      <w:r>
        <w:rPr>
          <w:rFonts w:hint="eastAsia"/>
        </w:rPr>
        <w:t>народу</w:t>
      </w:r>
      <w:r>
        <w:t></w:t>
      </w:r>
      <w:r>
        <w:t></w:t>
      </w:r>
      <w:r>
        <w:t></w:t>
      </w:r>
      <w:r>
        <w:rPr>
          <w:rFonts w:hint="eastAsia"/>
        </w:rPr>
        <w:t>Політика</w:t>
      </w:r>
      <w:r>
        <w:t></w:t>
      </w:r>
      <w:r>
        <w:rPr>
          <w:rFonts w:hint="eastAsia"/>
        </w:rPr>
        <w:t>тоталітарного</w:t>
      </w:r>
      <w:r>
        <w:t></w:t>
      </w:r>
      <w:r>
        <w:rPr>
          <w:rFonts w:hint="eastAsia"/>
        </w:rPr>
        <w:t>режиму</w:t>
      </w:r>
      <w:r>
        <w:t></w:t>
      </w:r>
      <w:r>
        <w:rPr>
          <w:rFonts w:hint="eastAsia"/>
        </w:rPr>
        <w:t>стосовно</w:t>
      </w:r>
      <w:r>
        <w:t></w:t>
      </w:r>
      <w:r>
        <w:rPr>
          <w:rFonts w:hint="eastAsia"/>
        </w:rPr>
        <w:t>українців</w:t>
      </w:r>
      <w:r>
        <w:t></w:t>
      </w:r>
      <w:r>
        <w:rPr>
          <w:rFonts w:hint="eastAsia"/>
        </w:rPr>
        <w:t>призвела</w:t>
      </w:r>
    </w:p>
    <w:p w:rsidR="00B04923" w:rsidRDefault="00B04923" w:rsidP="00B04923">
      <w:r>
        <w:rPr>
          <w:rFonts w:hint="eastAsia"/>
        </w:rPr>
        <w:t>до</w:t>
      </w:r>
      <w:r>
        <w:t></w:t>
      </w:r>
      <w:r>
        <w:rPr>
          <w:rFonts w:hint="eastAsia"/>
        </w:rPr>
        <w:t>соціально</w:t>
      </w:r>
      <w:r>
        <w:t></w:t>
      </w:r>
      <w:r>
        <w:rPr>
          <w:rFonts w:hint="eastAsia"/>
        </w:rPr>
        <w:t>демографічної</w:t>
      </w:r>
      <w:r>
        <w:t></w:t>
      </w:r>
      <w:r>
        <w:rPr>
          <w:rFonts w:hint="eastAsia"/>
        </w:rPr>
        <w:t>катастрофи</w:t>
      </w:r>
      <w:r>
        <w:t></w:t>
      </w:r>
      <w:r>
        <w:t></w:t>
      </w:r>
      <w:r>
        <w:rPr>
          <w:rFonts w:hint="eastAsia"/>
        </w:rPr>
        <w:t>до</w:t>
      </w:r>
      <w:r>
        <w:t></w:t>
      </w:r>
      <w:r>
        <w:rPr>
          <w:rFonts w:hint="eastAsia"/>
        </w:rPr>
        <w:t>втрати</w:t>
      </w:r>
      <w:r>
        <w:t></w:t>
      </w:r>
      <w:r>
        <w:rPr>
          <w:rFonts w:hint="eastAsia"/>
        </w:rPr>
        <w:t>ними</w:t>
      </w:r>
      <w:r>
        <w:t></w:t>
      </w:r>
      <w:r>
        <w:rPr>
          <w:rFonts w:hint="eastAsia"/>
        </w:rPr>
        <w:t>мовної</w:t>
      </w:r>
      <w:r>
        <w:t></w:t>
      </w:r>
      <w:r>
        <w:rPr>
          <w:rFonts w:hint="eastAsia"/>
        </w:rPr>
        <w:t>стійкості</w:t>
      </w:r>
      <w:r>
        <w:t></w:t>
      </w:r>
      <w:r>
        <w:rPr>
          <w:rFonts w:hint="eastAsia"/>
        </w:rPr>
        <w:t>та</w:t>
      </w:r>
    </w:p>
    <w:p w:rsidR="00B04923" w:rsidRDefault="00B04923" w:rsidP="00B04923">
      <w:r>
        <w:rPr>
          <w:rFonts w:hint="eastAsia"/>
        </w:rPr>
        <w:t>значного</w:t>
      </w:r>
      <w:r>
        <w:t></w:t>
      </w:r>
      <w:r>
        <w:rPr>
          <w:rFonts w:hint="eastAsia"/>
        </w:rPr>
        <w:t>поширення</w:t>
      </w:r>
      <w:r>
        <w:t></w:t>
      </w:r>
      <w:r>
        <w:rPr>
          <w:rFonts w:hint="eastAsia"/>
        </w:rPr>
        <w:t>українсько</w:t>
      </w:r>
      <w:r>
        <w:t></w:t>
      </w:r>
      <w:r>
        <w:rPr>
          <w:rFonts w:hint="eastAsia"/>
        </w:rPr>
        <w:t>російської</w:t>
      </w:r>
      <w:r>
        <w:t></w:t>
      </w:r>
      <w:r>
        <w:rPr>
          <w:rFonts w:hint="eastAsia"/>
        </w:rPr>
        <w:t>двомовності</w:t>
      </w:r>
      <w:r>
        <w:t></w:t>
      </w:r>
    </w:p>
    <w:p w:rsidR="00B04923" w:rsidRDefault="00B04923" w:rsidP="00B04923">
      <w:r>
        <w:rPr>
          <w:rFonts w:hint="eastAsia"/>
        </w:rPr>
        <w:t>Законодавче</w:t>
      </w:r>
      <w:r>
        <w:t></w:t>
      </w:r>
      <w:r>
        <w:rPr>
          <w:rFonts w:hint="eastAsia"/>
        </w:rPr>
        <w:t>закріплення</w:t>
      </w:r>
      <w:r>
        <w:t></w:t>
      </w:r>
      <w:r>
        <w:rPr>
          <w:rFonts w:hint="eastAsia"/>
        </w:rPr>
        <w:t>домінуючого</w:t>
      </w:r>
      <w:r>
        <w:t></w:t>
      </w:r>
      <w:r>
        <w:rPr>
          <w:rFonts w:hint="eastAsia"/>
        </w:rPr>
        <w:t>статусу</w:t>
      </w:r>
      <w:r>
        <w:t></w:t>
      </w:r>
      <w:r>
        <w:rPr>
          <w:rFonts w:hint="eastAsia"/>
        </w:rPr>
        <w:t>російської</w:t>
      </w:r>
      <w:r>
        <w:t></w:t>
      </w:r>
      <w:r>
        <w:rPr>
          <w:rFonts w:hint="eastAsia"/>
        </w:rPr>
        <w:t>мови</w:t>
      </w:r>
      <w:r>
        <w:t></w:t>
      </w:r>
      <w:r>
        <w:rPr>
          <w:rFonts w:hint="eastAsia"/>
        </w:rPr>
        <w:t>Російською</w:t>
      </w:r>
    </w:p>
    <w:p w:rsidR="00B04923" w:rsidRDefault="00B04923" w:rsidP="00B04923">
      <w:r>
        <w:rPr>
          <w:rFonts w:hint="eastAsia"/>
        </w:rPr>
        <w:t>імперією</w:t>
      </w:r>
      <w:r>
        <w:t></w:t>
      </w:r>
      <w:r>
        <w:t></w:t>
      </w:r>
      <w:r>
        <w:rPr>
          <w:rFonts w:hint="eastAsia"/>
        </w:rPr>
        <w:t>що</w:t>
      </w:r>
      <w:r>
        <w:t></w:t>
      </w:r>
      <w:r>
        <w:rPr>
          <w:rFonts w:hint="eastAsia"/>
        </w:rPr>
        <w:t>мало</w:t>
      </w:r>
      <w:r>
        <w:t></w:t>
      </w:r>
      <w:r>
        <w:rPr>
          <w:rFonts w:hint="eastAsia"/>
        </w:rPr>
        <w:t>наслідком</w:t>
      </w:r>
      <w:r>
        <w:t></w:t>
      </w:r>
      <w:r>
        <w:rPr>
          <w:rFonts w:hint="eastAsia"/>
        </w:rPr>
        <w:t>заперечення</w:t>
      </w:r>
      <w:r>
        <w:t></w:t>
      </w:r>
      <w:r>
        <w:rPr>
          <w:rFonts w:hint="eastAsia"/>
        </w:rPr>
        <w:t>самого</w:t>
      </w:r>
      <w:r>
        <w:t></w:t>
      </w:r>
      <w:r>
        <w:rPr>
          <w:rFonts w:hint="eastAsia"/>
        </w:rPr>
        <w:t>існування</w:t>
      </w:r>
      <w:r>
        <w:t></w:t>
      </w:r>
      <w:r>
        <w:rPr>
          <w:rFonts w:hint="eastAsia"/>
        </w:rPr>
        <w:t>мови</w:t>
      </w:r>
      <w:r>
        <w:t></w:t>
      </w:r>
      <w:r>
        <w:rPr>
          <w:rFonts w:hint="eastAsia"/>
        </w:rPr>
        <w:t>української</w:t>
      </w:r>
      <w:r>
        <w:t></w:t>
      </w:r>
      <w:r>
        <w:t></w:t>
      </w:r>
      <w:r>
        <w:rPr>
          <w:rFonts w:hint="eastAsia"/>
        </w:rPr>
        <w:t>за</w:t>
      </w:r>
    </w:p>
    <w:p w:rsidR="00B04923" w:rsidRDefault="00B04923" w:rsidP="00B04923">
      <w:r>
        <w:rPr>
          <w:rFonts w:hint="eastAsia"/>
        </w:rPr>
        <w:t>радянської</w:t>
      </w:r>
      <w:r>
        <w:t></w:t>
      </w:r>
      <w:r>
        <w:rPr>
          <w:rFonts w:hint="eastAsia"/>
        </w:rPr>
        <w:t>доби</w:t>
      </w:r>
      <w:r>
        <w:t></w:t>
      </w:r>
      <w:r>
        <w:rPr>
          <w:rFonts w:hint="eastAsia"/>
        </w:rPr>
        <w:t>було</w:t>
      </w:r>
      <w:r>
        <w:t></w:t>
      </w:r>
      <w:r>
        <w:rPr>
          <w:rFonts w:hint="eastAsia"/>
        </w:rPr>
        <w:t>втілене</w:t>
      </w:r>
      <w:r>
        <w:t></w:t>
      </w:r>
      <w:r>
        <w:rPr>
          <w:rFonts w:hint="eastAsia"/>
        </w:rPr>
        <w:t>у</w:t>
      </w:r>
      <w:r>
        <w:t></w:t>
      </w:r>
      <w:r>
        <w:rPr>
          <w:rFonts w:hint="eastAsia"/>
        </w:rPr>
        <w:t>діяльності</w:t>
      </w:r>
      <w:r>
        <w:t></w:t>
      </w:r>
      <w:r>
        <w:rPr>
          <w:rFonts w:hint="eastAsia"/>
        </w:rPr>
        <w:t>щодо</w:t>
      </w:r>
      <w:r>
        <w:t></w:t>
      </w:r>
      <w:r>
        <w:rPr>
          <w:rFonts w:hint="eastAsia"/>
        </w:rPr>
        <w:t>забезпечення</w:t>
      </w:r>
      <w:r>
        <w:t></w:t>
      </w:r>
      <w:r>
        <w:rPr>
          <w:rFonts w:hint="eastAsia"/>
        </w:rPr>
        <w:t>російській</w:t>
      </w:r>
      <w:r>
        <w:t></w:t>
      </w:r>
      <w:r>
        <w:rPr>
          <w:rFonts w:hint="eastAsia"/>
        </w:rPr>
        <w:t>мові</w:t>
      </w:r>
    </w:p>
    <w:p w:rsidR="00B04923" w:rsidRDefault="00B04923" w:rsidP="00B04923">
      <w:r>
        <w:rPr>
          <w:rFonts w:hint="eastAsia"/>
        </w:rPr>
        <w:t>політичного</w:t>
      </w:r>
      <w:r>
        <w:t></w:t>
      </w:r>
      <w:r>
        <w:rPr>
          <w:rFonts w:hint="eastAsia"/>
        </w:rPr>
        <w:t>й</w:t>
      </w:r>
      <w:r>
        <w:t></w:t>
      </w:r>
      <w:r>
        <w:rPr>
          <w:rFonts w:hint="eastAsia"/>
        </w:rPr>
        <w:t>соціального</w:t>
      </w:r>
      <w:r>
        <w:t></w:t>
      </w:r>
      <w:r>
        <w:rPr>
          <w:rFonts w:hint="eastAsia"/>
        </w:rPr>
        <w:t>поширення</w:t>
      </w:r>
      <w:r>
        <w:t></w:t>
      </w:r>
      <w:r>
        <w:rPr>
          <w:rFonts w:hint="eastAsia"/>
        </w:rPr>
        <w:t>в</w:t>
      </w:r>
      <w:r>
        <w:t></w:t>
      </w:r>
      <w:r>
        <w:rPr>
          <w:rFonts w:hint="eastAsia"/>
        </w:rPr>
        <w:t>межах</w:t>
      </w:r>
      <w:r>
        <w:t></w:t>
      </w:r>
      <w:r>
        <w:rPr>
          <w:rFonts w:hint="eastAsia"/>
        </w:rPr>
        <w:t>СРСР</w:t>
      </w:r>
      <w:r>
        <w:t></w:t>
      </w:r>
    </w:p>
    <w:p w:rsidR="00B04923" w:rsidRDefault="00B04923" w:rsidP="00B04923">
      <w:r>
        <w:rPr>
          <w:rFonts w:hint="eastAsia"/>
        </w:rPr>
        <w:t>В</w:t>
      </w:r>
      <w:r>
        <w:t></w:t>
      </w:r>
      <w:r>
        <w:rPr>
          <w:rFonts w:hint="eastAsia"/>
        </w:rPr>
        <w:t>сучасній</w:t>
      </w:r>
      <w:r>
        <w:t></w:t>
      </w:r>
      <w:r>
        <w:rPr>
          <w:rFonts w:hint="eastAsia"/>
        </w:rPr>
        <w:t>Україні</w:t>
      </w:r>
      <w:r>
        <w:t></w:t>
      </w:r>
      <w:r>
        <w:t></w:t>
      </w:r>
      <w:r>
        <w:rPr>
          <w:rFonts w:hint="eastAsia"/>
        </w:rPr>
        <w:t>за</w:t>
      </w:r>
      <w:r>
        <w:t></w:t>
      </w:r>
      <w:r>
        <w:rPr>
          <w:rFonts w:hint="eastAsia"/>
        </w:rPr>
        <w:t>умов</w:t>
      </w:r>
      <w:r>
        <w:t></w:t>
      </w:r>
      <w:r>
        <w:rPr>
          <w:rFonts w:hint="eastAsia"/>
        </w:rPr>
        <w:t>наявної</w:t>
      </w:r>
      <w:r>
        <w:t></w:t>
      </w:r>
      <w:r>
        <w:rPr>
          <w:rFonts w:hint="eastAsia"/>
        </w:rPr>
        <w:t>масової</w:t>
      </w:r>
      <w:r>
        <w:t></w:t>
      </w:r>
      <w:r>
        <w:rPr>
          <w:rFonts w:hint="eastAsia"/>
        </w:rPr>
        <w:t>українсько</w:t>
      </w:r>
      <w:r>
        <w:t></w:t>
      </w:r>
      <w:r>
        <w:rPr>
          <w:rFonts w:hint="eastAsia"/>
        </w:rPr>
        <w:t>російської</w:t>
      </w:r>
    </w:p>
    <w:p w:rsidR="00B04923" w:rsidRDefault="00B04923" w:rsidP="00B04923">
      <w:r>
        <w:rPr>
          <w:rFonts w:hint="eastAsia"/>
        </w:rPr>
        <w:t>двомовності</w:t>
      </w:r>
      <w:r>
        <w:t></w:t>
      </w:r>
      <w:r>
        <w:t></w:t>
      </w:r>
      <w:r>
        <w:rPr>
          <w:rFonts w:hint="eastAsia"/>
        </w:rPr>
        <w:t>територіального</w:t>
      </w:r>
      <w:r>
        <w:t></w:t>
      </w:r>
      <w:r>
        <w:rPr>
          <w:rFonts w:hint="eastAsia"/>
        </w:rPr>
        <w:t>поділу</w:t>
      </w:r>
      <w:r>
        <w:t></w:t>
      </w:r>
      <w:r>
        <w:rPr>
          <w:rFonts w:hint="eastAsia"/>
        </w:rPr>
        <w:t>за</w:t>
      </w:r>
      <w:r>
        <w:t></w:t>
      </w:r>
      <w:r>
        <w:rPr>
          <w:rFonts w:hint="eastAsia"/>
        </w:rPr>
        <w:t>мовною</w:t>
      </w:r>
      <w:r>
        <w:t></w:t>
      </w:r>
      <w:r>
        <w:rPr>
          <w:rFonts w:hint="eastAsia"/>
        </w:rPr>
        <w:t>ознакою</w:t>
      </w:r>
      <w:r>
        <w:t></w:t>
      </w:r>
      <w:r>
        <w:rPr>
          <w:rFonts w:hint="eastAsia"/>
        </w:rPr>
        <w:t>та</w:t>
      </w:r>
      <w:r>
        <w:t></w:t>
      </w:r>
      <w:r>
        <w:rPr>
          <w:rFonts w:hint="eastAsia"/>
        </w:rPr>
        <w:t>значного</w:t>
      </w:r>
      <w:r>
        <w:t></w:t>
      </w:r>
      <w:r>
        <w:rPr>
          <w:rFonts w:hint="eastAsia"/>
        </w:rPr>
        <w:t>поширення</w:t>
      </w:r>
    </w:p>
    <w:p w:rsidR="00B04923" w:rsidRDefault="00B04923" w:rsidP="00B04923">
      <w:r>
        <w:rPr>
          <w:rFonts w:hint="eastAsia"/>
        </w:rPr>
        <w:t>російської</w:t>
      </w:r>
      <w:r>
        <w:t></w:t>
      </w:r>
      <w:r>
        <w:rPr>
          <w:rFonts w:hint="eastAsia"/>
        </w:rPr>
        <w:t>мови</w:t>
      </w:r>
      <w:r>
        <w:t></w:t>
      </w:r>
      <w:r>
        <w:rPr>
          <w:rFonts w:hint="eastAsia"/>
        </w:rPr>
        <w:t>за</w:t>
      </w:r>
      <w:r>
        <w:t></w:t>
      </w:r>
      <w:r>
        <w:rPr>
          <w:rFonts w:hint="eastAsia"/>
        </w:rPr>
        <w:t>сферами</w:t>
      </w:r>
      <w:r>
        <w:t></w:t>
      </w:r>
      <w:r>
        <w:rPr>
          <w:rFonts w:hint="eastAsia"/>
        </w:rPr>
        <w:t>використання</w:t>
      </w:r>
      <w:r>
        <w:t></w:t>
      </w:r>
      <w:r>
        <w:t></w:t>
      </w:r>
      <w:r>
        <w:rPr>
          <w:rFonts w:hint="eastAsia"/>
        </w:rPr>
        <w:t>державний</w:t>
      </w:r>
      <w:r>
        <w:t></w:t>
      </w:r>
      <w:r>
        <w:rPr>
          <w:rFonts w:hint="eastAsia"/>
        </w:rPr>
        <w:t>статус</w:t>
      </w:r>
      <w:r>
        <w:t></w:t>
      </w:r>
      <w:r>
        <w:rPr>
          <w:rFonts w:hint="eastAsia"/>
        </w:rPr>
        <w:t>української</w:t>
      </w:r>
      <w:r>
        <w:t></w:t>
      </w:r>
      <w:r>
        <w:rPr>
          <w:rFonts w:hint="eastAsia"/>
        </w:rPr>
        <w:t>мови</w:t>
      </w:r>
    </w:p>
    <w:p w:rsidR="00B04923" w:rsidRDefault="00B04923" w:rsidP="00B04923">
      <w:r>
        <w:rPr>
          <w:rFonts w:hint="eastAsia"/>
        </w:rPr>
        <w:t>виступає</w:t>
      </w:r>
      <w:r>
        <w:t></w:t>
      </w:r>
      <w:r>
        <w:rPr>
          <w:rFonts w:hint="eastAsia"/>
        </w:rPr>
        <w:t>чи</w:t>
      </w:r>
      <w:r>
        <w:t></w:t>
      </w:r>
      <w:r>
        <w:rPr>
          <w:rFonts w:hint="eastAsia"/>
        </w:rPr>
        <w:t>не</w:t>
      </w:r>
      <w:r>
        <w:t></w:t>
      </w:r>
      <w:r>
        <w:rPr>
          <w:rFonts w:hint="eastAsia"/>
        </w:rPr>
        <w:t>єдиним</w:t>
      </w:r>
      <w:r>
        <w:t></w:t>
      </w:r>
      <w:r>
        <w:rPr>
          <w:rFonts w:hint="eastAsia"/>
        </w:rPr>
        <w:t>чинником</w:t>
      </w:r>
      <w:r>
        <w:t></w:t>
      </w:r>
      <w:r>
        <w:rPr>
          <w:rFonts w:hint="eastAsia"/>
        </w:rPr>
        <w:t>її</w:t>
      </w:r>
      <w:r>
        <w:t></w:t>
      </w:r>
      <w:r>
        <w:rPr>
          <w:rFonts w:hint="eastAsia"/>
        </w:rPr>
        <w:t>відродження</w:t>
      </w:r>
      <w:r>
        <w:t></w:t>
      </w:r>
      <w:r>
        <w:rPr>
          <w:rFonts w:hint="eastAsia"/>
        </w:rPr>
        <w:t>та</w:t>
      </w:r>
      <w:r>
        <w:t></w:t>
      </w:r>
      <w:r>
        <w:rPr>
          <w:rFonts w:hint="eastAsia"/>
        </w:rPr>
        <w:t>розвою</w:t>
      </w:r>
      <w:r>
        <w:t></w:t>
      </w:r>
      <w:r>
        <w:rPr>
          <w:rFonts w:hint="eastAsia"/>
        </w:rPr>
        <w:t>на</w:t>
      </w:r>
      <w:r>
        <w:t></w:t>
      </w:r>
      <w:r>
        <w:rPr>
          <w:rFonts w:hint="eastAsia"/>
        </w:rPr>
        <w:t>зрусифікованих</w:t>
      </w:r>
    </w:p>
    <w:p w:rsidR="00B04923" w:rsidRDefault="00B04923" w:rsidP="00B04923">
      <w:r>
        <w:rPr>
          <w:rFonts w:hint="eastAsia"/>
        </w:rPr>
        <w:t>теренах</w:t>
      </w:r>
      <w:r>
        <w:t></w:t>
      </w:r>
    </w:p>
    <w:p w:rsidR="00B04923" w:rsidRDefault="00B04923" w:rsidP="00B04923">
      <w:r>
        <w:rPr>
          <w:rFonts w:hint="eastAsia"/>
        </w:rPr>
        <w:t>Наявна</w:t>
      </w:r>
      <w:r>
        <w:t></w:t>
      </w:r>
      <w:r>
        <w:rPr>
          <w:rFonts w:hint="eastAsia"/>
        </w:rPr>
        <w:t>законодавча</w:t>
      </w:r>
      <w:r>
        <w:t></w:t>
      </w:r>
      <w:r>
        <w:rPr>
          <w:rFonts w:hint="eastAsia"/>
        </w:rPr>
        <w:t>база</w:t>
      </w:r>
      <w:r>
        <w:t></w:t>
      </w:r>
      <w:r>
        <w:rPr>
          <w:rFonts w:hint="eastAsia"/>
        </w:rPr>
        <w:t>держави</w:t>
      </w:r>
      <w:r>
        <w:t></w:t>
      </w:r>
      <w:r>
        <w:rPr>
          <w:rFonts w:hint="eastAsia"/>
        </w:rPr>
        <w:t>не</w:t>
      </w:r>
      <w:r>
        <w:t></w:t>
      </w:r>
      <w:r>
        <w:rPr>
          <w:rFonts w:hint="eastAsia"/>
        </w:rPr>
        <w:t>спрямована</w:t>
      </w:r>
      <w:r>
        <w:t></w:t>
      </w:r>
      <w:r>
        <w:rPr>
          <w:rFonts w:hint="eastAsia"/>
        </w:rPr>
        <w:t>на</w:t>
      </w:r>
      <w:r>
        <w:t></w:t>
      </w:r>
      <w:r>
        <w:rPr>
          <w:rFonts w:hint="eastAsia"/>
        </w:rPr>
        <w:t>подолання</w:t>
      </w:r>
      <w:r>
        <w:t></w:t>
      </w:r>
      <w:r>
        <w:rPr>
          <w:rFonts w:hint="eastAsia"/>
        </w:rPr>
        <w:t>деформованої</w:t>
      </w:r>
    </w:p>
    <w:p w:rsidR="00B04923" w:rsidRDefault="00B04923" w:rsidP="00B04923">
      <w:r>
        <w:rPr>
          <w:rFonts w:hint="eastAsia"/>
        </w:rPr>
        <w:t>мовної</w:t>
      </w:r>
      <w:r>
        <w:t></w:t>
      </w:r>
      <w:r>
        <w:rPr>
          <w:rFonts w:hint="eastAsia"/>
        </w:rPr>
        <w:t>ситуації</w:t>
      </w:r>
      <w:r>
        <w:t></w:t>
      </w:r>
      <w:r>
        <w:rPr>
          <w:rFonts w:hint="eastAsia"/>
        </w:rPr>
        <w:t>та</w:t>
      </w:r>
      <w:r>
        <w:t></w:t>
      </w:r>
      <w:r>
        <w:rPr>
          <w:rFonts w:hint="eastAsia"/>
        </w:rPr>
        <w:t>масового</w:t>
      </w:r>
      <w:r>
        <w:t></w:t>
      </w:r>
      <w:r>
        <w:rPr>
          <w:rFonts w:hint="eastAsia"/>
        </w:rPr>
        <w:t>українсько</w:t>
      </w:r>
      <w:r>
        <w:t></w:t>
      </w:r>
      <w:r>
        <w:rPr>
          <w:rFonts w:hint="eastAsia"/>
        </w:rPr>
        <w:t>російського</w:t>
      </w:r>
      <w:r>
        <w:t></w:t>
      </w:r>
      <w:r>
        <w:rPr>
          <w:rFonts w:hint="eastAsia"/>
        </w:rPr>
        <w:t>білінгвізму</w:t>
      </w:r>
      <w:r>
        <w:t></w:t>
      </w:r>
      <w:r>
        <w:t></w:t>
      </w:r>
      <w:r>
        <w:rPr>
          <w:rFonts w:hint="eastAsia"/>
        </w:rPr>
        <w:t>скоріше</w:t>
      </w:r>
      <w:r>
        <w:t></w:t>
      </w:r>
      <w:r>
        <w:rPr>
          <w:rFonts w:hint="eastAsia"/>
        </w:rPr>
        <w:t>навпаки</w:t>
      </w:r>
    </w:p>
    <w:p w:rsidR="00B04923" w:rsidRDefault="00B04923" w:rsidP="00B04923">
      <w:r>
        <w:t></w:t>
      </w:r>
      <w:r>
        <w:rPr>
          <w:rFonts w:hint="eastAsia"/>
        </w:rPr>
        <w:t>відповідно</w:t>
      </w:r>
      <w:r>
        <w:t></w:t>
      </w:r>
      <w:r>
        <w:rPr>
          <w:rFonts w:hint="eastAsia"/>
        </w:rPr>
        <w:t>до</w:t>
      </w:r>
      <w:r>
        <w:t></w:t>
      </w:r>
      <w:r>
        <w:rPr>
          <w:rFonts w:hint="eastAsia"/>
        </w:rPr>
        <w:t>Закону</w:t>
      </w:r>
      <w:r>
        <w:t></w:t>
      </w:r>
      <w:r>
        <w:t></w:t>
      </w:r>
      <w:r>
        <w:rPr>
          <w:rFonts w:hint="eastAsia"/>
        </w:rPr>
        <w:t>Про</w:t>
      </w:r>
      <w:r>
        <w:t></w:t>
      </w:r>
      <w:r>
        <w:rPr>
          <w:rFonts w:hint="eastAsia"/>
        </w:rPr>
        <w:t>засади</w:t>
      </w:r>
      <w:r>
        <w:t></w:t>
      </w:r>
      <w:r>
        <w:rPr>
          <w:rFonts w:hint="eastAsia"/>
        </w:rPr>
        <w:t>державної</w:t>
      </w:r>
      <w:r>
        <w:t></w:t>
      </w:r>
      <w:r>
        <w:rPr>
          <w:rFonts w:hint="eastAsia"/>
        </w:rPr>
        <w:t>мовної</w:t>
      </w:r>
      <w:r>
        <w:t></w:t>
      </w:r>
      <w:r>
        <w:rPr>
          <w:rFonts w:hint="eastAsia"/>
        </w:rPr>
        <w:t>політики</w:t>
      </w:r>
      <w:r>
        <w:t></w:t>
      </w:r>
      <w:r>
        <w:t></w:t>
      </w:r>
      <w:r>
        <w:t></w:t>
      </w:r>
      <w:r>
        <w:t></w:t>
      </w:r>
      <w:r>
        <w:rPr>
          <w:rFonts w:hint="eastAsia"/>
        </w:rPr>
        <w:t>–</w:t>
      </w:r>
      <w:r>
        <w:t></w:t>
      </w:r>
      <w:r>
        <w:rPr>
          <w:rFonts w:hint="eastAsia"/>
        </w:rPr>
        <w:t>в</w:t>
      </w:r>
      <w:r>
        <w:t></w:t>
      </w:r>
      <w:r>
        <w:rPr>
          <w:rFonts w:hint="eastAsia"/>
        </w:rPr>
        <w:t>напрямку</w:t>
      </w:r>
    </w:p>
    <w:p w:rsidR="00B04923" w:rsidRDefault="00B04923" w:rsidP="00B04923">
      <w:r>
        <w:rPr>
          <w:rFonts w:hint="eastAsia"/>
        </w:rPr>
        <w:t>збереження</w:t>
      </w:r>
      <w:r>
        <w:t></w:t>
      </w:r>
      <w:r>
        <w:rPr>
          <w:rFonts w:hint="eastAsia"/>
        </w:rPr>
        <w:t>масової</w:t>
      </w:r>
      <w:r>
        <w:t></w:t>
      </w:r>
      <w:r>
        <w:rPr>
          <w:rFonts w:hint="eastAsia"/>
        </w:rPr>
        <w:t>двомовності</w:t>
      </w:r>
      <w:r>
        <w:t></w:t>
      </w:r>
      <w:r>
        <w:rPr>
          <w:rFonts w:hint="eastAsia"/>
        </w:rPr>
        <w:t>та</w:t>
      </w:r>
      <w:r>
        <w:t></w:t>
      </w:r>
      <w:r>
        <w:rPr>
          <w:rFonts w:hint="eastAsia"/>
        </w:rPr>
        <w:t>поширення</w:t>
      </w:r>
      <w:r>
        <w:t></w:t>
      </w:r>
      <w:r>
        <w:rPr>
          <w:rFonts w:hint="eastAsia"/>
        </w:rPr>
        <w:t>російської</w:t>
      </w:r>
      <w:r>
        <w:t></w:t>
      </w:r>
      <w:r>
        <w:rPr>
          <w:rFonts w:hint="eastAsia"/>
        </w:rPr>
        <w:t>мови</w:t>
      </w:r>
      <w:r>
        <w:t></w:t>
      </w:r>
      <w:r>
        <w:rPr>
          <w:rFonts w:hint="eastAsia"/>
        </w:rPr>
        <w:t>за</w:t>
      </w:r>
      <w:r>
        <w:t></w:t>
      </w:r>
      <w:r>
        <w:rPr>
          <w:rFonts w:hint="eastAsia"/>
        </w:rPr>
        <w:t>сферами</w:t>
      </w:r>
    </w:p>
    <w:p w:rsidR="00B04923" w:rsidRDefault="00B04923" w:rsidP="00B04923">
      <w:r>
        <w:rPr>
          <w:rFonts w:hint="eastAsia"/>
        </w:rPr>
        <w:t>вживання</w:t>
      </w:r>
      <w:r>
        <w:t></w:t>
      </w:r>
      <w:r>
        <w:t></w:t>
      </w:r>
      <w:r>
        <w:rPr>
          <w:rFonts w:hint="eastAsia"/>
        </w:rPr>
        <w:t>в</w:t>
      </w:r>
      <w:r>
        <w:t></w:t>
      </w:r>
      <w:r>
        <w:rPr>
          <w:rFonts w:hint="eastAsia"/>
        </w:rPr>
        <w:t>регіональному</w:t>
      </w:r>
      <w:r>
        <w:t></w:t>
      </w:r>
      <w:r>
        <w:rPr>
          <w:rFonts w:hint="eastAsia"/>
        </w:rPr>
        <w:t>плані</w:t>
      </w:r>
      <w:r>
        <w:t></w:t>
      </w:r>
      <w:r>
        <w:rPr>
          <w:rFonts w:hint="eastAsia"/>
        </w:rPr>
        <w:t>й</w:t>
      </w:r>
      <w:r>
        <w:t></w:t>
      </w:r>
      <w:r>
        <w:rPr>
          <w:rFonts w:hint="eastAsia"/>
        </w:rPr>
        <w:t>на</w:t>
      </w:r>
      <w:r>
        <w:t></w:t>
      </w:r>
      <w:r>
        <w:rPr>
          <w:rFonts w:hint="eastAsia"/>
        </w:rPr>
        <w:t>вісі</w:t>
      </w:r>
      <w:r>
        <w:t></w:t>
      </w:r>
      <w:r>
        <w:t></w:t>
      </w:r>
      <w:r>
        <w:rPr>
          <w:rFonts w:hint="eastAsia"/>
        </w:rPr>
        <w:t>місто</w:t>
      </w:r>
      <w:r>
        <w:t></w:t>
      </w:r>
      <w:r>
        <w:rPr>
          <w:rFonts w:hint="eastAsia"/>
        </w:rPr>
        <w:t>село</w:t>
      </w:r>
      <w:r>
        <w:t></w:t>
      </w:r>
      <w:r>
        <w:t></w:t>
      </w:r>
    </w:p>
    <w:p w:rsidR="00B04923" w:rsidRDefault="00B04923" w:rsidP="00B04923">
      <w:r>
        <w:rPr>
          <w:rFonts w:hint="eastAsia"/>
        </w:rPr>
        <w:t>Імплементація</w:t>
      </w:r>
      <w:r>
        <w:t></w:t>
      </w:r>
      <w:r>
        <w:rPr>
          <w:rFonts w:hint="eastAsia"/>
        </w:rPr>
        <w:t>до</w:t>
      </w:r>
      <w:r>
        <w:t></w:t>
      </w:r>
      <w:r>
        <w:rPr>
          <w:rFonts w:hint="eastAsia"/>
        </w:rPr>
        <w:t>законодавчої</w:t>
      </w:r>
      <w:r>
        <w:t></w:t>
      </w:r>
      <w:r>
        <w:rPr>
          <w:rFonts w:hint="eastAsia"/>
        </w:rPr>
        <w:t>бази</w:t>
      </w:r>
      <w:r>
        <w:t></w:t>
      </w:r>
      <w:r>
        <w:rPr>
          <w:rFonts w:hint="eastAsia"/>
        </w:rPr>
        <w:t>України</w:t>
      </w:r>
      <w:r>
        <w:t></w:t>
      </w:r>
      <w:r>
        <w:rPr>
          <w:rFonts w:hint="eastAsia"/>
        </w:rPr>
        <w:t>Рамкової</w:t>
      </w:r>
      <w:r>
        <w:t></w:t>
      </w:r>
      <w:r>
        <w:rPr>
          <w:rFonts w:hint="eastAsia"/>
        </w:rPr>
        <w:t>Конвенції</w:t>
      </w:r>
      <w:r>
        <w:t></w:t>
      </w:r>
      <w:r>
        <w:rPr>
          <w:rFonts w:hint="eastAsia"/>
        </w:rPr>
        <w:t>про</w:t>
      </w:r>
      <w:r>
        <w:t></w:t>
      </w:r>
      <w:r>
        <w:rPr>
          <w:rFonts w:hint="eastAsia"/>
        </w:rPr>
        <w:t>захист</w:t>
      </w:r>
    </w:p>
    <w:p w:rsidR="00B04923" w:rsidRDefault="00B04923" w:rsidP="00B04923">
      <w:r>
        <w:rPr>
          <w:rFonts w:hint="eastAsia"/>
        </w:rPr>
        <w:t>національних</w:t>
      </w:r>
      <w:r>
        <w:t></w:t>
      </w:r>
      <w:r>
        <w:rPr>
          <w:rFonts w:hint="eastAsia"/>
        </w:rPr>
        <w:t>меншин</w:t>
      </w:r>
      <w:r>
        <w:t></w:t>
      </w:r>
      <w:r>
        <w:rPr>
          <w:rFonts w:hint="eastAsia"/>
        </w:rPr>
        <w:t>та</w:t>
      </w:r>
      <w:r>
        <w:t></w:t>
      </w:r>
      <w:r>
        <w:rPr>
          <w:rFonts w:hint="eastAsia"/>
        </w:rPr>
        <w:t>Європейської</w:t>
      </w:r>
      <w:r>
        <w:t></w:t>
      </w:r>
      <w:r>
        <w:rPr>
          <w:rFonts w:hint="eastAsia"/>
        </w:rPr>
        <w:t>хартії</w:t>
      </w:r>
      <w:r>
        <w:t></w:t>
      </w:r>
      <w:r>
        <w:rPr>
          <w:rFonts w:hint="eastAsia"/>
        </w:rPr>
        <w:t>регіональних</w:t>
      </w:r>
      <w:r>
        <w:t></w:t>
      </w:r>
      <w:r>
        <w:rPr>
          <w:rFonts w:hint="eastAsia"/>
        </w:rPr>
        <w:t>мов</w:t>
      </w:r>
      <w:r>
        <w:t></w:t>
      </w:r>
      <w:r>
        <w:rPr>
          <w:rFonts w:hint="eastAsia"/>
        </w:rPr>
        <w:t>або</w:t>
      </w:r>
      <w:r>
        <w:t></w:t>
      </w:r>
      <w:r>
        <w:rPr>
          <w:rFonts w:hint="eastAsia"/>
        </w:rPr>
        <w:t>мов</w:t>
      </w:r>
      <w:r>
        <w:t></w:t>
      </w:r>
      <w:r>
        <w:rPr>
          <w:rFonts w:hint="eastAsia"/>
        </w:rPr>
        <w:t>меншин</w:t>
      </w:r>
    </w:p>
    <w:p w:rsidR="00B04923" w:rsidRDefault="00B04923" w:rsidP="00B04923">
      <w:r>
        <w:rPr>
          <w:rFonts w:hint="eastAsia"/>
        </w:rPr>
        <w:t>мала</w:t>
      </w:r>
      <w:r>
        <w:t></w:t>
      </w:r>
      <w:r>
        <w:rPr>
          <w:rFonts w:hint="eastAsia"/>
        </w:rPr>
        <w:t>наслідком</w:t>
      </w:r>
      <w:r>
        <w:t></w:t>
      </w:r>
      <w:r>
        <w:rPr>
          <w:rFonts w:hint="eastAsia"/>
        </w:rPr>
        <w:t>надання</w:t>
      </w:r>
      <w:r>
        <w:t></w:t>
      </w:r>
      <w:r>
        <w:rPr>
          <w:rFonts w:hint="eastAsia"/>
        </w:rPr>
        <w:t>російській</w:t>
      </w:r>
      <w:r>
        <w:t></w:t>
      </w:r>
      <w:r>
        <w:rPr>
          <w:rFonts w:hint="eastAsia"/>
        </w:rPr>
        <w:t>мові</w:t>
      </w:r>
      <w:r>
        <w:t></w:t>
      </w:r>
      <w:r>
        <w:rPr>
          <w:rFonts w:hint="eastAsia"/>
        </w:rPr>
        <w:t>меншинного</w:t>
      </w:r>
      <w:r>
        <w:t></w:t>
      </w:r>
      <w:r>
        <w:rPr>
          <w:rFonts w:hint="eastAsia"/>
        </w:rPr>
        <w:t>статусу</w:t>
      </w:r>
      <w:r>
        <w:t></w:t>
      </w:r>
      <w:r>
        <w:t></w:t>
      </w:r>
      <w:r>
        <w:rPr>
          <w:rFonts w:hint="eastAsia"/>
        </w:rPr>
        <w:t>незважаючи</w:t>
      </w:r>
      <w:r>
        <w:t></w:t>
      </w:r>
      <w:r>
        <w:rPr>
          <w:rFonts w:hint="eastAsia"/>
        </w:rPr>
        <w:t>на</w:t>
      </w:r>
      <w:r>
        <w:t></w:t>
      </w:r>
      <w:r>
        <w:rPr>
          <w:rFonts w:hint="eastAsia"/>
        </w:rPr>
        <w:t>значну</w:t>
      </w:r>
    </w:p>
    <w:p w:rsidR="00B04923" w:rsidRDefault="00B04923" w:rsidP="00B04923">
      <w:r>
        <w:rPr>
          <w:rFonts w:hint="eastAsia"/>
        </w:rPr>
        <w:t>частку</w:t>
      </w:r>
      <w:r>
        <w:t></w:t>
      </w:r>
      <w:r>
        <w:rPr>
          <w:rFonts w:hint="eastAsia"/>
        </w:rPr>
        <w:t>осіб</w:t>
      </w:r>
      <w:r>
        <w:t></w:t>
      </w:r>
      <w:r>
        <w:t></w:t>
      </w:r>
      <w:r>
        <w:rPr>
          <w:rFonts w:hint="eastAsia"/>
        </w:rPr>
        <w:t>котрі</w:t>
      </w:r>
      <w:r>
        <w:t></w:t>
      </w:r>
      <w:r>
        <w:rPr>
          <w:rFonts w:hint="eastAsia"/>
        </w:rPr>
        <w:t>асоціюють</w:t>
      </w:r>
      <w:r>
        <w:t></w:t>
      </w:r>
      <w:r>
        <w:rPr>
          <w:rFonts w:hint="eastAsia"/>
        </w:rPr>
        <w:t>себе</w:t>
      </w:r>
      <w:r>
        <w:t></w:t>
      </w:r>
      <w:r>
        <w:rPr>
          <w:rFonts w:hint="eastAsia"/>
        </w:rPr>
        <w:t>з</w:t>
      </w:r>
      <w:r>
        <w:t></w:t>
      </w:r>
      <w:r>
        <w:rPr>
          <w:rFonts w:hint="eastAsia"/>
        </w:rPr>
        <w:t>українською</w:t>
      </w:r>
      <w:r>
        <w:t></w:t>
      </w:r>
      <w:r>
        <w:t></w:t>
      </w:r>
      <w:r>
        <w:rPr>
          <w:rFonts w:hint="eastAsia"/>
        </w:rPr>
        <w:t>російською</w:t>
      </w:r>
      <w:r>
        <w:t></w:t>
      </w:r>
      <w:r>
        <w:rPr>
          <w:rFonts w:hint="eastAsia"/>
        </w:rPr>
        <w:t>чи</w:t>
      </w:r>
      <w:r>
        <w:t></w:t>
      </w:r>
      <w:r>
        <w:rPr>
          <w:rFonts w:hint="eastAsia"/>
        </w:rPr>
        <w:t>обома</w:t>
      </w:r>
      <w:r>
        <w:t></w:t>
      </w:r>
      <w:r>
        <w:rPr>
          <w:rFonts w:hint="eastAsia"/>
        </w:rPr>
        <w:t>мовами</w:t>
      </w:r>
      <w:r>
        <w:t></w:t>
      </w:r>
      <w:r>
        <w:t></w:t>
      </w:r>
      <w:r>
        <w:rPr>
          <w:rFonts w:hint="eastAsia"/>
        </w:rPr>
        <w:t>дала</w:t>
      </w:r>
    </w:p>
    <w:p w:rsidR="00B04923" w:rsidRDefault="00B04923" w:rsidP="00B04923">
      <w:r>
        <w:rPr>
          <w:rFonts w:hint="eastAsia"/>
        </w:rPr>
        <w:t>потужний</w:t>
      </w:r>
      <w:r>
        <w:t></w:t>
      </w:r>
      <w:r>
        <w:rPr>
          <w:rFonts w:hint="eastAsia"/>
        </w:rPr>
        <w:t>засіб</w:t>
      </w:r>
      <w:r>
        <w:t></w:t>
      </w:r>
      <w:r>
        <w:rPr>
          <w:rFonts w:hint="eastAsia"/>
        </w:rPr>
        <w:t>для</w:t>
      </w:r>
      <w:r>
        <w:t></w:t>
      </w:r>
      <w:r>
        <w:rPr>
          <w:rFonts w:hint="eastAsia"/>
        </w:rPr>
        <w:t>маніпулювання</w:t>
      </w:r>
      <w:r>
        <w:t></w:t>
      </w:r>
      <w:r>
        <w:rPr>
          <w:rFonts w:hint="eastAsia"/>
        </w:rPr>
        <w:t>масовою</w:t>
      </w:r>
      <w:r>
        <w:t></w:t>
      </w:r>
      <w:r>
        <w:rPr>
          <w:rFonts w:hint="eastAsia"/>
        </w:rPr>
        <w:t>думкою</w:t>
      </w:r>
      <w:r>
        <w:t></w:t>
      </w:r>
      <w:r>
        <w:rPr>
          <w:rFonts w:hint="eastAsia"/>
        </w:rPr>
        <w:t>як</w:t>
      </w:r>
      <w:r>
        <w:t></w:t>
      </w:r>
      <w:r>
        <w:rPr>
          <w:rFonts w:hint="eastAsia"/>
        </w:rPr>
        <w:t>в</w:t>
      </w:r>
      <w:r>
        <w:t></w:t>
      </w:r>
      <w:r>
        <w:rPr>
          <w:rFonts w:hint="eastAsia"/>
        </w:rPr>
        <w:t>Українській</w:t>
      </w:r>
      <w:r>
        <w:t></w:t>
      </w:r>
      <w:r>
        <w:rPr>
          <w:rFonts w:hint="eastAsia"/>
        </w:rPr>
        <w:t>державі</w:t>
      </w:r>
      <w:r>
        <w:t></w:t>
      </w:r>
      <w:r>
        <w:t></w:t>
      </w:r>
      <w:r>
        <w:rPr>
          <w:rFonts w:hint="eastAsia"/>
        </w:rPr>
        <w:t>так</w:t>
      </w:r>
      <w:r>
        <w:t></w:t>
      </w:r>
      <w:r>
        <w:rPr>
          <w:rFonts w:hint="eastAsia"/>
        </w:rPr>
        <w:t>і</w:t>
      </w:r>
    </w:p>
    <w:p w:rsidR="00B04923" w:rsidRDefault="00B04923" w:rsidP="00B04923">
      <w:r>
        <w:rPr>
          <w:rFonts w:hint="eastAsia"/>
        </w:rPr>
        <w:t>за</w:t>
      </w:r>
      <w:r>
        <w:t></w:t>
      </w:r>
      <w:r>
        <w:rPr>
          <w:rFonts w:hint="eastAsia"/>
        </w:rPr>
        <w:t>її</w:t>
      </w:r>
      <w:r>
        <w:t></w:t>
      </w:r>
      <w:r>
        <w:rPr>
          <w:rFonts w:hint="eastAsia"/>
        </w:rPr>
        <w:t>межами</w:t>
      </w:r>
      <w:r>
        <w:t></w:t>
      </w:r>
      <w:r>
        <w:t></w:t>
      </w:r>
      <w:r>
        <w:rPr>
          <w:rFonts w:hint="eastAsia"/>
        </w:rPr>
        <w:t>що</w:t>
      </w:r>
      <w:r>
        <w:t></w:t>
      </w:r>
      <w:r>
        <w:rPr>
          <w:rFonts w:hint="eastAsia"/>
        </w:rPr>
        <w:t>регулярно</w:t>
      </w:r>
      <w:r>
        <w:t></w:t>
      </w:r>
      <w:r>
        <w:rPr>
          <w:rFonts w:hint="eastAsia"/>
        </w:rPr>
        <w:t>відображається</w:t>
      </w:r>
      <w:r>
        <w:t></w:t>
      </w:r>
      <w:r>
        <w:rPr>
          <w:rFonts w:hint="eastAsia"/>
        </w:rPr>
        <w:t>у</w:t>
      </w:r>
      <w:r>
        <w:t></w:t>
      </w:r>
      <w:r>
        <w:rPr>
          <w:rFonts w:hint="eastAsia"/>
        </w:rPr>
        <w:t>міжнародних</w:t>
      </w:r>
      <w:r>
        <w:t></w:t>
      </w:r>
      <w:r>
        <w:rPr>
          <w:rFonts w:hint="eastAsia"/>
        </w:rPr>
        <w:t>заявах</w:t>
      </w:r>
      <w:r>
        <w:t></w:t>
      </w:r>
      <w:r>
        <w:rPr>
          <w:rFonts w:hint="eastAsia"/>
        </w:rPr>
        <w:t>Росії</w:t>
      </w:r>
      <w:r>
        <w:t></w:t>
      </w:r>
      <w:r>
        <w:rPr>
          <w:rFonts w:hint="eastAsia"/>
        </w:rPr>
        <w:t>про</w:t>
      </w:r>
    </w:p>
    <w:p w:rsidR="00B04923" w:rsidRDefault="00B04923" w:rsidP="00B04923">
      <w:r>
        <w:rPr>
          <w:rFonts w:hint="eastAsia"/>
        </w:rPr>
        <w:t>придушення</w:t>
      </w:r>
      <w:r>
        <w:t></w:t>
      </w:r>
      <w:r>
        <w:rPr>
          <w:rFonts w:hint="eastAsia"/>
        </w:rPr>
        <w:t>прав</w:t>
      </w:r>
      <w:r>
        <w:t></w:t>
      </w:r>
      <w:r>
        <w:rPr>
          <w:rFonts w:hint="eastAsia"/>
        </w:rPr>
        <w:t>російськомовних</w:t>
      </w:r>
      <w:r>
        <w:t></w:t>
      </w:r>
      <w:r>
        <w:rPr>
          <w:rFonts w:hint="eastAsia"/>
        </w:rPr>
        <w:t>громадян</w:t>
      </w:r>
      <w:r>
        <w:t></w:t>
      </w:r>
      <w:r>
        <w:rPr>
          <w:rFonts w:hint="eastAsia"/>
        </w:rPr>
        <w:t>в</w:t>
      </w:r>
      <w:r>
        <w:t></w:t>
      </w:r>
      <w:r>
        <w:rPr>
          <w:rFonts w:hint="eastAsia"/>
        </w:rPr>
        <w:t>Україні</w:t>
      </w:r>
      <w:r>
        <w:t></w:t>
      </w:r>
    </w:p>
    <w:p w:rsidR="00B04923" w:rsidRDefault="00B04923" w:rsidP="00B04923">
      <w:r>
        <w:t></w:t>
      </w:r>
      <w:r>
        <w:t></w:t>
      </w:r>
      <w:r>
        <w:t></w:t>
      </w:r>
    </w:p>
    <w:p w:rsidR="00B04923" w:rsidRDefault="00B04923" w:rsidP="00B04923">
      <w:r>
        <w:rPr>
          <w:rFonts w:hint="eastAsia"/>
        </w:rPr>
        <w:t>Наявна</w:t>
      </w:r>
      <w:r>
        <w:t></w:t>
      </w:r>
      <w:r>
        <w:rPr>
          <w:rFonts w:hint="eastAsia"/>
        </w:rPr>
        <w:t>серед</w:t>
      </w:r>
      <w:r>
        <w:t></w:t>
      </w:r>
      <w:r>
        <w:rPr>
          <w:rFonts w:hint="eastAsia"/>
        </w:rPr>
        <w:t>українців</w:t>
      </w:r>
      <w:r>
        <w:t></w:t>
      </w:r>
      <w:r>
        <w:rPr>
          <w:rFonts w:hint="eastAsia"/>
        </w:rPr>
        <w:t>криптоетнічность</w:t>
      </w:r>
      <w:r>
        <w:t></w:t>
      </w:r>
      <w:r>
        <w:rPr>
          <w:rFonts w:hint="eastAsia"/>
        </w:rPr>
        <w:t>і</w:t>
      </w:r>
      <w:r>
        <w:t></w:t>
      </w:r>
      <w:r>
        <w:rPr>
          <w:rFonts w:hint="eastAsia"/>
        </w:rPr>
        <w:t>розщеплена</w:t>
      </w:r>
      <w:r>
        <w:t></w:t>
      </w:r>
      <w:r>
        <w:rPr>
          <w:rFonts w:hint="eastAsia"/>
        </w:rPr>
        <w:t>культурна</w:t>
      </w:r>
      <w:r>
        <w:t></w:t>
      </w:r>
      <w:r>
        <w:rPr>
          <w:rFonts w:hint="eastAsia"/>
        </w:rPr>
        <w:t>ідентичність</w:t>
      </w:r>
    </w:p>
    <w:p w:rsidR="00B04923" w:rsidRDefault="00B04923" w:rsidP="00B04923">
      <w:r>
        <w:rPr>
          <w:rFonts w:hint="eastAsia"/>
        </w:rPr>
        <w:t>безпосередньо</w:t>
      </w:r>
      <w:r>
        <w:t></w:t>
      </w:r>
      <w:r>
        <w:rPr>
          <w:rFonts w:hint="eastAsia"/>
        </w:rPr>
        <w:t>спричинені</w:t>
      </w:r>
      <w:r>
        <w:t></w:t>
      </w:r>
      <w:r>
        <w:rPr>
          <w:rFonts w:hint="eastAsia"/>
        </w:rPr>
        <w:t>асиміляційною</w:t>
      </w:r>
      <w:r>
        <w:t></w:t>
      </w:r>
      <w:r>
        <w:rPr>
          <w:rFonts w:hint="eastAsia"/>
        </w:rPr>
        <w:t>та</w:t>
      </w:r>
      <w:r>
        <w:t></w:t>
      </w:r>
      <w:r>
        <w:rPr>
          <w:rFonts w:hint="eastAsia"/>
        </w:rPr>
        <w:t>уніфікаційною</w:t>
      </w:r>
      <w:r>
        <w:t></w:t>
      </w:r>
      <w:r>
        <w:rPr>
          <w:rFonts w:hint="eastAsia"/>
        </w:rPr>
        <w:t>політикою</w:t>
      </w:r>
      <w:r>
        <w:t></w:t>
      </w:r>
      <w:r>
        <w:rPr>
          <w:rFonts w:hint="eastAsia"/>
        </w:rPr>
        <w:t>Російської</w:t>
      </w:r>
    </w:p>
    <w:p w:rsidR="00B04923" w:rsidRDefault="00B04923" w:rsidP="00B04923">
      <w:r>
        <w:rPr>
          <w:rFonts w:hint="eastAsia"/>
        </w:rPr>
        <w:t>імперії</w:t>
      </w:r>
      <w:r>
        <w:t></w:t>
      </w:r>
      <w:r>
        <w:t></w:t>
      </w:r>
      <w:r>
        <w:rPr>
          <w:rFonts w:hint="eastAsia"/>
        </w:rPr>
        <w:t>а</w:t>
      </w:r>
      <w:r>
        <w:t></w:t>
      </w:r>
      <w:r>
        <w:rPr>
          <w:rFonts w:hint="eastAsia"/>
        </w:rPr>
        <w:t>також</w:t>
      </w:r>
      <w:r>
        <w:t></w:t>
      </w:r>
      <w:r>
        <w:rPr>
          <w:rFonts w:hint="eastAsia"/>
        </w:rPr>
        <w:t>репресивною</w:t>
      </w:r>
      <w:r>
        <w:t></w:t>
      </w:r>
      <w:r>
        <w:rPr>
          <w:rFonts w:hint="eastAsia"/>
        </w:rPr>
        <w:t>діяльністю</w:t>
      </w:r>
      <w:r>
        <w:t></w:t>
      </w:r>
      <w:r>
        <w:rPr>
          <w:rFonts w:hint="eastAsia"/>
        </w:rPr>
        <w:t>тоталітарного</w:t>
      </w:r>
      <w:r>
        <w:t></w:t>
      </w:r>
      <w:r>
        <w:rPr>
          <w:rFonts w:hint="eastAsia"/>
        </w:rPr>
        <w:t>режиму</w:t>
      </w:r>
      <w:r>
        <w:t></w:t>
      </w:r>
      <w:r>
        <w:rPr>
          <w:rFonts w:hint="eastAsia"/>
        </w:rPr>
        <w:t>СРСР</w:t>
      </w:r>
      <w:r>
        <w:t></w:t>
      </w:r>
      <w:r>
        <w:t></w:t>
      </w:r>
      <w:r>
        <w:rPr>
          <w:rFonts w:hint="eastAsia"/>
        </w:rPr>
        <w:t>Поширення</w:t>
      </w:r>
    </w:p>
    <w:p w:rsidR="00B04923" w:rsidRDefault="00B04923" w:rsidP="00B04923">
      <w:r>
        <w:rPr>
          <w:rFonts w:hint="eastAsia"/>
        </w:rPr>
        <w:t>білінгвізму</w:t>
      </w:r>
      <w:r>
        <w:t></w:t>
      </w:r>
      <w:r>
        <w:rPr>
          <w:rFonts w:hint="eastAsia"/>
        </w:rPr>
        <w:t>призвело</w:t>
      </w:r>
      <w:r>
        <w:t></w:t>
      </w:r>
      <w:r>
        <w:rPr>
          <w:rFonts w:hint="eastAsia"/>
        </w:rPr>
        <w:t>до</w:t>
      </w:r>
      <w:r>
        <w:t></w:t>
      </w:r>
      <w:r>
        <w:rPr>
          <w:rFonts w:hint="eastAsia"/>
        </w:rPr>
        <w:t>дисоціації</w:t>
      </w:r>
      <w:r>
        <w:t></w:t>
      </w:r>
      <w:r>
        <w:rPr>
          <w:rFonts w:hint="eastAsia"/>
        </w:rPr>
        <w:t>мовної</w:t>
      </w:r>
      <w:r>
        <w:t></w:t>
      </w:r>
      <w:r>
        <w:rPr>
          <w:rFonts w:hint="eastAsia"/>
        </w:rPr>
        <w:t>та</w:t>
      </w:r>
      <w:r>
        <w:t></w:t>
      </w:r>
      <w:r>
        <w:rPr>
          <w:rFonts w:hint="eastAsia"/>
        </w:rPr>
        <w:t>етнічної</w:t>
      </w:r>
      <w:r>
        <w:t></w:t>
      </w:r>
      <w:r>
        <w:rPr>
          <w:rFonts w:hint="eastAsia"/>
        </w:rPr>
        <w:t>ідентичностей</w:t>
      </w:r>
      <w:r>
        <w:t></w:t>
      </w:r>
      <w:r>
        <w:t></w:t>
      </w:r>
      <w:r>
        <w:rPr>
          <w:rFonts w:hint="eastAsia"/>
        </w:rPr>
        <w:t>відсутності</w:t>
      </w:r>
    </w:p>
    <w:p w:rsidR="00B04923" w:rsidRDefault="00B04923" w:rsidP="00B04923">
      <w:r>
        <w:rPr>
          <w:rFonts w:hint="eastAsia"/>
        </w:rPr>
        <w:t>мовної</w:t>
      </w:r>
      <w:r>
        <w:t></w:t>
      </w:r>
      <w:r>
        <w:rPr>
          <w:rFonts w:hint="eastAsia"/>
        </w:rPr>
        <w:t>солідаризації</w:t>
      </w:r>
      <w:r>
        <w:t></w:t>
      </w:r>
      <w:r>
        <w:rPr>
          <w:rFonts w:hint="eastAsia"/>
        </w:rPr>
        <w:t>суспільства</w:t>
      </w:r>
      <w:r>
        <w:t></w:t>
      </w:r>
      <w:r>
        <w:t></w:t>
      </w:r>
      <w:r>
        <w:rPr>
          <w:rFonts w:hint="eastAsia"/>
        </w:rPr>
        <w:t>–</w:t>
      </w:r>
      <w:r>
        <w:t></w:t>
      </w:r>
      <w:r>
        <w:rPr>
          <w:rFonts w:hint="eastAsia"/>
        </w:rPr>
        <w:t>згадані</w:t>
      </w:r>
      <w:r>
        <w:t></w:t>
      </w:r>
      <w:r>
        <w:rPr>
          <w:rFonts w:hint="eastAsia"/>
        </w:rPr>
        <w:t>процеси</w:t>
      </w:r>
      <w:r>
        <w:t></w:t>
      </w:r>
      <w:r>
        <w:rPr>
          <w:rFonts w:hint="eastAsia"/>
        </w:rPr>
        <w:t>продовжились</w:t>
      </w:r>
      <w:r>
        <w:t></w:t>
      </w:r>
      <w:r>
        <w:rPr>
          <w:rFonts w:hint="eastAsia"/>
        </w:rPr>
        <w:t>і</w:t>
      </w:r>
      <w:r>
        <w:t></w:t>
      </w:r>
      <w:r>
        <w:rPr>
          <w:rFonts w:hint="eastAsia"/>
        </w:rPr>
        <w:t>за</w:t>
      </w:r>
      <w:r>
        <w:t></w:t>
      </w:r>
      <w:r>
        <w:rPr>
          <w:rFonts w:hint="eastAsia"/>
        </w:rPr>
        <w:t>доби</w:t>
      </w:r>
    </w:p>
    <w:p w:rsidR="00B04923" w:rsidRDefault="00B04923" w:rsidP="00B04923">
      <w:r>
        <w:rPr>
          <w:rFonts w:hint="eastAsia"/>
        </w:rPr>
        <w:t>незалежності</w:t>
      </w:r>
      <w:r>
        <w:t></w:t>
      </w:r>
    </w:p>
    <w:p w:rsidR="00B04923" w:rsidRDefault="00B04923" w:rsidP="00B04923">
      <w:r>
        <w:rPr>
          <w:rFonts w:hint="eastAsia"/>
        </w:rPr>
        <w:t>Нині</w:t>
      </w:r>
      <w:r>
        <w:t></w:t>
      </w:r>
      <w:r>
        <w:rPr>
          <w:rFonts w:hint="eastAsia"/>
        </w:rPr>
        <w:t>мовна</w:t>
      </w:r>
      <w:r>
        <w:t></w:t>
      </w:r>
      <w:r>
        <w:rPr>
          <w:rFonts w:hint="eastAsia"/>
        </w:rPr>
        <w:t>поляризація</w:t>
      </w:r>
      <w:r>
        <w:t></w:t>
      </w:r>
      <w:r>
        <w:rPr>
          <w:rFonts w:hint="eastAsia"/>
        </w:rPr>
        <w:t>українського</w:t>
      </w:r>
      <w:r>
        <w:t></w:t>
      </w:r>
      <w:r>
        <w:rPr>
          <w:rFonts w:hint="eastAsia"/>
        </w:rPr>
        <w:t>соціуму</w:t>
      </w:r>
      <w:r>
        <w:t></w:t>
      </w:r>
      <w:r>
        <w:rPr>
          <w:rFonts w:hint="eastAsia"/>
        </w:rPr>
        <w:t>і</w:t>
      </w:r>
      <w:r>
        <w:t></w:t>
      </w:r>
      <w:r>
        <w:rPr>
          <w:rFonts w:hint="eastAsia"/>
        </w:rPr>
        <w:t>самоасиміляція</w:t>
      </w:r>
      <w:r>
        <w:t></w:t>
      </w:r>
      <w:r>
        <w:rPr>
          <w:rFonts w:hint="eastAsia"/>
        </w:rPr>
        <w:t>населення</w:t>
      </w:r>
    </w:p>
    <w:p w:rsidR="00B04923" w:rsidRDefault="00B04923" w:rsidP="00B04923">
      <w:r>
        <w:rPr>
          <w:rFonts w:hint="eastAsia"/>
        </w:rPr>
        <w:t>Сходу</w:t>
      </w:r>
      <w:r>
        <w:t></w:t>
      </w:r>
      <w:r>
        <w:rPr>
          <w:rFonts w:hint="eastAsia"/>
        </w:rPr>
        <w:t>та</w:t>
      </w:r>
      <w:r>
        <w:t></w:t>
      </w:r>
      <w:r>
        <w:rPr>
          <w:rFonts w:hint="eastAsia"/>
        </w:rPr>
        <w:t>Півдня</w:t>
      </w:r>
      <w:r>
        <w:t></w:t>
      </w:r>
      <w:r>
        <w:rPr>
          <w:rFonts w:hint="eastAsia"/>
        </w:rPr>
        <w:t>держави</w:t>
      </w:r>
      <w:r>
        <w:t></w:t>
      </w:r>
      <w:r>
        <w:rPr>
          <w:rFonts w:hint="eastAsia"/>
        </w:rPr>
        <w:t>засвідчують</w:t>
      </w:r>
      <w:r>
        <w:t></w:t>
      </w:r>
      <w:r>
        <w:rPr>
          <w:rFonts w:hint="eastAsia"/>
        </w:rPr>
        <w:t>слабкість</w:t>
      </w:r>
      <w:r>
        <w:t></w:t>
      </w:r>
      <w:r>
        <w:rPr>
          <w:rFonts w:hint="eastAsia"/>
        </w:rPr>
        <w:t>української</w:t>
      </w:r>
      <w:r>
        <w:t></w:t>
      </w:r>
      <w:r>
        <w:rPr>
          <w:rFonts w:hint="eastAsia"/>
        </w:rPr>
        <w:t>культурної</w:t>
      </w:r>
    </w:p>
    <w:p w:rsidR="00B04923" w:rsidRDefault="00B04923" w:rsidP="00B04923">
      <w:r>
        <w:rPr>
          <w:rFonts w:hint="eastAsia"/>
        </w:rPr>
        <w:t>ідентичності</w:t>
      </w:r>
      <w:r>
        <w:t></w:t>
      </w:r>
      <w:r>
        <w:t></w:t>
      </w:r>
      <w:r>
        <w:rPr>
          <w:rFonts w:hint="eastAsia"/>
        </w:rPr>
        <w:t>Одним</w:t>
      </w:r>
      <w:r>
        <w:t></w:t>
      </w:r>
      <w:r>
        <w:rPr>
          <w:rFonts w:hint="eastAsia"/>
        </w:rPr>
        <w:t>з</w:t>
      </w:r>
      <w:r>
        <w:t></w:t>
      </w:r>
      <w:r>
        <w:rPr>
          <w:rFonts w:hint="eastAsia"/>
        </w:rPr>
        <w:t>наслідків</w:t>
      </w:r>
      <w:r>
        <w:t></w:t>
      </w:r>
      <w:r>
        <w:rPr>
          <w:rFonts w:hint="eastAsia"/>
        </w:rPr>
        <w:t>розповсюдження</w:t>
      </w:r>
      <w:r>
        <w:t></w:t>
      </w:r>
      <w:r>
        <w:rPr>
          <w:rFonts w:hint="eastAsia"/>
        </w:rPr>
        <w:t>двомовності</w:t>
      </w:r>
      <w:r>
        <w:t></w:t>
      </w:r>
      <w:r>
        <w:rPr>
          <w:rFonts w:hint="eastAsia"/>
        </w:rPr>
        <w:t>в</w:t>
      </w:r>
      <w:r>
        <w:t></w:t>
      </w:r>
      <w:r>
        <w:rPr>
          <w:rFonts w:hint="eastAsia"/>
        </w:rPr>
        <w:t>Україні</w:t>
      </w:r>
      <w:r>
        <w:t></w:t>
      </w:r>
      <w:r>
        <w:rPr>
          <w:rFonts w:hint="eastAsia"/>
        </w:rPr>
        <w:t>є</w:t>
      </w:r>
    </w:p>
    <w:p w:rsidR="00B04923" w:rsidRDefault="00B04923" w:rsidP="00B04923">
      <w:r>
        <w:rPr>
          <w:rFonts w:hint="eastAsia"/>
        </w:rPr>
        <w:t>конкуренція</w:t>
      </w:r>
      <w:r>
        <w:t></w:t>
      </w:r>
      <w:r>
        <w:rPr>
          <w:rFonts w:hint="eastAsia"/>
        </w:rPr>
        <w:t>ідентичностей</w:t>
      </w:r>
      <w:r>
        <w:t></w:t>
      </w:r>
      <w:r>
        <w:rPr>
          <w:rFonts w:hint="eastAsia"/>
        </w:rPr>
        <w:t>на</w:t>
      </w:r>
      <w:r>
        <w:t></w:t>
      </w:r>
      <w:r>
        <w:rPr>
          <w:rFonts w:hint="eastAsia"/>
        </w:rPr>
        <w:t>сучасному</w:t>
      </w:r>
      <w:r>
        <w:t></w:t>
      </w:r>
      <w:r>
        <w:rPr>
          <w:rFonts w:hint="eastAsia"/>
        </w:rPr>
        <w:t>етапі</w:t>
      </w:r>
      <w:r>
        <w:t></w:t>
      </w:r>
      <w:r>
        <w:rPr>
          <w:rFonts w:hint="eastAsia"/>
        </w:rPr>
        <w:t>розвитку</w:t>
      </w:r>
      <w:r>
        <w:t></w:t>
      </w:r>
      <w:r>
        <w:rPr>
          <w:rFonts w:hint="eastAsia"/>
        </w:rPr>
        <w:t>українського</w:t>
      </w:r>
      <w:r>
        <w:t></w:t>
      </w:r>
      <w:r>
        <w:rPr>
          <w:rFonts w:hint="eastAsia"/>
        </w:rPr>
        <w:t>суспільства</w:t>
      </w:r>
      <w:r>
        <w:t></w:t>
      </w:r>
    </w:p>
    <w:p w:rsidR="00B04923" w:rsidRDefault="00B04923" w:rsidP="00B04923">
      <w:r>
        <w:rPr>
          <w:rFonts w:hint="eastAsia"/>
        </w:rPr>
        <w:t>формування</w:t>
      </w:r>
      <w:r>
        <w:t></w:t>
      </w:r>
      <w:r>
        <w:rPr>
          <w:rFonts w:hint="eastAsia"/>
        </w:rPr>
        <w:t>єдиної</w:t>
      </w:r>
      <w:r>
        <w:t></w:t>
      </w:r>
      <w:r>
        <w:rPr>
          <w:rFonts w:hint="eastAsia"/>
        </w:rPr>
        <w:t>радянської</w:t>
      </w:r>
      <w:r>
        <w:t></w:t>
      </w:r>
      <w:r>
        <w:rPr>
          <w:rFonts w:hint="eastAsia"/>
        </w:rPr>
        <w:t>ідентичності</w:t>
      </w:r>
      <w:r>
        <w:t></w:t>
      </w:r>
      <w:r>
        <w:t></w:t>
      </w:r>
      <w:r>
        <w:t></w:t>
      </w:r>
      <w:r>
        <w:rPr>
          <w:rFonts w:hint="eastAsia"/>
        </w:rPr>
        <w:t>радянського</w:t>
      </w:r>
      <w:r>
        <w:t></w:t>
      </w:r>
      <w:r>
        <w:rPr>
          <w:rFonts w:hint="eastAsia"/>
        </w:rPr>
        <w:t>народу</w:t>
      </w:r>
      <w:r>
        <w:t></w:t>
      </w:r>
      <w:r>
        <w:t></w:t>
      </w:r>
      <w:r>
        <w:t></w:t>
      </w:r>
      <w:r>
        <w:rPr>
          <w:rFonts w:hint="eastAsia"/>
        </w:rPr>
        <w:t>мало</w:t>
      </w:r>
      <w:r>
        <w:t></w:t>
      </w:r>
      <w:r>
        <w:rPr>
          <w:rFonts w:hint="eastAsia"/>
        </w:rPr>
        <w:t>наслідком</w:t>
      </w:r>
    </w:p>
    <w:p w:rsidR="00B04923" w:rsidRDefault="00B04923" w:rsidP="00B04923">
      <w:r>
        <w:rPr>
          <w:rFonts w:hint="eastAsia"/>
        </w:rPr>
        <w:t>поширення</w:t>
      </w:r>
      <w:r>
        <w:t></w:t>
      </w:r>
      <w:r>
        <w:rPr>
          <w:rFonts w:hint="eastAsia"/>
        </w:rPr>
        <w:t>серед</w:t>
      </w:r>
      <w:r>
        <w:t></w:t>
      </w:r>
      <w:r>
        <w:rPr>
          <w:rFonts w:hint="eastAsia"/>
        </w:rPr>
        <w:t>частини</w:t>
      </w:r>
      <w:r>
        <w:t></w:t>
      </w:r>
      <w:r>
        <w:rPr>
          <w:rFonts w:hint="eastAsia"/>
        </w:rPr>
        <w:t>населення</w:t>
      </w:r>
      <w:r>
        <w:t></w:t>
      </w:r>
      <w:r>
        <w:rPr>
          <w:rFonts w:hint="eastAsia"/>
        </w:rPr>
        <w:t>України</w:t>
      </w:r>
      <w:r>
        <w:t></w:t>
      </w:r>
      <w:r>
        <w:rPr>
          <w:rFonts w:hint="eastAsia"/>
        </w:rPr>
        <w:t>російської</w:t>
      </w:r>
      <w:r>
        <w:t></w:t>
      </w:r>
      <w:r>
        <w:rPr>
          <w:rFonts w:hint="eastAsia"/>
        </w:rPr>
        <w:t>ідентичності</w:t>
      </w:r>
      <w:r>
        <w:t></w:t>
      </w:r>
      <w:r>
        <w:t></w:t>
      </w:r>
      <w:r>
        <w:rPr>
          <w:rFonts w:hint="eastAsia"/>
        </w:rPr>
        <w:t>що</w:t>
      </w:r>
      <w:r>
        <w:t></w:t>
      </w:r>
      <w:r>
        <w:rPr>
          <w:rFonts w:hint="eastAsia"/>
        </w:rPr>
        <w:t>нині</w:t>
      </w:r>
    </w:p>
    <w:p w:rsidR="00B04923" w:rsidRDefault="00B04923" w:rsidP="00B04923">
      <w:r>
        <w:rPr>
          <w:rFonts w:hint="eastAsia"/>
        </w:rPr>
        <w:t>ускладнює</w:t>
      </w:r>
      <w:r>
        <w:t></w:t>
      </w:r>
      <w:r>
        <w:rPr>
          <w:rFonts w:hint="eastAsia"/>
        </w:rPr>
        <w:t>створення</w:t>
      </w:r>
      <w:r>
        <w:t></w:t>
      </w:r>
      <w:r>
        <w:rPr>
          <w:rFonts w:hint="eastAsia"/>
        </w:rPr>
        <w:t>єдиних</w:t>
      </w:r>
      <w:r>
        <w:t></w:t>
      </w:r>
      <w:r>
        <w:rPr>
          <w:rFonts w:hint="eastAsia"/>
        </w:rPr>
        <w:t>для</w:t>
      </w:r>
      <w:r>
        <w:t></w:t>
      </w:r>
      <w:r>
        <w:rPr>
          <w:rFonts w:hint="eastAsia"/>
        </w:rPr>
        <w:t>Сходу</w:t>
      </w:r>
      <w:r>
        <w:t></w:t>
      </w:r>
      <w:r>
        <w:rPr>
          <w:rFonts w:hint="eastAsia"/>
        </w:rPr>
        <w:t>й</w:t>
      </w:r>
      <w:r>
        <w:t></w:t>
      </w:r>
      <w:r>
        <w:rPr>
          <w:rFonts w:hint="eastAsia"/>
        </w:rPr>
        <w:t>Заходу</w:t>
      </w:r>
      <w:r>
        <w:t></w:t>
      </w:r>
      <w:r>
        <w:rPr>
          <w:rFonts w:hint="eastAsia"/>
        </w:rPr>
        <w:t>держави</w:t>
      </w:r>
      <w:r>
        <w:t></w:t>
      </w:r>
      <w:r>
        <w:rPr>
          <w:rFonts w:hint="eastAsia"/>
        </w:rPr>
        <w:t>маркерів</w:t>
      </w:r>
      <w:r>
        <w:t></w:t>
      </w:r>
      <w:r>
        <w:rPr>
          <w:rFonts w:hint="eastAsia"/>
        </w:rPr>
        <w:t>ідентичності</w:t>
      </w:r>
      <w:r>
        <w:t></w:t>
      </w:r>
    </w:p>
    <w:p w:rsidR="00B04923" w:rsidRDefault="00B04923" w:rsidP="00B04923">
      <w:r>
        <w:rPr>
          <w:rFonts w:hint="eastAsia"/>
        </w:rPr>
        <w:t>Однак</w:t>
      </w:r>
      <w:r>
        <w:t></w:t>
      </w:r>
      <w:r>
        <w:t></w:t>
      </w:r>
      <w:r>
        <w:rPr>
          <w:rFonts w:hint="eastAsia"/>
        </w:rPr>
        <w:t>творення</w:t>
      </w:r>
      <w:r>
        <w:t></w:t>
      </w:r>
      <w:r>
        <w:rPr>
          <w:rFonts w:hint="eastAsia"/>
        </w:rPr>
        <w:t>української</w:t>
      </w:r>
      <w:r>
        <w:t></w:t>
      </w:r>
      <w:r>
        <w:rPr>
          <w:rFonts w:hint="eastAsia"/>
        </w:rPr>
        <w:t>політичної</w:t>
      </w:r>
      <w:r>
        <w:t></w:t>
      </w:r>
      <w:r>
        <w:rPr>
          <w:rFonts w:hint="eastAsia"/>
        </w:rPr>
        <w:t>ідентичності</w:t>
      </w:r>
      <w:r>
        <w:t></w:t>
      </w:r>
      <w:r>
        <w:rPr>
          <w:rFonts w:hint="eastAsia"/>
        </w:rPr>
        <w:t>відбувається</w:t>
      </w:r>
      <w:r>
        <w:t></w:t>
      </w:r>
      <w:r>
        <w:rPr>
          <w:rFonts w:hint="eastAsia"/>
        </w:rPr>
        <w:t>незважаючи</w:t>
      </w:r>
      <w:r>
        <w:t></w:t>
      </w:r>
      <w:r>
        <w:rPr>
          <w:rFonts w:hint="eastAsia"/>
        </w:rPr>
        <w:t>на</w:t>
      </w:r>
    </w:p>
    <w:p w:rsidR="00B04923" w:rsidRDefault="00B04923" w:rsidP="00B04923">
      <w:r>
        <w:rPr>
          <w:rFonts w:hint="eastAsia"/>
        </w:rPr>
        <w:t>домінування</w:t>
      </w:r>
      <w:r>
        <w:t></w:t>
      </w:r>
      <w:r>
        <w:rPr>
          <w:rFonts w:hint="eastAsia"/>
        </w:rPr>
        <w:t>в</w:t>
      </w:r>
      <w:r>
        <w:t></w:t>
      </w:r>
      <w:r>
        <w:rPr>
          <w:rFonts w:hint="eastAsia"/>
        </w:rPr>
        <w:t>ментальному</w:t>
      </w:r>
      <w:r>
        <w:t></w:t>
      </w:r>
      <w:r>
        <w:rPr>
          <w:rFonts w:hint="eastAsia"/>
        </w:rPr>
        <w:t>комплексі</w:t>
      </w:r>
      <w:r>
        <w:t></w:t>
      </w:r>
      <w:r>
        <w:rPr>
          <w:rFonts w:hint="eastAsia"/>
        </w:rPr>
        <w:t>частини</w:t>
      </w:r>
      <w:r>
        <w:t></w:t>
      </w:r>
      <w:r>
        <w:rPr>
          <w:rFonts w:hint="eastAsia"/>
        </w:rPr>
        <w:t>громадян</w:t>
      </w:r>
      <w:r>
        <w:t></w:t>
      </w:r>
      <w:r>
        <w:rPr>
          <w:rFonts w:hint="eastAsia"/>
        </w:rPr>
        <w:t>держави</w:t>
      </w:r>
      <w:r>
        <w:t></w:t>
      </w:r>
      <w:r>
        <w:rPr>
          <w:rFonts w:hint="eastAsia"/>
        </w:rPr>
        <w:t>російської</w:t>
      </w:r>
      <w:r>
        <w:t></w:t>
      </w:r>
      <w:r>
        <w:rPr>
          <w:rFonts w:hint="eastAsia"/>
        </w:rPr>
        <w:t>мови</w:t>
      </w:r>
      <w:r>
        <w:t></w:t>
      </w:r>
    </w:p>
    <w:p w:rsidR="00B04923" w:rsidRDefault="00B04923" w:rsidP="00B04923">
      <w:r>
        <w:rPr>
          <w:rFonts w:hint="eastAsia"/>
        </w:rPr>
        <w:t>Білінгвізм</w:t>
      </w:r>
      <w:r>
        <w:t></w:t>
      </w:r>
      <w:r>
        <w:t></w:t>
      </w:r>
      <w:r>
        <w:rPr>
          <w:rFonts w:hint="eastAsia"/>
        </w:rPr>
        <w:t>мовна</w:t>
      </w:r>
      <w:r>
        <w:t></w:t>
      </w:r>
      <w:r>
        <w:rPr>
          <w:rFonts w:hint="eastAsia"/>
        </w:rPr>
        <w:t>поляризація</w:t>
      </w:r>
      <w:r>
        <w:t></w:t>
      </w:r>
      <w:r>
        <w:rPr>
          <w:rFonts w:hint="eastAsia"/>
        </w:rPr>
        <w:t>та</w:t>
      </w:r>
      <w:r>
        <w:t></w:t>
      </w:r>
      <w:r>
        <w:rPr>
          <w:rFonts w:hint="eastAsia"/>
        </w:rPr>
        <w:t>мовно</w:t>
      </w:r>
      <w:r>
        <w:t></w:t>
      </w:r>
      <w:r>
        <w:rPr>
          <w:rFonts w:hint="eastAsia"/>
        </w:rPr>
        <w:t>культурна</w:t>
      </w:r>
      <w:r>
        <w:t></w:t>
      </w:r>
      <w:r>
        <w:rPr>
          <w:rFonts w:hint="eastAsia"/>
        </w:rPr>
        <w:t>регіоналізація</w:t>
      </w:r>
    </w:p>
    <w:p w:rsidR="00B04923" w:rsidRDefault="00B04923" w:rsidP="00B04923">
      <w:r>
        <w:rPr>
          <w:rFonts w:hint="eastAsia"/>
        </w:rPr>
        <w:t>ускладнюють</w:t>
      </w:r>
      <w:r>
        <w:t></w:t>
      </w:r>
      <w:r>
        <w:rPr>
          <w:rFonts w:hint="eastAsia"/>
        </w:rPr>
        <w:t>утвердження</w:t>
      </w:r>
      <w:r>
        <w:t></w:t>
      </w:r>
      <w:r>
        <w:rPr>
          <w:rFonts w:hint="eastAsia"/>
        </w:rPr>
        <w:t>консолідованої</w:t>
      </w:r>
      <w:r>
        <w:t></w:t>
      </w:r>
      <w:r>
        <w:rPr>
          <w:rFonts w:hint="eastAsia"/>
        </w:rPr>
        <w:t>української</w:t>
      </w:r>
      <w:r>
        <w:t></w:t>
      </w:r>
      <w:r>
        <w:rPr>
          <w:rFonts w:hint="eastAsia"/>
        </w:rPr>
        <w:t>державності</w:t>
      </w:r>
      <w:r>
        <w:t></w:t>
      </w:r>
      <w:r>
        <w:t></w:t>
      </w:r>
      <w:r>
        <w:rPr>
          <w:rFonts w:hint="eastAsia"/>
        </w:rPr>
        <w:t>впливають</w:t>
      </w:r>
      <w:r>
        <w:t></w:t>
      </w:r>
      <w:r>
        <w:rPr>
          <w:rFonts w:hint="eastAsia"/>
        </w:rPr>
        <w:t>на</w:t>
      </w:r>
    </w:p>
    <w:p w:rsidR="00B04923" w:rsidRDefault="00B04923" w:rsidP="00B04923">
      <w:r>
        <w:rPr>
          <w:rFonts w:hint="eastAsia"/>
        </w:rPr>
        <w:t>формування</w:t>
      </w:r>
      <w:r>
        <w:t></w:t>
      </w:r>
      <w:r>
        <w:rPr>
          <w:rFonts w:hint="eastAsia"/>
        </w:rPr>
        <w:t>відмінних</w:t>
      </w:r>
      <w:r>
        <w:t></w:t>
      </w:r>
      <w:r>
        <w:rPr>
          <w:rFonts w:hint="eastAsia"/>
        </w:rPr>
        <w:t>культурних</w:t>
      </w:r>
      <w:r>
        <w:t></w:t>
      </w:r>
      <w:r>
        <w:rPr>
          <w:rFonts w:hint="eastAsia"/>
        </w:rPr>
        <w:t>і</w:t>
      </w:r>
      <w:r>
        <w:t></w:t>
      </w:r>
      <w:r>
        <w:rPr>
          <w:rFonts w:hint="eastAsia"/>
        </w:rPr>
        <w:t>політичних</w:t>
      </w:r>
      <w:r>
        <w:t></w:t>
      </w:r>
      <w:r>
        <w:rPr>
          <w:rFonts w:hint="eastAsia"/>
        </w:rPr>
        <w:t>орієнтацій</w:t>
      </w:r>
      <w:r>
        <w:t></w:t>
      </w:r>
      <w:r>
        <w:rPr>
          <w:rFonts w:hint="eastAsia"/>
        </w:rPr>
        <w:t>Сходу</w:t>
      </w:r>
      <w:r>
        <w:t></w:t>
      </w:r>
      <w:r>
        <w:rPr>
          <w:rFonts w:hint="eastAsia"/>
        </w:rPr>
        <w:t>й</w:t>
      </w:r>
      <w:r>
        <w:t></w:t>
      </w:r>
      <w:r>
        <w:rPr>
          <w:rFonts w:hint="eastAsia"/>
        </w:rPr>
        <w:t>Заходу</w:t>
      </w:r>
      <w:r>
        <w:t></w:t>
      </w:r>
      <w:r>
        <w:rPr>
          <w:rFonts w:hint="eastAsia"/>
        </w:rPr>
        <w:t>України</w:t>
      </w:r>
      <w:r>
        <w:t></w:t>
      </w:r>
    </w:p>
    <w:p w:rsidR="00B04923" w:rsidRDefault="00B04923" w:rsidP="00B04923">
      <w:r>
        <w:rPr>
          <w:rFonts w:hint="eastAsia"/>
        </w:rPr>
        <w:t>геополітичних</w:t>
      </w:r>
      <w:r>
        <w:t></w:t>
      </w:r>
      <w:r>
        <w:rPr>
          <w:rFonts w:hint="eastAsia"/>
        </w:rPr>
        <w:t>візій</w:t>
      </w:r>
      <w:r>
        <w:t></w:t>
      </w:r>
      <w:r>
        <w:rPr>
          <w:rFonts w:hint="eastAsia"/>
        </w:rPr>
        <w:t>та</w:t>
      </w:r>
      <w:r>
        <w:t></w:t>
      </w:r>
      <w:r>
        <w:rPr>
          <w:rFonts w:hint="eastAsia"/>
        </w:rPr>
        <w:t>орієнтирів</w:t>
      </w:r>
      <w:r>
        <w:t></w:t>
      </w:r>
    </w:p>
    <w:p w:rsidR="00B04923" w:rsidRDefault="00B04923" w:rsidP="00B04923">
      <w:r>
        <w:rPr>
          <w:rFonts w:hint="eastAsia"/>
        </w:rPr>
        <w:t>Наявна</w:t>
      </w:r>
      <w:r>
        <w:t></w:t>
      </w:r>
      <w:r>
        <w:rPr>
          <w:rFonts w:hint="eastAsia"/>
        </w:rPr>
        <w:t>масова</w:t>
      </w:r>
      <w:r>
        <w:t></w:t>
      </w:r>
      <w:r>
        <w:rPr>
          <w:rFonts w:hint="eastAsia"/>
        </w:rPr>
        <w:t>українсько</w:t>
      </w:r>
      <w:r>
        <w:t></w:t>
      </w:r>
      <w:r>
        <w:rPr>
          <w:rFonts w:hint="eastAsia"/>
        </w:rPr>
        <w:t>російська</w:t>
      </w:r>
      <w:r>
        <w:t></w:t>
      </w:r>
      <w:r>
        <w:rPr>
          <w:rFonts w:hint="eastAsia"/>
        </w:rPr>
        <w:t>двомовність</w:t>
      </w:r>
      <w:r>
        <w:t></w:t>
      </w:r>
      <w:r>
        <w:rPr>
          <w:rFonts w:hint="eastAsia"/>
        </w:rPr>
        <w:t>не</w:t>
      </w:r>
      <w:r>
        <w:t></w:t>
      </w:r>
      <w:r>
        <w:rPr>
          <w:rFonts w:hint="eastAsia"/>
        </w:rPr>
        <w:t>дозволяє</w:t>
      </w:r>
      <w:r>
        <w:t></w:t>
      </w:r>
      <w:r>
        <w:rPr>
          <w:rFonts w:hint="eastAsia"/>
        </w:rPr>
        <w:t>вповні</w:t>
      </w:r>
    </w:p>
    <w:p w:rsidR="00B04923" w:rsidRDefault="00B04923" w:rsidP="00B04923">
      <w:r>
        <w:rPr>
          <w:rFonts w:hint="eastAsia"/>
        </w:rPr>
        <w:t>виконувати</w:t>
      </w:r>
      <w:r>
        <w:t></w:t>
      </w:r>
      <w:r>
        <w:rPr>
          <w:rFonts w:hint="eastAsia"/>
        </w:rPr>
        <w:t>українській</w:t>
      </w:r>
      <w:r>
        <w:t></w:t>
      </w:r>
      <w:r>
        <w:rPr>
          <w:rFonts w:hint="eastAsia"/>
        </w:rPr>
        <w:t>мові</w:t>
      </w:r>
      <w:r>
        <w:t></w:t>
      </w:r>
      <w:r>
        <w:rPr>
          <w:rFonts w:hint="eastAsia"/>
        </w:rPr>
        <w:t>державо</w:t>
      </w:r>
      <w:r>
        <w:t></w:t>
      </w:r>
      <w:r>
        <w:t></w:t>
      </w:r>
      <w:r>
        <w:rPr>
          <w:rFonts w:hint="eastAsia"/>
        </w:rPr>
        <w:t>та</w:t>
      </w:r>
      <w:r>
        <w:t></w:t>
      </w:r>
      <w:r>
        <w:rPr>
          <w:rFonts w:hint="eastAsia"/>
        </w:rPr>
        <w:t>націєтворчу</w:t>
      </w:r>
      <w:r>
        <w:t></w:t>
      </w:r>
      <w:r>
        <w:rPr>
          <w:rFonts w:hint="eastAsia"/>
        </w:rPr>
        <w:t>функції</w:t>
      </w:r>
      <w:r>
        <w:t></w:t>
      </w:r>
      <w:r>
        <w:t></w:t>
      </w:r>
      <w:r>
        <w:rPr>
          <w:rFonts w:hint="eastAsia"/>
        </w:rPr>
        <w:t>позаяк</w:t>
      </w:r>
      <w:r>
        <w:t></w:t>
      </w:r>
      <w:r>
        <w:rPr>
          <w:rFonts w:hint="eastAsia"/>
        </w:rPr>
        <w:t>вона</w:t>
      </w:r>
      <w:r>
        <w:t></w:t>
      </w:r>
      <w:r>
        <w:rPr>
          <w:rFonts w:hint="eastAsia"/>
        </w:rPr>
        <w:t>донині</w:t>
      </w:r>
    </w:p>
    <w:p w:rsidR="00B04923" w:rsidRDefault="00B04923" w:rsidP="00B04923">
      <w:r>
        <w:rPr>
          <w:rFonts w:hint="eastAsia"/>
        </w:rPr>
        <w:t>втрачає</w:t>
      </w:r>
      <w:r>
        <w:t></w:t>
      </w:r>
      <w:r>
        <w:rPr>
          <w:rFonts w:hint="eastAsia"/>
        </w:rPr>
        <w:t>соціальне</w:t>
      </w:r>
      <w:r>
        <w:t></w:t>
      </w:r>
      <w:r>
        <w:rPr>
          <w:rFonts w:hint="eastAsia"/>
        </w:rPr>
        <w:t>підґрунтя</w:t>
      </w:r>
      <w:r>
        <w:t></w:t>
      </w:r>
      <w:r>
        <w:rPr>
          <w:rFonts w:hint="eastAsia"/>
        </w:rPr>
        <w:t>на</w:t>
      </w:r>
      <w:r>
        <w:t></w:t>
      </w:r>
      <w:r>
        <w:rPr>
          <w:rFonts w:hint="eastAsia"/>
        </w:rPr>
        <w:t>значній</w:t>
      </w:r>
      <w:r>
        <w:t></w:t>
      </w:r>
      <w:r>
        <w:rPr>
          <w:rFonts w:hint="eastAsia"/>
        </w:rPr>
        <w:t>території</w:t>
      </w:r>
      <w:r>
        <w:t></w:t>
      </w:r>
      <w:r>
        <w:rPr>
          <w:rFonts w:hint="eastAsia"/>
        </w:rPr>
        <w:t>держави</w:t>
      </w:r>
      <w:r>
        <w:t></w:t>
      </w:r>
      <w:r>
        <w:t></w:t>
      </w:r>
      <w:r>
        <w:rPr>
          <w:rFonts w:hint="eastAsia"/>
        </w:rPr>
        <w:t>Білінгвізм</w:t>
      </w:r>
      <w:r>
        <w:t></w:t>
      </w:r>
      <w:r>
        <w:rPr>
          <w:rFonts w:hint="eastAsia"/>
        </w:rPr>
        <w:t>і</w:t>
      </w:r>
      <w:r>
        <w:t></w:t>
      </w:r>
      <w:r>
        <w:rPr>
          <w:rFonts w:hint="eastAsia"/>
        </w:rPr>
        <w:t>пов’язана</w:t>
      </w:r>
      <w:r>
        <w:t></w:t>
      </w:r>
      <w:r>
        <w:rPr>
          <w:rFonts w:hint="eastAsia"/>
        </w:rPr>
        <w:t>з</w:t>
      </w:r>
    </w:p>
    <w:p w:rsidR="00B04923" w:rsidRDefault="00B04923" w:rsidP="00B04923">
      <w:r>
        <w:rPr>
          <w:rFonts w:hint="eastAsia"/>
        </w:rPr>
        <w:t>ним</w:t>
      </w:r>
      <w:r>
        <w:t></w:t>
      </w:r>
      <w:r>
        <w:rPr>
          <w:rFonts w:hint="eastAsia"/>
        </w:rPr>
        <w:t>самоасиміляція</w:t>
      </w:r>
      <w:r>
        <w:t></w:t>
      </w:r>
      <w:r>
        <w:rPr>
          <w:rFonts w:hint="eastAsia"/>
        </w:rPr>
        <w:t>Сходу</w:t>
      </w:r>
      <w:r>
        <w:t></w:t>
      </w:r>
      <w:r>
        <w:rPr>
          <w:rFonts w:hint="eastAsia"/>
        </w:rPr>
        <w:t>й</w:t>
      </w:r>
      <w:r>
        <w:t></w:t>
      </w:r>
      <w:r>
        <w:rPr>
          <w:rFonts w:hint="eastAsia"/>
        </w:rPr>
        <w:t>Півдня</w:t>
      </w:r>
      <w:r>
        <w:t></w:t>
      </w:r>
      <w:r>
        <w:t></w:t>
      </w:r>
      <w:r>
        <w:rPr>
          <w:rFonts w:hint="eastAsia"/>
        </w:rPr>
        <w:t>подекуди</w:t>
      </w:r>
      <w:r>
        <w:t></w:t>
      </w:r>
      <w:r>
        <w:rPr>
          <w:rFonts w:hint="eastAsia"/>
        </w:rPr>
        <w:t>ще</w:t>
      </w:r>
      <w:r>
        <w:t></w:t>
      </w:r>
      <w:r>
        <w:rPr>
          <w:rFonts w:hint="eastAsia"/>
        </w:rPr>
        <w:t>існуюче</w:t>
      </w:r>
      <w:r>
        <w:t></w:t>
      </w:r>
      <w:r>
        <w:rPr>
          <w:rFonts w:hint="eastAsia"/>
        </w:rPr>
        <w:t>несприйняття</w:t>
      </w:r>
      <w:r>
        <w:t></w:t>
      </w:r>
      <w:r>
        <w:rPr>
          <w:rFonts w:hint="eastAsia"/>
        </w:rPr>
        <w:t>російською</w:t>
      </w:r>
    </w:p>
    <w:p w:rsidR="00B04923" w:rsidRDefault="00B04923" w:rsidP="00B04923">
      <w:r>
        <w:rPr>
          <w:rFonts w:hint="eastAsia"/>
        </w:rPr>
        <w:t>спільнотою</w:t>
      </w:r>
      <w:r>
        <w:t></w:t>
      </w:r>
      <w:r>
        <w:rPr>
          <w:rFonts w:hint="eastAsia"/>
        </w:rPr>
        <w:t>як</w:t>
      </w:r>
      <w:r>
        <w:t></w:t>
      </w:r>
      <w:r>
        <w:rPr>
          <w:rFonts w:hint="eastAsia"/>
        </w:rPr>
        <w:t>мови</w:t>
      </w:r>
      <w:r>
        <w:t></w:t>
      </w:r>
      <w:r>
        <w:rPr>
          <w:rFonts w:hint="eastAsia"/>
        </w:rPr>
        <w:t>національної</w:t>
      </w:r>
      <w:r>
        <w:t></w:t>
      </w:r>
      <w:r>
        <w:rPr>
          <w:rFonts w:hint="eastAsia"/>
        </w:rPr>
        <w:t>більшості</w:t>
      </w:r>
      <w:r>
        <w:t></w:t>
      </w:r>
      <w:r>
        <w:t></w:t>
      </w:r>
      <w:r>
        <w:rPr>
          <w:rFonts w:hint="eastAsia"/>
        </w:rPr>
        <w:t>так</w:t>
      </w:r>
      <w:r>
        <w:t></w:t>
      </w:r>
      <w:r>
        <w:rPr>
          <w:rFonts w:hint="eastAsia"/>
        </w:rPr>
        <w:t>і</w:t>
      </w:r>
      <w:r>
        <w:t></w:t>
      </w:r>
      <w:r>
        <w:rPr>
          <w:rFonts w:hint="eastAsia"/>
        </w:rPr>
        <w:t>самої</w:t>
      </w:r>
      <w:r>
        <w:t></w:t>
      </w:r>
      <w:r>
        <w:rPr>
          <w:rFonts w:hint="eastAsia"/>
        </w:rPr>
        <w:t>української</w:t>
      </w:r>
      <w:r>
        <w:t></w:t>
      </w:r>
      <w:r>
        <w:rPr>
          <w:rFonts w:hint="eastAsia"/>
        </w:rPr>
        <w:t>державності</w:t>
      </w:r>
    </w:p>
    <w:p w:rsidR="00B04923" w:rsidRDefault="00B04923" w:rsidP="00B04923">
      <w:r>
        <w:rPr>
          <w:rFonts w:hint="eastAsia"/>
        </w:rPr>
        <w:t>гальмують</w:t>
      </w:r>
      <w:r>
        <w:t></w:t>
      </w:r>
      <w:r>
        <w:rPr>
          <w:rFonts w:hint="eastAsia"/>
        </w:rPr>
        <w:t>процес</w:t>
      </w:r>
      <w:r>
        <w:t></w:t>
      </w:r>
      <w:r>
        <w:rPr>
          <w:rFonts w:hint="eastAsia"/>
        </w:rPr>
        <w:t>мовно</w:t>
      </w:r>
      <w:r>
        <w:t></w:t>
      </w:r>
      <w:r>
        <w:rPr>
          <w:rFonts w:hint="eastAsia"/>
        </w:rPr>
        <w:t>культурної</w:t>
      </w:r>
      <w:r>
        <w:t></w:t>
      </w:r>
      <w:r>
        <w:rPr>
          <w:rFonts w:hint="eastAsia"/>
        </w:rPr>
        <w:t>та</w:t>
      </w:r>
      <w:r>
        <w:t></w:t>
      </w:r>
      <w:r>
        <w:rPr>
          <w:rFonts w:hint="eastAsia"/>
        </w:rPr>
        <w:t>громадянсько</w:t>
      </w:r>
      <w:r>
        <w:t></w:t>
      </w:r>
      <w:r>
        <w:rPr>
          <w:rFonts w:hint="eastAsia"/>
        </w:rPr>
        <w:t>політичної</w:t>
      </w:r>
      <w:r>
        <w:t></w:t>
      </w:r>
      <w:r>
        <w:rPr>
          <w:rFonts w:hint="eastAsia"/>
        </w:rPr>
        <w:t>консолідації</w:t>
      </w:r>
    </w:p>
    <w:p w:rsidR="00B04923" w:rsidRDefault="00B04923" w:rsidP="00B04923">
      <w:r>
        <w:rPr>
          <w:rFonts w:hint="eastAsia"/>
        </w:rPr>
        <w:t>населення</w:t>
      </w:r>
      <w:r>
        <w:t></w:t>
      </w:r>
      <w:r>
        <w:t></w:t>
      </w:r>
      <w:r>
        <w:rPr>
          <w:rFonts w:hint="eastAsia"/>
        </w:rPr>
        <w:t>ускладнюють</w:t>
      </w:r>
      <w:r>
        <w:t></w:t>
      </w:r>
      <w:r>
        <w:rPr>
          <w:rFonts w:hint="eastAsia"/>
        </w:rPr>
        <w:t>створення</w:t>
      </w:r>
      <w:r>
        <w:t></w:t>
      </w:r>
      <w:r>
        <w:rPr>
          <w:rFonts w:hint="eastAsia"/>
        </w:rPr>
        <w:t>й</w:t>
      </w:r>
      <w:r>
        <w:t></w:t>
      </w:r>
      <w:r>
        <w:rPr>
          <w:rFonts w:hint="eastAsia"/>
        </w:rPr>
        <w:t>поширення</w:t>
      </w:r>
      <w:r>
        <w:t></w:t>
      </w:r>
      <w:r>
        <w:rPr>
          <w:rFonts w:hint="eastAsia"/>
        </w:rPr>
        <w:t>загальнонаціональних</w:t>
      </w:r>
      <w:r>
        <w:t></w:t>
      </w:r>
      <w:r>
        <w:rPr>
          <w:rFonts w:hint="eastAsia"/>
        </w:rPr>
        <w:t>суспільнополітичних</w:t>
      </w:r>
      <w:r>
        <w:t></w:t>
      </w:r>
      <w:r>
        <w:rPr>
          <w:rFonts w:hint="eastAsia"/>
        </w:rPr>
        <w:t>і</w:t>
      </w:r>
      <w:r>
        <w:t></w:t>
      </w:r>
      <w:r>
        <w:rPr>
          <w:rFonts w:hint="eastAsia"/>
        </w:rPr>
        <w:t>мовно</w:t>
      </w:r>
      <w:r>
        <w:t></w:t>
      </w:r>
      <w:r>
        <w:rPr>
          <w:rFonts w:hint="eastAsia"/>
        </w:rPr>
        <w:t>культурних</w:t>
      </w:r>
      <w:r>
        <w:t></w:t>
      </w:r>
      <w:r>
        <w:rPr>
          <w:rFonts w:hint="eastAsia"/>
        </w:rPr>
        <w:t>практик</w:t>
      </w:r>
      <w:r>
        <w:t></w:t>
      </w:r>
      <w:r>
        <w:rPr>
          <w:rFonts w:hint="eastAsia"/>
        </w:rPr>
        <w:t>–</w:t>
      </w:r>
      <w:r>
        <w:t></w:t>
      </w:r>
      <w:r>
        <w:rPr>
          <w:rFonts w:hint="eastAsia"/>
        </w:rPr>
        <w:t>основи</w:t>
      </w:r>
      <w:r>
        <w:t></w:t>
      </w:r>
      <w:r>
        <w:rPr>
          <w:rFonts w:hint="eastAsia"/>
        </w:rPr>
        <w:t>національної</w:t>
      </w:r>
      <w:r>
        <w:t></w:t>
      </w:r>
      <w:r>
        <w:rPr>
          <w:rFonts w:hint="eastAsia"/>
        </w:rPr>
        <w:t>єдності</w:t>
      </w:r>
      <w:r>
        <w:t></w:t>
      </w:r>
    </w:p>
    <w:p w:rsidR="00B04923" w:rsidRDefault="00B04923" w:rsidP="00B04923">
      <w:r>
        <w:rPr>
          <w:rFonts w:hint="eastAsia"/>
        </w:rPr>
        <w:t>Аналіз</w:t>
      </w:r>
      <w:r>
        <w:t></w:t>
      </w:r>
      <w:r>
        <w:rPr>
          <w:rFonts w:hint="eastAsia"/>
        </w:rPr>
        <w:t>впливу</w:t>
      </w:r>
      <w:r>
        <w:t></w:t>
      </w:r>
      <w:r>
        <w:rPr>
          <w:rFonts w:hint="eastAsia"/>
        </w:rPr>
        <w:t>білінгвізму</w:t>
      </w:r>
      <w:r>
        <w:t></w:t>
      </w:r>
      <w:r>
        <w:rPr>
          <w:rFonts w:hint="eastAsia"/>
        </w:rPr>
        <w:t>на</w:t>
      </w:r>
      <w:r>
        <w:t></w:t>
      </w:r>
      <w:r>
        <w:rPr>
          <w:rFonts w:hint="eastAsia"/>
        </w:rPr>
        <w:t>сучасні</w:t>
      </w:r>
      <w:r>
        <w:t></w:t>
      </w:r>
      <w:r>
        <w:rPr>
          <w:rFonts w:hint="eastAsia"/>
        </w:rPr>
        <w:t>трансформаційні</w:t>
      </w:r>
      <w:r>
        <w:t></w:t>
      </w:r>
      <w:r>
        <w:rPr>
          <w:rFonts w:hint="eastAsia"/>
        </w:rPr>
        <w:t>зміни</w:t>
      </w:r>
      <w:r>
        <w:t></w:t>
      </w:r>
      <w:r>
        <w:rPr>
          <w:rFonts w:hint="eastAsia"/>
        </w:rPr>
        <w:t>в</w:t>
      </w:r>
      <w:r>
        <w:t></w:t>
      </w:r>
      <w:r>
        <w:rPr>
          <w:rFonts w:hint="eastAsia"/>
        </w:rPr>
        <w:t>Україні</w:t>
      </w:r>
    </w:p>
    <w:p w:rsidR="00B04923" w:rsidRDefault="00B04923" w:rsidP="00B04923">
      <w:r>
        <w:rPr>
          <w:rFonts w:hint="eastAsia"/>
        </w:rPr>
        <w:t>дозволив</w:t>
      </w:r>
      <w:r>
        <w:t></w:t>
      </w:r>
      <w:r>
        <w:rPr>
          <w:rFonts w:hint="eastAsia"/>
        </w:rPr>
        <w:t>визначити</w:t>
      </w:r>
      <w:r>
        <w:t></w:t>
      </w:r>
      <w:r>
        <w:rPr>
          <w:rFonts w:hint="eastAsia"/>
        </w:rPr>
        <w:t>наступні</w:t>
      </w:r>
      <w:r>
        <w:t></w:t>
      </w:r>
      <w:r>
        <w:rPr>
          <w:rFonts w:hint="eastAsia"/>
        </w:rPr>
        <w:t>тенденції</w:t>
      </w:r>
      <w:r>
        <w:t></w:t>
      </w:r>
      <w:r>
        <w:t></w:t>
      </w:r>
      <w:r>
        <w:rPr>
          <w:rFonts w:hint="eastAsia"/>
        </w:rPr>
        <w:t>відповідно</w:t>
      </w:r>
      <w:r>
        <w:t></w:t>
      </w:r>
      <w:r>
        <w:rPr>
          <w:rFonts w:hint="eastAsia"/>
        </w:rPr>
        <w:t>до</w:t>
      </w:r>
      <w:r>
        <w:t></w:t>
      </w:r>
      <w:r>
        <w:rPr>
          <w:rFonts w:hint="eastAsia"/>
        </w:rPr>
        <w:t>наявних</w:t>
      </w:r>
      <w:r>
        <w:t></w:t>
      </w:r>
      <w:r>
        <w:rPr>
          <w:rFonts w:hint="eastAsia"/>
        </w:rPr>
        <w:t>проблем</w:t>
      </w:r>
      <w:r>
        <w:t></w:t>
      </w:r>
      <w:r>
        <w:rPr>
          <w:rFonts w:hint="eastAsia"/>
        </w:rPr>
        <w:t>суспільнополітичного</w:t>
      </w:r>
      <w:r>
        <w:t></w:t>
      </w:r>
      <w:r>
        <w:rPr>
          <w:rFonts w:hint="eastAsia"/>
        </w:rPr>
        <w:t>розвитку</w:t>
      </w:r>
      <w:r>
        <w:t></w:t>
      </w:r>
      <w:r>
        <w:rPr>
          <w:rFonts w:hint="eastAsia"/>
        </w:rPr>
        <w:t>України</w:t>
      </w:r>
      <w:r>
        <w:t></w:t>
      </w:r>
      <w:r>
        <w:rPr>
          <w:rFonts w:hint="eastAsia"/>
        </w:rPr>
        <w:t>в</w:t>
      </w:r>
      <w:r>
        <w:t></w:t>
      </w:r>
      <w:r>
        <w:rPr>
          <w:rFonts w:hint="eastAsia"/>
        </w:rPr>
        <w:t>умовах</w:t>
      </w:r>
      <w:r>
        <w:t></w:t>
      </w:r>
      <w:r>
        <w:rPr>
          <w:rFonts w:hint="eastAsia"/>
        </w:rPr>
        <w:t>масової</w:t>
      </w:r>
      <w:r>
        <w:t></w:t>
      </w:r>
      <w:r>
        <w:rPr>
          <w:rFonts w:hint="eastAsia"/>
        </w:rPr>
        <w:t>українсько</w:t>
      </w:r>
      <w:r>
        <w:t></w:t>
      </w:r>
      <w:r>
        <w:rPr>
          <w:rFonts w:hint="eastAsia"/>
        </w:rPr>
        <w:t>російської</w:t>
      </w:r>
      <w:r>
        <w:t></w:t>
      </w:r>
      <w:r>
        <w:rPr>
          <w:rFonts w:hint="eastAsia"/>
        </w:rPr>
        <w:t>двомовності</w:t>
      </w:r>
      <w:r>
        <w:t></w:t>
      </w:r>
      <w:r>
        <w:t></w:t>
      </w:r>
    </w:p>
    <w:p w:rsidR="00B04923" w:rsidRDefault="00B04923" w:rsidP="00B04923">
      <w:r>
        <w:t></w:t>
      </w:r>
      <w:r>
        <w:t></w:t>
      </w:r>
      <w:r>
        <w:t></w:t>
      </w:r>
    </w:p>
    <w:p w:rsidR="00B04923" w:rsidRDefault="00B04923" w:rsidP="00B04923">
      <w:r>
        <w:t></w:t>
      </w:r>
      <w:r>
        <w:t></w:t>
      </w:r>
      <w:r>
        <w:rPr>
          <w:rFonts w:hint="eastAsia"/>
        </w:rPr>
        <w:t>складна</w:t>
      </w:r>
      <w:r>
        <w:t></w:t>
      </w:r>
      <w:r>
        <w:rPr>
          <w:rFonts w:hint="eastAsia"/>
        </w:rPr>
        <w:t>соціально</w:t>
      </w:r>
      <w:r>
        <w:t></w:t>
      </w:r>
      <w:r>
        <w:rPr>
          <w:rFonts w:hint="eastAsia"/>
        </w:rPr>
        <w:t>демографічна</w:t>
      </w:r>
      <w:r>
        <w:t></w:t>
      </w:r>
      <w:r>
        <w:rPr>
          <w:rFonts w:hint="eastAsia"/>
        </w:rPr>
        <w:t>ситуація</w:t>
      </w:r>
      <w:r>
        <w:t></w:t>
      </w:r>
      <w:r>
        <w:rPr>
          <w:rFonts w:hint="eastAsia"/>
        </w:rPr>
        <w:t>в</w:t>
      </w:r>
      <w:r>
        <w:t></w:t>
      </w:r>
      <w:r>
        <w:rPr>
          <w:rFonts w:hint="eastAsia"/>
        </w:rPr>
        <w:t>Україні</w:t>
      </w:r>
      <w:r>
        <w:t></w:t>
      </w:r>
      <w:r>
        <w:rPr>
          <w:rFonts w:hint="eastAsia"/>
        </w:rPr>
        <w:t>загалом</w:t>
      </w:r>
      <w:r>
        <w:t></w:t>
      </w:r>
      <w:r>
        <w:rPr>
          <w:rFonts w:hint="eastAsia"/>
        </w:rPr>
        <w:t>та</w:t>
      </w:r>
      <w:r>
        <w:t></w:t>
      </w:r>
      <w:r>
        <w:rPr>
          <w:rFonts w:hint="eastAsia"/>
        </w:rPr>
        <w:t>значне</w:t>
      </w:r>
      <w:r>
        <w:t></w:t>
      </w:r>
      <w:r>
        <w:rPr>
          <w:rFonts w:hint="eastAsia"/>
        </w:rPr>
        <w:t>зростання</w:t>
      </w:r>
    </w:p>
    <w:p w:rsidR="00B04923" w:rsidRDefault="00B04923" w:rsidP="00B04923">
      <w:r>
        <w:rPr>
          <w:rFonts w:hint="eastAsia"/>
        </w:rPr>
        <w:t>кількості</w:t>
      </w:r>
      <w:r>
        <w:t></w:t>
      </w:r>
      <w:r>
        <w:rPr>
          <w:rFonts w:hint="eastAsia"/>
        </w:rPr>
        <w:t>сільських</w:t>
      </w:r>
      <w:r>
        <w:t></w:t>
      </w:r>
      <w:r>
        <w:rPr>
          <w:rFonts w:hint="eastAsia"/>
        </w:rPr>
        <w:t>поселень</w:t>
      </w:r>
      <w:r>
        <w:t></w:t>
      </w:r>
      <w:r>
        <w:t></w:t>
      </w:r>
      <w:r>
        <w:rPr>
          <w:rFonts w:hint="eastAsia"/>
        </w:rPr>
        <w:t>в</w:t>
      </w:r>
      <w:r>
        <w:t></w:t>
      </w:r>
      <w:r>
        <w:rPr>
          <w:rFonts w:hint="eastAsia"/>
        </w:rPr>
        <w:t>яких</w:t>
      </w:r>
      <w:r>
        <w:t></w:t>
      </w:r>
      <w:r>
        <w:rPr>
          <w:rFonts w:hint="eastAsia"/>
        </w:rPr>
        <w:t>спостерігалася</w:t>
      </w:r>
      <w:r>
        <w:t></w:t>
      </w:r>
      <w:r>
        <w:rPr>
          <w:rFonts w:hint="eastAsia"/>
        </w:rPr>
        <w:t>депопуляція</w:t>
      </w:r>
      <w:r>
        <w:t></w:t>
      </w:r>
      <w:r>
        <w:t></w:t>
      </w:r>
      <w:r>
        <w:rPr>
          <w:rFonts w:hint="eastAsia"/>
        </w:rPr>
        <w:t>свідчить</w:t>
      </w:r>
      <w:r>
        <w:t></w:t>
      </w:r>
      <w:r>
        <w:rPr>
          <w:rFonts w:hint="eastAsia"/>
        </w:rPr>
        <w:t>про</w:t>
      </w:r>
    </w:p>
    <w:p w:rsidR="00B04923" w:rsidRDefault="00B04923" w:rsidP="00B04923">
      <w:r>
        <w:rPr>
          <w:rFonts w:hint="eastAsia"/>
        </w:rPr>
        <w:t>катастрофу</w:t>
      </w:r>
      <w:r>
        <w:t></w:t>
      </w:r>
      <w:r>
        <w:t></w:t>
      </w:r>
      <w:r>
        <w:rPr>
          <w:rFonts w:hint="eastAsia"/>
        </w:rPr>
        <w:t>пов’язану</w:t>
      </w:r>
      <w:r>
        <w:t></w:t>
      </w:r>
      <w:r>
        <w:rPr>
          <w:rFonts w:hint="eastAsia"/>
        </w:rPr>
        <w:t>з</w:t>
      </w:r>
      <w:r>
        <w:t></w:t>
      </w:r>
      <w:r>
        <w:rPr>
          <w:rFonts w:hint="eastAsia"/>
        </w:rPr>
        <w:t>природним</w:t>
      </w:r>
      <w:r>
        <w:t></w:t>
      </w:r>
      <w:r>
        <w:rPr>
          <w:rFonts w:hint="eastAsia"/>
        </w:rPr>
        <w:t>самовідтворенням</w:t>
      </w:r>
      <w:r>
        <w:t></w:t>
      </w:r>
      <w:r>
        <w:rPr>
          <w:rFonts w:hint="eastAsia"/>
        </w:rPr>
        <w:t>сільського</w:t>
      </w:r>
      <w:r>
        <w:t></w:t>
      </w:r>
      <w:r>
        <w:rPr>
          <w:rFonts w:hint="eastAsia"/>
        </w:rPr>
        <w:t>населення</w:t>
      </w:r>
      <w:r>
        <w:t></w:t>
      </w:r>
      <w:r>
        <w:rPr>
          <w:rFonts w:hint="eastAsia"/>
        </w:rPr>
        <w:t>у</w:t>
      </w:r>
    </w:p>
    <w:p w:rsidR="00B04923" w:rsidRDefault="00B04923" w:rsidP="00B04923">
      <w:r>
        <w:rPr>
          <w:rFonts w:hint="eastAsia"/>
        </w:rPr>
        <w:t>Дніпропетровській</w:t>
      </w:r>
      <w:r>
        <w:t></w:t>
      </w:r>
      <w:r>
        <w:t></w:t>
      </w:r>
      <w:r>
        <w:rPr>
          <w:rFonts w:hint="eastAsia"/>
        </w:rPr>
        <w:t>Кіровоградській</w:t>
      </w:r>
      <w:r>
        <w:t></w:t>
      </w:r>
      <w:r>
        <w:t></w:t>
      </w:r>
      <w:r>
        <w:rPr>
          <w:rFonts w:hint="eastAsia"/>
        </w:rPr>
        <w:t>Харківській</w:t>
      </w:r>
      <w:r>
        <w:t></w:t>
      </w:r>
      <w:r>
        <w:t></w:t>
      </w:r>
      <w:r>
        <w:rPr>
          <w:rFonts w:hint="eastAsia"/>
        </w:rPr>
        <w:t>Донецькій</w:t>
      </w:r>
      <w:r>
        <w:t></w:t>
      </w:r>
      <w:r>
        <w:rPr>
          <w:rFonts w:hint="eastAsia"/>
        </w:rPr>
        <w:t>областях</w:t>
      </w:r>
      <w:r>
        <w:t></w:t>
      </w:r>
      <w:r>
        <w:rPr>
          <w:rFonts w:hint="eastAsia"/>
        </w:rPr>
        <w:t>відтак</w:t>
      </w:r>
      <w:r>
        <w:t></w:t>
      </w:r>
    </w:p>
    <w:p w:rsidR="00B04923" w:rsidRDefault="00B04923" w:rsidP="00B04923">
      <w:r>
        <w:rPr>
          <w:rFonts w:hint="eastAsia"/>
        </w:rPr>
        <w:t>соціально</w:t>
      </w:r>
      <w:r>
        <w:t></w:t>
      </w:r>
      <w:r>
        <w:rPr>
          <w:rFonts w:hint="eastAsia"/>
        </w:rPr>
        <w:t>демографічна</w:t>
      </w:r>
      <w:r>
        <w:t></w:t>
      </w:r>
      <w:r>
        <w:rPr>
          <w:rFonts w:hint="eastAsia"/>
        </w:rPr>
        <w:t>політика</w:t>
      </w:r>
      <w:r>
        <w:t></w:t>
      </w:r>
      <w:r>
        <w:rPr>
          <w:rFonts w:hint="eastAsia"/>
        </w:rPr>
        <w:t>держави</w:t>
      </w:r>
      <w:r>
        <w:t></w:t>
      </w:r>
      <w:r>
        <w:rPr>
          <w:rFonts w:hint="eastAsia"/>
        </w:rPr>
        <w:t>має</w:t>
      </w:r>
      <w:r>
        <w:t></w:t>
      </w:r>
      <w:r>
        <w:rPr>
          <w:rFonts w:hint="eastAsia"/>
        </w:rPr>
        <w:t>бути</w:t>
      </w:r>
      <w:r>
        <w:t></w:t>
      </w:r>
      <w:r>
        <w:rPr>
          <w:rFonts w:hint="eastAsia"/>
        </w:rPr>
        <w:t>спрямована</w:t>
      </w:r>
      <w:r>
        <w:t></w:t>
      </w:r>
      <w:r>
        <w:rPr>
          <w:rFonts w:hint="eastAsia"/>
        </w:rPr>
        <w:t>передусім</w:t>
      </w:r>
      <w:r>
        <w:t></w:t>
      </w:r>
      <w:r>
        <w:rPr>
          <w:rFonts w:hint="eastAsia"/>
        </w:rPr>
        <w:t>на</w:t>
      </w:r>
    </w:p>
    <w:p w:rsidR="00B04923" w:rsidRDefault="00B04923" w:rsidP="00B04923">
      <w:r>
        <w:rPr>
          <w:rFonts w:hint="eastAsia"/>
        </w:rPr>
        <w:t>відродження</w:t>
      </w:r>
      <w:r>
        <w:t></w:t>
      </w:r>
      <w:r>
        <w:rPr>
          <w:rFonts w:hint="eastAsia"/>
        </w:rPr>
        <w:t>та</w:t>
      </w:r>
      <w:r>
        <w:t></w:t>
      </w:r>
      <w:r>
        <w:rPr>
          <w:rFonts w:hint="eastAsia"/>
        </w:rPr>
        <w:t>збереження</w:t>
      </w:r>
      <w:r>
        <w:t></w:t>
      </w:r>
      <w:r>
        <w:rPr>
          <w:rFonts w:hint="eastAsia"/>
        </w:rPr>
        <w:t>українського</w:t>
      </w:r>
      <w:r>
        <w:t></w:t>
      </w:r>
      <w:r>
        <w:rPr>
          <w:rFonts w:hint="eastAsia"/>
        </w:rPr>
        <w:t>села</w:t>
      </w:r>
      <w:r>
        <w:t></w:t>
      </w:r>
      <w:r>
        <w:t></w:t>
      </w:r>
      <w:r>
        <w:rPr>
          <w:rFonts w:hint="eastAsia"/>
        </w:rPr>
        <w:t>яке</w:t>
      </w:r>
      <w:r>
        <w:t></w:t>
      </w:r>
      <w:r>
        <w:rPr>
          <w:rFonts w:hint="eastAsia"/>
        </w:rPr>
        <w:t>донині</w:t>
      </w:r>
      <w:r>
        <w:t></w:t>
      </w:r>
      <w:r>
        <w:rPr>
          <w:rFonts w:hint="eastAsia"/>
        </w:rPr>
        <w:t>залишається</w:t>
      </w:r>
    </w:p>
    <w:p w:rsidR="00B04923" w:rsidRDefault="00B04923" w:rsidP="00B04923">
      <w:r>
        <w:rPr>
          <w:rFonts w:hint="eastAsia"/>
        </w:rPr>
        <w:t>соціальною</w:t>
      </w:r>
      <w:r>
        <w:t></w:t>
      </w:r>
      <w:r>
        <w:rPr>
          <w:rFonts w:hint="eastAsia"/>
        </w:rPr>
        <w:t>основою</w:t>
      </w:r>
      <w:r>
        <w:t></w:t>
      </w:r>
      <w:r>
        <w:rPr>
          <w:rFonts w:hint="eastAsia"/>
        </w:rPr>
        <w:t>української</w:t>
      </w:r>
      <w:r>
        <w:t></w:t>
      </w:r>
      <w:r>
        <w:rPr>
          <w:rFonts w:hint="eastAsia"/>
        </w:rPr>
        <w:t>мови</w:t>
      </w:r>
      <w:r>
        <w:t></w:t>
      </w:r>
      <w:r>
        <w:rPr>
          <w:rFonts w:hint="eastAsia"/>
        </w:rPr>
        <w:t>у</w:t>
      </w:r>
      <w:r>
        <w:t></w:t>
      </w:r>
      <w:r>
        <w:rPr>
          <w:rFonts w:hint="eastAsia"/>
        </w:rPr>
        <w:t>східному</w:t>
      </w:r>
      <w:r>
        <w:t></w:t>
      </w:r>
      <w:r>
        <w:rPr>
          <w:rFonts w:hint="eastAsia"/>
        </w:rPr>
        <w:t>й</w:t>
      </w:r>
      <w:r>
        <w:t></w:t>
      </w:r>
      <w:r>
        <w:rPr>
          <w:rFonts w:hint="eastAsia"/>
        </w:rPr>
        <w:t>південному</w:t>
      </w:r>
      <w:r>
        <w:t></w:t>
      </w:r>
      <w:r>
        <w:rPr>
          <w:rFonts w:hint="eastAsia"/>
        </w:rPr>
        <w:t>регіонах</w:t>
      </w:r>
    </w:p>
    <w:p w:rsidR="00B04923" w:rsidRDefault="00B04923" w:rsidP="00B04923">
      <w:r>
        <w:rPr>
          <w:rFonts w:hint="eastAsia"/>
        </w:rPr>
        <w:t>держави</w:t>
      </w:r>
      <w:r>
        <w:t></w:t>
      </w:r>
    </w:p>
    <w:p w:rsidR="00B04923" w:rsidRDefault="00B04923" w:rsidP="00B04923">
      <w:r>
        <w:t></w:t>
      </w:r>
      <w:r>
        <w:t></w:t>
      </w:r>
      <w:r>
        <w:rPr>
          <w:rFonts w:hint="eastAsia"/>
        </w:rPr>
        <w:t>впродовж</w:t>
      </w:r>
      <w:r>
        <w:t></w:t>
      </w:r>
      <w:r>
        <w:rPr>
          <w:rFonts w:hint="eastAsia"/>
        </w:rPr>
        <w:t>доби</w:t>
      </w:r>
      <w:r>
        <w:t></w:t>
      </w:r>
      <w:r>
        <w:rPr>
          <w:rFonts w:hint="eastAsia"/>
        </w:rPr>
        <w:t>незалежності</w:t>
      </w:r>
      <w:r>
        <w:t></w:t>
      </w:r>
      <w:r>
        <w:rPr>
          <w:rFonts w:hint="eastAsia"/>
        </w:rPr>
        <w:t>спостерігається</w:t>
      </w:r>
      <w:r>
        <w:t></w:t>
      </w:r>
      <w:r>
        <w:rPr>
          <w:rFonts w:hint="eastAsia"/>
        </w:rPr>
        <w:t>тенденція</w:t>
      </w:r>
      <w:r>
        <w:t></w:t>
      </w:r>
      <w:r>
        <w:rPr>
          <w:rFonts w:hint="eastAsia"/>
        </w:rPr>
        <w:t>до</w:t>
      </w:r>
      <w:r>
        <w:t></w:t>
      </w:r>
      <w:r>
        <w:rPr>
          <w:rFonts w:hint="eastAsia"/>
        </w:rPr>
        <w:t>мовної</w:t>
      </w:r>
      <w:r>
        <w:t></w:t>
      </w:r>
      <w:r>
        <w:rPr>
          <w:rFonts w:hint="eastAsia"/>
        </w:rPr>
        <w:t>поляризації</w:t>
      </w:r>
    </w:p>
    <w:p w:rsidR="00B04923" w:rsidRDefault="00B04923" w:rsidP="00B04923">
      <w:r>
        <w:rPr>
          <w:rFonts w:hint="eastAsia"/>
        </w:rPr>
        <w:t>українського</w:t>
      </w:r>
      <w:r>
        <w:t></w:t>
      </w:r>
      <w:r>
        <w:rPr>
          <w:rFonts w:hint="eastAsia"/>
        </w:rPr>
        <w:t>соціуму</w:t>
      </w:r>
      <w:r>
        <w:t></w:t>
      </w:r>
      <w:r>
        <w:t></w:t>
      </w:r>
      <w:r>
        <w:rPr>
          <w:rFonts w:hint="eastAsia"/>
        </w:rPr>
        <w:t>особливо</w:t>
      </w:r>
      <w:r>
        <w:t></w:t>
      </w:r>
      <w:r>
        <w:rPr>
          <w:rFonts w:hint="eastAsia"/>
        </w:rPr>
        <w:t>в</w:t>
      </w:r>
      <w:r>
        <w:t></w:t>
      </w:r>
      <w:r>
        <w:rPr>
          <w:rFonts w:hint="eastAsia"/>
        </w:rPr>
        <w:t>урбаністичному</w:t>
      </w:r>
      <w:r>
        <w:t></w:t>
      </w:r>
      <w:r>
        <w:rPr>
          <w:rFonts w:hint="eastAsia"/>
        </w:rPr>
        <w:t>вимірі</w:t>
      </w:r>
      <w:r>
        <w:t></w:t>
      </w:r>
      <w:r>
        <w:t></w:t>
      </w:r>
      <w:r>
        <w:rPr>
          <w:rFonts w:hint="eastAsia"/>
        </w:rPr>
        <w:t>мовний</w:t>
      </w:r>
      <w:r>
        <w:t></w:t>
      </w:r>
      <w:r>
        <w:rPr>
          <w:rFonts w:hint="eastAsia"/>
        </w:rPr>
        <w:t>розкол</w:t>
      </w:r>
      <w:r>
        <w:t></w:t>
      </w:r>
      <w:r>
        <w:rPr>
          <w:rFonts w:hint="eastAsia"/>
        </w:rPr>
        <w:t>в</w:t>
      </w:r>
    </w:p>
    <w:p w:rsidR="00B04923" w:rsidRDefault="00B04923" w:rsidP="00B04923">
      <w:r>
        <w:rPr>
          <w:rFonts w:hint="eastAsia"/>
        </w:rPr>
        <w:t>Україні</w:t>
      </w:r>
      <w:r>
        <w:t></w:t>
      </w:r>
      <w:r>
        <w:rPr>
          <w:rFonts w:hint="eastAsia"/>
        </w:rPr>
        <w:t>посилюється</w:t>
      </w:r>
      <w:r>
        <w:t></w:t>
      </w:r>
      <w:r>
        <w:rPr>
          <w:rFonts w:hint="eastAsia"/>
        </w:rPr>
        <w:t>–</w:t>
      </w:r>
      <w:r>
        <w:t></w:t>
      </w:r>
      <w:r>
        <w:rPr>
          <w:rFonts w:hint="eastAsia"/>
        </w:rPr>
        <w:t>кількість</w:t>
      </w:r>
      <w:r>
        <w:t></w:t>
      </w:r>
      <w:r>
        <w:rPr>
          <w:rFonts w:hint="eastAsia"/>
        </w:rPr>
        <w:t>україномовного</w:t>
      </w:r>
      <w:r>
        <w:t></w:t>
      </w:r>
      <w:r>
        <w:rPr>
          <w:rFonts w:hint="eastAsia"/>
        </w:rPr>
        <w:t>населення</w:t>
      </w:r>
      <w:r>
        <w:t></w:t>
      </w:r>
      <w:r>
        <w:rPr>
          <w:rFonts w:hint="eastAsia"/>
        </w:rPr>
        <w:t>збільшується</w:t>
      </w:r>
      <w:r>
        <w:t></w:t>
      </w:r>
      <w:r>
        <w:rPr>
          <w:rFonts w:hint="eastAsia"/>
        </w:rPr>
        <w:t>на</w:t>
      </w:r>
    </w:p>
    <w:p w:rsidR="00B04923" w:rsidRDefault="00B04923" w:rsidP="00B04923">
      <w:r>
        <w:rPr>
          <w:rFonts w:hint="eastAsia"/>
        </w:rPr>
        <w:t>Заході</w:t>
      </w:r>
      <w:r>
        <w:t></w:t>
      </w:r>
      <w:r>
        <w:t></w:t>
      </w:r>
      <w:r>
        <w:rPr>
          <w:rFonts w:hint="eastAsia"/>
        </w:rPr>
        <w:t>російськомовного</w:t>
      </w:r>
      <w:r>
        <w:t></w:t>
      </w:r>
      <w:r>
        <w:rPr>
          <w:rFonts w:hint="eastAsia"/>
        </w:rPr>
        <w:t>–</w:t>
      </w:r>
      <w:r>
        <w:t></w:t>
      </w:r>
      <w:r>
        <w:rPr>
          <w:rFonts w:hint="eastAsia"/>
        </w:rPr>
        <w:t>на</w:t>
      </w:r>
      <w:r>
        <w:t></w:t>
      </w:r>
      <w:r>
        <w:rPr>
          <w:rFonts w:hint="eastAsia"/>
        </w:rPr>
        <w:t>Сході</w:t>
      </w:r>
      <w:r>
        <w:t></w:t>
      </w:r>
      <w:r>
        <w:rPr>
          <w:rFonts w:hint="eastAsia"/>
        </w:rPr>
        <w:t>та</w:t>
      </w:r>
      <w:r>
        <w:t></w:t>
      </w:r>
      <w:r>
        <w:rPr>
          <w:rFonts w:hint="eastAsia"/>
        </w:rPr>
        <w:t>Півдні</w:t>
      </w:r>
      <w:r>
        <w:t></w:t>
      </w:r>
      <w:r>
        <w:rPr>
          <w:rFonts w:hint="eastAsia"/>
        </w:rPr>
        <w:t>держави</w:t>
      </w:r>
      <w:r>
        <w:t></w:t>
      </w:r>
      <w:r>
        <w:t></w:t>
      </w:r>
      <w:r>
        <w:rPr>
          <w:rFonts w:hint="eastAsia"/>
        </w:rPr>
        <w:t>тому</w:t>
      </w:r>
      <w:r>
        <w:t></w:t>
      </w:r>
      <w:r>
        <w:rPr>
          <w:rFonts w:hint="eastAsia"/>
        </w:rPr>
        <w:t>діяльність</w:t>
      </w:r>
      <w:r>
        <w:t></w:t>
      </w:r>
      <w:r>
        <w:rPr>
          <w:rFonts w:hint="eastAsia"/>
        </w:rPr>
        <w:t>держави</w:t>
      </w:r>
      <w:r>
        <w:t></w:t>
      </w:r>
    </w:p>
    <w:p w:rsidR="00B04923" w:rsidRDefault="00B04923" w:rsidP="00B04923">
      <w:r>
        <w:rPr>
          <w:rFonts w:hint="eastAsia"/>
        </w:rPr>
        <w:t>спрямована</w:t>
      </w:r>
      <w:r>
        <w:t></w:t>
      </w:r>
      <w:r>
        <w:rPr>
          <w:rFonts w:hint="eastAsia"/>
        </w:rPr>
        <w:t>на</w:t>
      </w:r>
      <w:r>
        <w:t></w:t>
      </w:r>
      <w:r>
        <w:rPr>
          <w:rFonts w:hint="eastAsia"/>
        </w:rPr>
        <w:t>консолідацію</w:t>
      </w:r>
      <w:r>
        <w:t></w:t>
      </w:r>
      <w:r>
        <w:rPr>
          <w:rFonts w:hint="eastAsia"/>
        </w:rPr>
        <w:t>українського</w:t>
      </w:r>
      <w:r>
        <w:t></w:t>
      </w:r>
      <w:r>
        <w:rPr>
          <w:rFonts w:hint="eastAsia"/>
        </w:rPr>
        <w:t>суспільства</w:t>
      </w:r>
      <w:r>
        <w:t></w:t>
      </w:r>
      <w:r>
        <w:rPr>
          <w:rFonts w:hint="eastAsia"/>
        </w:rPr>
        <w:t>шляхом</w:t>
      </w:r>
      <w:r>
        <w:t></w:t>
      </w:r>
      <w:r>
        <w:rPr>
          <w:rFonts w:hint="eastAsia"/>
        </w:rPr>
        <w:t>формування</w:t>
      </w:r>
    </w:p>
    <w:p w:rsidR="00B04923" w:rsidRDefault="00B04923" w:rsidP="00B04923">
      <w:r>
        <w:rPr>
          <w:rFonts w:hint="eastAsia"/>
        </w:rPr>
        <w:t>толерантних</w:t>
      </w:r>
      <w:r>
        <w:t></w:t>
      </w:r>
      <w:r>
        <w:rPr>
          <w:rFonts w:hint="eastAsia"/>
        </w:rPr>
        <w:t>міжмовних</w:t>
      </w:r>
      <w:r>
        <w:t></w:t>
      </w:r>
      <w:r>
        <w:rPr>
          <w:rFonts w:hint="eastAsia"/>
        </w:rPr>
        <w:t>взаємин</w:t>
      </w:r>
      <w:r>
        <w:t></w:t>
      </w:r>
      <w:r>
        <w:t></w:t>
      </w:r>
      <w:r>
        <w:rPr>
          <w:rFonts w:hint="eastAsia"/>
        </w:rPr>
        <w:t>є</w:t>
      </w:r>
      <w:r>
        <w:t></w:t>
      </w:r>
      <w:r>
        <w:rPr>
          <w:rFonts w:hint="eastAsia"/>
        </w:rPr>
        <w:t>запорукою</w:t>
      </w:r>
      <w:r>
        <w:t></w:t>
      </w:r>
      <w:r>
        <w:rPr>
          <w:rFonts w:hint="eastAsia"/>
        </w:rPr>
        <w:t>збереження</w:t>
      </w:r>
      <w:r>
        <w:t></w:t>
      </w:r>
      <w:r>
        <w:rPr>
          <w:rFonts w:hint="eastAsia"/>
        </w:rPr>
        <w:t>цілісності</w:t>
      </w:r>
    </w:p>
    <w:p w:rsidR="00B04923" w:rsidRDefault="00B04923" w:rsidP="00B04923">
      <w:r>
        <w:rPr>
          <w:rFonts w:hint="eastAsia"/>
        </w:rPr>
        <w:t>українського</w:t>
      </w:r>
      <w:r>
        <w:t></w:t>
      </w:r>
      <w:r>
        <w:rPr>
          <w:rFonts w:hint="eastAsia"/>
        </w:rPr>
        <w:t>соціуму</w:t>
      </w:r>
      <w:r>
        <w:t></w:t>
      </w:r>
    </w:p>
    <w:p w:rsidR="00B04923" w:rsidRDefault="00B04923" w:rsidP="00B04923">
      <w:r>
        <w:t></w:t>
      </w:r>
      <w:r>
        <w:t></w:t>
      </w:r>
      <w:r>
        <w:rPr>
          <w:rFonts w:hint="eastAsia"/>
        </w:rPr>
        <w:t>російськомовний</w:t>
      </w:r>
      <w:r>
        <w:t></w:t>
      </w:r>
      <w:r>
        <w:rPr>
          <w:rFonts w:hint="eastAsia"/>
        </w:rPr>
        <w:t>соціальний</w:t>
      </w:r>
      <w:r>
        <w:t></w:t>
      </w:r>
      <w:r>
        <w:rPr>
          <w:rFonts w:hint="eastAsia"/>
        </w:rPr>
        <w:t>тиск</w:t>
      </w:r>
      <w:r>
        <w:t></w:t>
      </w:r>
      <w:r>
        <w:rPr>
          <w:rFonts w:hint="eastAsia"/>
        </w:rPr>
        <w:t>міського</w:t>
      </w:r>
      <w:r>
        <w:t></w:t>
      </w:r>
      <w:r>
        <w:rPr>
          <w:rFonts w:hint="eastAsia"/>
        </w:rPr>
        <w:t>середовища</w:t>
      </w:r>
      <w:r>
        <w:t></w:t>
      </w:r>
      <w:r>
        <w:rPr>
          <w:rFonts w:hint="eastAsia"/>
        </w:rPr>
        <w:t>Сходу</w:t>
      </w:r>
      <w:r>
        <w:t></w:t>
      </w:r>
      <w:r>
        <w:rPr>
          <w:rFonts w:hint="eastAsia"/>
        </w:rPr>
        <w:t>та</w:t>
      </w:r>
      <w:r>
        <w:t></w:t>
      </w:r>
      <w:r>
        <w:rPr>
          <w:rFonts w:hint="eastAsia"/>
        </w:rPr>
        <w:t>Півдня</w:t>
      </w:r>
      <w:r>
        <w:t></w:t>
      </w:r>
      <w:r>
        <w:rPr>
          <w:rFonts w:hint="eastAsia"/>
        </w:rPr>
        <w:t>України</w:t>
      </w:r>
    </w:p>
    <w:p w:rsidR="00B04923" w:rsidRDefault="00B04923" w:rsidP="00B04923">
      <w:r>
        <w:rPr>
          <w:rFonts w:hint="eastAsia"/>
        </w:rPr>
        <w:t>зберігатиметься</w:t>
      </w:r>
      <w:r>
        <w:t></w:t>
      </w:r>
      <w:r>
        <w:rPr>
          <w:rFonts w:hint="eastAsia"/>
        </w:rPr>
        <w:t>й</w:t>
      </w:r>
      <w:r>
        <w:t></w:t>
      </w:r>
      <w:r>
        <w:rPr>
          <w:rFonts w:hint="eastAsia"/>
        </w:rPr>
        <w:t>надалі</w:t>
      </w:r>
      <w:r>
        <w:t></w:t>
      </w:r>
      <w:r>
        <w:t></w:t>
      </w:r>
      <w:r>
        <w:rPr>
          <w:rFonts w:hint="eastAsia"/>
        </w:rPr>
        <w:t>за</w:t>
      </w:r>
      <w:r>
        <w:t></w:t>
      </w:r>
      <w:r>
        <w:rPr>
          <w:rFonts w:hint="eastAsia"/>
        </w:rPr>
        <w:t>таких</w:t>
      </w:r>
      <w:r>
        <w:t></w:t>
      </w:r>
      <w:r>
        <w:rPr>
          <w:rFonts w:hint="eastAsia"/>
        </w:rPr>
        <w:t>умов</w:t>
      </w:r>
      <w:r>
        <w:t></w:t>
      </w:r>
      <w:r>
        <w:rPr>
          <w:rFonts w:hint="eastAsia"/>
        </w:rPr>
        <w:t>збільшення</w:t>
      </w:r>
      <w:r>
        <w:t></w:t>
      </w:r>
      <w:r>
        <w:rPr>
          <w:rFonts w:hint="eastAsia"/>
        </w:rPr>
        <w:t>україномовного</w:t>
      </w:r>
      <w:r>
        <w:t></w:t>
      </w:r>
      <w:r>
        <w:rPr>
          <w:rFonts w:hint="eastAsia"/>
        </w:rPr>
        <w:t>потенціалу</w:t>
      </w:r>
      <w:r>
        <w:t></w:t>
      </w:r>
      <w:r>
        <w:rPr>
          <w:rFonts w:hint="eastAsia"/>
        </w:rPr>
        <w:t>у</w:t>
      </w:r>
    </w:p>
    <w:p w:rsidR="00B04923" w:rsidRDefault="00B04923" w:rsidP="00B04923">
      <w:r>
        <w:rPr>
          <w:rFonts w:hint="eastAsia"/>
        </w:rPr>
        <w:t>ЗМІ</w:t>
      </w:r>
      <w:r>
        <w:t></w:t>
      </w:r>
      <w:r>
        <w:t></w:t>
      </w:r>
      <w:r>
        <w:rPr>
          <w:rFonts w:hint="eastAsia"/>
        </w:rPr>
        <w:t>передусім</w:t>
      </w:r>
      <w:r>
        <w:t></w:t>
      </w:r>
      <w:r>
        <w:rPr>
          <w:rFonts w:hint="eastAsia"/>
        </w:rPr>
        <w:t>–</w:t>
      </w:r>
      <w:r>
        <w:t></w:t>
      </w:r>
      <w:r>
        <w:rPr>
          <w:rFonts w:hint="eastAsia"/>
        </w:rPr>
        <w:t>телебаченні</w:t>
      </w:r>
      <w:r>
        <w:t></w:t>
      </w:r>
      <w:r>
        <w:rPr>
          <w:rFonts w:hint="eastAsia"/>
        </w:rPr>
        <w:t>та</w:t>
      </w:r>
      <w:r>
        <w:t></w:t>
      </w:r>
      <w:r>
        <w:rPr>
          <w:rFonts w:hint="eastAsia"/>
        </w:rPr>
        <w:t>пресі</w:t>
      </w:r>
      <w:r>
        <w:t></w:t>
      </w:r>
      <w:r>
        <w:t></w:t>
      </w:r>
      <w:r>
        <w:rPr>
          <w:rFonts w:hint="eastAsia"/>
        </w:rPr>
        <w:t>–</w:t>
      </w:r>
      <w:r>
        <w:t></w:t>
      </w:r>
      <w:r>
        <w:rPr>
          <w:rFonts w:hint="eastAsia"/>
        </w:rPr>
        <w:t>покликане</w:t>
      </w:r>
      <w:r>
        <w:t></w:t>
      </w:r>
      <w:r>
        <w:rPr>
          <w:rFonts w:hint="eastAsia"/>
        </w:rPr>
        <w:t>виправити</w:t>
      </w:r>
      <w:r>
        <w:t></w:t>
      </w:r>
      <w:r>
        <w:rPr>
          <w:rFonts w:hint="eastAsia"/>
        </w:rPr>
        <w:t>деформовану</w:t>
      </w:r>
    </w:p>
    <w:p w:rsidR="00B04923" w:rsidRDefault="00B04923" w:rsidP="00B04923">
      <w:r>
        <w:rPr>
          <w:rFonts w:hint="eastAsia"/>
        </w:rPr>
        <w:t>мовну</w:t>
      </w:r>
      <w:r>
        <w:t></w:t>
      </w:r>
      <w:r>
        <w:rPr>
          <w:rFonts w:hint="eastAsia"/>
        </w:rPr>
        <w:t>ситуацію</w:t>
      </w:r>
      <w:r>
        <w:t></w:t>
      </w:r>
    </w:p>
    <w:p w:rsidR="00B04923" w:rsidRDefault="00B04923" w:rsidP="00B04923">
      <w:r>
        <w:t></w:t>
      </w:r>
      <w:r>
        <w:t></w:t>
      </w:r>
      <w:r>
        <w:rPr>
          <w:rFonts w:hint="eastAsia"/>
        </w:rPr>
        <w:t>двомовність</w:t>
      </w:r>
      <w:r>
        <w:t></w:t>
      </w:r>
      <w:r>
        <w:rPr>
          <w:rFonts w:hint="eastAsia"/>
        </w:rPr>
        <w:t>українців</w:t>
      </w:r>
      <w:r>
        <w:t></w:t>
      </w:r>
      <w:r>
        <w:rPr>
          <w:rFonts w:hint="eastAsia"/>
        </w:rPr>
        <w:t>як</w:t>
      </w:r>
      <w:r>
        <w:t></w:t>
      </w:r>
      <w:r>
        <w:rPr>
          <w:rFonts w:hint="eastAsia"/>
        </w:rPr>
        <w:t>наслідок</w:t>
      </w:r>
      <w:r>
        <w:t></w:t>
      </w:r>
      <w:r>
        <w:rPr>
          <w:rFonts w:hint="eastAsia"/>
        </w:rPr>
        <w:t>тривалої</w:t>
      </w:r>
      <w:r>
        <w:t></w:t>
      </w:r>
      <w:r>
        <w:rPr>
          <w:rFonts w:hint="eastAsia"/>
        </w:rPr>
        <w:t>політики</w:t>
      </w:r>
      <w:r>
        <w:t></w:t>
      </w:r>
      <w:r>
        <w:rPr>
          <w:rFonts w:hint="eastAsia"/>
        </w:rPr>
        <w:t>мовно</w:t>
      </w:r>
      <w:r>
        <w:t></w:t>
      </w:r>
      <w:r>
        <w:rPr>
          <w:rFonts w:hint="eastAsia"/>
        </w:rPr>
        <w:t>культурної</w:t>
      </w:r>
    </w:p>
    <w:p w:rsidR="00B04923" w:rsidRDefault="00B04923" w:rsidP="00B04923">
      <w:r>
        <w:rPr>
          <w:rFonts w:hint="eastAsia"/>
        </w:rPr>
        <w:t>асиміляції</w:t>
      </w:r>
      <w:r>
        <w:t></w:t>
      </w:r>
      <w:r>
        <w:rPr>
          <w:rFonts w:hint="eastAsia"/>
        </w:rPr>
        <w:t>залишається</w:t>
      </w:r>
      <w:r>
        <w:t></w:t>
      </w:r>
      <w:r>
        <w:rPr>
          <w:rFonts w:hint="eastAsia"/>
        </w:rPr>
        <w:t>складною</w:t>
      </w:r>
      <w:r>
        <w:t></w:t>
      </w:r>
      <w:r>
        <w:rPr>
          <w:rFonts w:hint="eastAsia"/>
        </w:rPr>
        <w:t>політичною</w:t>
      </w:r>
      <w:r>
        <w:t></w:t>
      </w:r>
      <w:r>
        <w:rPr>
          <w:rFonts w:hint="eastAsia"/>
        </w:rPr>
        <w:t>проблемою</w:t>
      </w:r>
      <w:r>
        <w:t></w:t>
      </w:r>
      <w:r>
        <w:rPr>
          <w:rFonts w:hint="eastAsia"/>
        </w:rPr>
        <w:t>сучасності</w:t>
      </w:r>
      <w:r>
        <w:t></w:t>
      </w:r>
    </w:p>
    <w:p w:rsidR="00B04923" w:rsidRDefault="00B04923" w:rsidP="00B04923">
      <w:r>
        <w:rPr>
          <w:rFonts w:hint="eastAsia"/>
        </w:rPr>
        <w:t>виступаючи</w:t>
      </w:r>
      <w:r>
        <w:t></w:t>
      </w:r>
      <w:r>
        <w:rPr>
          <w:rFonts w:hint="eastAsia"/>
        </w:rPr>
        <w:t>перехідним</w:t>
      </w:r>
      <w:r>
        <w:t></w:t>
      </w:r>
      <w:r>
        <w:rPr>
          <w:rFonts w:hint="eastAsia"/>
        </w:rPr>
        <w:t>містком</w:t>
      </w:r>
      <w:r>
        <w:t></w:t>
      </w:r>
      <w:r>
        <w:rPr>
          <w:rFonts w:hint="eastAsia"/>
        </w:rPr>
        <w:t>до</w:t>
      </w:r>
      <w:r>
        <w:t></w:t>
      </w:r>
      <w:r>
        <w:rPr>
          <w:rFonts w:hint="eastAsia"/>
        </w:rPr>
        <w:t>російської</w:t>
      </w:r>
      <w:r>
        <w:t></w:t>
      </w:r>
      <w:r>
        <w:rPr>
          <w:rFonts w:hint="eastAsia"/>
        </w:rPr>
        <w:t>одномовності</w:t>
      </w:r>
      <w:r>
        <w:t></w:t>
      </w:r>
      <w:r>
        <w:rPr>
          <w:rFonts w:hint="eastAsia"/>
        </w:rPr>
        <w:t>на</w:t>
      </w:r>
      <w:r>
        <w:t></w:t>
      </w:r>
      <w:r>
        <w:rPr>
          <w:rFonts w:hint="eastAsia"/>
        </w:rPr>
        <w:t>Сході</w:t>
      </w:r>
      <w:r>
        <w:t></w:t>
      </w:r>
      <w:r>
        <w:rPr>
          <w:rFonts w:hint="eastAsia"/>
        </w:rPr>
        <w:t>та</w:t>
      </w:r>
      <w:r>
        <w:t></w:t>
      </w:r>
      <w:r>
        <w:rPr>
          <w:rFonts w:hint="eastAsia"/>
        </w:rPr>
        <w:t>Півдні</w:t>
      </w:r>
    </w:p>
    <w:p w:rsidR="00B04923" w:rsidRDefault="00B04923" w:rsidP="00B04923">
      <w:r>
        <w:rPr>
          <w:rFonts w:hint="eastAsia"/>
        </w:rPr>
        <w:t>держави</w:t>
      </w:r>
      <w:r>
        <w:t></w:t>
      </w:r>
      <w:r>
        <w:t></w:t>
      </w:r>
      <w:r>
        <w:rPr>
          <w:rFonts w:hint="eastAsia"/>
        </w:rPr>
        <w:t>тому</w:t>
      </w:r>
      <w:r>
        <w:t></w:t>
      </w:r>
      <w:r>
        <w:rPr>
          <w:rFonts w:hint="eastAsia"/>
        </w:rPr>
        <w:t>подолання</w:t>
      </w:r>
      <w:r>
        <w:t></w:t>
      </w:r>
      <w:r>
        <w:rPr>
          <w:rFonts w:hint="eastAsia"/>
        </w:rPr>
        <w:t>деформованої</w:t>
      </w:r>
      <w:r>
        <w:t></w:t>
      </w:r>
      <w:r>
        <w:rPr>
          <w:rFonts w:hint="eastAsia"/>
        </w:rPr>
        <w:t>мовної</w:t>
      </w:r>
      <w:r>
        <w:t></w:t>
      </w:r>
      <w:r>
        <w:rPr>
          <w:rFonts w:hint="eastAsia"/>
        </w:rPr>
        <w:t>ситуації</w:t>
      </w:r>
      <w:r>
        <w:t></w:t>
      </w:r>
      <w:r>
        <w:rPr>
          <w:rFonts w:hint="eastAsia"/>
        </w:rPr>
        <w:t>виступає</w:t>
      </w:r>
      <w:r>
        <w:t></w:t>
      </w:r>
      <w:r>
        <w:rPr>
          <w:rFonts w:hint="eastAsia"/>
        </w:rPr>
        <w:t>одним</w:t>
      </w:r>
      <w:r>
        <w:t></w:t>
      </w:r>
      <w:r>
        <w:rPr>
          <w:rFonts w:hint="eastAsia"/>
        </w:rPr>
        <w:t>з</w:t>
      </w:r>
    </w:p>
    <w:p w:rsidR="00B04923" w:rsidRDefault="00B04923" w:rsidP="00B04923">
      <w:r>
        <w:rPr>
          <w:rFonts w:hint="eastAsia"/>
        </w:rPr>
        <w:t>найважливіших</w:t>
      </w:r>
      <w:r>
        <w:t></w:t>
      </w:r>
      <w:r>
        <w:rPr>
          <w:rFonts w:hint="eastAsia"/>
        </w:rPr>
        <w:t>завдань</w:t>
      </w:r>
      <w:r>
        <w:t></w:t>
      </w:r>
      <w:r>
        <w:rPr>
          <w:rFonts w:hint="eastAsia"/>
        </w:rPr>
        <w:t>української</w:t>
      </w:r>
      <w:r>
        <w:t></w:t>
      </w:r>
      <w:r>
        <w:rPr>
          <w:rFonts w:hint="eastAsia"/>
        </w:rPr>
        <w:t>держави</w:t>
      </w:r>
      <w:r>
        <w:t></w:t>
      </w:r>
    </w:p>
    <w:p w:rsidR="00B04923" w:rsidRDefault="00B04923" w:rsidP="00B04923">
      <w:r>
        <w:t></w:t>
      </w:r>
      <w:r>
        <w:t></w:t>
      </w:r>
      <w:r>
        <w:rPr>
          <w:rFonts w:hint="eastAsia"/>
        </w:rPr>
        <w:t>в</w:t>
      </w:r>
      <w:r>
        <w:t></w:t>
      </w:r>
      <w:r>
        <w:rPr>
          <w:rFonts w:hint="eastAsia"/>
        </w:rPr>
        <w:t>освітній</w:t>
      </w:r>
      <w:r>
        <w:t></w:t>
      </w:r>
      <w:r>
        <w:rPr>
          <w:rFonts w:hint="eastAsia"/>
        </w:rPr>
        <w:t>царині</w:t>
      </w:r>
      <w:r>
        <w:t></w:t>
      </w:r>
      <w:r>
        <w:rPr>
          <w:rFonts w:hint="eastAsia"/>
        </w:rPr>
        <w:t>зберігається</w:t>
      </w:r>
      <w:r>
        <w:t></w:t>
      </w:r>
      <w:r>
        <w:rPr>
          <w:rFonts w:hint="eastAsia"/>
        </w:rPr>
        <w:t>тенденція</w:t>
      </w:r>
      <w:r>
        <w:t></w:t>
      </w:r>
      <w:r>
        <w:rPr>
          <w:rFonts w:hint="eastAsia"/>
        </w:rPr>
        <w:t>розвитку</w:t>
      </w:r>
      <w:r>
        <w:t></w:t>
      </w:r>
      <w:r>
        <w:rPr>
          <w:rFonts w:hint="eastAsia"/>
        </w:rPr>
        <w:t>двомовності</w:t>
      </w:r>
      <w:r>
        <w:t></w:t>
      </w:r>
      <w:r>
        <w:t></w:t>
      </w:r>
      <w:r>
        <w:rPr>
          <w:rFonts w:hint="eastAsia"/>
        </w:rPr>
        <w:t>двомовної</w:t>
      </w:r>
      <w:r>
        <w:t></w:t>
      </w:r>
      <w:r>
        <w:rPr>
          <w:rFonts w:hint="eastAsia"/>
        </w:rPr>
        <w:t>освіти</w:t>
      </w:r>
      <w:r>
        <w:t></w:t>
      </w:r>
    </w:p>
    <w:p w:rsidR="00B04923" w:rsidRDefault="00B04923" w:rsidP="00B04923">
      <w:r>
        <w:rPr>
          <w:rFonts w:hint="eastAsia"/>
        </w:rPr>
        <w:t>в</w:t>
      </w:r>
      <w:r>
        <w:t></w:t>
      </w:r>
      <w:r>
        <w:rPr>
          <w:rFonts w:hint="eastAsia"/>
        </w:rPr>
        <w:t>регіональному</w:t>
      </w:r>
      <w:r>
        <w:t></w:t>
      </w:r>
      <w:r>
        <w:rPr>
          <w:rFonts w:hint="eastAsia"/>
        </w:rPr>
        <w:t>обширі</w:t>
      </w:r>
      <w:r>
        <w:t></w:t>
      </w:r>
      <w:r>
        <w:rPr>
          <w:rFonts w:hint="eastAsia"/>
        </w:rPr>
        <w:t>та</w:t>
      </w:r>
      <w:r>
        <w:t></w:t>
      </w:r>
      <w:r>
        <w:rPr>
          <w:rFonts w:hint="eastAsia"/>
        </w:rPr>
        <w:t>на</w:t>
      </w:r>
      <w:r>
        <w:t></w:t>
      </w:r>
      <w:r>
        <w:rPr>
          <w:rFonts w:hint="eastAsia"/>
        </w:rPr>
        <w:t>вісі</w:t>
      </w:r>
      <w:r>
        <w:t></w:t>
      </w:r>
      <w:r>
        <w:t></w:t>
      </w:r>
      <w:r>
        <w:rPr>
          <w:rFonts w:hint="eastAsia"/>
        </w:rPr>
        <w:t>місто</w:t>
      </w:r>
      <w:r>
        <w:t></w:t>
      </w:r>
      <w:r>
        <w:rPr>
          <w:rFonts w:hint="eastAsia"/>
        </w:rPr>
        <w:t>село</w:t>
      </w:r>
      <w:r>
        <w:t></w:t>
      </w:r>
      <w:r>
        <w:t></w:t>
      </w:r>
      <w:r>
        <w:t></w:t>
      </w:r>
      <w:r>
        <w:rPr>
          <w:rFonts w:hint="eastAsia"/>
        </w:rPr>
        <w:t>освітня</w:t>
      </w:r>
      <w:r>
        <w:t></w:t>
      </w:r>
      <w:r>
        <w:rPr>
          <w:rFonts w:hint="eastAsia"/>
        </w:rPr>
        <w:t>політика</w:t>
      </w:r>
      <w:r>
        <w:t></w:t>
      </w:r>
      <w:r>
        <w:rPr>
          <w:rFonts w:hint="eastAsia"/>
        </w:rPr>
        <w:t>держави</w:t>
      </w:r>
    </w:p>
    <w:p w:rsidR="00B04923" w:rsidRDefault="00B04923" w:rsidP="00B04923">
      <w:r>
        <w:rPr>
          <w:rFonts w:hint="eastAsia"/>
        </w:rPr>
        <w:t>створює</w:t>
      </w:r>
      <w:r>
        <w:t></w:t>
      </w:r>
      <w:r>
        <w:rPr>
          <w:rFonts w:hint="eastAsia"/>
        </w:rPr>
        <w:t>підґрунтя</w:t>
      </w:r>
      <w:r>
        <w:t></w:t>
      </w:r>
      <w:r>
        <w:rPr>
          <w:rFonts w:hint="eastAsia"/>
        </w:rPr>
        <w:t>для</w:t>
      </w:r>
      <w:r>
        <w:t></w:t>
      </w:r>
      <w:r>
        <w:rPr>
          <w:rFonts w:hint="eastAsia"/>
        </w:rPr>
        <w:t>мовної</w:t>
      </w:r>
      <w:r>
        <w:t></w:t>
      </w:r>
      <w:r>
        <w:rPr>
          <w:rFonts w:hint="eastAsia"/>
        </w:rPr>
        <w:t>поляризації</w:t>
      </w:r>
      <w:r>
        <w:t></w:t>
      </w:r>
      <w:r>
        <w:rPr>
          <w:rFonts w:hint="eastAsia"/>
        </w:rPr>
        <w:t>населення</w:t>
      </w:r>
      <w:r>
        <w:t></w:t>
      </w:r>
      <w:r>
        <w:rPr>
          <w:rFonts w:hint="eastAsia"/>
        </w:rPr>
        <w:t>країни</w:t>
      </w:r>
      <w:r>
        <w:t></w:t>
      </w:r>
      <w:r>
        <w:rPr>
          <w:rFonts w:hint="eastAsia"/>
        </w:rPr>
        <w:t>та</w:t>
      </w:r>
      <w:r>
        <w:t></w:t>
      </w:r>
      <w:r>
        <w:rPr>
          <w:rFonts w:hint="eastAsia"/>
        </w:rPr>
        <w:t>подальшого</w:t>
      </w:r>
    </w:p>
    <w:p w:rsidR="00B04923" w:rsidRDefault="00B04923" w:rsidP="00B04923">
      <w:r>
        <w:rPr>
          <w:rFonts w:hint="eastAsia"/>
        </w:rPr>
        <w:t>розповсюдження</w:t>
      </w:r>
      <w:r>
        <w:t></w:t>
      </w:r>
      <w:r>
        <w:rPr>
          <w:rFonts w:hint="eastAsia"/>
        </w:rPr>
        <w:t>українсько</w:t>
      </w:r>
      <w:r>
        <w:t></w:t>
      </w:r>
      <w:r>
        <w:rPr>
          <w:rFonts w:hint="eastAsia"/>
        </w:rPr>
        <w:t>російського</w:t>
      </w:r>
      <w:r>
        <w:t></w:t>
      </w:r>
      <w:r>
        <w:rPr>
          <w:rFonts w:hint="eastAsia"/>
        </w:rPr>
        <w:t>білінгвізму</w:t>
      </w:r>
      <w:r>
        <w:t></w:t>
      </w:r>
      <w:r>
        <w:t></w:t>
      </w:r>
      <w:r>
        <w:rPr>
          <w:rFonts w:hint="eastAsia"/>
        </w:rPr>
        <w:t>відтак</w:t>
      </w:r>
      <w:r>
        <w:t></w:t>
      </w:r>
      <w:r>
        <w:t></w:t>
      </w:r>
      <w:r>
        <w:rPr>
          <w:rFonts w:hint="eastAsia"/>
        </w:rPr>
        <w:t>формування</w:t>
      </w:r>
    </w:p>
    <w:p w:rsidR="00B04923" w:rsidRDefault="00B04923" w:rsidP="00B04923">
      <w:r>
        <w:rPr>
          <w:rFonts w:hint="eastAsia"/>
        </w:rPr>
        <w:t>національно</w:t>
      </w:r>
      <w:r>
        <w:t></w:t>
      </w:r>
      <w:r>
        <w:rPr>
          <w:rFonts w:hint="eastAsia"/>
        </w:rPr>
        <w:t>орієнтованої</w:t>
      </w:r>
      <w:r>
        <w:t></w:t>
      </w:r>
      <w:r>
        <w:rPr>
          <w:rFonts w:hint="eastAsia"/>
        </w:rPr>
        <w:t>освіти</w:t>
      </w:r>
      <w:r>
        <w:t></w:t>
      </w:r>
      <w:r>
        <w:t></w:t>
      </w:r>
      <w:r>
        <w:rPr>
          <w:rFonts w:hint="eastAsia"/>
        </w:rPr>
        <w:t>поєднане</w:t>
      </w:r>
      <w:r>
        <w:t></w:t>
      </w:r>
      <w:r>
        <w:rPr>
          <w:rFonts w:hint="eastAsia"/>
        </w:rPr>
        <w:t>із</w:t>
      </w:r>
      <w:r>
        <w:t></w:t>
      </w:r>
      <w:r>
        <w:rPr>
          <w:rFonts w:hint="eastAsia"/>
        </w:rPr>
        <w:t>можливістю</w:t>
      </w:r>
      <w:r>
        <w:t></w:t>
      </w:r>
      <w:r>
        <w:rPr>
          <w:rFonts w:hint="eastAsia"/>
        </w:rPr>
        <w:t>здійснювати</w:t>
      </w:r>
      <w:r>
        <w:t></w:t>
      </w:r>
      <w:r>
        <w:rPr>
          <w:rFonts w:hint="eastAsia"/>
        </w:rPr>
        <w:t>освітній</w:t>
      </w:r>
    </w:p>
    <w:p w:rsidR="00B04923" w:rsidRDefault="00B04923" w:rsidP="00B04923">
      <w:r>
        <w:t></w:t>
      </w:r>
      <w:r>
        <w:t></w:t>
      </w:r>
      <w:r>
        <w:t></w:t>
      </w:r>
    </w:p>
    <w:p w:rsidR="00B04923" w:rsidRDefault="00B04923" w:rsidP="00B04923">
      <w:r>
        <w:rPr>
          <w:rFonts w:hint="eastAsia"/>
        </w:rPr>
        <w:t>процес</w:t>
      </w:r>
      <w:r>
        <w:t></w:t>
      </w:r>
      <w:r>
        <w:rPr>
          <w:rFonts w:hint="eastAsia"/>
        </w:rPr>
        <w:t>мовами</w:t>
      </w:r>
      <w:r>
        <w:t></w:t>
      </w:r>
      <w:r>
        <w:rPr>
          <w:rFonts w:hint="eastAsia"/>
        </w:rPr>
        <w:t>меншин</w:t>
      </w:r>
      <w:r>
        <w:t></w:t>
      </w:r>
      <w:r>
        <w:t></w:t>
      </w:r>
      <w:r>
        <w:rPr>
          <w:rFonts w:hint="eastAsia"/>
        </w:rPr>
        <w:t>виступає</w:t>
      </w:r>
      <w:r>
        <w:t></w:t>
      </w:r>
      <w:r>
        <w:rPr>
          <w:rFonts w:hint="eastAsia"/>
        </w:rPr>
        <w:t>ефективним</w:t>
      </w:r>
      <w:r>
        <w:t></w:t>
      </w:r>
      <w:r>
        <w:rPr>
          <w:rFonts w:hint="eastAsia"/>
        </w:rPr>
        <w:t>чинником</w:t>
      </w:r>
      <w:r>
        <w:t></w:t>
      </w:r>
      <w:r>
        <w:rPr>
          <w:rFonts w:hint="eastAsia"/>
        </w:rPr>
        <w:t>відродження</w:t>
      </w:r>
    </w:p>
    <w:p w:rsidR="00B04923" w:rsidRDefault="00B04923" w:rsidP="00B04923">
      <w:r>
        <w:rPr>
          <w:rFonts w:hint="eastAsia"/>
        </w:rPr>
        <w:t>української</w:t>
      </w:r>
      <w:r>
        <w:t></w:t>
      </w:r>
      <w:r>
        <w:rPr>
          <w:rFonts w:hint="eastAsia"/>
        </w:rPr>
        <w:t>мови</w:t>
      </w:r>
      <w:r>
        <w:t></w:t>
      </w:r>
      <w:r>
        <w:rPr>
          <w:rFonts w:hint="eastAsia"/>
        </w:rPr>
        <w:t>та</w:t>
      </w:r>
      <w:r>
        <w:t></w:t>
      </w:r>
      <w:r>
        <w:rPr>
          <w:rFonts w:hint="eastAsia"/>
        </w:rPr>
        <w:t>збереження</w:t>
      </w:r>
      <w:r>
        <w:t></w:t>
      </w:r>
      <w:r>
        <w:rPr>
          <w:rFonts w:hint="eastAsia"/>
        </w:rPr>
        <w:t>мовної</w:t>
      </w:r>
      <w:r>
        <w:t></w:t>
      </w:r>
      <w:r>
        <w:rPr>
          <w:rFonts w:hint="eastAsia"/>
        </w:rPr>
        <w:t>толерантності</w:t>
      </w:r>
      <w:r>
        <w:t></w:t>
      </w:r>
      <w:r>
        <w:rPr>
          <w:rFonts w:hint="eastAsia"/>
        </w:rPr>
        <w:t>в</w:t>
      </w:r>
      <w:r>
        <w:t></w:t>
      </w:r>
      <w:r>
        <w:rPr>
          <w:rFonts w:hint="eastAsia"/>
        </w:rPr>
        <w:t>освітній</w:t>
      </w:r>
      <w:r>
        <w:t></w:t>
      </w:r>
      <w:r>
        <w:rPr>
          <w:rFonts w:hint="eastAsia"/>
        </w:rPr>
        <w:t>сфері</w:t>
      </w:r>
      <w:r>
        <w:t></w:t>
      </w:r>
    </w:p>
    <w:p w:rsidR="00B04923" w:rsidRDefault="00B04923" w:rsidP="00B04923">
      <w:r>
        <w:t></w:t>
      </w:r>
      <w:r>
        <w:t></w:t>
      </w:r>
      <w:r>
        <w:rPr>
          <w:rFonts w:hint="eastAsia"/>
        </w:rPr>
        <w:t>деякі</w:t>
      </w:r>
      <w:r>
        <w:t></w:t>
      </w:r>
      <w:r>
        <w:rPr>
          <w:rFonts w:hint="eastAsia"/>
        </w:rPr>
        <w:t>прорахунки</w:t>
      </w:r>
      <w:r>
        <w:t></w:t>
      </w:r>
      <w:r>
        <w:rPr>
          <w:rFonts w:hint="eastAsia"/>
        </w:rPr>
        <w:t>вітчизняної</w:t>
      </w:r>
      <w:r>
        <w:t></w:t>
      </w:r>
      <w:r>
        <w:rPr>
          <w:rFonts w:hint="eastAsia"/>
        </w:rPr>
        <w:t>політики</w:t>
      </w:r>
      <w:r>
        <w:t></w:t>
      </w:r>
      <w:r>
        <w:t></w:t>
      </w:r>
      <w:r>
        <w:rPr>
          <w:rFonts w:hint="eastAsia"/>
        </w:rPr>
        <w:t>що</w:t>
      </w:r>
      <w:r>
        <w:t></w:t>
      </w:r>
      <w:r>
        <w:rPr>
          <w:rFonts w:hint="eastAsia"/>
        </w:rPr>
        <w:t>призвели</w:t>
      </w:r>
      <w:r>
        <w:t></w:t>
      </w:r>
      <w:r>
        <w:rPr>
          <w:rFonts w:hint="eastAsia"/>
        </w:rPr>
        <w:t>до</w:t>
      </w:r>
      <w:r>
        <w:t></w:t>
      </w:r>
      <w:r>
        <w:rPr>
          <w:rFonts w:hint="eastAsia"/>
        </w:rPr>
        <w:t>поширення</w:t>
      </w:r>
      <w:r>
        <w:t></w:t>
      </w:r>
      <w:r>
        <w:rPr>
          <w:rFonts w:hint="eastAsia"/>
        </w:rPr>
        <w:t>в</w:t>
      </w:r>
      <w:r>
        <w:t></w:t>
      </w:r>
      <w:r>
        <w:rPr>
          <w:rFonts w:hint="eastAsia"/>
        </w:rPr>
        <w:t>ЗМІ</w:t>
      </w:r>
    </w:p>
    <w:p w:rsidR="00B04923" w:rsidRDefault="00B04923" w:rsidP="00B04923">
      <w:r>
        <w:rPr>
          <w:rFonts w:hint="eastAsia"/>
        </w:rPr>
        <w:t>російської</w:t>
      </w:r>
      <w:r>
        <w:t></w:t>
      </w:r>
      <w:r>
        <w:rPr>
          <w:rFonts w:hint="eastAsia"/>
        </w:rPr>
        <w:t>мови</w:t>
      </w:r>
      <w:r>
        <w:t></w:t>
      </w:r>
      <w:r>
        <w:t></w:t>
      </w:r>
      <w:r>
        <w:rPr>
          <w:rFonts w:hint="eastAsia"/>
        </w:rPr>
        <w:t>збільшують</w:t>
      </w:r>
      <w:r>
        <w:t></w:t>
      </w:r>
      <w:r>
        <w:rPr>
          <w:rFonts w:hint="eastAsia"/>
        </w:rPr>
        <w:t>і</w:t>
      </w:r>
      <w:r>
        <w:t></w:t>
      </w:r>
      <w:r>
        <w:rPr>
          <w:rFonts w:hint="eastAsia"/>
        </w:rPr>
        <w:t>без</w:t>
      </w:r>
      <w:r>
        <w:t></w:t>
      </w:r>
      <w:r>
        <w:rPr>
          <w:rFonts w:hint="eastAsia"/>
        </w:rPr>
        <w:t>того</w:t>
      </w:r>
      <w:r>
        <w:t></w:t>
      </w:r>
      <w:r>
        <w:rPr>
          <w:rFonts w:hint="eastAsia"/>
        </w:rPr>
        <w:t>значну</w:t>
      </w:r>
      <w:r>
        <w:t></w:t>
      </w:r>
      <w:r>
        <w:rPr>
          <w:rFonts w:hint="eastAsia"/>
        </w:rPr>
        <w:t>її</w:t>
      </w:r>
      <w:r>
        <w:t></w:t>
      </w:r>
      <w:r>
        <w:rPr>
          <w:rFonts w:hint="eastAsia"/>
        </w:rPr>
        <w:t>комунікативну</w:t>
      </w:r>
      <w:r>
        <w:t></w:t>
      </w:r>
      <w:r>
        <w:rPr>
          <w:rFonts w:hint="eastAsia"/>
        </w:rPr>
        <w:t>потужність</w:t>
      </w:r>
      <w:r>
        <w:t></w:t>
      </w:r>
      <w:r>
        <w:rPr>
          <w:rFonts w:hint="eastAsia"/>
        </w:rPr>
        <w:t>в</w:t>
      </w:r>
    </w:p>
    <w:p w:rsidR="00B04923" w:rsidRDefault="00B04923" w:rsidP="00B04923">
      <w:r>
        <w:rPr>
          <w:rFonts w:hint="eastAsia"/>
        </w:rPr>
        <w:t>українському</w:t>
      </w:r>
      <w:r>
        <w:t></w:t>
      </w:r>
      <w:r>
        <w:rPr>
          <w:rFonts w:hint="eastAsia"/>
        </w:rPr>
        <w:t>суспільстві</w:t>
      </w:r>
      <w:r>
        <w:t></w:t>
      </w:r>
      <w:r>
        <w:t></w:t>
      </w:r>
      <w:r>
        <w:rPr>
          <w:rFonts w:hint="eastAsia"/>
        </w:rPr>
        <w:t>тому</w:t>
      </w:r>
      <w:r>
        <w:t></w:t>
      </w:r>
      <w:r>
        <w:rPr>
          <w:rFonts w:hint="eastAsia"/>
        </w:rPr>
        <w:t>державний</w:t>
      </w:r>
      <w:r>
        <w:t></w:t>
      </w:r>
      <w:r>
        <w:rPr>
          <w:rFonts w:hint="eastAsia"/>
        </w:rPr>
        <w:t>контроль</w:t>
      </w:r>
      <w:r>
        <w:t></w:t>
      </w:r>
      <w:r>
        <w:rPr>
          <w:rFonts w:hint="eastAsia"/>
        </w:rPr>
        <w:t>за</w:t>
      </w:r>
      <w:r>
        <w:t></w:t>
      </w:r>
      <w:r>
        <w:rPr>
          <w:rFonts w:hint="eastAsia"/>
        </w:rPr>
        <w:t>мовним</w:t>
      </w:r>
      <w:r>
        <w:t></w:t>
      </w:r>
      <w:r>
        <w:rPr>
          <w:rFonts w:hint="eastAsia"/>
        </w:rPr>
        <w:t>режимом</w:t>
      </w:r>
      <w:r>
        <w:t></w:t>
      </w:r>
      <w:r>
        <w:rPr>
          <w:rFonts w:hint="eastAsia"/>
        </w:rPr>
        <w:t>у</w:t>
      </w:r>
    </w:p>
    <w:p w:rsidR="00B04923" w:rsidRDefault="00B04923" w:rsidP="00B04923">
      <w:r>
        <w:rPr>
          <w:rFonts w:hint="eastAsia"/>
        </w:rPr>
        <w:t>згаданій</w:t>
      </w:r>
      <w:r>
        <w:t></w:t>
      </w:r>
      <w:r>
        <w:rPr>
          <w:rFonts w:hint="eastAsia"/>
        </w:rPr>
        <w:t>сфері</w:t>
      </w:r>
      <w:r>
        <w:t></w:t>
      </w:r>
      <w:r>
        <w:rPr>
          <w:rFonts w:hint="eastAsia"/>
        </w:rPr>
        <w:t>відповідно</w:t>
      </w:r>
      <w:r>
        <w:t></w:t>
      </w:r>
      <w:r>
        <w:rPr>
          <w:rFonts w:hint="eastAsia"/>
        </w:rPr>
        <w:t>до</w:t>
      </w:r>
      <w:r>
        <w:t></w:t>
      </w:r>
      <w:r>
        <w:rPr>
          <w:rFonts w:hint="eastAsia"/>
        </w:rPr>
        <w:t>наявної</w:t>
      </w:r>
      <w:r>
        <w:t></w:t>
      </w:r>
      <w:r>
        <w:rPr>
          <w:rFonts w:hint="eastAsia"/>
        </w:rPr>
        <w:t>етнонаціональної</w:t>
      </w:r>
      <w:r>
        <w:t></w:t>
      </w:r>
      <w:r>
        <w:rPr>
          <w:rFonts w:hint="eastAsia"/>
        </w:rPr>
        <w:t>структури</w:t>
      </w:r>
      <w:r>
        <w:t></w:t>
      </w:r>
      <w:r>
        <w:rPr>
          <w:rFonts w:hint="eastAsia"/>
        </w:rPr>
        <w:t>в</w:t>
      </w:r>
      <w:r>
        <w:t></w:t>
      </w:r>
      <w:r>
        <w:rPr>
          <w:rFonts w:hint="eastAsia"/>
        </w:rPr>
        <w:t>Україні</w:t>
      </w:r>
    </w:p>
    <w:p w:rsidR="00B04923" w:rsidRDefault="00B04923" w:rsidP="00B04923">
      <w:r>
        <w:rPr>
          <w:rFonts w:hint="eastAsia"/>
        </w:rPr>
        <w:t>покликаний</w:t>
      </w:r>
      <w:r>
        <w:t></w:t>
      </w:r>
      <w:r>
        <w:rPr>
          <w:rFonts w:hint="eastAsia"/>
        </w:rPr>
        <w:t>зменшити</w:t>
      </w:r>
      <w:r>
        <w:t></w:t>
      </w:r>
      <w:r>
        <w:t></w:t>
      </w:r>
      <w:r>
        <w:rPr>
          <w:rFonts w:hint="eastAsia"/>
        </w:rPr>
        <w:t>лінгвістичну</w:t>
      </w:r>
      <w:r>
        <w:t></w:t>
      </w:r>
      <w:r>
        <w:rPr>
          <w:rFonts w:hint="eastAsia"/>
        </w:rPr>
        <w:t>експансію</w:t>
      </w:r>
      <w:r>
        <w:t></w:t>
      </w:r>
      <w:r>
        <w:t></w:t>
      </w:r>
      <w:r>
        <w:rPr>
          <w:rFonts w:hint="eastAsia"/>
        </w:rPr>
        <w:t>російської</w:t>
      </w:r>
      <w:r>
        <w:t></w:t>
      </w:r>
      <w:r>
        <w:rPr>
          <w:rFonts w:hint="eastAsia"/>
        </w:rPr>
        <w:t>мови</w:t>
      </w:r>
      <w:r>
        <w:t></w:t>
      </w:r>
      <w:r>
        <w:rPr>
          <w:rFonts w:hint="eastAsia"/>
        </w:rPr>
        <w:t>й</w:t>
      </w:r>
      <w:r>
        <w:t></w:t>
      </w:r>
      <w:r>
        <w:rPr>
          <w:rFonts w:hint="eastAsia"/>
        </w:rPr>
        <w:t>стимулювати</w:t>
      </w:r>
    </w:p>
    <w:p w:rsidR="00B04923" w:rsidRDefault="00B04923" w:rsidP="00B04923">
      <w:r>
        <w:rPr>
          <w:rFonts w:hint="eastAsia"/>
        </w:rPr>
        <w:t>використання</w:t>
      </w:r>
      <w:r>
        <w:t></w:t>
      </w:r>
      <w:r>
        <w:rPr>
          <w:rFonts w:hint="eastAsia"/>
        </w:rPr>
        <w:t>приватними</w:t>
      </w:r>
      <w:r>
        <w:t></w:t>
      </w:r>
      <w:r>
        <w:rPr>
          <w:rFonts w:hint="eastAsia"/>
        </w:rPr>
        <w:t>мас</w:t>
      </w:r>
      <w:r>
        <w:t></w:t>
      </w:r>
      <w:r>
        <w:rPr>
          <w:rFonts w:hint="eastAsia"/>
        </w:rPr>
        <w:t>медіа</w:t>
      </w:r>
      <w:r>
        <w:t></w:t>
      </w:r>
      <w:r>
        <w:rPr>
          <w:rFonts w:hint="eastAsia"/>
        </w:rPr>
        <w:t>мови</w:t>
      </w:r>
      <w:r>
        <w:t></w:t>
      </w:r>
      <w:r>
        <w:rPr>
          <w:rFonts w:hint="eastAsia"/>
        </w:rPr>
        <w:t>державної</w:t>
      </w:r>
      <w:r>
        <w:t></w:t>
      </w:r>
    </w:p>
    <w:p w:rsidR="00B04923" w:rsidRDefault="00B04923" w:rsidP="00B04923">
      <w:r>
        <w:t></w:t>
      </w:r>
      <w:r>
        <w:t></w:t>
      </w:r>
      <w:r>
        <w:rPr>
          <w:rFonts w:hint="eastAsia"/>
        </w:rPr>
        <w:t>існування</w:t>
      </w:r>
      <w:r>
        <w:t></w:t>
      </w:r>
      <w:r>
        <w:rPr>
          <w:rFonts w:hint="eastAsia"/>
        </w:rPr>
        <w:t>двох</w:t>
      </w:r>
      <w:r>
        <w:t></w:t>
      </w:r>
      <w:r>
        <w:rPr>
          <w:rFonts w:hint="eastAsia"/>
        </w:rPr>
        <w:t>культур</w:t>
      </w:r>
      <w:r>
        <w:t></w:t>
      </w:r>
      <w:r>
        <w:rPr>
          <w:rFonts w:hint="eastAsia"/>
        </w:rPr>
        <w:t>в</w:t>
      </w:r>
      <w:r>
        <w:t></w:t>
      </w:r>
      <w:r>
        <w:rPr>
          <w:rFonts w:hint="eastAsia"/>
        </w:rPr>
        <w:t>Україні</w:t>
      </w:r>
      <w:r>
        <w:t></w:t>
      </w:r>
      <w:r>
        <w:rPr>
          <w:rFonts w:hint="eastAsia"/>
        </w:rPr>
        <w:t>–</w:t>
      </w:r>
      <w:r>
        <w:t></w:t>
      </w:r>
      <w:r>
        <w:rPr>
          <w:rFonts w:hint="eastAsia"/>
        </w:rPr>
        <w:t>української</w:t>
      </w:r>
      <w:r>
        <w:t></w:t>
      </w:r>
      <w:r>
        <w:rPr>
          <w:rFonts w:hint="eastAsia"/>
        </w:rPr>
        <w:t>та</w:t>
      </w:r>
      <w:r>
        <w:t></w:t>
      </w:r>
      <w:r>
        <w:rPr>
          <w:rFonts w:hint="eastAsia"/>
        </w:rPr>
        <w:t>російської</w:t>
      </w:r>
      <w:r>
        <w:t></w:t>
      </w:r>
      <w:r>
        <w:rPr>
          <w:rFonts w:hint="eastAsia"/>
        </w:rPr>
        <w:t>–</w:t>
      </w:r>
      <w:r>
        <w:t></w:t>
      </w:r>
      <w:r>
        <w:rPr>
          <w:rFonts w:hint="eastAsia"/>
        </w:rPr>
        <w:t>формує</w:t>
      </w:r>
    </w:p>
    <w:p w:rsidR="00B04923" w:rsidRDefault="00B04923" w:rsidP="00B04923">
      <w:r>
        <w:rPr>
          <w:rFonts w:hint="eastAsia"/>
        </w:rPr>
        <w:t>українокультурну</w:t>
      </w:r>
      <w:r>
        <w:t></w:t>
      </w:r>
      <w:r>
        <w:rPr>
          <w:rFonts w:hint="eastAsia"/>
        </w:rPr>
        <w:t>та</w:t>
      </w:r>
      <w:r>
        <w:t></w:t>
      </w:r>
      <w:r>
        <w:rPr>
          <w:rFonts w:hint="eastAsia"/>
        </w:rPr>
        <w:t>російськокультурну</w:t>
      </w:r>
      <w:r>
        <w:t></w:t>
      </w:r>
      <w:r>
        <w:rPr>
          <w:rFonts w:hint="eastAsia"/>
        </w:rPr>
        <w:t>ідентичності</w:t>
      </w:r>
      <w:r>
        <w:t></w:t>
      </w:r>
      <w:r>
        <w:t></w:t>
      </w:r>
      <w:r>
        <w:rPr>
          <w:rFonts w:hint="eastAsia"/>
        </w:rPr>
        <w:t>що</w:t>
      </w:r>
      <w:r>
        <w:t></w:t>
      </w:r>
      <w:r>
        <w:rPr>
          <w:rFonts w:hint="eastAsia"/>
        </w:rPr>
        <w:t>впливатиме</w:t>
      </w:r>
      <w:r>
        <w:t></w:t>
      </w:r>
      <w:r>
        <w:rPr>
          <w:rFonts w:hint="eastAsia"/>
        </w:rPr>
        <w:t>на</w:t>
      </w:r>
      <w:r>
        <w:t></w:t>
      </w:r>
      <w:r>
        <w:rPr>
          <w:rFonts w:hint="eastAsia"/>
        </w:rPr>
        <w:t>мовну</w:t>
      </w:r>
    </w:p>
    <w:p w:rsidR="00B04923" w:rsidRDefault="00B04923" w:rsidP="00B04923">
      <w:r>
        <w:rPr>
          <w:rFonts w:hint="eastAsia"/>
        </w:rPr>
        <w:t>політику</w:t>
      </w:r>
      <w:r>
        <w:t></w:t>
      </w:r>
      <w:r>
        <w:rPr>
          <w:rFonts w:hint="eastAsia"/>
        </w:rPr>
        <w:t>держави</w:t>
      </w:r>
      <w:r>
        <w:t></w:t>
      </w:r>
      <w:r>
        <w:rPr>
          <w:rFonts w:hint="eastAsia"/>
        </w:rPr>
        <w:t>і</w:t>
      </w:r>
      <w:r>
        <w:t></w:t>
      </w:r>
      <w:r>
        <w:rPr>
          <w:rFonts w:hint="eastAsia"/>
        </w:rPr>
        <w:t>гальмуватиме</w:t>
      </w:r>
      <w:r>
        <w:t></w:t>
      </w:r>
      <w:r>
        <w:rPr>
          <w:rFonts w:hint="eastAsia"/>
        </w:rPr>
        <w:t>процес</w:t>
      </w:r>
      <w:r>
        <w:t></w:t>
      </w:r>
      <w:r>
        <w:rPr>
          <w:rFonts w:hint="eastAsia"/>
        </w:rPr>
        <w:t>мовно</w:t>
      </w:r>
      <w:r>
        <w:t></w:t>
      </w:r>
      <w:r>
        <w:rPr>
          <w:rFonts w:hint="eastAsia"/>
        </w:rPr>
        <w:t>культурної</w:t>
      </w:r>
      <w:r>
        <w:t></w:t>
      </w:r>
      <w:r>
        <w:rPr>
          <w:rFonts w:hint="eastAsia"/>
        </w:rPr>
        <w:t>солідаризації</w:t>
      </w:r>
    </w:p>
    <w:p w:rsidR="00B04923" w:rsidRDefault="00B04923" w:rsidP="00B04923">
      <w:r>
        <w:rPr>
          <w:rFonts w:hint="eastAsia"/>
        </w:rPr>
        <w:t>української</w:t>
      </w:r>
      <w:r>
        <w:t></w:t>
      </w:r>
      <w:r>
        <w:rPr>
          <w:rFonts w:hint="eastAsia"/>
        </w:rPr>
        <w:t>нації</w:t>
      </w:r>
      <w:r>
        <w:t></w:t>
      </w:r>
      <w:r>
        <w:t></w:t>
      </w:r>
      <w:r>
        <w:rPr>
          <w:rFonts w:hint="eastAsia"/>
        </w:rPr>
        <w:t>за</w:t>
      </w:r>
      <w:r>
        <w:t></w:t>
      </w:r>
      <w:r>
        <w:rPr>
          <w:rFonts w:hint="eastAsia"/>
        </w:rPr>
        <w:t>таких</w:t>
      </w:r>
      <w:r>
        <w:t></w:t>
      </w:r>
      <w:r>
        <w:rPr>
          <w:rFonts w:hint="eastAsia"/>
        </w:rPr>
        <w:t>умов</w:t>
      </w:r>
      <w:r>
        <w:t></w:t>
      </w:r>
      <w:r>
        <w:rPr>
          <w:rFonts w:hint="eastAsia"/>
        </w:rPr>
        <w:t>формування</w:t>
      </w:r>
      <w:r>
        <w:t></w:t>
      </w:r>
      <w:r>
        <w:rPr>
          <w:rFonts w:hint="eastAsia"/>
        </w:rPr>
        <w:t>спільних</w:t>
      </w:r>
      <w:r>
        <w:t></w:t>
      </w:r>
      <w:r>
        <w:rPr>
          <w:rFonts w:hint="eastAsia"/>
        </w:rPr>
        <w:t>для</w:t>
      </w:r>
      <w:r>
        <w:t></w:t>
      </w:r>
      <w:r>
        <w:rPr>
          <w:rFonts w:hint="eastAsia"/>
        </w:rPr>
        <w:t>усієї</w:t>
      </w:r>
      <w:r>
        <w:t></w:t>
      </w:r>
      <w:r>
        <w:rPr>
          <w:rFonts w:hint="eastAsia"/>
        </w:rPr>
        <w:t>України</w:t>
      </w:r>
    </w:p>
    <w:p w:rsidR="00B04923" w:rsidRDefault="00B04923" w:rsidP="00B04923">
      <w:r>
        <w:rPr>
          <w:rFonts w:hint="eastAsia"/>
        </w:rPr>
        <w:t>суспільних</w:t>
      </w:r>
      <w:r>
        <w:t></w:t>
      </w:r>
      <w:r>
        <w:rPr>
          <w:rFonts w:hint="eastAsia"/>
        </w:rPr>
        <w:t>практик</w:t>
      </w:r>
      <w:r>
        <w:t></w:t>
      </w:r>
      <w:r>
        <w:t></w:t>
      </w:r>
      <w:r>
        <w:rPr>
          <w:rFonts w:hint="eastAsia"/>
        </w:rPr>
        <w:t>зокрема</w:t>
      </w:r>
      <w:r>
        <w:t></w:t>
      </w:r>
      <w:r>
        <w:t></w:t>
      </w:r>
      <w:r>
        <w:rPr>
          <w:rFonts w:hint="eastAsia"/>
        </w:rPr>
        <w:t>в</w:t>
      </w:r>
      <w:r>
        <w:t></w:t>
      </w:r>
      <w:r>
        <w:rPr>
          <w:rFonts w:hint="eastAsia"/>
        </w:rPr>
        <w:t>мовно</w:t>
      </w:r>
      <w:r>
        <w:t></w:t>
      </w:r>
      <w:r>
        <w:rPr>
          <w:rFonts w:hint="eastAsia"/>
        </w:rPr>
        <w:t>культурній</w:t>
      </w:r>
      <w:r>
        <w:t></w:t>
      </w:r>
      <w:r>
        <w:t></w:t>
      </w:r>
      <w:r>
        <w:rPr>
          <w:rFonts w:hint="eastAsia"/>
        </w:rPr>
        <w:t>соціальній</w:t>
      </w:r>
      <w:r>
        <w:t></w:t>
      </w:r>
      <w:r>
        <w:t></w:t>
      </w:r>
      <w:r>
        <w:rPr>
          <w:rFonts w:hint="eastAsia"/>
        </w:rPr>
        <w:t>екологічній</w:t>
      </w:r>
      <w:r>
        <w:t></w:t>
      </w:r>
      <w:r>
        <w:rPr>
          <w:rFonts w:hint="eastAsia"/>
        </w:rPr>
        <w:t>та</w:t>
      </w:r>
    </w:p>
    <w:p w:rsidR="00B04923" w:rsidRDefault="00B04923" w:rsidP="00B04923">
      <w:r>
        <w:rPr>
          <w:rFonts w:hint="eastAsia"/>
        </w:rPr>
        <w:t>інших</w:t>
      </w:r>
      <w:r>
        <w:t></w:t>
      </w:r>
      <w:r>
        <w:rPr>
          <w:rFonts w:hint="eastAsia"/>
        </w:rPr>
        <w:t>сферах</w:t>
      </w:r>
      <w:r>
        <w:t></w:t>
      </w:r>
      <w:r>
        <w:t></w:t>
      </w:r>
      <w:r>
        <w:rPr>
          <w:rFonts w:hint="eastAsia"/>
        </w:rPr>
        <w:t>щодо</w:t>
      </w:r>
      <w:r>
        <w:t></w:t>
      </w:r>
      <w:r>
        <w:rPr>
          <w:rFonts w:hint="eastAsia"/>
        </w:rPr>
        <w:t>історичного</w:t>
      </w:r>
      <w:r>
        <w:t></w:t>
      </w:r>
      <w:r>
        <w:rPr>
          <w:rFonts w:hint="eastAsia"/>
        </w:rPr>
        <w:t>минулого</w:t>
      </w:r>
      <w:r>
        <w:t></w:t>
      </w:r>
      <w:r>
        <w:rPr>
          <w:rFonts w:hint="eastAsia"/>
        </w:rPr>
        <w:t>та</w:t>
      </w:r>
      <w:r>
        <w:t></w:t>
      </w:r>
      <w:r>
        <w:rPr>
          <w:rFonts w:hint="eastAsia"/>
        </w:rPr>
        <w:t>продукування</w:t>
      </w:r>
      <w:r>
        <w:t></w:t>
      </w:r>
      <w:r>
        <w:rPr>
          <w:rFonts w:hint="eastAsia"/>
        </w:rPr>
        <w:t>візій</w:t>
      </w:r>
      <w:r>
        <w:t></w:t>
      </w:r>
      <w:r>
        <w:rPr>
          <w:rFonts w:hint="eastAsia"/>
        </w:rPr>
        <w:t>на</w:t>
      </w:r>
      <w:r>
        <w:t></w:t>
      </w:r>
      <w:r>
        <w:rPr>
          <w:rFonts w:hint="eastAsia"/>
        </w:rPr>
        <w:t>майбутнє</w:t>
      </w:r>
      <w:r>
        <w:t></w:t>
      </w:r>
    </w:p>
    <w:p w:rsidR="00B04923" w:rsidRDefault="00B04923" w:rsidP="00B04923">
      <w:r>
        <w:rPr>
          <w:rFonts w:hint="eastAsia"/>
        </w:rPr>
        <w:t>можуть</w:t>
      </w:r>
      <w:r>
        <w:t></w:t>
      </w:r>
      <w:r>
        <w:rPr>
          <w:rFonts w:hint="eastAsia"/>
        </w:rPr>
        <w:t>стати</w:t>
      </w:r>
      <w:r>
        <w:t></w:t>
      </w:r>
      <w:r>
        <w:rPr>
          <w:rFonts w:hint="eastAsia"/>
        </w:rPr>
        <w:t>одним</w:t>
      </w:r>
      <w:r>
        <w:t></w:t>
      </w:r>
      <w:r>
        <w:rPr>
          <w:rFonts w:hint="eastAsia"/>
        </w:rPr>
        <w:t>з</w:t>
      </w:r>
      <w:r>
        <w:t></w:t>
      </w:r>
      <w:r>
        <w:rPr>
          <w:rFonts w:hint="eastAsia"/>
        </w:rPr>
        <w:t>ефективних</w:t>
      </w:r>
      <w:r>
        <w:t></w:t>
      </w:r>
      <w:r>
        <w:rPr>
          <w:rFonts w:hint="eastAsia"/>
        </w:rPr>
        <w:t>механізмів</w:t>
      </w:r>
      <w:r>
        <w:t></w:t>
      </w:r>
      <w:r>
        <w:rPr>
          <w:rFonts w:hint="eastAsia"/>
        </w:rPr>
        <w:t>соціальної</w:t>
      </w:r>
      <w:r>
        <w:t></w:t>
      </w:r>
      <w:r>
        <w:rPr>
          <w:rFonts w:hint="eastAsia"/>
        </w:rPr>
        <w:t>консолідації</w:t>
      </w:r>
      <w:r>
        <w:t></w:t>
      </w:r>
    </w:p>
    <w:p w:rsidR="00B04923" w:rsidRDefault="00B04923" w:rsidP="00B04923">
      <w:r>
        <w:t></w:t>
      </w:r>
      <w:r>
        <w:t></w:t>
      </w:r>
      <w:r>
        <w:rPr>
          <w:rFonts w:hint="eastAsia"/>
        </w:rPr>
        <w:t>церковний</w:t>
      </w:r>
      <w:r>
        <w:t></w:t>
      </w:r>
      <w:r>
        <w:rPr>
          <w:rFonts w:hint="eastAsia"/>
        </w:rPr>
        <w:t>розкол</w:t>
      </w:r>
      <w:r>
        <w:t></w:t>
      </w:r>
      <w:r>
        <w:t></w:t>
      </w:r>
      <w:r>
        <w:rPr>
          <w:rFonts w:hint="eastAsia"/>
        </w:rPr>
        <w:t>котрий</w:t>
      </w:r>
      <w:r>
        <w:t></w:t>
      </w:r>
      <w:r>
        <w:rPr>
          <w:rFonts w:hint="eastAsia"/>
        </w:rPr>
        <w:t>проявляється</w:t>
      </w:r>
      <w:r>
        <w:t></w:t>
      </w:r>
      <w:r>
        <w:rPr>
          <w:rFonts w:hint="eastAsia"/>
        </w:rPr>
        <w:t>у</w:t>
      </w:r>
      <w:r>
        <w:t></w:t>
      </w:r>
      <w:r>
        <w:rPr>
          <w:rFonts w:hint="eastAsia"/>
        </w:rPr>
        <w:t>мовній</w:t>
      </w:r>
      <w:r>
        <w:t></w:t>
      </w:r>
      <w:r>
        <w:rPr>
          <w:rFonts w:hint="eastAsia"/>
        </w:rPr>
        <w:t>сфері</w:t>
      </w:r>
      <w:r>
        <w:t></w:t>
      </w:r>
      <w:r>
        <w:rPr>
          <w:rFonts w:hint="eastAsia"/>
        </w:rPr>
        <w:t>як</w:t>
      </w:r>
      <w:r>
        <w:t></w:t>
      </w:r>
      <w:r>
        <w:rPr>
          <w:rFonts w:hint="eastAsia"/>
        </w:rPr>
        <w:t>прихильність</w:t>
      </w:r>
      <w:r>
        <w:t></w:t>
      </w:r>
      <w:r>
        <w:rPr>
          <w:rFonts w:hint="eastAsia"/>
        </w:rPr>
        <w:t>до</w:t>
      </w:r>
    </w:p>
    <w:p w:rsidR="00B04923" w:rsidRDefault="00B04923" w:rsidP="00B04923">
      <w:r>
        <w:rPr>
          <w:rFonts w:hint="eastAsia"/>
        </w:rPr>
        <w:t>російськомовної</w:t>
      </w:r>
      <w:r>
        <w:t></w:t>
      </w:r>
      <w:r>
        <w:rPr>
          <w:rFonts w:hint="eastAsia"/>
        </w:rPr>
        <w:t>чи</w:t>
      </w:r>
      <w:r>
        <w:t></w:t>
      </w:r>
      <w:r>
        <w:rPr>
          <w:rFonts w:hint="eastAsia"/>
        </w:rPr>
        <w:t>україномовної</w:t>
      </w:r>
      <w:r>
        <w:t></w:t>
      </w:r>
      <w:r>
        <w:rPr>
          <w:rFonts w:hint="eastAsia"/>
        </w:rPr>
        <w:t>церкви</w:t>
      </w:r>
      <w:r>
        <w:t></w:t>
      </w:r>
      <w:r>
        <w:t></w:t>
      </w:r>
      <w:r>
        <w:rPr>
          <w:rFonts w:hint="eastAsia"/>
        </w:rPr>
        <w:t>унеможливлює</w:t>
      </w:r>
      <w:r>
        <w:t></w:t>
      </w:r>
      <w:r>
        <w:rPr>
          <w:rFonts w:hint="eastAsia"/>
        </w:rPr>
        <w:t>загальносуспільну</w:t>
      </w:r>
    </w:p>
    <w:p w:rsidR="00B04923" w:rsidRDefault="00B04923" w:rsidP="00B04923">
      <w:r>
        <w:rPr>
          <w:rFonts w:hint="eastAsia"/>
        </w:rPr>
        <w:t>консолідацію</w:t>
      </w:r>
      <w:r>
        <w:t></w:t>
      </w:r>
      <w:r>
        <w:rPr>
          <w:rFonts w:hint="eastAsia"/>
        </w:rPr>
        <w:t>на</w:t>
      </w:r>
      <w:r>
        <w:t></w:t>
      </w:r>
      <w:r>
        <w:rPr>
          <w:rFonts w:hint="eastAsia"/>
        </w:rPr>
        <w:t>підставі</w:t>
      </w:r>
      <w:r>
        <w:t></w:t>
      </w:r>
      <w:r>
        <w:rPr>
          <w:rFonts w:hint="eastAsia"/>
        </w:rPr>
        <w:t>світоглядно</w:t>
      </w:r>
      <w:r>
        <w:t></w:t>
      </w:r>
      <w:r>
        <w:rPr>
          <w:rFonts w:hint="eastAsia"/>
        </w:rPr>
        <w:t>релігійної</w:t>
      </w:r>
      <w:r>
        <w:t></w:t>
      </w:r>
      <w:r>
        <w:rPr>
          <w:rFonts w:hint="eastAsia"/>
        </w:rPr>
        <w:t>єдності</w:t>
      </w:r>
      <w:r>
        <w:t></w:t>
      </w:r>
      <w:r>
        <w:t></w:t>
      </w:r>
      <w:r>
        <w:rPr>
          <w:rFonts w:hint="eastAsia"/>
        </w:rPr>
        <w:t>тому</w:t>
      </w:r>
      <w:r>
        <w:t></w:t>
      </w:r>
      <w:r>
        <w:rPr>
          <w:rFonts w:hint="eastAsia"/>
        </w:rPr>
        <w:t>створення</w:t>
      </w:r>
      <w:r>
        <w:t></w:t>
      </w:r>
      <w:r>
        <w:rPr>
          <w:rFonts w:hint="eastAsia"/>
        </w:rPr>
        <w:t>єдиної</w:t>
      </w:r>
    </w:p>
    <w:p w:rsidR="00B04923" w:rsidRDefault="00B04923" w:rsidP="00B04923">
      <w:r>
        <w:rPr>
          <w:rFonts w:hint="eastAsia"/>
        </w:rPr>
        <w:t>помісної</w:t>
      </w:r>
      <w:r>
        <w:t></w:t>
      </w:r>
      <w:r>
        <w:rPr>
          <w:rFonts w:hint="eastAsia"/>
        </w:rPr>
        <w:t>української</w:t>
      </w:r>
      <w:r>
        <w:t></w:t>
      </w:r>
      <w:r>
        <w:rPr>
          <w:rFonts w:hint="eastAsia"/>
        </w:rPr>
        <w:t>церкви</w:t>
      </w:r>
      <w:r>
        <w:t></w:t>
      </w:r>
      <w:r>
        <w:rPr>
          <w:rFonts w:hint="eastAsia"/>
        </w:rPr>
        <w:t>на</w:t>
      </w:r>
      <w:r>
        <w:t></w:t>
      </w:r>
      <w:r>
        <w:rPr>
          <w:rFonts w:hint="eastAsia"/>
        </w:rPr>
        <w:t>основі</w:t>
      </w:r>
      <w:r>
        <w:t></w:t>
      </w:r>
      <w:r>
        <w:rPr>
          <w:rFonts w:hint="eastAsia"/>
        </w:rPr>
        <w:t>об’єднання</w:t>
      </w:r>
      <w:r>
        <w:t></w:t>
      </w:r>
      <w:r>
        <w:rPr>
          <w:rFonts w:hint="eastAsia"/>
        </w:rPr>
        <w:t>усіх</w:t>
      </w:r>
      <w:r>
        <w:t></w:t>
      </w:r>
      <w:r>
        <w:rPr>
          <w:rFonts w:hint="eastAsia"/>
        </w:rPr>
        <w:t>християнських</w:t>
      </w:r>
      <w:r>
        <w:t></w:t>
      </w:r>
      <w:r>
        <w:rPr>
          <w:rFonts w:hint="eastAsia"/>
        </w:rPr>
        <w:t>церков</w:t>
      </w:r>
      <w:r>
        <w:t></w:t>
      </w:r>
      <w:r>
        <w:rPr>
          <w:rFonts w:hint="eastAsia"/>
        </w:rPr>
        <w:t>та</w:t>
      </w:r>
    </w:p>
    <w:p w:rsidR="00B04923" w:rsidRDefault="00B04923" w:rsidP="00B04923">
      <w:r>
        <w:rPr>
          <w:rFonts w:hint="eastAsia"/>
        </w:rPr>
        <w:t>здійснення</w:t>
      </w:r>
      <w:r>
        <w:t></w:t>
      </w:r>
      <w:r>
        <w:rPr>
          <w:rFonts w:hint="eastAsia"/>
        </w:rPr>
        <w:t>спільного</w:t>
      </w:r>
      <w:r>
        <w:t></w:t>
      </w:r>
      <w:r>
        <w:rPr>
          <w:rFonts w:hint="eastAsia"/>
        </w:rPr>
        <w:t>причастя</w:t>
      </w:r>
      <w:r>
        <w:t></w:t>
      </w:r>
      <w:r>
        <w:rPr>
          <w:rFonts w:hint="eastAsia"/>
        </w:rPr>
        <w:t>є</w:t>
      </w:r>
      <w:r>
        <w:t></w:t>
      </w:r>
      <w:r>
        <w:rPr>
          <w:rFonts w:hint="eastAsia"/>
        </w:rPr>
        <w:t>підґрунтям</w:t>
      </w:r>
      <w:r>
        <w:t></w:t>
      </w:r>
      <w:r>
        <w:rPr>
          <w:rFonts w:hint="eastAsia"/>
        </w:rPr>
        <w:t>для</w:t>
      </w:r>
      <w:r>
        <w:t></w:t>
      </w:r>
      <w:r>
        <w:rPr>
          <w:rFonts w:hint="eastAsia"/>
        </w:rPr>
        <w:t>формування</w:t>
      </w:r>
      <w:r>
        <w:t></w:t>
      </w:r>
      <w:r>
        <w:rPr>
          <w:rFonts w:hint="eastAsia"/>
        </w:rPr>
        <w:t>духовної</w:t>
      </w:r>
      <w:r>
        <w:t></w:t>
      </w:r>
      <w:r>
        <w:rPr>
          <w:rFonts w:hint="eastAsia"/>
        </w:rPr>
        <w:t>соборності</w:t>
      </w:r>
    </w:p>
    <w:p w:rsidR="00B04923" w:rsidRDefault="00B04923" w:rsidP="00B04923">
      <w:r>
        <w:rPr>
          <w:rFonts w:hint="eastAsia"/>
        </w:rPr>
        <w:t>України</w:t>
      </w:r>
      <w:r>
        <w:t></w:t>
      </w:r>
    </w:p>
    <w:p w:rsidR="00B04923" w:rsidRDefault="00B04923" w:rsidP="00B04923">
      <w:r>
        <w:t></w:t>
      </w:r>
      <w:r>
        <w:t></w:t>
      </w:r>
      <w:r>
        <w:rPr>
          <w:rFonts w:hint="eastAsia"/>
        </w:rPr>
        <w:t>політизація</w:t>
      </w:r>
      <w:r>
        <w:t></w:t>
      </w:r>
      <w:r>
        <w:rPr>
          <w:rFonts w:hint="eastAsia"/>
        </w:rPr>
        <w:t>мовної</w:t>
      </w:r>
      <w:r>
        <w:t></w:t>
      </w:r>
      <w:r>
        <w:rPr>
          <w:rFonts w:hint="eastAsia"/>
        </w:rPr>
        <w:t>проблеми</w:t>
      </w:r>
      <w:r>
        <w:t></w:t>
      </w:r>
      <w:r>
        <w:rPr>
          <w:rFonts w:hint="eastAsia"/>
        </w:rPr>
        <w:t>посилює</w:t>
      </w:r>
      <w:r>
        <w:t></w:t>
      </w:r>
      <w:r>
        <w:rPr>
          <w:rFonts w:hint="eastAsia"/>
        </w:rPr>
        <w:t>тенденцію</w:t>
      </w:r>
      <w:r>
        <w:t></w:t>
      </w:r>
      <w:r>
        <w:rPr>
          <w:rFonts w:hint="eastAsia"/>
        </w:rPr>
        <w:t>до</w:t>
      </w:r>
      <w:r>
        <w:t></w:t>
      </w:r>
      <w:r>
        <w:rPr>
          <w:rFonts w:hint="eastAsia"/>
        </w:rPr>
        <w:t>мовної</w:t>
      </w:r>
      <w:r>
        <w:t></w:t>
      </w:r>
      <w:r>
        <w:rPr>
          <w:rFonts w:hint="eastAsia"/>
        </w:rPr>
        <w:t>регіоналізації</w:t>
      </w:r>
      <w:r>
        <w:t></w:t>
      </w:r>
      <w:r>
        <w:rPr>
          <w:rFonts w:hint="eastAsia"/>
        </w:rPr>
        <w:t>та</w:t>
      </w:r>
    </w:p>
    <w:p w:rsidR="00B04923" w:rsidRDefault="00B04923" w:rsidP="00B04923">
      <w:r>
        <w:rPr>
          <w:rFonts w:hint="eastAsia"/>
        </w:rPr>
        <w:t>сепаратизму</w:t>
      </w:r>
      <w:r>
        <w:t></w:t>
      </w:r>
      <w:r>
        <w:t></w:t>
      </w:r>
      <w:r>
        <w:rPr>
          <w:rFonts w:hint="eastAsia"/>
        </w:rPr>
        <w:t>відтак</w:t>
      </w:r>
      <w:r>
        <w:t></w:t>
      </w:r>
      <w:r>
        <w:t></w:t>
      </w:r>
      <w:r>
        <w:rPr>
          <w:rFonts w:hint="eastAsia"/>
        </w:rPr>
        <w:t>деполітизація</w:t>
      </w:r>
      <w:r>
        <w:t></w:t>
      </w:r>
      <w:r>
        <w:rPr>
          <w:rFonts w:hint="eastAsia"/>
        </w:rPr>
        <w:t>мовного</w:t>
      </w:r>
      <w:r>
        <w:t></w:t>
      </w:r>
      <w:r>
        <w:rPr>
          <w:rFonts w:hint="eastAsia"/>
        </w:rPr>
        <w:t>питання</w:t>
      </w:r>
      <w:r>
        <w:t></w:t>
      </w:r>
      <w:r>
        <w:t></w:t>
      </w:r>
      <w:r>
        <w:rPr>
          <w:rFonts w:hint="eastAsia"/>
        </w:rPr>
        <w:t>роз’яснювальна</w:t>
      </w:r>
      <w:r>
        <w:t></w:t>
      </w:r>
      <w:r>
        <w:rPr>
          <w:rFonts w:hint="eastAsia"/>
        </w:rPr>
        <w:t>робота</w:t>
      </w:r>
      <w:r>
        <w:t></w:t>
      </w:r>
      <w:r>
        <w:rPr>
          <w:rFonts w:hint="eastAsia"/>
        </w:rPr>
        <w:t>й</w:t>
      </w:r>
    </w:p>
    <w:p w:rsidR="00B04923" w:rsidRDefault="00B04923" w:rsidP="00B04923">
      <w:r>
        <w:rPr>
          <w:rFonts w:hint="eastAsia"/>
        </w:rPr>
        <w:t>просвітня</w:t>
      </w:r>
      <w:r>
        <w:t></w:t>
      </w:r>
      <w:r>
        <w:rPr>
          <w:rFonts w:hint="eastAsia"/>
        </w:rPr>
        <w:t>діяльність</w:t>
      </w:r>
      <w:r>
        <w:t></w:t>
      </w:r>
      <w:r>
        <w:rPr>
          <w:rFonts w:hint="eastAsia"/>
        </w:rPr>
        <w:t>серед</w:t>
      </w:r>
      <w:r>
        <w:t></w:t>
      </w:r>
      <w:r>
        <w:rPr>
          <w:rFonts w:hint="eastAsia"/>
        </w:rPr>
        <w:t>населення</w:t>
      </w:r>
      <w:r>
        <w:t></w:t>
      </w:r>
      <w:r>
        <w:rPr>
          <w:rFonts w:hint="eastAsia"/>
        </w:rPr>
        <w:t>здатні</w:t>
      </w:r>
      <w:r>
        <w:t></w:t>
      </w:r>
      <w:r>
        <w:rPr>
          <w:rFonts w:hint="eastAsia"/>
        </w:rPr>
        <w:t>покращити</w:t>
      </w:r>
      <w:r>
        <w:t></w:t>
      </w:r>
      <w:r>
        <w:rPr>
          <w:rFonts w:hint="eastAsia"/>
        </w:rPr>
        <w:t>наявну</w:t>
      </w:r>
      <w:r>
        <w:t></w:t>
      </w:r>
      <w:r>
        <w:rPr>
          <w:rFonts w:hint="eastAsia"/>
        </w:rPr>
        <w:t>ситуацію</w:t>
      </w:r>
      <w:r>
        <w:t></w:t>
      </w:r>
    </w:p>
    <w:p w:rsidR="00B04923" w:rsidRDefault="00B04923" w:rsidP="00B04923">
      <w:r>
        <w:t></w:t>
      </w:r>
      <w:r>
        <w:t></w:t>
      </w:r>
      <w:r>
        <w:rPr>
          <w:rFonts w:hint="eastAsia"/>
        </w:rPr>
        <w:t>амбівалентність</w:t>
      </w:r>
      <w:r>
        <w:t></w:t>
      </w:r>
      <w:r>
        <w:rPr>
          <w:rFonts w:hint="eastAsia"/>
        </w:rPr>
        <w:t>українських</w:t>
      </w:r>
      <w:r>
        <w:t></w:t>
      </w:r>
      <w:r>
        <w:rPr>
          <w:rFonts w:hint="eastAsia"/>
        </w:rPr>
        <w:t>еліт</w:t>
      </w:r>
      <w:r>
        <w:t></w:t>
      </w:r>
      <w:r>
        <w:rPr>
          <w:rFonts w:hint="eastAsia"/>
        </w:rPr>
        <w:t>є</w:t>
      </w:r>
      <w:r>
        <w:t></w:t>
      </w:r>
      <w:r>
        <w:rPr>
          <w:rFonts w:hint="eastAsia"/>
        </w:rPr>
        <w:t>однією</w:t>
      </w:r>
      <w:r>
        <w:t></w:t>
      </w:r>
      <w:r>
        <w:rPr>
          <w:rFonts w:hint="eastAsia"/>
        </w:rPr>
        <w:t>з</w:t>
      </w:r>
      <w:r>
        <w:t></w:t>
      </w:r>
      <w:r>
        <w:rPr>
          <w:rFonts w:hint="eastAsia"/>
        </w:rPr>
        <w:t>основних</w:t>
      </w:r>
      <w:r>
        <w:t></w:t>
      </w:r>
      <w:r>
        <w:rPr>
          <w:rFonts w:hint="eastAsia"/>
        </w:rPr>
        <w:t>політичних</w:t>
      </w:r>
      <w:r>
        <w:t></w:t>
      </w:r>
      <w:r>
        <w:rPr>
          <w:rFonts w:hint="eastAsia"/>
        </w:rPr>
        <w:t>причин</w:t>
      </w:r>
      <w:r>
        <w:t></w:t>
      </w:r>
      <w:r>
        <w:rPr>
          <w:rFonts w:hint="eastAsia"/>
        </w:rPr>
        <w:t>руху</w:t>
      </w:r>
    </w:p>
    <w:p w:rsidR="00B04923" w:rsidRDefault="00B04923" w:rsidP="00B04923">
      <w:r>
        <w:rPr>
          <w:rFonts w:hint="eastAsia"/>
        </w:rPr>
        <w:t>України</w:t>
      </w:r>
      <w:r>
        <w:t></w:t>
      </w:r>
      <w:r>
        <w:rPr>
          <w:rFonts w:hint="eastAsia"/>
        </w:rPr>
        <w:t>до</w:t>
      </w:r>
      <w:r>
        <w:t></w:t>
      </w:r>
      <w:r>
        <w:rPr>
          <w:rFonts w:hint="eastAsia"/>
        </w:rPr>
        <w:t>самоасиміляції</w:t>
      </w:r>
      <w:r>
        <w:t></w:t>
      </w:r>
      <w:r>
        <w:rPr>
          <w:rFonts w:hint="eastAsia"/>
        </w:rPr>
        <w:t>та</w:t>
      </w:r>
      <w:r>
        <w:t></w:t>
      </w:r>
      <w:r>
        <w:rPr>
          <w:rFonts w:hint="eastAsia"/>
        </w:rPr>
        <w:t>збереження</w:t>
      </w:r>
      <w:r>
        <w:t></w:t>
      </w:r>
      <w:r>
        <w:rPr>
          <w:rFonts w:hint="eastAsia"/>
        </w:rPr>
        <w:t>стану</w:t>
      </w:r>
      <w:r>
        <w:t></w:t>
      </w:r>
      <w:r>
        <w:rPr>
          <w:rFonts w:hint="eastAsia"/>
        </w:rPr>
        <w:t>масової</w:t>
      </w:r>
      <w:r>
        <w:t></w:t>
      </w:r>
      <w:r>
        <w:rPr>
          <w:rFonts w:hint="eastAsia"/>
        </w:rPr>
        <w:t>українсько</w:t>
      </w:r>
      <w:r>
        <w:t></w:t>
      </w:r>
      <w:r>
        <w:rPr>
          <w:rFonts w:hint="eastAsia"/>
        </w:rPr>
        <w:t>російської</w:t>
      </w:r>
    </w:p>
    <w:p w:rsidR="00B04923" w:rsidRDefault="00B04923" w:rsidP="00B04923">
      <w:r>
        <w:rPr>
          <w:rFonts w:hint="eastAsia"/>
        </w:rPr>
        <w:t>двомовності</w:t>
      </w:r>
      <w:r>
        <w:t></w:t>
      </w:r>
    </w:p>
    <w:p w:rsidR="00B04923" w:rsidRDefault="00B04923" w:rsidP="00B04923">
      <w:r>
        <w:t></w:t>
      </w:r>
      <w:r>
        <w:t></w:t>
      </w:r>
      <w:r>
        <w:rPr>
          <w:rFonts w:hint="eastAsia"/>
        </w:rPr>
        <w:t>зберігається</w:t>
      </w:r>
      <w:r>
        <w:t></w:t>
      </w:r>
      <w:r>
        <w:rPr>
          <w:rFonts w:hint="eastAsia"/>
        </w:rPr>
        <w:t>тенденція</w:t>
      </w:r>
      <w:r>
        <w:t></w:t>
      </w:r>
      <w:r>
        <w:rPr>
          <w:rFonts w:hint="eastAsia"/>
        </w:rPr>
        <w:t>до</w:t>
      </w:r>
      <w:r>
        <w:t></w:t>
      </w:r>
      <w:r>
        <w:rPr>
          <w:rFonts w:hint="eastAsia"/>
        </w:rPr>
        <w:t>використання</w:t>
      </w:r>
      <w:r>
        <w:t></w:t>
      </w:r>
      <w:r>
        <w:rPr>
          <w:rFonts w:hint="eastAsia"/>
        </w:rPr>
        <w:t>українськими</w:t>
      </w:r>
      <w:r>
        <w:t></w:t>
      </w:r>
      <w:r>
        <w:rPr>
          <w:rFonts w:hint="eastAsia"/>
        </w:rPr>
        <w:t>елітами</w:t>
      </w:r>
      <w:r>
        <w:t></w:t>
      </w:r>
      <w:r>
        <w:rPr>
          <w:rFonts w:hint="eastAsia"/>
        </w:rPr>
        <w:t>мовного</w:t>
      </w:r>
      <w:r>
        <w:t></w:t>
      </w:r>
      <w:r>
        <w:rPr>
          <w:rFonts w:hint="eastAsia"/>
        </w:rPr>
        <w:t>питання</w:t>
      </w:r>
      <w:r>
        <w:t></w:t>
      </w:r>
      <w:r>
        <w:rPr>
          <w:rFonts w:hint="eastAsia"/>
        </w:rPr>
        <w:t>у</w:t>
      </w:r>
    </w:p>
    <w:p w:rsidR="00B04923" w:rsidRDefault="00B04923" w:rsidP="00B04923">
      <w:r>
        <w:rPr>
          <w:rFonts w:hint="eastAsia"/>
        </w:rPr>
        <w:t>боротьбі</w:t>
      </w:r>
      <w:r>
        <w:t></w:t>
      </w:r>
      <w:r>
        <w:rPr>
          <w:rFonts w:hint="eastAsia"/>
        </w:rPr>
        <w:t>за</w:t>
      </w:r>
      <w:r>
        <w:t></w:t>
      </w:r>
      <w:r>
        <w:rPr>
          <w:rFonts w:hint="eastAsia"/>
        </w:rPr>
        <w:t>владу</w:t>
      </w:r>
      <w:r>
        <w:t></w:t>
      </w:r>
      <w:r>
        <w:rPr>
          <w:rFonts w:hint="eastAsia"/>
        </w:rPr>
        <w:t>та</w:t>
      </w:r>
      <w:r>
        <w:t></w:t>
      </w:r>
      <w:r>
        <w:rPr>
          <w:rFonts w:hint="eastAsia"/>
        </w:rPr>
        <w:t>подвійної</w:t>
      </w:r>
      <w:r>
        <w:t></w:t>
      </w:r>
      <w:r>
        <w:rPr>
          <w:rFonts w:hint="eastAsia"/>
        </w:rPr>
        <w:t>риторики</w:t>
      </w:r>
      <w:r>
        <w:t></w:t>
      </w:r>
      <w:r>
        <w:rPr>
          <w:rFonts w:hint="eastAsia"/>
        </w:rPr>
        <w:t>задля</w:t>
      </w:r>
      <w:r>
        <w:t></w:t>
      </w:r>
      <w:r>
        <w:rPr>
          <w:rFonts w:hint="eastAsia"/>
        </w:rPr>
        <w:t>впливу</w:t>
      </w:r>
      <w:r>
        <w:t></w:t>
      </w:r>
      <w:r>
        <w:rPr>
          <w:rFonts w:hint="eastAsia"/>
        </w:rPr>
        <w:t>на</w:t>
      </w:r>
      <w:r>
        <w:t></w:t>
      </w:r>
      <w:r>
        <w:rPr>
          <w:rFonts w:hint="eastAsia"/>
        </w:rPr>
        <w:t>електорат</w:t>
      </w:r>
      <w:r>
        <w:t></w:t>
      </w:r>
      <w:r>
        <w:rPr>
          <w:rFonts w:hint="eastAsia"/>
        </w:rPr>
        <w:t>західної</w:t>
      </w:r>
      <w:r>
        <w:t></w:t>
      </w:r>
      <w:r>
        <w:rPr>
          <w:rFonts w:hint="eastAsia"/>
        </w:rPr>
        <w:t>та</w:t>
      </w:r>
    </w:p>
    <w:p w:rsidR="00B04923" w:rsidRDefault="00B04923" w:rsidP="00B04923">
      <w:r>
        <w:t></w:t>
      </w:r>
      <w:r>
        <w:t></w:t>
      </w:r>
      <w:r>
        <w:t></w:t>
      </w:r>
    </w:p>
    <w:p w:rsidR="00B04923" w:rsidRDefault="00B04923" w:rsidP="00B04923">
      <w:r>
        <w:rPr>
          <w:rFonts w:hint="eastAsia"/>
        </w:rPr>
        <w:t>центрально</w:t>
      </w:r>
      <w:r>
        <w:t></w:t>
      </w:r>
      <w:r>
        <w:rPr>
          <w:rFonts w:hint="eastAsia"/>
        </w:rPr>
        <w:t>східної</w:t>
      </w:r>
      <w:r>
        <w:t></w:t>
      </w:r>
      <w:r>
        <w:rPr>
          <w:rFonts w:hint="eastAsia"/>
        </w:rPr>
        <w:t>частин</w:t>
      </w:r>
      <w:r>
        <w:t></w:t>
      </w:r>
      <w:r>
        <w:rPr>
          <w:rFonts w:hint="eastAsia"/>
        </w:rPr>
        <w:t>держави</w:t>
      </w:r>
      <w:r>
        <w:t></w:t>
      </w:r>
      <w:r>
        <w:rPr>
          <w:rFonts w:hint="eastAsia"/>
        </w:rPr>
        <w:t>під</w:t>
      </w:r>
      <w:r>
        <w:t></w:t>
      </w:r>
      <w:r>
        <w:rPr>
          <w:rFonts w:hint="eastAsia"/>
        </w:rPr>
        <w:t>час</w:t>
      </w:r>
      <w:r>
        <w:t></w:t>
      </w:r>
      <w:r>
        <w:rPr>
          <w:rFonts w:hint="eastAsia"/>
        </w:rPr>
        <w:t>передвиборчих</w:t>
      </w:r>
      <w:r>
        <w:t></w:t>
      </w:r>
      <w:r>
        <w:rPr>
          <w:rFonts w:hint="eastAsia"/>
        </w:rPr>
        <w:t>перегонів</w:t>
      </w:r>
      <w:r>
        <w:t></w:t>
      </w:r>
      <w:r>
        <w:t></w:t>
      </w:r>
      <w:r>
        <w:rPr>
          <w:rFonts w:hint="eastAsia"/>
        </w:rPr>
        <w:t>тому</w:t>
      </w:r>
    </w:p>
    <w:p w:rsidR="00B04923" w:rsidRDefault="00B04923" w:rsidP="00B04923">
      <w:r>
        <w:rPr>
          <w:rFonts w:hint="eastAsia"/>
        </w:rPr>
        <w:t>налагодження</w:t>
      </w:r>
      <w:r>
        <w:t></w:t>
      </w:r>
      <w:r>
        <w:rPr>
          <w:rFonts w:hint="eastAsia"/>
        </w:rPr>
        <w:t>комунікативних</w:t>
      </w:r>
      <w:r>
        <w:t></w:t>
      </w:r>
      <w:r>
        <w:rPr>
          <w:rFonts w:hint="eastAsia"/>
        </w:rPr>
        <w:t>зв’язків</w:t>
      </w:r>
      <w:r>
        <w:t></w:t>
      </w:r>
      <w:r>
        <w:rPr>
          <w:rFonts w:hint="eastAsia"/>
        </w:rPr>
        <w:t>між</w:t>
      </w:r>
      <w:r>
        <w:t></w:t>
      </w:r>
      <w:r>
        <w:rPr>
          <w:rFonts w:hint="eastAsia"/>
        </w:rPr>
        <w:t>представниками</w:t>
      </w:r>
      <w:r>
        <w:t></w:t>
      </w:r>
      <w:r>
        <w:t></w:t>
      </w:r>
      <w:r>
        <w:rPr>
          <w:rFonts w:hint="eastAsia"/>
        </w:rPr>
        <w:t>прозахідних</w:t>
      </w:r>
      <w:r>
        <w:t></w:t>
      </w:r>
      <w:r>
        <w:t></w:t>
      </w:r>
      <w:r>
        <w:rPr>
          <w:rFonts w:hint="eastAsia"/>
        </w:rPr>
        <w:t>і</w:t>
      </w:r>
    </w:p>
    <w:p w:rsidR="00B04923" w:rsidRDefault="00B04923" w:rsidP="00B04923">
      <w:r>
        <w:t></w:t>
      </w:r>
      <w:r>
        <w:rPr>
          <w:rFonts w:hint="eastAsia"/>
        </w:rPr>
        <w:t>просхідних</w:t>
      </w:r>
      <w:r>
        <w:t></w:t>
      </w:r>
      <w:r>
        <w:t></w:t>
      </w:r>
      <w:r>
        <w:rPr>
          <w:rFonts w:hint="eastAsia"/>
        </w:rPr>
        <w:t>еліт</w:t>
      </w:r>
      <w:r>
        <w:t></w:t>
      </w:r>
      <w:r>
        <w:t></w:t>
      </w:r>
      <w:r>
        <w:rPr>
          <w:rFonts w:hint="eastAsia"/>
        </w:rPr>
        <w:t>виведення</w:t>
      </w:r>
      <w:r>
        <w:t></w:t>
      </w:r>
      <w:r>
        <w:rPr>
          <w:rFonts w:hint="eastAsia"/>
        </w:rPr>
        <w:t>мовного</w:t>
      </w:r>
      <w:r>
        <w:t></w:t>
      </w:r>
      <w:r>
        <w:rPr>
          <w:rFonts w:hint="eastAsia"/>
        </w:rPr>
        <w:t>питання</w:t>
      </w:r>
      <w:r>
        <w:t></w:t>
      </w:r>
      <w:r>
        <w:rPr>
          <w:rFonts w:hint="eastAsia"/>
        </w:rPr>
        <w:t>за</w:t>
      </w:r>
      <w:r>
        <w:t></w:t>
      </w:r>
      <w:r>
        <w:rPr>
          <w:rFonts w:hint="eastAsia"/>
        </w:rPr>
        <w:t>межи</w:t>
      </w:r>
      <w:r>
        <w:t></w:t>
      </w:r>
      <w:r>
        <w:rPr>
          <w:rFonts w:hint="eastAsia"/>
        </w:rPr>
        <w:t>політичних</w:t>
      </w:r>
      <w:r>
        <w:t></w:t>
      </w:r>
      <w:r>
        <w:rPr>
          <w:rFonts w:hint="eastAsia"/>
        </w:rPr>
        <w:t>баталій</w:t>
      </w:r>
      <w:r>
        <w:t></w:t>
      </w:r>
      <w:r>
        <w:rPr>
          <w:rFonts w:hint="eastAsia"/>
        </w:rPr>
        <w:t>та</w:t>
      </w:r>
    </w:p>
    <w:p w:rsidR="00B04923" w:rsidRDefault="00B04923" w:rsidP="00B04923">
      <w:r>
        <w:rPr>
          <w:rFonts w:hint="eastAsia"/>
        </w:rPr>
        <w:t>досягнення</w:t>
      </w:r>
      <w:r>
        <w:t></w:t>
      </w:r>
      <w:r>
        <w:rPr>
          <w:rFonts w:hint="eastAsia"/>
        </w:rPr>
        <w:t>консенсусу</w:t>
      </w:r>
      <w:r>
        <w:t></w:t>
      </w:r>
      <w:r>
        <w:rPr>
          <w:rFonts w:hint="eastAsia"/>
        </w:rPr>
        <w:t>щодо</w:t>
      </w:r>
      <w:r>
        <w:t></w:t>
      </w:r>
      <w:r>
        <w:rPr>
          <w:rFonts w:hint="eastAsia"/>
        </w:rPr>
        <w:t>мовного</w:t>
      </w:r>
      <w:r>
        <w:t></w:t>
      </w:r>
      <w:r>
        <w:rPr>
          <w:rFonts w:hint="eastAsia"/>
        </w:rPr>
        <w:t>майбуття</w:t>
      </w:r>
      <w:r>
        <w:t></w:t>
      </w:r>
      <w:r>
        <w:rPr>
          <w:rFonts w:hint="eastAsia"/>
        </w:rPr>
        <w:t>України</w:t>
      </w:r>
      <w:r>
        <w:t></w:t>
      </w:r>
      <w:r>
        <w:rPr>
          <w:rFonts w:hint="eastAsia"/>
        </w:rPr>
        <w:t>є</w:t>
      </w:r>
      <w:r>
        <w:t></w:t>
      </w:r>
      <w:r>
        <w:rPr>
          <w:rFonts w:hint="eastAsia"/>
        </w:rPr>
        <w:t>одним</w:t>
      </w:r>
      <w:r>
        <w:t></w:t>
      </w:r>
      <w:r>
        <w:rPr>
          <w:rFonts w:hint="eastAsia"/>
        </w:rPr>
        <w:t>із</w:t>
      </w:r>
      <w:r>
        <w:t></w:t>
      </w:r>
      <w:r>
        <w:rPr>
          <w:rFonts w:hint="eastAsia"/>
        </w:rPr>
        <w:t>шляхів</w:t>
      </w:r>
    </w:p>
    <w:p w:rsidR="00B04923" w:rsidRPr="00B04923" w:rsidRDefault="00B04923" w:rsidP="00B04923">
      <w:r>
        <w:rPr>
          <w:rFonts w:hint="eastAsia"/>
        </w:rPr>
        <w:t>вирішення</w:t>
      </w:r>
      <w:r>
        <w:t></w:t>
      </w:r>
      <w:r>
        <w:rPr>
          <w:rFonts w:hint="eastAsia"/>
        </w:rPr>
        <w:t>проблеми</w:t>
      </w:r>
      <w:r>
        <w:t></w:t>
      </w:r>
      <w:r>
        <w:rPr>
          <w:rFonts w:hint="eastAsia"/>
        </w:rPr>
        <w:t>українсько</w:t>
      </w:r>
      <w:r>
        <w:t></w:t>
      </w:r>
      <w:r>
        <w:rPr>
          <w:rFonts w:hint="eastAsia"/>
        </w:rPr>
        <w:t>російського</w:t>
      </w:r>
      <w:r>
        <w:t></w:t>
      </w:r>
      <w:r>
        <w:rPr>
          <w:rFonts w:hint="eastAsia"/>
        </w:rPr>
        <w:t>білінгвізму</w:t>
      </w:r>
    </w:p>
    <w:sectPr w:rsidR="00B04923" w:rsidRPr="00B049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B04923" w:rsidRPr="00B04923">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A32C3-8171-4A60-82FC-9F9235AE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29</Pages>
  <Words>5580</Words>
  <Characters>31809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2022-05-13T09:06:00Z</dcterms:created>
  <dcterms:modified xsi:type="dcterms:W3CDTF">2022-05-13T14:53:00Z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