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2F869" w14:textId="61A415CB" w:rsidR="00650BCD" w:rsidRDefault="008776CD" w:rsidP="008776CD">
      <w:r w:rsidRPr="008776CD">
        <w:rPr>
          <w:rFonts w:hint="eastAsia"/>
        </w:rPr>
        <w:t>Агишев</w:t>
      </w:r>
      <w:r w:rsidRPr="008776CD">
        <w:t xml:space="preserve"> </w:t>
      </w:r>
      <w:r w:rsidRPr="008776CD">
        <w:rPr>
          <w:rFonts w:hint="eastAsia"/>
        </w:rPr>
        <w:t>Рустям</w:t>
      </w:r>
      <w:r w:rsidRPr="008776CD">
        <w:t xml:space="preserve"> </w:t>
      </w:r>
      <w:r w:rsidRPr="008776CD">
        <w:rPr>
          <w:rFonts w:hint="eastAsia"/>
        </w:rPr>
        <w:t>Аипович</w:t>
      </w:r>
      <w:r>
        <w:t xml:space="preserve"> </w:t>
      </w:r>
      <w:r w:rsidRPr="008776CD">
        <w:rPr>
          <w:rFonts w:hint="eastAsia"/>
        </w:rPr>
        <w:t>Защита</w:t>
      </w:r>
      <w:r w:rsidRPr="008776CD">
        <w:t xml:space="preserve"> </w:t>
      </w:r>
      <w:r w:rsidRPr="008776CD">
        <w:rPr>
          <w:rFonts w:hint="eastAsia"/>
        </w:rPr>
        <w:t>конституционных</w:t>
      </w:r>
      <w:r w:rsidRPr="008776CD">
        <w:t xml:space="preserve"> </w:t>
      </w:r>
      <w:r w:rsidRPr="008776CD">
        <w:rPr>
          <w:rFonts w:hint="eastAsia"/>
        </w:rPr>
        <w:t>прав</w:t>
      </w:r>
      <w:r w:rsidRPr="008776CD">
        <w:t xml:space="preserve"> </w:t>
      </w:r>
      <w:r w:rsidRPr="008776CD">
        <w:rPr>
          <w:rFonts w:hint="eastAsia"/>
        </w:rPr>
        <w:t>граждан</w:t>
      </w:r>
      <w:r w:rsidRPr="008776CD">
        <w:t xml:space="preserve"> </w:t>
      </w:r>
      <w:r w:rsidRPr="008776CD">
        <w:rPr>
          <w:rFonts w:hint="eastAsia"/>
        </w:rPr>
        <w:t>общественными</w:t>
      </w:r>
      <w:r w:rsidRPr="008776CD">
        <w:t xml:space="preserve"> </w:t>
      </w:r>
      <w:r w:rsidRPr="008776CD">
        <w:rPr>
          <w:rFonts w:hint="eastAsia"/>
        </w:rPr>
        <w:t>объединениями</w:t>
      </w:r>
      <w:r w:rsidRPr="008776CD">
        <w:t xml:space="preserve"> </w:t>
      </w:r>
      <w:r w:rsidRPr="008776CD">
        <w:rPr>
          <w:rFonts w:hint="eastAsia"/>
        </w:rPr>
        <w:t>в</w:t>
      </w:r>
      <w:r w:rsidRPr="008776CD">
        <w:t xml:space="preserve"> </w:t>
      </w:r>
      <w:r w:rsidRPr="008776CD">
        <w:rPr>
          <w:rFonts w:hint="eastAsia"/>
        </w:rPr>
        <w:t>Российской</w:t>
      </w:r>
      <w:r w:rsidRPr="008776CD">
        <w:t xml:space="preserve"> </w:t>
      </w:r>
      <w:r w:rsidRPr="008776CD">
        <w:rPr>
          <w:rFonts w:hint="eastAsia"/>
        </w:rPr>
        <w:t>Федерации</w:t>
      </w:r>
    </w:p>
    <w:p w14:paraId="704797EC" w14:textId="77777777" w:rsidR="008776CD" w:rsidRDefault="008776CD" w:rsidP="008776CD">
      <w:r>
        <w:rPr>
          <w:rFonts w:hint="eastAsia"/>
        </w:rPr>
        <w:t>ОГЛАВЛЕНИЕ</w:t>
      </w:r>
      <w:r>
        <w:t xml:space="preserve"> </w:t>
      </w:r>
      <w:r>
        <w:rPr>
          <w:rFonts w:hint="eastAsia"/>
        </w:rPr>
        <w:t>ДИССЕРТАЦИИ</w:t>
      </w:r>
    </w:p>
    <w:p w14:paraId="059C3A5D" w14:textId="77777777" w:rsidR="008776CD" w:rsidRDefault="008776CD" w:rsidP="008776CD">
      <w:r>
        <w:rPr>
          <w:rFonts w:hint="eastAsia"/>
        </w:rPr>
        <w:t>кандидат</w:t>
      </w:r>
      <w:r>
        <w:t xml:space="preserve"> </w:t>
      </w:r>
      <w:r>
        <w:rPr>
          <w:rFonts w:hint="eastAsia"/>
        </w:rPr>
        <w:t>наук</w:t>
      </w:r>
      <w:r>
        <w:t xml:space="preserve"> </w:t>
      </w:r>
      <w:r>
        <w:rPr>
          <w:rFonts w:hint="eastAsia"/>
        </w:rPr>
        <w:t>Агишев</w:t>
      </w:r>
      <w:r>
        <w:t xml:space="preserve"> </w:t>
      </w:r>
      <w:r>
        <w:rPr>
          <w:rFonts w:hint="eastAsia"/>
        </w:rPr>
        <w:t>Рустям</w:t>
      </w:r>
      <w:r>
        <w:t xml:space="preserve"> </w:t>
      </w:r>
      <w:r>
        <w:rPr>
          <w:rFonts w:hint="eastAsia"/>
        </w:rPr>
        <w:t>Аипович</w:t>
      </w:r>
    </w:p>
    <w:p w14:paraId="5577BE8D" w14:textId="77777777" w:rsidR="008776CD" w:rsidRDefault="008776CD" w:rsidP="008776CD">
      <w:r>
        <w:rPr>
          <w:rFonts w:hint="eastAsia"/>
        </w:rPr>
        <w:t>Введение</w:t>
      </w:r>
    </w:p>
    <w:p w14:paraId="6DD60CF9" w14:textId="77777777" w:rsidR="008776CD" w:rsidRDefault="008776CD" w:rsidP="008776CD"/>
    <w:p w14:paraId="47BC9FEC" w14:textId="77777777" w:rsidR="008776CD" w:rsidRDefault="008776CD" w:rsidP="008776CD">
      <w:r>
        <w:rPr>
          <w:rFonts w:hint="eastAsia"/>
        </w:rPr>
        <w:t>ГЛАВА</w:t>
      </w:r>
      <w:r>
        <w:t xml:space="preserve"> 1. </w:t>
      </w:r>
      <w:r>
        <w:rPr>
          <w:rFonts w:hint="eastAsia"/>
        </w:rPr>
        <w:t>Теоретико</w:t>
      </w:r>
      <w:r>
        <w:t>-</w:t>
      </w:r>
      <w:r>
        <w:rPr>
          <w:rFonts w:hint="eastAsia"/>
        </w:rPr>
        <w:t>правовые</w:t>
      </w:r>
      <w:r>
        <w:t xml:space="preserve"> </w:t>
      </w:r>
      <w:r>
        <w:rPr>
          <w:rFonts w:hint="eastAsia"/>
        </w:rPr>
        <w:t>аспекты</w:t>
      </w:r>
      <w:r>
        <w:t xml:space="preserve"> </w:t>
      </w:r>
      <w:r>
        <w:rPr>
          <w:rFonts w:hint="eastAsia"/>
        </w:rPr>
        <w:t>защиты</w:t>
      </w:r>
    </w:p>
    <w:p w14:paraId="2A4FF721" w14:textId="77777777" w:rsidR="008776CD" w:rsidRDefault="008776CD" w:rsidP="008776CD"/>
    <w:p w14:paraId="58C87106" w14:textId="77777777" w:rsidR="008776CD" w:rsidRDefault="008776CD" w:rsidP="008776CD">
      <w:r>
        <w:rPr>
          <w:rFonts w:hint="eastAsia"/>
        </w:rPr>
        <w:t>прав</w:t>
      </w:r>
      <w:r>
        <w:t xml:space="preserve"> </w:t>
      </w:r>
      <w:r>
        <w:rPr>
          <w:rFonts w:hint="eastAsia"/>
        </w:rPr>
        <w:t>граждан</w:t>
      </w:r>
      <w:r>
        <w:t xml:space="preserve"> </w:t>
      </w:r>
      <w:r>
        <w:rPr>
          <w:rFonts w:hint="eastAsia"/>
        </w:rPr>
        <w:t>общественными</w:t>
      </w:r>
      <w:r>
        <w:t xml:space="preserve"> </w:t>
      </w:r>
      <w:r>
        <w:rPr>
          <w:rFonts w:hint="eastAsia"/>
        </w:rPr>
        <w:t>объединениями</w:t>
      </w:r>
    </w:p>
    <w:p w14:paraId="1CA4CA53" w14:textId="77777777" w:rsidR="008776CD" w:rsidRDefault="008776CD" w:rsidP="008776CD"/>
    <w:p w14:paraId="78F28F24" w14:textId="77777777" w:rsidR="008776CD" w:rsidRDefault="008776CD" w:rsidP="008776CD">
      <w:r>
        <w:t xml:space="preserve">1.1. </w:t>
      </w:r>
      <w:r>
        <w:rPr>
          <w:rFonts w:hint="eastAsia"/>
        </w:rPr>
        <w:t>Понятие</w:t>
      </w:r>
      <w:r>
        <w:t xml:space="preserve"> </w:t>
      </w:r>
      <w:r>
        <w:rPr>
          <w:rFonts w:hint="eastAsia"/>
        </w:rPr>
        <w:t>защиты</w:t>
      </w:r>
      <w:r>
        <w:t xml:space="preserve"> </w:t>
      </w:r>
      <w:r>
        <w:rPr>
          <w:rFonts w:hint="eastAsia"/>
        </w:rPr>
        <w:t>прав</w:t>
      </w:r>
      <w:r>
        <w:t xml:space="preserve"> </w:t>
      </w:r>
      <w:r>
        <w:rPr>
          <w:rFonts w:hint="eastAsia"/>
        </w:rPr>
        <w:t>граждан</w:t>
      </w:r>
      <w:r>
        <w:t xml:space="preserve"> </w:t>
      </w:r>
      <w:r>
        <w:rPr>
          <w:rFonts w:hint="eastAsia"/>
        </w:rPr>
        <w:t>в</w:t>
      </w:r>
      <w:r>
        <w:t xml:space="preserve"> </w:t>
      </w:r>
      <w:r>
        <w:rPr>
          <w:rFonts w:hint="eastAsia"/>
        </w:rPr>
        <w:t>российском</w:t>
      </w:r>
    </w:p>
    <w:p w14:paraId="0C6A52BD" w14:textId="77777777" w:rsidR="008776CD" w:rsidRDefault="008776CD" w:rsidP="008776CD"/>
    <w:p w14:paraId="65F4DD79" w14:textId="77777777" w:rsidR="008776CD" w:rsidRDefault="008776CD" w:rsidP="008776CD">
      <w:r>
        <w:rPr>
          <w:rFonts w:hint="eastAsia"/>
        </w:rPr>
        <w:t>и</w:t>
      </w:r>
      <w:r>
        <w:t xml:space="preserve"> </w:t>
      </w:r>
      <w:r>
        <w:rPr>
          <w:rFonts w:hint="eastAsia"/>
        </w:rPr>
        <w:t>зарубежном</w:t>
      </w:r>
      <w:r>
        <w:t xml:space="preserve"> </w:t>
      </w:r>
      <w:r>
        <w:rPr>
          <w:rFonts w:hint="eastAsia"/>
        </w:rPr>
        <w:t>конституционализме</w:t>
      </w:r>
    </w:p>
    <w:p w14:paraId="7DE1495D" w14:textId="77777777" w:rsidR="008776CD" w:rsidRDefault="008776CD" w:rsidP="008776CD"/>
    <w:p w14:paraId="46C86FE4" w14:textId="77777777" w:rsidR="008776CD" w:rsidRDefault="008776CD" w:rsidP="008776CD">
      <w:r>
        <w:t xml:space="preserve">1.2. </w:t>
      </w:r>
      <w:r>
        <w:rPr>
          <w:rFonts w:hint="eastAsia"/>
        </w:rPr>
        <w:t>Конституционно</w:t>
      </w:r>
      <w:r>
        <w:t>-</w:t>
      </w:r>
      <w:r>
        <w:rPr>
          <w:rFonts w:hint="eastAsia"/>
        </w:rPr>
        <w:t>правовые</w:t>
      </w:r>
      <w:r>
        <w:t xml:space="preserve"> </w:t>
      </w:r>
      <w:r>
        <w:rPr>
          <w:rFonts w:hint="eastAsia"/>
        </w:rPr>
        <w:t>принципы</w:t>
      </w:r>
      <w:r>
        <w:t xml:space="preserve"> </w:t>
      </w:r>
      <w:r>
        <w:rPr>
          <w:rFonts w:hint="eastAsia"/>
        </w:rPr>
        <w:t>защиты</w:t>
      </w:r>
    </w:p>
    <w:p w14:paraId="12796874" w14:textId="77777777" w:rsidR="008776CD" w:rsidRDefault="008776CD" w:rsidP="008776CD"/>
    <w:p w14:paraId="56A8EFD3" w14:textId="77777777" w:rsidR="008776CD" w:rsidRDefault="008776CD" w:rsidP="008776CD">
      <w:r>
        <w:rPr>
          <w:rFonts w:hint="eastAsia"/>
        </w:rPr>
        <w:t>прав</w:t>
      </w:r>
      <w:r>
        <w:t xml:space="preserve"> </w:t>
      </w:r>
      <w:r>
        <w:rPr>
          <w:rFonts w:hint="eastAsia"/>
        </w:rPr>
        <w:t>граждан</w:t>
      </w:r>
      <w:r>
        <w:t xml:space="preserve"> </w:t>
      </w:r>
      <w:r>
        <w:rPr>
          <w:rFonts w:hint="eastAsia"/>
        </w:rPr>
        <w:t>общественными</w:t>
      </w:r>
      <w:r>
        <w:t xml:space="preserve"> </w:t>
      </w:r>
      <w:r>
        <w:rPr>
          <w:rFonts w:hint="eastAsia"/>
        </w:rPr>
        <w:t>объединениями</w:t>
      </w:r>
    </w:p>
    <w:p w14:paraId="2A0548A5" w14:textId="77777777" w:rsidR="008776CD" w:rsidRDefault="008776CD" w:rsidP="008776CD"/>
    <w:p w14:paraId="27C0B75D" w14:textId="77777777" w:rsidR="008776CD" w:rsidRDefault="008776CD" w:rsidP="008776CD">
      <w:r>
        <w:rPr>
          <w:rFonts w:hint="eastAsia"/>
        </w:rPr>
        <w:t>ГЛАВА</w:t>
      </w:r>
      <w:r>
        <w:t xml:space="preserve"> 2. </w:t>
      </w:r>
      <w:r>
        <w:rPr>
          <w:rFonts w:hint="eastAsia"/>
        </w:rPr>
        <w:t>Правосубъектность</w:t>
      </w:r>
      <w:r>
        <w:t xml:space="preserve"> </w:t>
      </w:r>
      <w:r>
        <w:rPr>
          <w:rFonts w:hint="eastAsia"/>
        </w:rPr>
        <w:t>общественных</w:t>
      </w:r>
      <w:r>
        <w:t xml:space="preserve"> </w:t>
      </w:r>
      <w:r>
        <w:rPr>
          <w:rFonts w:hint="eastAsia"/>
        </w:rPr>
        <w:t>объединений</w:t>
      </w:r>
      <w:r>
        <w:t xml:space="preserve"> </w:t>
      </w:r>
      <w:r>
        <w:rPr>
          <w:rFonts w:hint="eastAsia"/>
        </w:rPr>
        <w:t>в</w:t>
      </w:r>
      <w:r>
        <w:t xml:space="preserve"> </w:t>
      </w:r>
      <w:r>
        <w:rPr>
          <w:rFonts w:hint="eastAsia"/>
        </w:rPr>
        <w:t>системе</w:t>
      </w:r>
      <w:r>
        <w:t xml:space="preserve"> </w:t>
      </w:r>
      <w:r>
        <w:rPr>
          <w:rFonts w:hint="eastAsia"/>
        </w:rPr>
        <w:t>конституционной</w:t>
      </w:r>
      <w:r>
        <w:t xml:space="preserve"> </w:t>
      </w:r>
      <w:r>
        <w:rPr>
          <w:rFonts w:hint="eastAsia"/>
        </w:rPr>
        <w:t>защиты</w:t>
      </w:r>
      <w:r>
        <w:t xml:space="preserve"> </w:t>
      </w:r>
      <w:r>
        <w:rPr>
          <w:rFonts w:hint="eastAsia"/>
        </w:rPr>
        <w:t>прав</w:t>
      </w:r>
      <w:r>
        <w:t xml:space="preserve"> </w:t>
      </w:r>
      <w:r>
        <w:rPr>
          <w:rFonts w:hint="eastAsia"/>
        </w:rPr>
        <w:t>и</w:t>
      </w:r>
      <w:r>
        <w:t xml:space="preserve"> </w:t>
      </w:r>
      <w:r>
        <w:rPr>
          <w:rFonts w:hint="eastAsia"/>
        </w:rPr>
        <w:t>свобод</w:t>
      </w:r>
      <w:r>
        <w:t xml:space="preserve"> </w:t>
      </w:r>
      <w:r>
        <w:rPr>
          <w:rFonts w:hint="eastAsia"/>
        </w:rPr>
        <w:t>человека</w:t>
      </w:r>
      <w:r>
        <w:t xml:space="preserve"> </w:t>
      </w:r>
      <w:r>
        <w:rPr>
          <w:rFonts w:hint="eastAsia"/>
        </w:rPr>
        <w:t>и</w:t>
      </w:r>
      <w:r>
        <w:t xml:space="preserve"> </w:t>
      </w:r>
      <w:r>
        <w:rPr>
          <w:rFonts w:hint="eastAsia"/>
        </w:rPr>
        <w:t>гражданина</w:t>
      </w:r>
    </w:p>
    <w:p w14:paraId="274720F6" w14:textId="77777777" w:rsidR="008776CD" w:rsidRDefault="008776CD" w:rsidP="008776CD"/>
    <w:p w14:paraId="6EC83D5A" w14:textId="77777777" w:rsidR="008776CD" w:rsidRDefault="008776CD" w:rsidP="008776CD">
      <w:r>
        <w:t xml:space="preserve">2.1. </w:t>
      </w:r>
      <w:r>
        <w:rPr>
          <w:rFonts w:hint="eastAsia"/>
        </w:rPr>
        <w:t>Общественные</w:t>
      </w:r>
      <w:r>
        <w:t xml:space="preserve"> </w:t>
      </w:r>
      <w:r>
        <w:rPr>
          <w:rFonts w:hint="eastAsia"/>
        </w:rPr>
        <w:t>объединения</w:t>
      </w:r>
      <w:r>
        <w:t xml:space="preserve"> </w:t>
      </w:r>
      <w:r>
        <w:rPr>
          <w:rFonts w:hint="eastAsia"/>
        </w:rPr>
        <w:t>как</w:t>
      </w:r>
      <w:r>
        <w:t xml:space="preserve"> </w:t>
      </w:r>
      <w:r>
        <w:rPr>
          <w:rFonts w:hint="eastAsia"/>
        </w:rPr>
        <w:t>институты</w:t>
      </w:r>
      <w:r>
        <w:t xml:space="preserve"> </w:t>
      </w:r>
      <w:r>
        <w:rPr>
          <w:rFonts w:hint="eastAsia"/>
        </w:rPr>
        <w:t>гражданского</w:t>
      </w:r>
      <w:r>
        <w:t xml:space="preserve"> </w:t>
      </w:r>
      <w:r>
        <w:rPr>
          <w:rFonts w:hint="eastAsia"/>
        </w:rPr>
        <w:t>общества</w:t>
      </w:r>
    </w:p>
    <w:p w14:paraId="12E6AA8C" w14:textId="77777777" w:rsidR="008776CD" w:rsidRDefault="008776CD" w:rsidP="008776CD"/>
    <w:p w14:paraId="36297249" w14:textId="77777777" w:rsidR="008776CD" w:rsidRDefault="008776CD" w:rsidP="008776CD">
      <w:r>
        <w:t xml:space="preserve">2.2. </w:t>
      </w:r>
      <w:r>
        <w:rPr>
          <w:rFonts w:hint="eastAsia"/>
        </w:rPr>
        <w:t>Конституционно</w:t>
      </w:r>
      <w:r>
        <w:t>-</w:t>
      </w:r>
      <w:r>
        <w:rPr>
          <w:rFonts w:hint="eastAsia"/>
        </w:rPr>
        <w:t>правовое</w:t>
      </w:r>
      <w:r>
        <w:t xml:space="preserve"> </w:t>
      </w:r>
      <w:r>
        <w:rPr>
          <w:rFonts w:hint="eastAsia"/>
        </w:rPr>
        <w:t>развитие</w:t>
      </w:r>
      <w:r>
        <w:t xml:space="preserve"> </w:t>
      </w:r>
      <w:r>
        <w:rPr>
          <w:rFonts w:hint="eastAsia"/>
        </w:rPr>
        <w:t>института</w:t>
      </w:r>
      <w:r>
        <w:t xml:space="preserve"> </w:t>
      </w:r>
      <w:r>
        <w:rPr>
          <w:rFonts w:hint="eastAsia"/>
        </w:rPr>
        <w:t>защиты</w:t>
      </w:r>
    </w:p>
    <w:p w14:paraId="6F12218D" w14:textId="77777777" w:rsidR="008776CD" w:rsidRDefault="008776CD" w:rsidP="008776CD"/>
    <w:p w14:paraId="259DFF8E" w14:textId="77777777" w:rsidR="008776CD" w:rsidRDefault="008776CD" w:rsidP="008776CD">
      <w:r>
        <w:rPr>
          <w:rFonts w:hint="eastAsia"/>
        </w:rPr>
        <w:t>прав</w:t>
      </w:r>
      <w:r>
        <w:t xml:space="preserve"> </w:t>
      </w:r>
      <w:r>
        <w:rPr>
          <w:rFonts w:hint="eastAsia"/>
        </w:rPr>
        <w:t>граждан</w:t>
      </w:r>
      <w:r>
        <w:t xml:space="preserve"> </w:t>
      </w:r>
      <w:r>
        <w:rPr>
          <w:rFonts w:hint="eastAsia"/>
        </w:rPr>
        <w:t>общественными</w:t>
      </w:r>
      <w:r>
        <w:t xml:space="preserve"> </w:t>
      </w:r>
      <w:r>
        <w:rPr>
          <w:rFonts w:hint="eastAsia"/>
        </w:rPr>
        <w:t>объединениями</w:t>
      </w:r>
    </w:p>
    <w:p w14:paraId="3961C2A1" w14:textId="77777777" w:rsidR="008776CD" w:rsidRDefault="008776CD" w:rsidP="008776CD"/>
    <w:p w14:paraId="76745E5F" w14:textId="77777777" w:rsidR="008776CD" w:rsidRDefault="008776CD" w:rsidP="008776CD">
      <w:r>
        <w:rPr>
          <w:rFonts w:hint="eastAsia"/>
        </w:rPr>
        <w:t>ГЛАВА</w:t>
      </w:r>
      <w:r>
        <w:t xml:space="preserve"> 3. </w:t>
      </w:r>
      <w:r>
        <w:rPr>
          <w:rFonts w:hint="eastAsia"/>
        </w:rPr>
        <w:t>Формы</w:t>
      </w:r>
      <w:r>
        <w:t xml:space="preserve"> </w:t>
      </w:r>
      <w:r>
        <w:rPr>
          <w:rFonts w:hint="eastAsia"/>
        </w:rPr>
        <w:t>Конституционной</w:t>
      </w:r>
      <w:r>
        <w:t xml:space="preserve"> </w:t>
      </w:r>
      <w:r>
        <w:rPr>
          <w:rFonts w:hint="eastAsia"/>
        </w:rPr>
        <w:t>защиты</w:t>
      </w:r>
      <w:r>
        <w:t xml:space="preserve"> </w:t>
      </w:r>
      <w:r>
        <w:rPr>
          <w:rFonts w:hint="eastAsia"/>
        </w:rPr>
        <w:t>прав</w:t>
      </w:r>
      <w:r>
        <w:t xml:space="preserve"> </w:t>
      </w:r>
      <w:r>
        <w:rPr>
          <w:rFonts w:hint="eastAsia"/>
        </w:rPr>
        <w:t>граждан</w:t>
      </w:r>
    </w:p>
    <w:p w14:paraId="69555214" w14:textId="77777777" w:rsidR="008776CD" w:rsidRDefault="008776CD" w:rsidP="008776CD"/>
    <w:p w14:paraId="093AB4F1" w14:textId="77777777" w:rsidR="008776CD" w:rsidRDefault="008776CD" w:rsidP="008776CD">
      <w:r>
        <w:rPr>
          <w:rFonts w:hint="eastAsia"/>
        </w:rPr>
        <w:t>общественными</w:t>
      </w:r>
      <w:r>
        <w:t xml:space="preserve"> </w:t>
      </w:r>
      <w:r>
        <w:rPr>
          <w:rFonts w:hint="eastAsia"/>
        </w:rPr>
        <w:t>объединениями</w:t>
      </w:r>
    </w:p>
    <w:p w14:paraId="2C3C35B4" w14:textId="77777777" w:rsidR="008776CD" w:rsidRDefault="008776CD" w:rsidP="008776CD"/>
    <w:p w14:paraId="1CE4FE0E" w14:textId="77777777" w:rsidR="008776CD" w:rsidRDefault="008776CD" w:rsidP="008776CD">
      <w:r>
        <w:t xml:space="preserve">3.1. </w:t>
      </w:r>
      <w:r>
        <w:rPr>
          <w:rFonts w:hint="eastAsia"/>
        </w:rPr>
        <w:t>Несудебные</w:t>
      </w:r>
      <w:r>
        <w:t xml:space="preserve"> </w:t>
      </w:r>
      <w:r>
        <w:rPr>
          <w:rFonts w:hint="eastAsia"/>
        </w:rPr>
        <w:t>формы</w:t>
      </w:r>
      <w:r>
        <w:t xml:space="preserve"> </w:t>
      </w:r>
      <w:r>
        <w:rPr>
          <w:rFonts w:hint="eastAsia"/>
        </w:rPr>
        <w:t>защиты</w:t>
      </w:r>
      <w:r>
        <w:t xml:space="preserve"> </w:t>
      </w:r>
      <w:r>
        <w:rPr>
          <w:rFonts w:hint="eastAsia"/>
        </w:rPr>
        <w:t>прав</w:t>
      </w:r>
      <w:r>
        <w:t xml:space="preserve"> </w:t>
      </w:r>
      <w:r>
        <w:rPr>
          <w:rFonts w:hint="eastAsia"/>
        </w:rPr>
        <w:t>граждан</w:t>
      </w:r>
    </w:p>
    <w:p w14:paraId="17F31363" w14:textId="77777777" w:rsidR="008776CD" w:rsidRDefault="008776CD" w:rsidP="008776CD"/>
    <w:p w14:paraId="633B8E8F" w14:textId="77777777" w:rsidR="008776CD" w:rsidRDefault="008776CD" w:rsidP="008776CD">
      <w:r>
        <w:rPr>
          <w:rFonts w:hint="eastAsia"/>
        </w:rPr>
        <w:t>общественными</w:t>
      </w:r>
      <w:r>
        <w:t xml:space="preserve"> </w:t>
      </w:r>
      <w:r>
        <w:rPr>
          <w:rFonts w:hint="eastAsia"/>
        </w:rPr>
        <w:t>объединениями</w:t>
      </w:r>
    </w:p>
    <w:p w14:paraId="7ED8FCBB" w14:textId="77777777" w:rsidR="008776CD" w:rsidRDefault="008776CD" w:rsidP="008776CD"/>
    <w:p w14:paraId="65648AA4" w14:textId="77777777" w:rsidR="008776CD" w:rsidRDefault="008776CD" w:rsidP="008776CD">
      <w:r>
        <w:t xml:space="preserve">3.2. </w:t>
      </w:r>
      <w:r>
        <w:rPr>
          <w:rFonts w:hint="eastAsia"/>
        </w:rPr>
        <w:t>Роль</w:t>
      </w:r>
      <w:r>
        <w:t xml:space="preserve"> </w:t>
      </w:r>
      <w:r>
        <w:rPr>
          <w:rFonts w:hint="eastAsia"/>
        </w:rPr>
        <w:t>органов</w:t>
      </w:r>
      <w:r>
        <w:t xml:space="preserve"> </w:t>
      </w:r>
      <w:r>
        <w:rPr>
          <w:rFonts w:hint="eastAsia"/>
        </w:rPr>
        <w:t>судебной</w:t>
      </w:r>
      <w:r>
        <w:t xml:space="preserve"> </w:t>
      </w:r>
      <w:r>
        <w:rPr>
          <w:rFonts w:hint="eastAsia"/>
        </w:rPr>
        <w:t>власти</w:t>
      </w:r>
      <w:r>
        <w:t xml:space="preserve"> </w:t>
      </w:r>
      <w:r>
        <w:rPr>
          <w:rFonts w:hint="eastAsia"/>
        </w:rPr>
        <w:t>в</w:t>
      </w:r>
      <w:r>
        <w:t xml:space="preserve"> </w:t>
      </w:r>
      <w:r>
        <w:rPr>
          <w:rFonts w:hint="eastAsia"/>
        </w:rPr>
        <w:t>деятельности</w:t>
      </w:r>
    </w:p>
    <w:p w14:paraId="5D27A765" w14:textId="77777777" w:rsidR="008776CD" w:rsidRDefault="008776CD" w:rsidP="008776CD"/>
    <w:p w14:paraId="554DA428" w14:textId="77777777" w:rsidR="008776CD" w:rsidRDefault="008776CD" w:rsidP="008776CD">
      <w:r>
        <w:rPr>
          <w:rFonts w:hint="eastAsia"/>
        </w:rPr>
        <w:t>общественных</w:t>
      </w:r>
      <w:r>
        <w:t xml:space="preserve"> </w:t>
      </w:r>
      <w:r>
        <w:rPr>
          <w:rFonts w:hint="eastAsia"/>
        </w:rPr>
        <w:t>объединений</w:t>
      </w:r>
      <w:r>
        <w:t xml:space="preserve"> </w:t>
      </w:r>
      <w:r>
        <w:rPr>
          <w:rFonts w:hint="eastAsia"/>
        </w:rPr>
        <w:t>по</w:t>
      </w:r>
      <w:r>
        <w:t xml:space="preserve"> </w:t>
      </w:r>
      <w:r>
        <w:rPr>
          <w:rFonts w:hint="eastAsia"/>
        </w:rPr>
        <w:t>защите</w:t>
      </w:r>
      <w:r>
        <w:t xml:space="preserve"> </w:t>
      </w:r>
      <w:r>
        <w:rPr>
          <w:rFonts w:hint="eastAsia"/>
        </w:rPr>
        <w:t>прав</w:t>
      </w:r>
      <w:r>
        <w:t xml:space="preserve"> </w:t>
      </w:r>
      <w:r>
        <w:rPr>
          <w:rFonts w:hint="eastAsia"/>
        </w:rPr>
        <w:t>граждан</w:t>
      </w:r>
    </w:p>
    <w:p w14:paraId="1E9F83E6" w14:textId="77777777" w:rsidR="008776CD" w:rsidRDefault="008776CD" w:rsidP="008776CD"/>
    <w:p w14:paraId="6893E193" w14:textId="77777777" w:rsidR="008776CD" w:rsidRDefault="008776CD" w:rsidP="008776CD">
      <w:r>
        <w:rPr>
          <w:rFonts w:hint="eastAsia"/>
        </w:rPr>
        <w:t>Заключение</w:t>
      </w:r>
    </w:p>
    <w:p w14:paraId="0C41A823" w14:textId="77777777" w:rsidR="008776CD" w:rsidRDefault="008776CD" w:rsidP="008776CD"/>
    <w:p w14:paraId="63B8BD40" w14:textId="4DDBF120" w:rsidR="008776CD" w:rsidRPr="008776CD" w:rsidRDefault="008776CD" w:rsidP="008776CD">
      <w:r>
        <w:rPr>
          <w:rFonts w:hint="eastAsia"/>
        </w:rPr>
        <w:t>Библиографический</w:t>
      </w:r>
      <w:r>
        <w:t xml:space="preserve"> </w:t>
      </w:r>
      <w:r>
        <w:rPr>
          <w:rFonts w:hint="eastAsia"/>
        </w:rPr>
        <w:t>список</w:t>
      </w:r>
    </w:p>
    <w:sectPr w:rsidR="008776CD" w:rsidRPr="008776CD" w:rsidSect="00FD0D3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230B" w14:textId="77777777" w:rsidR="00FD0D3E" w:rsidRDefault="00FD0D3E">
      <w:pPr>
        <w:spacing w:after="0" w:line="240" w:lineRule="auto"/>
      </w:pPr>
      <w:r>
        <w:separator/>
      </w:r>
    </w:p>
  </w:endnote>
  <w:endnote w:type="continuationSeparator" w:id="0">
    <w:p w14:paraId="7C8B497C" w14:textId="77777777" w:rsidR="00FD0D3E" w:rsidRDefault="00FD0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94D0" w14:textId="77777777" w:rsidR="00FD0D3E" w:rsidRDefault="00FD0D3E"/>
    <w:p w14:paraId="721EB0D3" w14:textId="77777777" w:rsidR="00FD0D3E" w:rsidRDefault="00FD0D3E"/>
    <w:p w14:paraId="1E727083" w14:textId="77777777" w:rsidR="00FD0D3E" w:rsidRDefault="00FD0D3E"/>
    <w:p w14:paraId="27530DC2" w14:textId="77777777" w:rsidR="00FD0D3E" w:rsidRDefault="00FD0D3E"/>
    <w:p w14:paraId="38439FD9" w14:textId="77777777" w:rsidR="00FD0D3E" w:rsidRDefault="00FD0D3E"/>
    <w:p w14:paraId="15580F8B" w14:textId="77777777" w:rsidR="00FD0D3E" w:rsidRDefault="00FD0D3E"/>
    <w:p w14:paraId="6E58F473" w14:textId="77777777" w:rsidR="00FD0D3E" w:rsidRDefault="00FD0D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D65AC5" wp14:editId="7464E7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48F6D" w14:textId="77777777" w:rsidR="00FD0D3E" w:rsidRDefault="00FD0D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D65A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B48F6D" w14:textId="77777777" w:rsidR="00FD0D3E" w:rsidRDefault="00FD0D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A6DF61" w14:textId="77777777" w:rsidR="00FD0D3E" w:rsidRDefault="00FD0D3E"/>
    <w:p w14:paraId="4DD472F7" w14:textId="77777777" w:rsidR="00FD0D3E" w:rsidRDefault="00FD0D3E"/>
    <w:p w14:paraId="6A4B48B1" w14:textId="77777777" w:rsidR="00FD0D3E" w:rsidRDefault="00FD0D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E1E4A9A" wp14:editId="4B20E2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08AA9" w14:textId="77777777" w:rsidR="00FD0D3E" w:rsidRDefault="00FD0D3E"/>
                          <w:p w14:paraId="6A344C9C" w14:textId="77777777" w:rsidR="00FD0D3E" w:rsidRDefault="00FD0D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1E4A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E08AA9" w14:textId="77777777" w:rsidR="00FD0D3E" w:rsidRDefault="00FD0D3E"/>
                    <w:p w14:paraId="6A344C9C" w14:textId="77777777" w:rsidR="00FD0D3E" w:rsidRDefault="00FD0D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309BC5" w14:textId="77777777" w:rsidR="00FD0D3E" w:rsidRDefault="00FD0D3E"/>
    <w:p w14:paraId="14D4BCDF" w14:textId="77777777" w:rsidR="00FD0D3E" w:rsidRDefault="00FD0D3E">
      <w:pPr>
        <w:rPr>
          <w:sz w:val="2"/>
          <w:szCs w:val="2"/>
        </w:rPr>
      </w:pPr>
    </w:p>
    <w:p w14:paraId="405E647E" w14:textId="77777777" w:rsidR="00FD0D3E" w:rsidRDefault="00FD0D3E"/>
    <w:p w14:paraId="0042196F" w14:textId="77777777" w:rsidR="00FD0D3E" w:rsidRDefault="00FD0D3E">
      <w:pPr>
        <w:spacing w:after="0" w:line="240" w:lineRule="auto"/>
      </w:pPr>
    </w:p>
  </w:footnote>
  <w:footnote w:type="continuationSeparator" w:id="0">
    <w:p w14:paraId="30B97F5B" w14:textId="77777777" w:rsidR="00FD0D3E" w:rsidRDefault="00FD0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3E"/>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60293</TotalTime>
  <Pages>2</Pages>
  <Words>150</Words>
  <Characters>858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1547</cp:revision>
  <cp:lastPrinted>2009-02-06T05:36:00Z</cp:lastPrinted>
  <dcterms:created xsi:type="dcterms:W3CDTF">2024-01-07T13:43:00Z</dcterms:created>
  <dcterms:modified xsi:type="dcterms:W3CDTF">2024-04-07T14:49:00Z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